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cc8b" w14:textId="47dcc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туралы" Қазақстан Республикасы Білім және ғылым министрінің 2020 жылғы 22 мамырдағы № 216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Оқу-ағарту министрінің 2024 жылғы 21 мамырдағы № 112 бұйрығы. Қазақстан Республикасының Әділет министрлігінде 2024 жылғы 23 мамырда № 34397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тізбесін бекіту туралы" Қазақстан Республикасы Білім және ғылым министрінің 2020 жылғы 22 мамырдағы № 216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20708 болып тіркелді) мынадай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Орта білім беру ұйымдарына арналған оқулықтардың, мектепке дейінгі ұйымдарға, орта білім беру ұйымдарына арналған оқу-әдістемелік кешендердің, оның ішінде электрондық нысандағы </w:t>
      </w:r>
      <w:r>
        <w:rPr>
          <w:rFonts w:ascii="Times New Roman"/>
          <w:b w:val="false"/>
          <w:i w:val="false"/>
          <w:color w:val="000000"/>
          <w:sz w:val="28"/>
        </w:rPr>
        <w:t>тізбеде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"Орта білім беру ұйымдарына арналған 1-11-сыныптарының оқулықтары" деген тізбеде: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"оқыту қазақ тілінде" деген бөлімде: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"3-сынып" деген кіші бөлім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Оқулық. 1, 2-бөлім + CD (1, 2-бөлім)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Сәдуақас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(CD - Б.Сабденова)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 1, 2 -бөлім + CD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2-бөлім)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Кожабаева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Бекишева,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Карибжанова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+ CD.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Бигазина,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Андриянова,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Каратаева,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Тоқжанов,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Махамбетова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Адамқұлов,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Таранчиева,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Мұратқызы,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Қазыбекқызы,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Сыздыков,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Байбакишева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Еңбекке баулу.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Муражанова,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Орынбеков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Жанаев,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Сүлеев,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Хабамбаев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"7-сынып" деген кіші бөлімде: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1-3-жолдар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Бекжанова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Қапалбек,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Жантасова,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Отарбекова,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Тоқтыбаева,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"8-сынып" деген кіші бөлімде: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30-жол жаңа редакцияда жазылсын: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Мақашева,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"9-сынып" деген кіші бөлімде: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21-23-жолдар жаңа редакцияда жазылсын: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1,2-бөлім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Егорина,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Саипов,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Балғабаева,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Сапаров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 1-2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Ахметов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30-31-жолдар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Өскембаев,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Сақтағанова,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Мұхтарұлы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Оқулық (1946 ж.-бүгінгі күнгі дейін)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Әдиет,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Сатанов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"оқыту орыс тілінде" деген бөлімде: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"3-сынып" деген кіші бөлім жаңа редакцияда жазылсын: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Штукина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Балапан.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бөлім +CD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+СD.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2, 3, 4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Темникова И.,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Белан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Орманбекова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Сухаева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Кисимисов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Бочкарев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Иминиязова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Сыздыков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Сейтмолдинов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Байбакишева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Рабилова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Шигова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Дубовик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Торопова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Қасенова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Қасымжан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Яковлева 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Чибисова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Архангельская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Борисова Н.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"8-сынып" деген кіші бөлімде: 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25-жол жаңа редакцияда жазылсын: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Макашева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"9-сынып" деген кіші бөлімде: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19-21-жолдар 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Егорина 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География Казахстана.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Саипов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Балгабаева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26-27-жолдар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Учебник (с 1946г. по настоящее время)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Аяган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 Сактаганова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"Абайтану. 5-11-сыныптар" деген тізбе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бойынша курстары үшін оқу әдебиеті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Қалиолданова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Елшибаева,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Кажиева,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Қ. Әуесбай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Оқулық.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Елшибаева,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Кажиева,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Әуесбай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Қарабекова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Аскарова,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Кажиева,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Чубаева,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Казербаева.,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Әуесбай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Салыхова,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Әуесбай,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Караев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Жаһандық құзыреттер.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 Ж. Акимбаева, 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Әуесбай,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Кенжетаев,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Диханбаева,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Е. Караев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Қамысбаева,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Рыскелдиева,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Темірбаева,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Семжанова,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Мақышева,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Маханбетова,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Мұханбеталиева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Сайлыбаев,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Асқаров жалпы редакциясын басқарғандар.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Авторлар тобы: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Сәтбай,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Оразбақов,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Тайман,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Жұмағұлова,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Смағұл,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Тұяқбаев,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Кенжалиева,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Қарапаев,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Құрманбаев,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Айдаров,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Аплатинова,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Өтегенова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Нухұлы,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Алинова,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Сабданбекова,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Сыздықова,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Аушахманова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Жақсығалиев,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Шакаева,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Хамзин,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Заиров,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Литовкина,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А.Магзумова,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Жумагазиева,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Таскарина,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Ташаева,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Куспанова,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Терещенко,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Тургумбаев,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Сидарова,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Каирлиева,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Галкина,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Нұрымбетов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бөлім 5-сынып,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бөлім 6-сынып,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бөлім 7-сынып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Кунанбаева,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Бектасов,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Плачинта,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Ахетова,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Ахат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Қиныбаева,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Ташетованың жалпы редакциясымен. 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Михалькова,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Кривоносова,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Испамбетов,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Купеев,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Нюнюкова,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Искиндирова,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Касымова,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Суебаева,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Титова,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Дегтярева,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Туякбаева,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Рахимова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Маңғыстау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Озғанбаев,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Жұмалиева,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Қосымбай,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Айманов,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Атақаева,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Бегейбай,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Еділхан,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Жаңбыршы,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Жеткізген,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Көшбайұлы,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Нұрмаханова,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Табылдиева,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Тулегалиев,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Ыбырайұлы,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Ы. Имамбаева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Кабекенов,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Биманова,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Кузбулова,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Кыдырова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Алматы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Кабдұлова,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Досаева,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Әуезова,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Дихамбаева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Бейсенбекова,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Шотбакова,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Абдикерова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Бекназаров,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Аман,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Идирисова,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Танымкулова,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Мектепова,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Смадияр,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Кайбалдина,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Нурбаева,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Уразбаева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Жанбосынова,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Столярова,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Савчук,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Жириндинова,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Әубәкірова,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Цыганов,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Зинченко,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Құнафина,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Есембаева,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Жүндібаева,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Мұқанов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Жамбыл облысы.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Тажибаев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Солтүстік Қазақстан облысы. 5 –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Мәлікова,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Тайшыбай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Жақыпов,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Нұрмұхаметова,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Қалмырзаева,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Әлқожаева,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Жаңатуғанова,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Шоразова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Оңтүстік Қазақстан өңірі (Түркістан облысы мен Шымкент қаласы) 5, 6, 7-сыныптар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Шыныбекұлы,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Бейсетаева,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Сейлбекова,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Ширманова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Елшибаева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Ізімова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Ауесбай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Елшибаева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Джубатова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Смагулова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Ауесбай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Қасымбек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Ізімова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Казербаева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Ауесбай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Джубатова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Салыхова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Абдраимова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Ауесбай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Джубатова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Салыхова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Акимбаева Ж.,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Абдраимова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Ауесбай 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Кенжетаев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Диханбаева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Караев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Алматы. 5, 6,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Темурбаева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Рыскелдиева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область. 5 –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Нухулы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Алинова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Сабданбекова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Аушахманова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область. 5 –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Жаксыгалиев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Хамзин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Заиров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Утепова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Литовкина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Магзумова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Жумагазиева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Таскарина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Терещенко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Сидарова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Каирлиева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Нурымбетов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область. Часть І. 5-класс, Часть ІІ. 6-класс, Часть ІІІ. 7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Кунанбаева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Бектасов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Плачинта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Ахат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КЕЛЕШЕК-2030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область. 5 –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редакция: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Киныбаева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Ташетова Ж.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Михалькова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Кривоносова И.,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Испамбетов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Купеев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Нюнюкова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Искиндирова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Суебаева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Титова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Дегтярева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Туякбаева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область. 5, 6,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Кабдулова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Дихамбаева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область. 5, 6,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Бейсенбекова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Шотбакова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Тулеуова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Кожахметова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область. 5, 6,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Турдалина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Идрешева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Власенко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Буденко Т.,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Далишова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Мухина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область. 5 –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Жанбосинова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Столярова Э.,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Савчук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Жириндинова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Аубакирова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Зинченко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Кунафина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Есембаева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Жундибаева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Муканов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Атамура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область. 5, 6,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Тажибаев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область. 5 –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Маликова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Тайшыбай З.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 город Астана. 5, 6,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Дикань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Халмурзаева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Южно-Казахстанский регион (Туркестанская область и город Шымкент) 5, 6, 7 классы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Шыныбекулы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Бейсетаева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Сейлбекова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Ширманова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"оқыту қазақ және орыс тілдерінде" деген тізбеде:</w:t>
      </w:r>
    </w:p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"Неміс тілі" деген бөлім: 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"3-сынып" деген кіші бөліммен толықтырылсын: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Prima - Los geht's! Deutsch. 3. Klasse. Shülerbuch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Luiza Ciepielewska-Kaczmarek,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Aleksandra Obradovic,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Susanne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Giselle Valman,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Angelika Lundquist-Mog,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Mereke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Anastassiya Kreimer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 A1.1. Kursbuch mit Audios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Korlan Demeuowa,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Dr. Irina Furgel,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Dina Grischchenko, Sholpan Kassymbajeva, Alexandra Smits, Amina Zhaxybayeva,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Olga Swerlowa,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Jutta Douvitsas-Gamst,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Sigrid Xanthos-Kretzschmer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Klett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Klasse 3. Lehrbuch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Kaskyrbajewa,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Просвещение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"9-сынып", "10-сынып" және "11-сынып" деген кіші бөлімдермен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9. Klasse. Schülerbuch. Teil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Meruyert Baipeissova,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Raisa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10. Klasse. Schülerbuch Teil 1, 2 (Sozialwissenschaften)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Tankibayeva, Bakytzhan Zhankina, Raisa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10-сынып. Жаратылыстану-математикалық бағыт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10. Klasse. Schülerbuch. (Naturwissenschaften).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Teil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Tankibayeva, Raushan Ibragimova, Annabel Rosin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11-сынып. Қоғамдық-гуманитарлық бағыт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11. Klasse. Schülerbuch (Sozialwissenschaften).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Mereke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Nazym Duisenova,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Annabel Rosin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 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11. Klasse. Schülerbuch (Naturwissenschaften).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Teil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Tankibayeva, Nazym Duisenova, Annabel Rosin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"Француз тілі" деген бөлімде: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"3-сынып" деген кіші бөліммен толықтырылсын: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Chanyrak – Zig-Zag + 3. Méthode de français. Livre de l’élève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Kamilya Faizova,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Aliya Shintemirova,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Katima Zhaximbetova,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Hélène Vanthier,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Sylvie Schmitt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және CLE International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"Ағылшын тілі" деген бөлімде: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"1-сынып" деген кіші бөлімде: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алынып тасталсын;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"2-сынып" деген кіші бөлімде: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1-2-жолдар алынып тасталсын;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"3-сынып" деген кіші бөлім жаңа редакцияда жазылсын: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1 for Grade 3 Kazakhstan Edition. Pupil's Book with Class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Tamzin Thompson,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Kamila Beibitbayeva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3. Pupil's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 Student’s Book (including online student's material)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 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Malkogianni,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Give me five! Grade 3. Pupil’s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Joanne Ramsden,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Donna Shaw,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Tokzhanova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Super minds. Grade 3. Student's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Günter Gerngross,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Gulnar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Aleftina Golovchun,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Nataliya Tsoy,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Aidana Shaik,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Ruslan Kachshayev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"Электрондық оқулықтар" деген тізбеде:</w:t>
      </w:r>
    </w:p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"оқыту қазақ тілінде" деген бөлімде: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"3-сынып" деген кіші бөлім жаңа редакцияда жазылсын: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Жұмабаева,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Сәдуақас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Балтабаева,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Солтанғазина,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Асанова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Зейнетоллина,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Тлеулесова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 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Рысқұлбекова З.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Мүфтибекова, 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Калашникова,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Бекишева,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Карибжанова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Жанпейс,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Есетова,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Атембаева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Электронный учебник. (web-платформа) 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Аринова,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Кожабаева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Арман-ПВ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1, 2-бөлім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1-бөлім: https://topiq.kz 2-бөлім: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Нұрмұханбетова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Әубекова,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Қуандыққызы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Электрондық оқулық.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Дуйсенбекова,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Койшыбекова,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Игембаева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оқулық.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Кобдикова,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Қаптағаева,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Жаратылыстану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Шадиев,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Үржігітова,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Құсайынова,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Батырова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Жошыбаева,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Нұрғожина,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Нарбаева,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Оспанова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Медеуова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 Б. Сулейменова, Т. Тоқжанов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 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Оразалиева, С. Омарова, М. Умарова, Г. Әмірова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Адамқұлов,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Таранчиева,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Мұратқызы,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Қазыбекқызы,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www.oqulyqtar.kz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Қасенова,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Муражанова,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Орынбеков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Жанаев,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Ұ. Сүлеев,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Хабамбаев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"5-сынып" деген кіші бөлім: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жолдармен, 22-23-реттік нөмірлерімен толықтырылсын: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тарихы.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Электрондық оқулық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Омарбеков,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Хабижанова,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Картаева,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Ноғайбаева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оқулық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Кұлманова,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Сүлейменова,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Тоқжанов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"оқыту орыс тілінде" деген бөлімде: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"3-сынып" деген кіші бөлімде: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7-9-жолдар жаңа редакцияда жазылсын: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Кадиркулов Р., Нурмуханбетова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Айтуллина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Зординова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 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Кобдикова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"3-сынып" деген кіші бөлім: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жолдармен, 16-21-реттік нөмірлерімен толықтырылсын: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Абсалямова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Дуйсенбекова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Койшыбекова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Игембаева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Орманбекова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Сухаева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Кисимисов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Бочкарев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Иминиязова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Рабилова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Шигова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Дубовик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Торопова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Қасенова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Қасымжан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(web-платформа) https://topiq.kz/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"5-сынып" деген кіші бөлім:</w:t>
      </w:r>
    </w:p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22-жолмен толықтырылсын: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Кульманова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Токжанов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Сивакова 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"6-сынып" деген кіші бөлім:</w:t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22-жолмен толықтырылсын: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учебник.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edudigital.kz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Калиакбарова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Анисова Т.,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Әділбек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Мекебаева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"оқыту қазақ және орыс тілдерінде" деген тізбеде:</w:t>
      </w:r>
    </w:p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"Ағылшын тіліндегі оқулықтар" деген бөлім: 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"10-сынып" деген кіші бөліммен толықтырылсын: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Е-textbook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Zhunusov,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E. Yerzhanov,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G. Alibekova,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Gesen,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N. Aidarbayev,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Shaniyev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Chemistry Grade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Kanat Baikenov,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Olzhas Yussupov,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Nurbolat Zhumagulov, Temirlan Khassen,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Abylay Samatov,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Dauren Kaliyev,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Ali 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 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Timur Zhigibay,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Adlet Sagintayev,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Nazerke Karimova,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Zhasulan Almaganbetov,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Kuralay Zhanassova,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Ilyas Sakimov,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Nurkhan Yerekeshov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Physics Grade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Yesbol Duiseyev,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Nurlybek Tashev,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Altynbek Karabatyrov,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Aibek Baieshov,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Askhad Artykbayev,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Auyelbayeva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Астанакітап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Algebra Grade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Yelemessov,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Y. Bazarov,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A. Turapbekov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Астанакітап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"Ағылшын тіліндегі оқулықтар" деген бөлім:</w:t>
      </w:r>
    </w:p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"11-сынып" деген кіші бөліммен толықтырылсын: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Informatics Grade 11, Е-textbook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Altynbek Zhunussov,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Tulegen Akhmetov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Murat Myrzatov,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Yerzhan Shaniyev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Altynbek Karabatyrov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Darkhan Alimzhanov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Chemistry Grade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Nurbolat Zhumagulov,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Kanat Baikenov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Olzhas Yussupov,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Temirlan Khassen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Daulet Toleuzhanov,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Abylay Samatov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Biology. Grade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Adlet Sagintayev,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Timur Zhigitbayev,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Zhassulan Almaganbetov,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Batyrlan Ayash,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Nurkhan Yerekeshov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Baurzhan Akimbayev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Physics. Grade 11,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E-textbook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www.mersys.io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Shyngys Altynbekov,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Askhad Artykbayev,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Kamila Auyelbayeva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Yesbol Duiseyev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Bakbergen Mambetov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Nurlybek Tashev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Nursultan Shokobalinov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Астанакітап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"оқыту қазақ, орыс, өзбек, ұйғыр тілдерінде" деген тізбеде:</w:t>
      </w:r>
    </w:p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"Ағылшын тілі" деген бөлімде: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"1-сынып" деген кіші бөлім, реттік нөмірі 1-жол алынып тасталсын;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"3-сынып" деген кіші бөлім жаңа редакцияда жазылсын: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Family and Friends 1 for Grade 3 Kazakhstan Edition. e-book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https://phoenix24.kz/ebooks/books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Tamzin Thompson,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Beibitbayeva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3. Digital Flip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edudigital.kz)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 Digital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http://www.mmpublications.kz/)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 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Malkogianni,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Give me five! Grade 3. e-book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web-платформа www.macmillaneducationeverywhere.com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Joanne Ramsden,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Donna Shaw,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Tokzhanova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Macmillan Education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Super minds.Grade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 (web-платформа www.oqulyqtar.kz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Günter Gerngross,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Gulnar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Aleftina Golovchun,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Nataliya Tsoy,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Aidana Shaik,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Ruslan Kachshayev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"5-сынып" деген кіші бөліммен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Excel for Kazakhstan, Grade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 Flip Book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 edudigital.kz)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 Eyes open for Kazakhstan. Grade 5.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E-book (web-платформа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Ben Goldstein,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Ceri 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David McKeegan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"Француз тілі" деген бөлімде:</w:t>
      </w:r>
    </w:p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"3-сынып" деген кіші бөлім жаңа редакцияда жазылсын: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+ 3. Méthode de français. Le manuel électronique. (web-платформа edudigital.kz)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Kamilya Faizova,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Aliya Shintemirova,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Katima Zhaximbetova,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Hélène Vanthier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Sylvie Schmitt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и CLE International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"Неміс тілі" деген бөлім:</w:t>
      </w:r>
    </w:p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"3-сынып" деген кіші бөліммен толықтырылсын: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- Los geht's! Deutsch. 3. Klasse. E-Lehrbuch (web-платформа www.oqulyqtar.kz 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Luiza Ciepielewska-Kaczmarek,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Aleksandra Obradovic, Susanne Sperling, Giselle Valman, Angelika Lundquist-Mog,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Tankibayeva, Kristina Samosledova, Anastassiya Kreimer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 A1.1. Digitalisiertes Kursbuch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https://phoenix24.kz/ebooks/books)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Korlan Demeuowa, Dr. Irina Furgel, Dina Grischchenko, Sholpan Kassymbajeva, Alexandra Smits, Amina Zhaxybayeva, Olga Swerlowa, Jutta Douvitsas-Gamst, Sigrid Xanthos-Kretzschmer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Klett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Klasse 3. Elektronisches Lehrbuch.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edudigital.kz)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Kaskyrbajewa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Просвещение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"9-сынып", "10-сынып" және "11-сынып" деген кіші бөлімдермен толықтырылсын: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9.Klasse.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E-Lehrbuch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(web-платформа www.oqulyqtar.kz)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Mereke Tankibayeva Meruyert Baipeissova Raisa Akysheva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Көкжиек-Горизонт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 основе материалов Ernst Klett Sprachen)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10. Klasse.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E-Lehrbuch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www.oqulyqtar.kz) (Sozialwissenschaften).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 Bakytzhan Zhankina Raisa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 E-Lehrbuch. 10. Klasse.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www.oqulyqtar.kz) (Naturwissenschaften)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Mereke Tankibayeva Raushan Ibragimova Annabel Rosin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11. Klasse.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E-Lehrbuch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www.oqulyqtar.kz) (Sozialwissenschaften)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 Nazym Duisenova Annabel Rosin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Көкжиек-Горизонт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 Жаратылыстану-математикалық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11. Klasse.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E-Lehrbuch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 www.oqulyqtar.kz) (Naturwissenschaften)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 Nazym Duisenova Annabel Rosin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Көкжиек-Горизонт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"Ерекше білім беруге қажеттілігі бар білім алушыларға арналған оқу әдебиеті" деген тізбеде:</w:t>
      </w:r>
    </w:p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"оқыту қазақ тілінде" деген бөлім: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"Нашар еститін (кейіннен естімей қалған) білім алушыларға арналған оқулықтар. 1-сынып" деген кіші бөліммен толықтырылсын: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еститін (кейіннен естімей қалған) білім алушыларға арналған оқулықтар. 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Дыбыстардың айтылуын қалыптастыру және есту қабілетін дамыту.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мектептердің (сыныптардың) есту қабілетінде бұзылыстары бар (нашар еститін, кейіннен естімей қалған) 1-сынып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Даурамбекова,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кітап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"Зерде бұзылыстары бар білім алушылар үшін арнайы мектептерге (сыныптарға) арналған оқулықтар" деген бөлімде:</w:t>
      </w:r>
    </w:p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"8-сынып" деген кіші бөлім: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8-жолмен толықтырылсын: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Арнайы мектептердің (сыныптардың) зерде бұзылыстары бар 8-сынып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"9-сынып" деген кіші бөлім:</w:t>
      </w:r>
    </w:p>
    <w:bookmarkStart w:name="z7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8-жолмен толықтырылсын: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Арнайы мектептердің (сыныптардың) зерде бұзылыстары бар 9-сынып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Халықова,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Найманкулова,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"10-сынып" деген кіші бөлім:</w:t>
      </w:r>
    </w:p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5-жолмен толықтырылсын: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Арнайы мектептердің (сыныптардың) зерде бұзылыстары бар 10-сынып оқушыларына арналған оқулық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Найманкулова,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"оқыту орыс тілінде" деген тізбеде:</w:t>
      </w:r>
    </w:p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"Зерде бұзылыстары бар білім алушылар үшін арнайы мектептерге (сыныптарға) арналған оқулықтар" деген бөлімде:</w:t>
      </w:r>
    </w:p>
    <w:bookmarkEnd w:id="40"/>
    <w:bookmarkStart w:name="z7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"8-сынып" деген кіші бөлім: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8-жолмен толықтырылсын: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для учащихся 8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Юсупова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Найманкулова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"9-сынып" деген кіші бөлім:</w:t>
      </w:r>
    </w:p>
    <w:bookmarkStart w:name="z7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8-жолмен толықтырылсын: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для учащихся 9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Найманкулова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"10-сынып" деген кіші бөлім:</w:t>
      </w:r>
    </w:p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5-жолмен толықтырылсын: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Учебник для учащихся 10 класса с нарушением интеллекта специальных школ (классов)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Найманкулова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"1-11 сыныптарға арналған оқу-әдістемелік кешендер" деген тізбеде:</w:t>
      </w:r>
    </w:p>
    <w:bookmarkStart w:name="z8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"оқыту қазақ тілінде" деген бөлімде:</w:t>
      </w:r>
    </w:p>
    <w:bookmarkEnd w:id="45"/>
    <w:bookmarkStart w:name="z8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"3-сынып" деген кіші бөлім жаңа редакцияда жазылсын: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Диктанттар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Уайсова, А. Бесірова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Жұмабаева, А. Амирова, М. Оспанбекова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Әдебиеттік оқу.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әдістемесі. 1, 2-бөлім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Қабатай, 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Қабатай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Әдебиеттік оқу. № 1, 2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Қалиева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(электронная версия)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Жанпейс,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Тетрадь ученика № 1, 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У. Жанпейс,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Атембаева,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Есетова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Каирова,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Кожабаева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 Рабочая тетрадь № 1,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Каирова,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Аринова,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Сахимзадина,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 (электронная версия)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Калашникова,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Бекишева,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Карибжанова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Калашникова,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Бекишева,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Карибжанова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 + CD. Электрондық нұсқа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Лихобабенко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2, 3, 4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Ақпаева,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Лебедева,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Мыңжасарова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Мұғалімге арналған нұсқаулық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Жаманкулова,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Андриянова,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В. Беркало,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Жакупова,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Кузнецова,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Жаратылыстану.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П. Бигазина,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Тураканова,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Жаманкулова,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Андриянова,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Беркало,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Каратаева,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Кузнецова,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Полежаева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Оқыту әдістемесі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Дүниетану. Оқушы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Тұрмашева,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Салиш,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Пугач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Нота хрестоматиясы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Құлманова,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Сүлейменова,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Мирманов,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Бүшікова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Мұратқызы,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Қазыбекқызы,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Кісімісов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Әдістемелік нұсқау 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Адамқұлов,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Байназарова,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Таранчиева,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Қашқынбаева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Мұғалімге арналған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Сыздыков,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Байбакишева,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Сейтмолдинов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 ДББҰ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 баулу.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Орманбекова,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Сухаева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Мамырова,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Жұмыс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Ақбаева,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Қасымжан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Муражанова,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Орынбеков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өнері. №1, 2 Жұмыс дәптері.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Ә. Төлебиев,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Муражанова,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Орынбеков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өнері. Әдістемелік нұсқау (электрондық нұсқа)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Жанаев,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Ұ. Сүлеев,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Хабамбаев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"7-сынып" деген кіші бөлімде:</w:t>
      </w:r>
    </w:p>
    <w:bookmarkStart w:name="z8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1-5-жолдар жаңа редакцияда жазылсын: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Қапалбек,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Жантасова,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Т. Мадиева,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Омарова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Қосымова,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Рахметова,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Базаргалиева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Отарбекова,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Тоқтыбаева,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Отарбекова,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Абдирасилова,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Диктанттар мен мазмұндамалар жинағы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Ж. Отарбекова,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Оданова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"8-сынып" деген кіші бөлімде:</w:t>
      </w:r>
    </w:p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46-жол жаңа редакцияда жазылсын: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Дүниежүзі тарихы.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Алдабек,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Аманқұлова,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Байзақова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"9-сынып" деген кіші бөлімде:</w:t>
      </w:r>
    </w:p>
    <w:bookmarkStart w:name="z8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37-40-жолдар жаңа редакцияда жазылсын: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Козина,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Головина,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Ш. Толыбекова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Толыбекова,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Головина,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Козина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географиясы.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Усиков,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Королева,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Усикова,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Зәбенова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географиясы. Әдістемелік нұсқау.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(электрондық нұсқа)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Қаратабанов,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Бекдаирова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50-52-жолдар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Өскембаев,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Мырзахметова,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Мұсабаев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әдістемесі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тарихы.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Хрестоматия.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Аяған,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Әдиет,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Сатанов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"5-11-сыныптар" деген кіші бөлімде:</w:t>
      </w:r>
    </w:p>
    <w:bookmarkStart w:name="z9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 алынып тасталсын;</w:t>
      </w:r>
    </w:p>
    <w:bookmarkEnd w:id="50"/>
    <w:bookmarkStart w:name="z9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"Цифрлық басылымдар" деген тізбеде: </w:t>
      </w:r>
    </w:p>
    <w:bookmarkEnd w:id="51"/>
    <w:bookmarkStart w:name="z9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"Өлкетану" деген бөлім, "5-7-сыныптар" деген кіші бөлім, реттік нөмірлері 1-47-жолдар алынып тасталсын;</w:t>
      </w:r>
    </w:p>
    <w:bookmarkEnd w:id="52"/>
    <w:bookmarkStart w:name="z9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"Абайтану" деген бөлім жаңа редакцияда жазылсын: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курстарына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қазақ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Қалиолданова,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Шарипкулова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Қараева,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Мұғалімге арналған әдістемелік нұсқаулық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Елшибаева,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Кажиева,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Сулейменова,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 Хрестоматия.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К. Елшибаева,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Қасымбек,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Кажиева,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Жаныбекова,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Мұғалімге арналған әдістемелік нұсқаулық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Аскарова,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Қасымбек,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Кажиева,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Ізімова,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Чубаева,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Казербаева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Байпаков,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Қабылдинов,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Кан, С. Қорабай,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Әбдіғалиев,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Сужикова,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Ө. Әбдішүкірұлы,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Диденко,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О. Мазбаев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Алматыкітап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Алимова,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Калмурзаева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Мұқамет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Абайтану.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құзыреттер.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Салыхова,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Акимбаева,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Абдраимова,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Диханбаева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Есенова,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Жумабекова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Мұғалімге арналған әдістемелік нұсқаулық.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Коспаева,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Шынтаева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Зайкенова,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Сакенова,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Қосжанова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Мұғалімдерге арналған 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Нурлыбаева,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Абайтану.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Ж.Әубәкір,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Кунафина,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Смагулова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Әл-Наир баспасы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"оқыту орыс тілінде" деген бөлімде:</w:t>
      </w:r>
    </w:p>
    <w:bookmarkStart w:name="z9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"3-сынып" деген кіші бөлім жаңа редакцияда жазылсын: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Русский язык. Методическое руководство. 1, 2 часть.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Богатырева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Бучина Р.,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 части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Методическое руководство. 1, 2 часть.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Литературное чтение. 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Регель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Труханова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Богатырева Е.,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Бучина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Мұғалім кітабы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 Дидактикалық материалдар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Жайлаубаева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Лексикалық минимум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Мукеева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тілі.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1, № 2 жазу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тілі.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бағалау дәптері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Оразбаева,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Дәулетбекова,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Рахметова,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Рауандина,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 Нұрмұханова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+ СD. Электронный вариант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Мынжасарова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Лихобабенко Т.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 1, 2, 3,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Акпаева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 баспасы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Естествознание. Методическое руководство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Кучербаева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Темникова 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Ташенова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Естествознание. Тетрадь ученика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Кучербаева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Темникова 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Ташенова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Методическое руководство + CD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Познание мира. Тетрадь ученика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Турмашева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Салиш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Фонохрестоматия (Диск 1,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 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Джумабеков Ж.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Рабочая тетрадь №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Музыка. Нотная хрестоматия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Валиуллина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Маханова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Бочкарев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Иминиязова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Кисимисов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Методическое руководство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Орманбекова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Сухаева 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Трудовое обучение. Руководство для учителя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Байбакишева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Сейтмолдинов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Попкова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Трудовое обучение. Методическое руководство 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Рабилова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Шигова З.,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Дубовик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Торопова 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Қасенова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Қасымжан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Рабочая тетрадь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Қасенова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Қасымжан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Кисимисов Е.,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Яковлева Ю.,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Чибисова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тетрадь №1,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Тулебиев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Яковлева Ю.,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Чибисова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Методическое руководство (электронная версия)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Рабилова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Архангельская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Борисова Н.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"8-сынып" деген кіші бөлімде:</w:t>
      </w:r>
    </w:p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37-жол жаңа редакцияда жазылсын: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история.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Алдабек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Аманкулова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Байзакова К.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"9-сынып" деген кіші бөлімде:</w:t>
      </w:r>
    </w:p>
    <w:bookmarkStart w:name="z10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33-36-жолдар жаңа редакцияда жазылсын: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Каратабанов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Бекдаирова 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Козина С.,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Головина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Толыбекова Ш.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 Дидактические материалы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Толыбекова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Головина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Козина С.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 Казахстана.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 В.,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 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Забенова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44-46-жолдар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Ускембаев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Мусабаев Б.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Казахстана.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Аяган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Казахстана. Хрестоматия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Аяган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Адиет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Сатанов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"5-11-сыныптар" деген кіші бөлімде:</w:t>
      </w:r>
    </w:p>
    <w:bookmarkStart w:name="z10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17-жол алынып тасталсын;</w:t>
      </w:r>
    </w:p>
    <w:bookmarkEnd w:id="57"/>
    <w:bookmarkStart w:name="z10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"Цифрлық басылымдар" деген тізбеде:</w:t>
      </w:r>
    </w:p>
    <w:bookmarkEnd w:id="58"/>
    <w:bookmarkStart w:name="z10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"оқыту қазақ тілінде" деген бөлім:</w:t>
      </w:r>
    </w:p>
    <w:bookmarkEnd w:id="59"/>
    <w:bookmarkStart w:name="z10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"3-сынып" деген кіші бөліммен толықтырылсын: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оқыту әдістемесі.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Қуандыққызы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жұмыс дәптері.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Д. Исабаева,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Әубекова,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Қуандыққызы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Цифрлық сауаттылық. Электрондық әдістемелік құрал.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Абсалямова,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Дуйсенбекова,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Ахметов,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Махамбетова,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Койшыбекова,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 Игембаева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Электрондық мұғалімге арналған әдістемелік нұсқаулық.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Электрондық жұмыс дәптері.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Көпеева,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Қаптағаева,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Цифрлық сауаттылық. Әдістемелік нұсқау.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https://topiq.kz/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Қадырқұлов,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Берістемова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"оқыту орыс тілінде" деген бөлімде:</w:t>
      </w:r>
    </w:p>
    <w:bookmarkStart w:name="z10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"2-сынып" деген кіші бөлім:</w:t>
      </w:r>
    </w:p>
    <w:bookmarkEnd w:id="61"/>
    <w:bookmarkStart w:name="z11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4-5-жолдармен толықтырылсын: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методическое руководство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Акбаева Ш.,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Касенова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Касымжан Е.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Изобразительное искусство.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(электронная версия)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Щедрая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Шамеева О.,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Тулебиев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"3-сынып" деген кіші бөліммен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Электронное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Исабаева Д.,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Зординова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Электронная рабочая тетрадь.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Д.,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Аубекова М.,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Зординова П.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Атамұра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грамотность. Электронное методическое руководство.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www.oqulyqtar.kz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Абсалямова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Дуйсенбекова М.,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Ахметов Б.,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Махамбетова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Койшыбекова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Игембаева С.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 Электронное методическое руководство для учителя.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Ekitap.kz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Юсупова 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Электронная рабочая тетрадь.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Ekitap.kz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Копеева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Каптагаева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Юсупова А.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Цифровая грамотность. Методическое руководство.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(web-платформа) https://topiq.kz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Кадиркулов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Беристемова Н.,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Айтуллина Б.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"Өлкетану" деген бөлім, "5-7-сыныптар" деген кіші бөлім, реттік нөмірлері 1-41-жолдар алынып тасталсын; </w:t>
      </w:r>
    </w:p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"5-11-сыныптар" деген кіші бөлім, реттік нөмірі 1-жол алынып тасталсын;</w:t>
      </w:r>
    </w:p>
    <w:bookmarkEnd w:id="63"/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"оқыту орыс тілінде" деген кіші бөлім жаңа редакцияда жазылсын: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орыс тілінде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Таңдау курстарына арналған оқу-әдістемелік кешендер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Абдишукурулы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Глобальные компетенции.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Елшибаева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Ф.,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Ізімова П.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Абдишукурулы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 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Елшибаева К.,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Джубатова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Қасымбек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Жаныбекова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Смагулова Г.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Краеведение.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Хрестоматия. 1, 2 часть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Байпаков К.,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Кабульдинов З.,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Корабаев С.,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Абдигалиев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Сужикова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Абдишукурулы О.,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Диденко А.,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Мазбаев О.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Алматыкітап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 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Аскарова Г.,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Қасымбек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Кажиева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Ізімова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Чубаева Г.,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Казербаева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 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Джубатова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Джубатова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Абдраимова 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Глобальные компетенции. Методическое руководство для учителя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Джубатова Л.,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Джубатова П.,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Салыхова Б.,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Акимбаева Ж.,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Абдраимова Р.,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Диханбаева М.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Арман-ПВ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"оқыту қазақ және орыс тілдерінде" деген тізбеде: </w:t>
      </w:r>
    </w:p>
    <w:bookmarkStart w:name="z11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"Неміс тілі" деген бөлім:</w:t>
      </w:r>
    </w:p>
    <w:bookmarkEnd w:id="65"/>
    <w:bookmarkStart w:name="z11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"3-сынып" деген кіші бөліммен толықтырылсын: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- Los geht's! Deutsch. 3. Klasse. Arbeitsbuch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Luiza Ciepielewska-Kaczmarek,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Aleksandra Obradovic,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Susanne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Giselle Valman,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Angelika Lundquist-Mog,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Mereke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Anastassiya Kreimer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Prima - Los geht's! Deutsch. 3. Klasse. Methodische Anweisungen im elektronischen Format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Luiza Ciepielewska-Kaczmarek,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Aleksandra Obradovic,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Susanne Sperling,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Giselle Valman,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Angelika Lundquist-Mog,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Mereke Tankibayeva,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Kristina Samosledova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Anastassiya Kreimer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(Cornelsen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 A1.1. Ubungsbuch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Korlan Demeuowa, Dr. Irina Furgel, Dina Grischchenko, Sholpan Kassymbajeva, Alexandra Smits, Amina Zhaxybayeva, Olga Swerlowa, Jutta Douvitsas-Gamst, Sigrid Xanthos-Kretzschmer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Klett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Die Deutschprofis A1.1 Lehrerhandbuch.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(elektronische Version)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Korlan Demeuowa, Dr. Irina Furgel, Dina Grischchenko, Sholpan Kassymbajeva, Alexandra Smits, Amina Zhaxybayeva, Olga Swerlowa, Jutta Douvitsas-Gamst, Sigrid Xanthos-Kretzschmer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Klett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Klasse 3. Arbeitsbuch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Kaskyrbajewa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Просвещение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 für Kasachstan. Klasse 3. Lehrerhandbuch.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(elektronische Version)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Lytajewa,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A. Dreut,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Kaskyrbajewa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 Shubina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Просвещение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"9-сынып", "10-сынып" және "11-сынып" деген кіші бөлімдермен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9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Mereke Tankibayeva Meruyert Baipeissova Raisa Akysheva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9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Mereke Tankibayeva Meruyert Baipeissova Raisa Akysheva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10-сынып.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10 Klasse.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(Sozialwissenschaften). Teil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 Bakytzhan Zhankina Raisa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10 Klasse.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Format. (Sozialwissenschaften).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 Bakytzhan Zhankina Raisa Akysheva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10-сынып. Жаратылыстану-математикалық бағыт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10 Klasse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(Naturwissenschaften) Teil 1, 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Mereke Tankibayeva Raushan Ibragimova Annabel Rosin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10 Klasse.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 (Naturwissenschaften)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Mereke Tankibayeva Raushan Ibragimova Annabel Rosin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 (Ernst Klett Sprachen материалдары негізінде)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11-сынып. Қоғамдық-гуманитарлық бағыт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11 Klasse.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(Sozialwissenschaften).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 Nazym Duisenova Annabel Rosin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Deutsch. 11 Klasse.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Format. (Sozialwissenschaften).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 Nazym Duisenova Annabel Rosin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11-сынып. Жаратылыстану-математикалық бағыт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11 Klasse.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Arbeitsbuch (Naturwissenschaften). Teil 1,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 Nazym Duisenova Annabel Rosin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Deutsch. 11 Klasse.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Methodische Anweisungen im elektronischen Format. (Naturwissenschaften)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Mereke Tankibayeva Nazym Duisenova Annabel Rosin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Көкжиек-Горизонт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"Француз тілі" деген бөлім:</w:t>
      </w:r>
    </w:p>
    <w:bookmarkStart w:name="z12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"3-сынып" деген кіші бөліммен толықтырылсын: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+ 3. Méthode de français. Cahier d’activités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Kamilya Faizova,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Aliya Shintemirova,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Katima Zhaximbetova,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Hélène Vanthier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және CLE International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Chanyrak – Zig-Zag + 3. Méthode de français. Guide pédagogique.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(La version électronique)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Kamilya Faizova,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Aliya Shintemirova,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Katima Zhaximbetova,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Hélène Vanthier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Сапалы Білім және CLE International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"Ағылшын тілі" деген бөлімде: </w:t>
      </w:r>
    </w:p>
    <w:bookmarkStart w:name="z1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"3-сынып" деген кіші бөлім жаңа редакцияда жазылсын: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1 for Grade 3 Kazakhstan Edition.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Naomi Simmons,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Kamila Beibitbayeva,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Julie Penn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Family and Friends 1 for Grade 3 Kazakhstan Edition. Teacher's Book.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(e-version)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Alex Raynham,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Julie Penn,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Kamila Beibitbayeva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Oxford University Press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English Language for Kazakhstan, Grade 3. Activity 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 Language for Kazakhstan, Grade 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Teacher’s Book (with flashcards).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(e-version)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Jenny Dooley,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Bob Obee,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Natalya Mukhamedjanova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EDU Stream и Express Publishing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 Workbook (part a, b, c, d)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 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Malkogianni,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Top Stars for Kazakhstan Grade 3.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Alphabet 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 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Malkogianni,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Top Stars for Kazakhstan Grade 3 Teacher’s Book (including class audio)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(e-version)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 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Malkogianni,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Top Stars for Kazakhstan Grade 3. TEACHER’S IWB Material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H.Q. Mitchell,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M. Malkogianni,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K. Vasileiou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MM Publications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Give me five! Workbook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Joanne Ramsden,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Donna Shaw,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Tokzhanova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Education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Give me five! Teacher’s book (with wordcards, flashcards, cut-outs, task cards)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(e-version)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Joanne Ramsden,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Donna Shaw,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Aigul Tokzhanova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Macmillan Education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English.Super minds. Grade 3. Workbook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Günter Gerngross,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Gulnar Bekzhanova,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Aleftina Golovchun,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Nataliya Tsoy,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Aidana Shaik,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Ruslan Kachshayev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English. Super minds. Grade 3. Teacher's Book. E-version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Herbert Puchta,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Peter Lewis-Jones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Günter Gerngross,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Gulnar Bekzhanova,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Aleftina Golovchun,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Nataliya Tsoy,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Aidana Shaik,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Ruslan Kachshayev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Study Inn (Cambridge University Press &amp; Assessment)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"Ерекше білім беруге қажеттілігі бар балаларғы арналған оқу әдебиеттері" деген тізбеде:</w:t>
      </w:r>
    </w:p>
    <w:bookmarkStart w:name="z12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"оқыту қазақ тілінде" деген бөлім:</w:t>
      </w:r>
    </w:p>
    <w:bookmarkEnd w:id="69"/>
    <w:bookmarkStart w:name="z12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"Нашар еститін (кейіннен естімей қалған) білім алушыларға арналған оқу-әдістемелік кешендер. 1 сынып" деген кіші бөліммен толықтырылсын: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Нашар еститін (кейіннен естімей қалған) білім алушыларға арналған оқу-әдістемелік кешендер. 1-сынып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Дыбыстардың айтылуын қалыптастыру және есту қабілетін дамыту.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нұсқаулық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Аутаева,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Даурамбекова,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Миралиева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кітап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"Зерде бұзылыстары бар білім алушылар үшін арнайы мектептерге (сыныптарға) арналған оқу-әдістемелік кешендер" деген бөлімде:</w:t>
      </w:r>
    </w:p>
    <w:bookmarkStart w:name="z1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"8-сынып" деген кіші бөлім:</w:t>
      </w:r>
    </w:p>
    <w:bookmarkEnd w:id="71"/>
    <w:bookmarkStart w:name="z12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11-жолмен толықтырылсын: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Зерде бұзылыстары бар балаларға арналған арнайы мектептердің (сыныптардың) 8- 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Р. Сулейменова,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А. Юсупова,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Найманкулова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"9-сынып" деген кіші бөлім:</w:t>
      </w:r>
    </w:p>
    <w:bookmarkStart w:name="z1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11-жолмен толықтырылсын: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Зерде бұзылыстары бар балаларға арналған арнайы мектептердің (сыныптардың) 9 - 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Найманкулова,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"10-сынып" деген кіші бөлім:</w:t>
      </w:r>
    </w:p>
    <w:bookmarkStart w:name="z13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31-жолмен толықтырылсын: 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 Зерде бұзылыстары бар балаларға арналған арнайы мектептердің (сыныптардың) 10 - сыныбына арналған әдістемелік құрал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Б. Халықова,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Найманкулова,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Юсупова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ӘБЕО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"оқыту орыс тілінде" деген тізбеде:</w:t>
      </w:r>
    </w:p>
    <w:bookmarkStart w:name="z1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"Зерде бұзылыстары бар білім алушылар үшін арнайы мектептерге (сыныптарға) арналған оқу-әдістемелік кешендер" деген бөлімде:</w:t>
      </w:r>
    </w:p>
    <w:bookmarkEnd w:id="75"/>
    <w:bookmarkStart w:name="z1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"8-сынып" деген кіші бөлім:</w:t>
      </w:r>
    </w:p>
    <w:bookmarkEnd w:id="76"/>
    <w:bookmarkStart w:name="z13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11-жолмен толықтырылсын: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8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Сулейменова 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Юсупова А.,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Найманкулова Н.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"9-сынып" деген кіші бөлім:</w:t>
      </w:r>
    </w:p>
    <w:bookmarkStart w:name="z13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9-жолмен толықтырылсын: 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9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Найманкулова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"10-сынып" деген кіші бөлім:</w:t>
      </w:r>
    </w:p>
    <w:bookmarkStart w:name="z14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нөмірі 5-жолмен толықтырылсын: 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пособие для 10 класса специальных школ (классов) для детей с нарушением интеллекта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Халыкова Б,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Найманкулова Н.,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Юсупова 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Оқу-ағарту министрлігінің Білім саласында сапаны қамтамасыз ету комитеті Қазақстан Республикасы заңнамасында белгіленген тәртіппен:</w:t>
      </w:r>
    </w:p>
    <w:bookmarkStart w:name="z14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Қазақстан Республикасы Әділет министрлігінде мемлекеттік тіркелуін; </w:t>
      </w:r>
    </w:p>
    <w:bookmarkEnd w:id="80"/>
    <w:bookmarkStart w:name="z14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Оқу-ағарту министрлігінің интернет-ресурсында орналастыруды;</w:t>
      </w:r>
    </w:p>
    <w:bookmarkEnd w:id="81"/>
    <w:bookmarkStart w:name="z14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қарастырылған іс-шаралардың орындалуы туралы мәліметтерді Қазақстан Республикасы Оқу-ағарту министрлігінің Заң департаментіне ұсынуды қамтамасыз етсін.</w:t>
      </w:r>
    </w:p>
    <w:bookmarkEnd w:id="82"/>
    <w:bookmarkStart w:name="z14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Оқу-ағарту вице-министріне жүктелсін.</w:t>
      </w:r>
    </w:p>
    <w:bookmarkEnd w:id="83"/>
    <w:bookmarkStart w:name="z14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Оқу-ағарту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