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20e1b9" w14:textId="120e1b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"Кредиттік оқыту технологиясын ескере отырып, жоғары және (немесе) жоғары оқу орнынан кейінгі білім беруді жан басына шаққандағы нормативтік қаржыландырудың кейбір мәселелері туралы" Қазақстан Республикасы Ғылым және жоғары білім министрінің 2023 жылғы 10 шілдедегі № 311 бұйрығына өзгеріс енгізу туралы</w:t>
      </w:r>
    </w:p>
    <w:p>
      <w:pPr>
        <w:spacing w:after="0"/>
        <w:ind w:left="0"/>
        <w:jc w:val="both"/>
      </w:pPr>
      <w:r>
        <w:rPr>
          <w:rFonts w:ascii="Times New Roman"/>
          <w:b w:val="false"/>
          <w:i w:val="false"/>
          <w:color w:val="000000"/>
          <w:sz w:val="28"/>
        </w:rPr>
        <w:t>Қазақстан Республикасы Ғылым және жоғары білім министрінің 2024 жылғы 16 мамырдағы № 235 бұйрығы. Қазақстан Республикасының Әділет министрлігінде 2024 жылғы 20 мамырда № 34391 болып тіркелді</w:t>
      </w:r>
    </w:p>
    <w:p>
      <w:pPr>
        <w:spacing w:after="0"/>
        <w:ind w:left="0"/>
        <w:jc w:val="both"/>
      </w:pPr>
      <w:bookmarkStart w:name="z1" w:id="0"/>
      <w:r>
        <w:rPr>
          <w:rFonts w:ascii="Times New Roman"/>
          <w:b w:val="false"/>
          <w:i w:val="false"/>
          <w:color w:val="000000"/>
          <w:sz w:val="28"/>
        </w:rPr>
        <w:t>
      БҰЙЫРАМЫН: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"Кредиттік оқыту технологиясын ескере отырып, жоғары және (немесе) жоғары оқу орнынан кейінгі білім беруді жан басына шаққандағы нормативтік қаржыландырудың кейбір мәселелері туралы" Қазақстан Республикасы Ғылым және жоғары білім министрінің 2023 жылғы 10 шілдедегі № 311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33056 болып тіркелген) мынадай өзгеріс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Кредиттік оқыту технологиясын ескере отырып, жоғары және (немесе) жоғары оқу орнынан кейінгі білім беруді жан басына шаққандағы нормативтік қаржыландыру </w:t>
      </w:r>
      <w:r>
        <w:rPr>
          <w:rFonts w:ascii="Times New Roman"/>
          <w:b w:val="false"/>
          <w:i w:val="false"/>
          <w:color w:val="000000"/>
          <w:sz w:val="28"/>
        </w:rPr>
        <w:t>әдістемесінде</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2-тармақтың </w:t>
      </w:r>
      <w:r>
        <w:rPr>
          <w:rFonts w:ascii="Times New Roman"/>
          <w:b w:val="false"/>
          <w:i w:val="false"/>
          <w:color w:val="000000"/>
          <w:sz w:val="28"/>
        </w:rPr>
        <w:t>1) тармақшасы</w:t>
      </w:r>
      <w:r>
        <w:rPr>
          <w:rFonts w:ascii="Times New Roman"/>
          <w:b w:val="false"/>
          <w:i w:val="false"/>
          <w:color w:val="000000"/>
          <w:sz w:val="28"/>
        </w:rPr>
        <w:t xml:space="preserve"> мынадай редакцияда жазылсын:</w:t>
      </w:r>
    </w:p>
    <w:bookmarkStart w:name="z5" w:id="1"/>
    <w:p>
      <w:pPr>
        <w:spacing w:after="0"/>
        <w:ind w:left="0"/>
        <w:jc w:val="both"/>
      </w:pPr>
      <w:r>
        <w:rPr>
          <w:rFonts w:ascii="Times New Roman"/>
          <w:b w:val="false"/>
          <w:i w:val="false"/>
          <w:color w:val="000000"/>
          <w:sz w:val="28"/>
        </w:rPr>
        <w:t>
      "1) академиялық кредит – білім алушының және (немесе) оқытушының (педагогтің) білім беру бағдарламасының оқу нәтижелеріне қол жеткізу үшін қажетті ғылыми және (немесе) оқу жұмысы (жүктемесі) көлемінің біріздендірілген өлшем бірлігі;".</w:t>
      </w:r>
    </w:p>
    <w:bookmarkEnd w:id="1"/>
    <w:bookmarkStart w:name="z6" w:id="2"/>
    <w:p>
      <w:pPr>
        <w:spacing w:after="0"/>
        <w:ind w:left="0"/>
        <w:jc w:val="both"/>
      </w:pPr>
      <w:r>
        <w:rPr>
          <w:rFonts w:ascii="Times New Roman"/>
          <w:b w:val="false"/>
          <w:i w:val="false"/>
          <w:color w:val="000000"/>
          <w:sz w:val="28"/>
        </w:rPr>
        <w:t>
      2. Қазақстан Республикасы Ғылым және жоғары білім министрлігінің Экономика және қаржы департаменті Қазақстан Республикасының заңнамасында белгіленген тәртіппен:</w:t>
      </w:r>
    </w:p>
    <w:bookmarkEnd w:id="2"/>
    <w:bookmarkStart w:name="z7" w:id="3"/>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3"/>
    <w:bookmarkStart w:name="z8" w:id="4"/>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Ғылым және жоғары білім министрлігінің интернет-ресурсында орналастыруды.</w:t>
      </w:r>
    </w:p>
    <w:bookmarkEnd w:id="4"/>
    <w:bookmarkStart w:name="z9" w:id="5"/>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Ғылым және жоғары білім вице-министріне жүктелсін.</w:t>
      </w:r>
    </w:p>
    <w:bookmarkEnd w:id="5"/>
    <w:bookmarkStart w:name="z10" w:id="6"/>
    <w:p>
      <w:pPr>
        <w:spacing w:after="0"/>
        <w:ind w:left="0"/>
        <w:jc w:val="both"/>
      </w:pPr>
      <w:r>
        <w:rPr>
          <w:rFonts w:ascii="Times New Roman"/>
          <w:b w:val="false"/>
          <w:i w:val="false"/>
          <w:color w:val="000000"/>
          <w:sz w:val="28"/>
        </w:rPr>
        <w:t>
      4. Осы бұйрық алғашқы ресми жарияланған күнінен кейін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Ғылым және жоғары білім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Нурбек</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Қаржы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экономика министрлігі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