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bb8cf" w14:textId="38bb8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мемлекеттік аудиттің және қаржылық бақылаудың рәсімдік стандарттарын бекіту туралы" Республикалық бюджеттің атқарылуын бақылау жөніндегі есеп комитетінің 2016 жылғы 31 наурыздағы № 5-НҚ нормативтік қаулысына өзгеріс енгізу туралы</w:t>
      </w:r>
    </w:p>
    <w:p>
      <w:pPr>
        <w:spacing w:after="0"/>
        <w:ind w:left="0"/>
        <w:jc w:val="both"/>
      </w:pPr>
      <w:r>
        <w:rPr>
          <w:rFonts w:ascii="Times New Roman"/>
          <w:b w:val="false"/>
          <w:i w:val="false"/>
          <w:color w:val="000000"/>
          <w:sz w:val="28"/>
        </w:rPr>
        <w:t>Қазақстан Республикасы Жоғары аудиторлық палатасының 2024 жылғы 15 мамырдағы № 9-НҚ нормативтік қаулысы. Қазақстан Республикасының Әділет министрлігінде 2024 жылғы 20 мамырда № 34388 болып тіркелді</w:t>
      </w:r>
    </w:p>
    <w:p>
      <w:pPr>
        <w:spacing w:after="0"/>
        <w:ind w:left="0"/>
        <w:jc w:val="both"/>
      </w:pPr>
      <w:bookmarkStart w:name="z1" w:id="0"/>
      <w:r>
        <w:rPr>
          <w:rFonts w:ascii="Times New Roman"/>
          <w:b w:val="false"/>
          <w:i w:val="false"/>
          <w:color w:val="000000"/>
          <w:sz w:val="28"/>
        </w:rPr>
        <w:t>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"Сыртқы мемлекеттік аудиттің және қаржылық бақылаудың рәсімдік стандарттарын бекіту туралы" Республикалық бюджеттің атқарылуын бақылау жөніндегі есеп комитетінің 2016 жылғы 31 наурыздағы № 5-НҚ нормативтік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13647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аудит нәтижелерін тану бойынша cыртқы мемлекеттік аудиттің және қаржылық бақылаудың рәсімдік </w:t>
      </w:r>
      <w:r>
        <w:rPr>
          <w:rFonts w:ascii="Times New Roman"/>
          <w:b w:val="false"/>
          <w:i w:val="false"/>
          <w:color w:val="000000"/>
          <w:sz w:val="28"/>
        </w:rPr>
        <w:t>стандартында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"3. Мемлекеттік аудит және қаржылық бақылау стандарттарының сақталуын бақылау шеңберінде мемлекеттік аудит нәтижелерін жоспарлы тәртіппен тануды облыстардың, республикалық маңызы бар қалалардың, астананың тексеру комиссияларында, ішкі мемлекеттік аудит жөніндегі уәкілетті орган мен оның аумақтық бөлімшелерінде Жоғары аудиторлық палатаның мемлекеттік аудит жүргізуге жауапты құрылымдық бөлімшесі жүзеге асырады.".</w:t>
      </w:r>
    </w:p>
    <w:bookmarkEnd w:id="1"/>
    <w:bookmarkStart w:name="z6" w:id="2"/>
    <w:p>
      <w:pPr>
        <w:spacing w:after="0"/>
        <w:ind w:left="0"/>
        <w:jc w:val="both"/>
      </w:pPr>
      <w:r>
        <w:rPr>
          <w:rFonts w:ascii="Times New Roman"/>
          <w:b w:val="false"/>
          <w:i w:val="false"/>
          <w:color w:val="000000"/>
          <w:sz w:val="28"/>
        </w:rPr>
        <w:t>
      2. Жоғары аудиторлық палатаның Заң департаменті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xml:space="preserve">
      2) осы нормативтік қаулының Жоғары аудиторлық палатаның интернет-ресурсына орналастырылуын қамтамасыз етсін. </w:t>
      </w:r>
    </w:p>
    <w:bookmarkEnd w:id="4"/>
    <w:bookmarkStart w:name="z9" w:id="5"/>
    <w:p>
      <w:pPr>
        <w:spacing w:after="0"/>
        <w:ind w:left="0"/>
        <w:jc w:val="both"/>
      </w:pPr>
      <w:r>
        <w:rPr>
          <w:rFonts w:ascii="Times New Roman"/>
          <w:b w:val="false"/>
          <w:i w:val="false"/>
          <w:color w:val="000000"/>
          <w:sz w:val="28"/>
        </w:rPr>
        <w:t>
      3. Осы нормативтік қаулының орындалуын бақылау Жоғары аудиторлық палатаның аппарат басшысына жүктелсін.</w:t>
      </w:r>
    </w:p>
    <w:bookmarkEnd w:id="5"/>
    <w:bookmarkStart w:name="z10" w:id="6"/>
    <w:p>
      <w:pPr>
        <w:spacing w:after="0"/>
        <w:ind w:left="0"/>
        <w:jc w:val="both"/>
      </w:pPr>
      <w:r>
        <w:rPr>
          <w:rFonts w:ascii="Times New Roman"/>
          <w:b w:val="false"/>
          <w:i w:val="false"/>
          <w:color w:val="000000"/>
          <w:sz w:val="28"/>
        </w:rPr>
        <w:t>
      4. Осы нормативтік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Жоғары аудиторлық палатасының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