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d76" w14:textId="e6ef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"Мерзiмдi қызмет әскери қызметшiлерiне, әскери оқу орындарының бiрiншi және екiншi курстарының курсанттарына пошта жөнелтiлiмдері үшiн ақшалай өтемақы мөлшерiн бекiту туралы" Қазақстан Республикасы Қорғаныс министрінің 2014 жылғы 26 желтоқсандағы № 622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16 мамырдағы № 502 бұйрығы. Қазақстан Республикасының Әділет министрлігінде 2024 жылғы 20 мамырда № 34384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"Мерзiмдi қызмет әскери қызметшiлерiне, әскери оқу орындарының бiрiншi және екiншi курстарының курсанттарына пошта жөнелтiлiмдері үшiн ақшалай өтемақы мөлшерiн бекiту туралы" Қазақстан Республикасы Қорғаныс министрінің 2014 жылғы 26 желтоқсандағы № 622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10324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Қорғаныс министрлігінің Экономика және қаржы департаменті:";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министрінің жетекшілік ететін орынбасарына жүктелсін.".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Экономика және қаржы департаменті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жіберуді қамтамасыз етсін.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