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54e9" w14:textId="d375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мақсатындағы жерлерді ұтымды пайдалану қағидаларын бекіту және Қазақстан Республикасы Ауыл шаруашылығы министрінің кейбір бұйрықтарына өзгерістер мен толықтыру енгізу туралы" Қазақстан Республикасы Ауыл шаруашылығы министрінің 2020 жылғы 17 қаңтардағы № 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13 мамырдағы № 154 бұйрығы. Қазақстан Республикасының Әділет министрлігінде 2024 жылғы 17 мамырда № 34382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мақсатындағы жерлерді ұтымды пайдалану қағидаларын бекіту және Қазақстан Республикасы Ауыл шаруашылығы министрінің кейбір бұйрықтарына өзгерістер мен толықтыру енгізу туралы" Қазақстан Республикасы Ауыл шаруашылығы министрінің 2020 жылғы 17 қаңтардағы № 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19893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Ауыл шаруашылығы мақсатындағы жерлерді ұтымды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Ауыл шаруашылығы өндірушісі ауыл шаруашылығы мақсатындағы жерлерді пайдаланған кезде ортақ пайдалану үшін шығарылатын ғылыми ұйымдардың ұсынымдары негізінде бекітілетін ауыспалы егіс жоспарына сәйкес ауыспалы егістерді сақтайды.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пайдаланған кезде ауыл шаруашылығы өндірушісі Жүктеме нормасының кемінде елу пайызынан кем емес және одан аспайтын мөлшерде ауыл шаруашылығы жануарларының болуын қамтамасыз етеді.";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Ауыл шаруашылығы өндірушісі мал шаруашылығы мақсаттары үшін ауыл шаруашылығы мақсатындағы жерлерді пайдаланғанда жайылымдық алқаптардың орналасқан жері бойынша ауыл шаруашылығы жануарларының: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Жүктеме нормасының кемінде елу пайызы;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Жүктеме нормасынан аспайтын мөлшерде болуын қамтамасыз етеді.".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