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145f" w14:textId="9101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15 мамырдағы № 190-НҚ бұйрығы. Қазақстан Республикасының Әділет министрлігінде 2024 жылғы 17 мамырда № 34380 болып тіркелді. Күші жойылды - Қазақстан Республикасы Мәдениет және ақпарат министрінің м.а. 2025 жылғы 30 маусымдағы № 298-НҚ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30.06.2025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12-тармақ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тәртіптік жазалар қолдану және алып тастау, аттестаттау, білім алу, атақтар (шендер) беру, тегінің (әкесінің атын) өзгерту жөнінде, марапаттау, еңбекақы төлеу, сыйақы беру, төлемдер, жәрдемақылар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архиві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