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5beaa" w14:textId="c85be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"Облигациялар бойынша купондық сыйақыны субсидиялау қағидаларын бекіту туралы" Қазақстан Республикасы Ауыл шаруашылығы министрінің 2019 жылғы 24 желтоқсандағы № 457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2024 жылғы 16 мамырдағы № 165 бұйрығы. Қазақстан Республикасының Әділет министрлігінде 2024 жылғы 16 мамырда № 34375 болып тіркелді. Күші жойылды - Қазақстан Республикасы Өнеркәсіп және құрылыс министрінің 2025 жылғы 20 маусымдағы № 219 бұйрығымен</w:t>
      </w:r>
    </w:p>
    <w:p>
      <w:pPr>
        <w:spacing w:after="0"/>
        <w:ind w:left="0"/>
        <w:jc w:val="both"/>
      </w:pPr>
      <w:r>
        <w:rPr>
          <w:rFonts w:ascii="Times New Roman"/>
          <w:b w:val="false"/>
          <w:i w:val="false"/>
          <w:color w:val="ff0000"/>
          <w:sz w:val="28"/>
        </w:rPr>
        <w:t xml:space="preserve">
      Ескерту. Күші жойылды – ҚР Өнеркәсіп және құрылыс министрінің 20.06.2025 </w:t>
      </w:r>
      <w:r>
        <w:rPr>
          <w:rFonts w:ascii="Times New Roman"/>
          <w:b w:val="false"/>
          <w:i w:val="false"/>
          <w:color w:val="ff0000"/>
          <w:sz w:val="28"/>
        </w:rPr>
        <w:t>№ 219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"Облигациялар бойынша купондық сыйақыны субсидиялау қағидаларын бекіту туралы" Қазақстан Республикасы Ауыл шаруашылығы министрінің 2019 жылғы 24 желтоқсандағы № 457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19753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Облигациялар бойынша купондық сыйақыны субсидиялау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Ауыл шаруашылығы министрлігінің Қаржылық құралдар және микрокредит беру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Бәсекелестікті қорғау және </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агенттігінің</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2024 жылғы 16 мамырдағы</w:t>
            </w:r>
            <w:r>
              <w:br/>
            </w:r>
            <w:r>
              <w:rPr>
                <w:rFonts w:ascii="Times New Roman"/>
                <w:b w:val="false"/>
                <w:i w:val="false"/>
                <w:color w:val="000000"/>
                <w:sz w:val="20"/>
              </w:rPr>
              <w:t>№ 165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2019 жылғы 24 желтоқсандағы </w:t>
            </w:r>
            <w:r>
              <w:br/>
            </w:r>
            <w:r>
              <w:rPr>
                <w:rFonts w:ascii="Times New Roman"/>
                <w:b w:val="false"/>
                <w:i w:val="false"/>
                <w:color w:val="000000"/>
                <w:sz w:val="20"/>
              </w:rPr>
              <w:t xml:space="preserve">№ 457 бұйрығымен </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Облигациялар бойынша купондық сыйақыны субсидиялау қағидалары</w:t>
      </w:r>
    </w:p>
    <w:bookmarkEnd w:id="8"/>
    <w:bookmarkStart w:name="z12" w:id="9"/>
    <w:p>
      <w:pPr>
        <w:spacing w:after="0"/>
        <w:ind w:left="0"/>
        <w:jc w:val="left"/>
      </w:pPr>
      <w:r>
        <w:rPr>
          <w:rFonts w:ascii="Times New Roman"/>
          <w:b/>
          <w:i w:val="false"/>
          <w:color w:val="000000"/>
        </w:rPr>
        <w:t xml:space="preserve"> 1-тарау. Жалпы ережелер</w:t>
      </w:r>
    </w:p>
    <w:bookmarkEnd w:id="9"/>
    <w:bookmarkStart w:name="z13" w:id="10"/>
    <w:p>
      <w:pPr>
        <w:spacing w:after="0"/>
        <w:ind w:left="0"/>
        <w:jc w:val="both"/>
      </w:pPr>
      <w:r>
        <w:rPr>
          <w:rFonts w:ascii="Times New Roman"/>
          <w:b w:val="false"/>
          <w:i w:val="false"/>
          <w:color w:val="000000"/>
          <w:sz w:val="28"/>
        </w:rPr>
        <w:t xml:space="preserve">
      1. Осы Облигациялар бойынша купондық сыйақыны субсидиялау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"Агроөнеркәсіптік кешенді және ауылдық аумақтарды дамытуды мемлекеттік реттеу туралы"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тиісті қаржы жылына арналған республикалық бюджетте көзделген қаражат есебінен және шегінде облигациялар бойынша купондық сыйақыны субсидиялау тәртібін айқындайды.</w:t>
      </w:r>
    </w:p>
    <w:bookmarkEnd w:id="10"/>
    <w:bookmarkStart w:name="z14" w:id="11"/>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11"/>
    <w:bookmarkStart w:name="z15" w:id="12"/>
    <w:p>
      <w:pPr>
        <w:spacing w:after="0"/>
        <w:ind w:left="0"/>
        <w:jc w:val="both"/>
      </w:pPr>
      <w:r>
        <w:rPr>
          <w:rFonts w:ascii="Times New Roman"/>
          <w:b w:val="false"/>
          <w:i w:val="false"/>
          <w:color w:val="000000"/>
          <w:sz w:val="28"/>
        </w:rPr>
        <w:t>
      1) агроөнеркәсіптік кешенді дамыту саласындағы уәкілетті орган (бұдан әрі – жұмыс органы) – агроөнеркәсіптік кешенді дамыту саласындағы мемлекеттік реттеуді жүзеге асыратын мемлекеттік орган;</w:t>
      </w:r>
    </w:p>
    <w:bookmarkEnd w:id="12"/>
    <w:bookmarkStart w:name="z16" w:id="13"/>
    <w:p>
      <w:pPr>
        <w:spacing w:after="0"/>
        <w:ind w:left="0"/>
        <w:jc w:val="both"/>
      </w:pPr>
      <w:r>
        <w:rPr>
          <w:rFonts w:ascii="Times New Roman"/>
          <w:b w:val="false"/>
          <w:i w:val="false"/>
          <w:color w:val="000000"/>
          <w:sz w:val="28"/>
        </w:rPr>
        <w:t>
      2) астық нарығы жөніндегі оператор – астық нарығында тұрақтандыру функциясын және астықтың резервтік қорын басқару жөніндегі өкілеттіктерді жүзеге асыру арқылы азық-түлік қауіпсіздігін қамтамасыз етуге қатысатын агроөнеркәсіптік кешен саласындағы ұлттық компания;</w:t>
      </w:r>
    </w:p>
    <w:bookmarkEnd w:id="13"/>
    <w:bookmarkStart w:name="z17" w:id="14"/>
    <w:p>
      <w:pPr>
        <w:spacing w:after="0"/>
        <w:ind w:left="0"/>
        <w:jc w:val="both"/>
      </w:pPr>
      <w:r>
        <w:rPr>
          <w:rFonts w:ascii="Times New Roman"/>
          <w:b w:val="false"/>
          <w:i w:val="false"/>
          <w:color w:val="000000"/>
          <w:sz w:val="28"/>
        </w:rPr>
        <w:t xml:space="preserve">
      3) бағалы қағаздарды ұстаушылар тізілімдерінің жүйесі – белгілі бір уақытқа эмиссиялық бағалы қағаздар бойынша құқық ұстаушыларды сәйкестендіруді, бағалы қағаздармен мәмілелерді тіркеуді, сондай-ақ осы бағалы қағаздар бойынша айналысқа немесе құқықтарды жүзеге асыруға тіркелген шектеулердің сипатын және "Бағалы қағаздарды ұстаушылар тізілімдерінің жүйесін жүргізу жөніндегі қызметті жүзеге асыру қағидаларын бекіту туралы" Қазақстан Республикасы Ұлттық Банкі Басқармасының 2018 жылғы 29 қазандағы № 249 </w:t>
      </w:r>
      <w:r>
        <w:rPr>
          <w:rFonts w:ascii="Times New Roman"/>
          <w:b w:val="false"/>
          <w:i w:val="false"/>
          <w:color w:val="000000"/>
          <w:sz w:val="28"/>
        </w:rPr>
        <w:t>қаулысына</w:t>
      </w:r>
      <w:r>
        <w:rPr>
          <w:rFonts w:ascii="Times New Roman"/>
          <w:b w:val="false"/>
          <w:i w:val="false"/>
          <w:color w:val="000000"/>
          <w:sz w:val="28"/>
        </w:rPr>
        <w:t xml:space="preserve"> сәйкес өзге де мәліметтер (Нормативтік құқықтық актілерді мемлекеттік тіркеу тізілімінде № 17803 болып тіркелген) қамтамасыз ететін эмитент, эмиссиялық бағалы қағаздар және олардың ұстаушылары туралы мәліметтер жиынтығы;</w:t>
      </w:r>
    </w:p>
    <w:bookmarkEnd w:id="14"/>
    <w:bookmarkStart w:name="z18" w:id="15"/>
    <w:p>
      <w:pPr>
        <w:spacing w:after="0"/>
        <w:ind w:left="0"/>
        <w:jc w:val="both"/>
      </w:pPr>
      <w:r>
        <w:rPr>
          <w:rFonts w:ascii="Times New Roman"/>
          <w:b w:val="false"/>
          <w:i w:val="false"/>
          <w:color w:val="000000"/>
          <w:sz w:val="28"/>
        </w:rPr>
        <w:t xml:space="preserve">
      4) бағдарлама – агроөнеркәсіптік кешен субъектілерін кредиттеу және лизинг кезінде облигациялар бойынша купондық сыйақы бағдарламасы; </w:t>
      </w:r>
    </w:p>
    <w:bookmarkEnd w:id="15"/>
    <w:bookmarkStart w:name="z19" w:id="16"/>
    <w:p>
      <w:pPr>
        <w:spacing w:after="0"/>
        <w:ind w:left="0"/>
        <w:jc w:val="both"/>
      </w:pPr>
      <w:r>
        <w:rPr>
          <w:rFonts w:ascii="Times New Roman"/>
          <w:b w:val="false"/>
          <w:i w:val="false"/>
          <w:color w:val="000000"/>
          <w:sz w:val="28"/>
        </w:rPr>
        <w:t>
      5) есепті жыл – эмитентке субсидиялар аудару жүзеге асырылатын 1 қаңтардан 31 желтоқсанды қоса алғанда күнтізбелік жыл;</w:t>
      </w:r>
    </w:p>
    <w:bookmarkEnd w:id="16"/>
    <w:bookmarkStart w:name="z20" w:id="17"/>
    <w:p>
      <w:pPr>
        <w:spacing w:after="0"/>
        <w:ind w:left="0"/>
        <w:jc w:val="both"/>
      </w:pPr>
      <w:r>
        <w:rPr>
          <w:rFonts w:ascii="Times New Roman"/>
          <w:b w:val="false"/>
          <w:i w:val="false"/>
          <w:color w:val="000000"/>
          <w:sz w:val="28"/>
        </w:rPr>
        <w:t xml:space="preserve">
      6) келісім – эмитент пен жұмыс органы арасында қағаз түрінде жасалатын, субсидияларды аудару тәртібі мен шарттарын көздейтін жазбаша келісім; </w:t>
      </w:r>
    </w:p>
    <w:bookmarkEnd w:id="17"/>
    <w:bookmarkStart w:name="z21" w:id="18"/>
    <w:p>
      <w:pPr>
        <w:spacing w:after="0"/>
        <w:ind w:left="0"/>
        <w:jc w:val="both"/>
      </w:pPr>
      <w:r>
        <w:rPr>
          <w:rFonts w:ascii="Times New Roman"/>
          <w:b w:val="false"/>
          <w:i w:val="false"/>
          <w:color w:val="000000"/>
          <w:sz w:val="28"/>
        </w:rPr>
        <w:t>
      7) кредит – қарыз алушыға қарыз шарты бойынша ақылылық, мерзімділік, қайтарымдылық, қамтамасыз ету шарттарында берілетін ақшалай қаражат;</w:t>
      </w:r>
    </w:p>
    <w:bookmarkEnd w:id="18"/>
    <w:bookmarkStart w:name="z22" w:id="19"/>
    <w:p>
      <w:pPr>
        <w:spacing w:after="0"/>
        <w:ind w:left="0"/>
        <w:jc w:val="both"/>
      </w:pPr>
      <w:r>
        <w:rPr>
          <w:rFonts w:ascii="Times New Roman"/>
          <w:b w:val="false"/>
          <w:i w:val="false"/>
          <w:color w:val="000000"/>
          <w:sz w:val="28"/>
        </w:rPr>
        <w:t>
      8) кредиттік серіктестік – жеке және (немесе) заңды тұлғалар өз қатысушыларының кредиттерге және басқа да қаржылық, оның ішінде банктік қызметтерге олардың ақшасын шоғырландыру жолымен және Қазақстан Республикасының заңнамасында тыйым салынбаған басқа да көздер есебінен қажеттіліктерін қанағаттандыру үшін құрған заңды тұлға;</w:t>
      </w:r>
    </w:p>
    <w:bookmarkEnd w:id="19"/>
    <w:bookmarkStart w:name="z23" w:id="20"/>
    <w:p>
      <w:pPr>
        <w:spacing w:after="0"/>
        <w:ind w:left="0"/>
        <w:jc w:val="both"/>
      </w:pPr>
      <w:r>
        <w:rPr>
          <w:rFonts w:ascii="Times New Roman"/>
          <w:b w:val="false"/>
          <w:i w:val="false"/>
          <w:color w:val="000000"/>
          <w:sz w:val="28"/>
        </w:rPr>
        <w:t xml:space="preserve">
      9) қарыз алушы – кредит/лизинг алу туралы қарыз шартын жасаған және қызметін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ауыл шаруашылығы өнімін өндіру және (немесе) өңдеу саласындағы басым жобалар бойынша кредит және лизингке берілетін тауарлар тізбесіне сәйкес қызметті жүзеге асыратын және қарыз шарты бойынша өзіне міндеттемелер қабылдаған эмитентпен жасаған жеке немесе заңды тұлға, жеке кәсіпкер (оның ішінде шаруа (фермер) қожалығы);</w:t>
      </w:r>
    </w:p>
    <w:bookmarkEnd w:id="20"/>
    <w:bookmarkStart w:name="z24" w:id="21"/>
    <w:p>
      <w:pPr>
        <w:spacing w:after="0"/>
        <w:ind w:left="0"/>
        <w:jc w:val="both"/>
      </w:pPr>
      <w:r>
        <w:rPr>
          <w:rFonts w:ascii="Times New Roman"/>
          <w:b w:val="false"/>
          <w:i w:val="false"/>
          <w:color w:val="000000"/>
          <w:sz w:val="28"/>
        </w:rPr>
        <w:t>
      10) қор биржасы – дауыс беретін акцияларының жалпы санының кемінде жиырма бес пайызы Қазақстан Республикасының Ұлттық Банкіне тиесілі акционерлік қоғамның ұйымдық-құқықтық нысанында құрылған, осы сауда-саттықты ұйымдастырушының сауда жүйелерін пайдалана отырып, оларды тікелей өткізу жолымен сауда-саттықты ұйымдастырушылық және техникалық қамтамасыз етуді жүзеге асыратын заңды тұлға;</w:t>
      </w:r>
    </w:p>
    <w:bookmarkEnd w:id="21"/>
    <w:bookmarkStart w:name="z25" w:id="22"/>
    <w:p>
      <w:pPr>
        <w:spacing w:after="0"/>
        <w:ind w:left="0"/>
        <w:jc w:val="both"/>
      </w:pPr>
      <w:r>
        <w:rPr>
          <w:rFonts w:ascii="Times New Roman"/>
          <w:b w:val="false"/>
          <w:i w:val="false"/>
          <w:color w:val="000000"/>
          <w:sz w:val="28"/>
        </w:rPr>
        <w:t>
      11) қысқа мерзімді облигациялар есебінен қаржыландыру бойынша жеңілдікті сыйақы мөлшерлемесі – кредиттік серіктестіктерді және түпкілікті қарыз алушыларды қоспағанда, қарыз алушылар үшін мөлшері жылдық 5 (бес)%-тен аспайтын, кредиттік серіктестіктер мен екінші деңгейдегі банктер үшін жылдық 3 (үш)%-тен аспайтын сыйақы мөлшерлемесі.</w:t>
      </w:r>
    </w:p>
    <w:bookmarkEnd w:id="22"/>
    <w:bookmarkStart w:name="z26" w:id="23"/>
    <w:p>
      <w:pPr>
        <w:spacing w:after="0"/>
        <w:ind w:left="0"/>
        <w:jc w:val="both"/>
      </w:pPr>
      <w:r>
        <w:rPr>
          <w:rFonts w:ascii="Times New Roman"/>
          <w:b w:val="false"/>
          <w:i w:val="false"/>
          <w:color w:val="000000"/>
          <w:sz w:val="28"/>
        </w:rPr>
        <w:t>
      12) лизинг – лизинг алушыға белгілі бір ақыға және белгілі бір шарттарда қаржы лизингі шарты бойынша бір жылдан астам мерзімге уақытша иеленуге және пайдалануға берілетін жылжымалы/жылжымайтын мүлік;</w:t>
      </w:r>
    </w:p>
    <w:bookmarkEnd w:id="23"/>
    <w:bookmarkStart w:name="z27" w:id="24"/>
    <w:p>
      <w:pPr>
        <w:spacing w:after="0"/>
        <w:ind w:left="0"/>
        <w:jc w:val="both"/>
      </w:pPr>
      <w:r>
        <w:rPr>
          <w:rFonts w:ascii="Times New Roman"/>
          <w:b w:val="false"/>
          <w:i w:val="false"/>
          <w:color w:val="000000"/>
          <w:sz w:val="28"/>
        </w:rPr>
        <w:t>
      13) облигациялар бойынша купондық сыйақы – облигациялардың номиналды құнынан пайызбен көрсетілген облигациялар бойынша сыйақы;</w:t>
      </w:r>
    </w:p>
    <w:bookmarkEnd w:id="24"/>
    <w:bookmarkStart w:name="z28" w:id="25"/>
    <w:p>
      <w:pPr>
        <w:spacing w:after="0"/>
        <w:ind w:left="0"/>
        <w:jc w:val="both"/>
      </w:pPr>
      <w:r>
        <w:rPr>
          <w:rFonts w:ascii="Times New Roman"/>
          <w:b w:val="false"/>
          <w:i w:val="false"/>
          <w:color w:val="000000"/>
          <w:sz w:val="28"/>
        </w:rPr>
        <w:t>
      14) облигациялар шығару проспектісі (бұдан әрі – Проспект) – эмитент, оның қаржылық жағдайы, облигацияларды сатуға болжанатын, шығарылым көлемі, шығарылымдағы облигациялар саны, оларды шығару, орналастыру, айналысқа жіберу, сыйақы мөлшерлемесін төлеу, өтеу тәртібі мен рәсімі туралы мәліметтерді және әлеуетті ұстаушының облигацияны сатып алу туралы шешіміне әсер етуі мүмкін басқа да ақпаратты қамтитын құжат;</w:t>
      </w:r>
    </w:p>
    <w:bookmarkEnd w:id="25"/>
    <w:bookmarkStart w:name="z29" w:id="26"/>
    <w:p>
      <w:pPr>
        <w:spacing w:after="0"/>
        <w:ind w:left="0"/>
        <w:jc w:val="both"/>
      </w:pPr>
      <w:r>
        <w:rPr>
          <w:rFonts w:ascii="Times New Roman"/>
          <w:b w:val="false"/>
          <w:i w:val="false"/>
          <w:color w:val="000000"/>
          <w:sz w:val="28"/>
        </w:rPr>
        <w:t>
      15) облигациялық қарыз – эмитент шығарған, жариялаған және "Астана" халықаралық қаржы орталығының қор биржасы мен (немесе) Қор биржасының бағалы қағаздарының ресми тізіміне енгізілген облигациялар;</w:t>
      </w:r>
    </w:p>
    <w:bookmarkEnd w:id="26"/>
    <w:bookmarkStart w:name="z30" w:id="27"/>
    <w:p>
      <w:pPr>
        <w:spacing w:after="0"/>
        <w:ind w:left="0"/>
        <w:jc w:val="both"/>
      </w:pPr>
      <w:r>
        <w:rPr>
          <w:rFonts w:ascii="Times New Roman"/>
          <w:b w:val="false"/>
          <w:i w:val="false"/>
          <w:color w:val="000000"/>
          <w:sz w:val="28"/>
        </w:rPr>
        <w:t>
      16) облигация ұстаушы – Орталық депозитарийдің есепке алу жүйесінде тіркелген, облигациялар бойынша құқықтары бар заңды тұлға;</w:t>
      </w:r>
    </w:p>
    <w:bookmarkEnd w:id="27"/>
    <w:bookmarkStart w:name="z31" w:id="28"/>
    <w:p>
      <w:pPr>
        <w:spacing w:after="0"/>
        <w:ind w:left="0"/>
        <w:jc w:val="both"/>
      </w:pPr>
      <w:r>
        <w:rPr>
          <w:rFonts w:ascii="Times New Roman"/>
          <w:b w:val="false"/>
          <w:i w:val="false"/>
          <w:color w:val="000000"/>
          <w:sz w:val="28"/>
        </w:rPr>
        <w:t>
      17) сыйақы мөлшерлемесі – облигациялар шығару аңдатпасында көзделген және эмитент облигацияларды орналастыру салдарынан алған ақшаны пайдаланғаны үшін облигация ұстаушыға мерзімді негізде төленуге жататын пайызбен көрсетілген сыйақы мөлшері;</w:t>
      </w:r>
    </w:p>
    <w:bookmarkEnd w:id="28"/>
    <w:bookmarkStart w:name="z32" w:id="29"/>
    <w:p>
      <w:pPr>
        <w:spacing w:after="0"/>
        <w:ind w:left="0"/>
        <w:jc w:val="both"/>
      </w:pPr>
      <w:r>
        <w:rPr>
          <w:rFonts w:ascii="Times New Roman"/>
          <w:b w:val="false"/>
          <w:i w:val="false"/>
          <w:color w:val="000000"/>
          <w:sz w:val="28"/>
        </w:rPr>
        <w:t>
      18) түпкілікті қарыз алушы – кредиттік серіктестікпен қарыз шартын жасасқан кредиттік серіктестікке қатысушы;</w:t>
      </w:r>
    </w:p>
    <w:bookmarkEnd w:id="29"/>
    <w:bookmarkStart w:name="z33" w:id="30"/>
    <w:p>
      <w:pPr>
        <w:spacing w:after="0"/>
        <w:ind w:left="0"/>
        <w:jc w:val="both"/>
      </w:pPr>
      <w:r>
        <w:rPr>
          <w:rFonts w:ascii="Times New Roman"/>
          <w:b w:val="false"/>
          <w:i w:val="false"/>
          <w:color w:val="000000"/>
          <w:sz w:val="28"/>
        </w:rPr>
        <w:t>
      19) ұзақ мерзімді облигациялар есебінен қаржыландыру бойынша жеңілдікті сыйақы мөлшерлемесі – кредиттік серіктестіктерді қоспағанда, қарыз алушылар мен түпкілікті қарыз алушылар үшін мөлшері жылдық 6 (алты) %-тен аспайтын, кредиттік серіктестіктер мен екінші деңгейдегі банктер үшін жылдық 3 (үш) %-тен аспайтын сыйақы мөлшерлемесі;</w:t>
      </w:r>
    </w:p>
    <w:bookmarkEnd w:id="30"/>
    <w:bookmarkStart w:name="z34" w:id="31"/>
    <w:p>
      <w:pPr>
        <w:spacing w:after="0"/>
        <w:ind w:left="0"/>
        <w:jc w:val="both"/>
      </w:pPr>
      <w:r>
        <w:rPr>
          <w:rFonts w:ascii="Times New Roman"/>
          <w:b w:val="false"/>
          <w:i w:val="false"/>
          <w:color w:val="000000"/>
          <w:sz w:val="28"/>
        </w:rPr>
        <w:t>
      20) эмитент – эмиссиялық бағалы қағаздар шығаруды жүзеге асыратын тұлға.</w:t>
      </w:r>
    </w:p>
    <w:bookmarkEnd w:id="31"/>
    <w:bookmarkStart w:name="z35" w:id="32"/>
    <w:p>
      <w:pPr>
        <w:spacing w:after="0"/>
        <w:ind w:left="0"/>
        <w:jc w:val="both"/>
      </w:pPr>
      <w:r>
        <w:rPr>
          <w:rFonts w:ascii="Times New Roman"/>
          <w:b w:val="false"/>
          <w:i w:val="false"/>
          <w:color w:val="000000"/>
          <w:sz w:val="28"/>
        </w:rPr>
        <w:t>
      3. Облигациялық қарыз шарттары өзгерген жағдайда, субсидия мөлшері эмитент пен жұмыс органы арасында қағаз түрінде қосымша келісім жасасу арқылы ұлғаю және азаю жағына қайта қаралуы мүмкін.</w:t>
      </w:r>
    </w:p>
    <w:bookmarkEnd w:id="32"/>
    <w:bookmarkStart w:name="z36" w:id="33"/>
    <w:p>
      <w:pPr>
        <w:spacing w:after="0"/>
        <w:ind w:left="0"/>
        <w:jc w:val="both"/>
      </w:pPr>
      <w:r>
        <w:rPr>
          <w:rFonts w:ascii="Times New Roman"/>
          <w:b w:val="false"/>
          <w:i w:val="false"/>
          <w:color w:val="000000"/>
          <w:sz w:val="28"/>
        </w:rPr>
        <w:t>
      4. Субсидиялар эмитент шығарған облигациялар бойынша купондық сыйақының бір бөлігін немесе толық мөлшерін төлеу бойынша эмитенттің шығындарын өтеуге арналған.</w:t>
      </w:r>
    </w:p>
    <w:bookmarkEnd w:id="33"/>
    <w:bookmarkStart w:name="z37" w:id="34"/>
    <w:p>
      <w:pPr>
        <w:spacing w:after="0"/>
        <w:ind w:left="0"/>
        <w:jc w:val="both"/>
      </w:pPr>
      <w:r>
        <w:rPr>
          <w:rFonts w:ascii="Times New Roman"/>
          <w:b w:val="false"/>
          <w:i w:val="false"/>
          <w:color w:val="000000"/>
          <w:sz w:val="28"/>
        </w:rPr>
        <w:t xml:space="preserve">
      5. Эмитент есепті жылдан кейінгі жылдың 25 қаңтарына дейінгі мерзімде жұмыс органына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облигациялар бойынша купондық сыйақы субсидияларының нақты пайдаланылуы туралы есепті ұсынады.</w:t>
      </w:r>
    </w:p>
    <w:bookmarkEnd w:id="34"/>
    <w:bookmarkStart w:name="z38" w:id="35"/>
    <w:p>
      <w:pPr>
        <w:spacing w:after="0"/>
        <w:ind w:left="0"/>
        <w:jc w:val="left"/>
      </w:pPr>
      <w:r>
        <w:rPr>
          <w:rFonts w:ascii="Times New Roman"/>
          <w:b/>
          <w:i w:val="false"/>
          <w:color w:val="000000"/>
        </w:rPr>
        <w:t xml:space="preserve"> 2-тарау. Облигациялар бойынша купондық сыйақыны субсидиялау тәртібі</w:t>
      </w:r>
    </w:p>
    <w:bookmarkEnd w:id="35"/>
    <w:bookmarkStart w:name="z39" w:id="36"/>
    <w:p>
      <w:pPr>
        <w:spacing w:after="0"/>
        <w:ind w:left="0"/>
        <w:jc w:val="left"/>
      </w:pPr>
      <w:r>
        <w:rPr>
          <w:rFonts w:ascii="Times New Roman"/>
          <w:b/>
          <w:i w:val="false"/>
          <w:color w:val="000000"/>
        </w:rPr>
        <w:t xml:space="preserve"> 1-параграф. Субсидиялар алу тәртібі</w:t>
      </w:r>
    </w:p>
    <w:bookmarkEnd w:id="36"/>
    <w:bookmarkStart w:name="z40" w:id="37"/>
    <w:p>
      <w:pPr>
        <w:spacing w:after="0"/>
        <w:ind w:left="0"/>
        <w:jc w:val="both"/>
      </w:pPr>
      <w:r>
        <w:rPr>
          <w:rFonts w:ascii="Times New Roman"/>
          <w:b w:val="false"/>
          <w:i w:val="false"/>
          <w:color w:val="000000"/>
          <w:sz w:val="28"/>
        </w:rPr>
        <w:t>
      6. 2018 жылғы 1 қарашаға дейін тартылған жалпы сомасы 120 миллиард теңге облигациялық қарыз бойынша купондық сыйақыны субсидиялау мынадай шарттармен жүзеге асырылады:</w:t>
      </w:r>
    </w:p>
    <w:bookmarkEnd w:id="37"/>
    <w:bookmarkStart w:name="z41" w:id="38"/>
    <w:p>
      <w:pPr>
        <w:spacing w:after="0"/>
        <w:ind w:left="0"/>
        <w:jc w:val="both"/>
      </w:pPr>
      <w:r>
        <w:rPr>
          <w:rFonts w:ascii="Times New Roman"/>
          <w:b w:val="false"/>
          <w:i w:val="false"/>
          <w:color w:val="000000"/>
          <w:sz w:val="28"/>
        </w:rPr>
        <w:t>
      1) субсидиялау облигациялық қарыздың жалпы сомасынан жылдық 4,07% (төрт бүтін жүзден жеті) құрайды;</w:t>
      </w:r>
    </w:p>
    <w:bookmarkEnd w:id="38"/>
    <w:bookmarkStart w:name="z42" w:id="39"/>
    <w:p>
      <w:pPr>
        <w:spacing w:after="0"/>
        <w:ind w:left="0"/>
        <w:jc w:val="both"/>
      </w:pPr>
      <w:r>
        <w:rPr>
          <w:rFonts w:ascii="Times New Roman"/>
          <w:b w:val="false"/>
          <w:i w:val="false"/>
          <w:color w:val="000000"/>
          <w:sz w:val="28"/>
        </w:rPr>
        <w:t>
      2) облигациялық қарызды өтеу мерзімі – Проспектінің шарттарына сәйкес.</w:t>
      </w:r>
    </w:p>
    <w:bookmarkEnd w:id="39"/>
    <w:bookmarkStart w:name="z43" w:id="40"/>
    <w:p>
      <w:pPr>
        <w:spacing w:after="0"/>
        <w:ind w:left="0"/>
        <w:jc w:val="both"/>
      </w:pPr>
      <w:r>
        <w:rPr>
          <w:rFonts w:ascii="Times New Roman"/>
          <w:b w:val="false"/>
          <w:i w:val="false"/>
          <w:color w:val="000000"/>
          <w:sz w:val="28"/>
        </w:rPr>
        <w:t>
      7. 2018 жылғы 1 қарашадан кейін тартылған жалпы сомасы 450 миллиард теңге облигациялық қарыз бойынша купондық сыйақыны субсидиялау мынадай шарттармен жүзеге асырылады:</w:t>
      </w:r>
    </w:p>
    <w:bookmarkEnd w:id="40"/>
    <w:bookmarkStart w:name="z44" w:id="41"/>
    <w:p>
      <w:pPr>
        <w:spacing w:after="0"/>
        <w:ind w:left="0"/>
        <w:jc w:val="both"/>
      </w:pPr>
      <w:r>
        <w:rPr>
          <w:rFonts w:ascii="Times New Roman"/>
          <w:b w:val="false"/>
          <w:i w:val="false"/>
          <w:color w:val="000000"/>
          <w:sz w:val="28"/>
        </w:rPr>
        <w:t>
      1) субсидиялау облигациялық қарыздың жалпы сомасының бір бөлігінен 279,4 миллиард теңге мөлшерінде жылдық 4,07% (төрт бүтін жүзден жеті) құрайды;</w:t>
      </w:r>
    </w:p>
    <w:bookmarkEnd w:id="41"/>
    <w:bookmarkStart w:name="z45" w:id="42"/>
    <w:p>
      <w:pPr>
        <w:spacing w:after="0"/>
        <w:ind w:left="0"/>
        <w:jc w:val="both"/>
      </w:pPr>
      <w:r>
        <w:rPr>
          <w:rFonts w:ascii="Times New Roman"/>
          <w:b w:val="false"/>
          <w:i w:val="false"/>
          <w:color w:val="000000"/>
          <w:sz w:val="28"/>
        </w:rPr>
        <w:t>
      2) субсидиялау облигациялық қарыздың жалпы сомасы бөлігінің 170,6 миллиард теңге мөлшерінде жылдық 9,9% (тоғыз бүтін оннан тоғыз) құрайды;</w:t>
      </w:r>
    </w:p>
    <w:bookmarkEnd w:id="42"/>
    <w:bookmarkStart w:name="z46" w:id="43"/>
    <w:p>
      <w:pPr>
        <w:spacing w:after="0"/>
        <w:ind w:left="0"/>
        <w:jc w:val="both"/>
      </w:pPr>
      <w:r>
        <w:rPr>
          <w:rFonts w:ascii="Times New Roman"/>
          <w:b w:val="false"/>
          <w:i w:val="false"/>
          <w:color w:val="000000"/>
          <w:sz w:val="28"/>
        </w:rPr>
        <w:t>
      3) облигациялық қарызды өтеу мерзімі – Проспектінің шарттарына сәйкес.</w:t>
      </w:r>
    </w:p>
    <w:bookmarkEnd w:id="43"/>
    <w:bookmarkStart w:name="z47" w:id="44"/>
    <w:p>
      <w:pPr>
        <w:spacing w:after="0"/>
        <w:ind w:left="0"/>
        <w:jc w:val="both"/>
      </w:pPr>
      <w:r>
        <w:rPr>
          <w:rFonts w:ascii="Times New Roman"/>
          <w:b w:val="false"/>
          <w:i w:val="false"/>
          <w:color w:val="000000"/>
          <w:sz w:val="28"/>
        </w:rPr>
        <w:t>
      8. Астық нарығы жөніндегі оператор болып табылатын эмитенттің 2024 жылғы 1 қаңтарға дейін тартылған жалпы сомасы 40 миллиард теңгеге облигациялық қарызы бойынша купондық сыйақыны субсидиялау мынадай шарттарда жүзеге асырылады:</w:t>
      </w:r>
    </w:p>
    <w:bookmarkEnd w:id="44"/>
    <w:bookmarkStart w:name="z48" w:id="45"/>
    <w:p>
      <w:pPr>
        <w:spacing w:after="0"/>
        <w:ind w:left="0"/>
        <w:jc w:val="both"/>
      </w:pPr>
      <w:r>
        <w:rPr>
          <w:rFonts w:ascii="Times New Roman"/>
          <w:b w:val="false"/>
          <w:i w:val="false"/>
          <w:color w:val="000000"/>
          <w:sz w:val="28"/>
        </w:rPr>
        <w:t>
      1) субсидиялау облигациялық қарыздың жалпы сомасының жылдық 10,5% (он бүтін оннан бес) құрайды;</w:t>
      </w:r>
    </w:p>
    <w:bookmarkEnd w:id="45"/>
    <w:bookmarkStart w:name="z49" w:id="46"/>
    <w:p>
      <w:pPr>
        <w:spacing w:after="0"/>
        <w:ind w:left="0"/>
        <w:jc w:val="both"/>
      </w:pPr>
      <w:r>
        <w:rPr>
          <w:rFonts w:ascii="Times New Roman"/>
          <w:b w:val="false"/>
          <w:i w:val="false"/>
          <w:color w:val="000000"/>
          <w:sz w:val="28"/>
        </w:rPr>
        <w:t xml:space="preserve">
      2) облигациялық қарызды өтеу мерзімі – Проспектінің шарттарына сәйкес. </w:t>
      </w:r>
    </w:p>
    <w:bookmarkEnd w:id="46"/>
    <w:bookmarkStart w:name="z50" w:id="47"/>
    <w:p>
      <w:pPr>
        <w:spacing w:after="0"/>
        <w:ind w:left="0"/>
        <w:jc w:val="both"/>
      </w:pPr>
      <w:r>
        <w:rPr>
          <w:rFonts w:ascii="Times New Roman"/>
          <w:b w:val="false"/>
          <w:i w:val="false"/>
          <w:color w:val="000000"/>
          <w:sz w:val="28"/>
        </w:rPr>
        <w:t>
      9. 2024 жылғы 1 қаңтардан кейін тартылған астық нарығы бойынша оператор болып табылатын эмитенттің облигациялық қарыздары бойынша купондық сыйақыны субсидиялау мынадай шарттарда жүзеге асырылады:</w:t>
      </w:r>
    </w:p>
    <w:bookmarkEnd w:id="47"/>
    <w:bookmarkStart w:name="z51" w:id="48"/>
    <w:p>
      <w:pPr>
        <w:spacing w:after="0"/>
        <w:ind w:left="0"/>
        <w:jc w:val="both"/>
      </w:pPr>
      <w:r>
        <w:rPr>
          <w:rFonts w:ascii="Times New Roman"/>
          <w:b w:val="false"/>
          <w:i w:val="false"/>
          <w:color w:val="000000"/>
          <w:sz w:val="28"/>
        </w:rPr>
        <w:t>
      1) субсидиялау әрбір облигациялық қарыз сомасынан төлемнің әрбір кезеңіне арналған сыйақы мөлшерлемесінің толық мөлшерін құрайды;</w:t>
      </w:r>
    </w:p>
    <w:bookmarkEnd w:id="48"/>
    <w:bookmarkStart w:name="z52" w:id="49"/>
    <w:p>
      <w:pPr>
        <w:spacing w:after="0"/>
        <w:ind w:left="0"/>
        <w:jc w:val="both"/>
      </w:pPr>
      <w:r>
        <w:rPr>
          <w:rFonts w:ascii="Times New Roman"/>
          <w:b w:val="false"/>
          <w:i w:val="false"/>
          <w:color w:val="000000"/>
          <w:sz w:val="28"/>
        </w:rPr>
        <w:t>
      2) облигациялық қарызды өтеу мерзімі – Проспектінің шарттарына сәйкес.</w:t>
      </w:r>
    </w:p>
    <w:bookmarkEnd w:id="49"/>
    <w:bookmarkStart w:name="z53" w:id="50"/>
    <w:p>
      <w:pPr>
        <w:spacing w:after="0"/>
        <w:ind w:left="0"/>
        <w:jc w:val="both"/>
      </w:pPr>
      <w:r>
        <w:rPr>
          <w:rFonts w:ascii="Times New Roman"/>
          <w:b w:val="false"/>
          <w:i w:val="false"/>
          <w:color w:val="000000"/>
          <w:sz w:val="28"/>
        </w:rPr>
        <w:t>
      10. Эмитенттің 2024 жылғы 1 қаңтардан бастап тартылған қысқа мерзімді облигациялық қарыздары бойынша купондық сыйақыны субсидиялау мынадай шарттарда жүзеге асырылады:</w:t>
      </w:r>
    </w:p>
    <w:bookmarkEnd w:id="50"/>
    <w:bookmarkStart w:name="z54" w:id="51"/>
    <w:p>
      <w:pPr>
        <w:spacing w:after="0"/>
        <w:ind w:left="0"/>
        <w:jc w:val="both"/>
      </w:pPr>
      <w:r>
        <w:rPr>
          <w:rFonts w:ascii="Times New Roman"/>
          <w:b w:val="false"/>
          <w:i w:val="false"/>
          <w:color w:val="000000"/>
          <w:sz w:val="28"/>
        </w:rPr>
        <w:t>
      1) субсидиялау облигациялық қарыздың купондық сыйақысы мөлшерінен сыйақы мөлшерлемесінің толық мөлшерін құрайды;</w:t>
      </w:r>
    </w:p>
    <w:bookmarkEnd w:id="51"/>
    <w:bookmarkStart w:name="z55" w:id="52"/>
    <w:p>
      <w:pPr>
        <w:spacing w:after="0"/>
        <w:ind w:left="0"/>
        <w:jc w:val="both"/>
      </w:pPr>
      <w:r>
        <w:rPr>
          <w:rFonts w:ascii="Times New Roman"/>
          <w:b w:val="false"/>
          <w:i w:val="false"/>
          <w:color w:val="000000"/>
          <w:sz w:val="28"/>
        </w:rPr>
        <w:t>
      2) облигациялық қарызды өтеу мерзімі – Проспектінің шарттарына сәйкес.</w:t>
      </w:r>
    </w:p>
    <w:bookmarkEnd w:id="52"/>
    <w:p>
      <w:pPr>
        <w:spacing w:after="0"/>
        <w:ind w:left="0"/>
        <w:jc w:val="both"/>
      </w:pPr>
      <w:r>
        <w:rPr>
          <w:rFonts w:ascii="Times New Roman"/>
          <w:b w:val="false"/>
          <w:i w:val="false"/>
          <w:color w:val="000000"/>
          <w:sz w:val="28"/>
        </w:rPr>
        <w:t>
      Бұл ретте купондық сыйақыны субсидиялау жүзеге асырылатын жарияланған облигацияларды қайта қаржыландыру мақсатында шығарылған облигациялар бойынша купондық сыйақы мөлшерлемесін субсидиялауға жол беріледі.</w:t>
      </w:r>
    </w:p>
    <w:bookmarkStart w:name="z56" w:id="53"/>
    <w:p>
      <w:pPr>
        <w:spacing w:after="0"/>
        <w:ind w:left="0"/>
        <w:jc w:val="both"/>
      </w:pPr>
      <w:r>
        <w:rPr>
          <w:rFonts w:ascii="Times New Roman"/>
          <w:b w:val="false"/>
          <w:i w:val="false"/>
          <w:color w:val="000000"/>
          <w:sz w:val="28"/>
        </w:rPr>
        <w:t>
      11. Субсидиялау Проспект, облигациялар шығарылымын мемлекеттік тіркеу туралы куәлік және облигацияларды бастапқы орналастыру күніне бағалы қағаздарды ұстаушылар тізілімдері жүйесінен үзінді көшірме негізінде жүзеге асырылады.</w:t>
      </w:r>
    </w:p>
    <w:bookmarkEnd w:id="53"/>
    <w:bookmarkStart w:name="z57" w:id="54"/>
    <w:p>
      <w:pPr>
        <w:spacing w:after="0"/>
        <w:ind w:left="0"/>
        <w:jc w:val="both"/>
      </w:pPr>
      <w:r>
        <w:rPr>
          <w:rFonts w:ascii="Times New Roman"/>
          <w:b w:val="false"/>
          <w:i w:val="false"/>
          <w:color w:val="000000"/>
          <w:sz w:val="28"/>
        </w:rPr>
        <w:t>
      12. Субсидиялар эмитент облигациялар шығарған күннен бастап облигациялар айналысы кезеңі аяқталған күнге дейін есептеледі.</w:t>
      </w:r>
    </w:p>
    <w:bookmarkEnd w:id="54"/>
    <w:bookmarkStart w:name="z58" w:id="55"/>
    <w:p>
      <w:pPr>
        <w:spacing w:after="0"/>
        <w:ind w:left="0"/>
        <w:jc w:val="both"/>
      </w:pPr>
      <w:r>
        <w:rPr>
          <w:rFonts w:ascii="Times New Roman"/>
          <w:b w:val="false"/>
          <w:i w:val="false"/>
          <w:color w:val="000000"/>
          <w:sz w:val="28"/>
        </w:rPr>
        <w:t xml:space="preserve">
      13. Облигациялар бойынша купондық сыйақыны субсидиялау кестесін жөніндегі қаржыландыру жоспарын жұмыс органы Проспект талаптарына сәйкес бекітеді. </w:t>
      </w:r>
    </w:p>
    <w:bookmarkEnd w:id="55"/>
    <w:p>
      <w:pPr>
        <w:spacing w:after="0"/>
        <w:ind w:left="0"/>
        <w:jc w:val="both"/>
      </w:pPr>
      <w:r>
        <w:rPr>
          <w:rFonts w:ascii="Times New Roman"/>
          <w:b w:val="false"/>
          <w:i w:val="false"/>
          <w:color w:val="000000"/>
          <w:sz w:val="28"/>
        </w:rPr>
        <w:t xml:space="preserve">
      Облигациялар бойынша купондық сыйақыны субсидиялау кестесін әзірлеу кезінде эмитенттің облигациялар бойынша купондық сыйақыны төлеу күні қор биржасының, сондай-ақ "Астана" халықаралық қаржы орталығы қор биржасының деректеріне сәйкес облигациялық қарыз бойынша купондық төлемдердің басталған күні болып есептеледі. </w:t>
      </w:r>
    </w:p>
    <w:bookmarkStart w:name="z59" w:id="56"/>
    <w:p>
      <w:pPr>
        <w:spacing w:after="0"/>
        <w:ind w:left="0"/>
        <w:jc w:val="both"/>
      </w:pPr>
      <w:r>
        <w:rPr>
          <w:rFonts w:ascii="Times New Roman"/>
          <w:b w:val="false"/>
          <w:i w:val="false"/>
          <w:color w:val="000000"/>
          <w:sz w:val="28"/>
        </w:rPr>
        <w:t>
      14. Субсидиялау мерзімдері, облигациялық қарыздың бір бөлігінің және (немесе) жалпы сомасының пайызы және субсидиялау сомасы эмитенттің купондық сыйақыны субсидиялауға қажеттілігі осы Қағидалар мен келісімге өзгерістер және (немесе) толықтырулар енгізу арқылы өзгерген кезде өзгертілетін болады.</w:t>
      </w:r>
    </w:p>
    <w:bookmarkEnd w:id="56"/>
    <w:bookmarkStart w:name="z60" w:id="57"/>
    <w:p>
      <w:pPr>
        <w:spacing w:after="0"/>
        <w:ind w:left="0"/>
        <w:jc w:val="both"/>
      </w:pPr>
      <w:r>
        <w:rPr>
          <w:rFonts w:ascii="Times New Roman"/>
          <w:b w:val="false"/>
          <w:i w:val="false"/>
          <w:color w:val="000000"/>
          <w:sz w:val="28"/>
        </w:rPr>
        <w:t>
      15. Субсидиялау келесі процестерді қамтиды:</w:t>
      </w:r>
    </w:p>
    <w:bookmarkEnd w:id="57"/>
    <w:bookmarkStart w:name="z61" w:id="58"/>
    <w:p>
      <w:pPr>
        <w:spacing w:after="0"/>
        <w:ind w:left="0"/>
        <w:jc w:val="both"/>
      </w:pPr>
      <w:r>
        <w:rPr>
          <w:rFonts w:ascii="Times New Roman"/>
          <w:b w:val="false"/>
          <w:i w:val="false"/>
          <w:color w:val="000000"/>
          <w:sz w:val="28"/>
        </w:rPr>
        <w:t>
      1) эмитенттің келісім жасасуға ұсынысын (бұдан әрі – ұсыныс) қабылдауды;</w:t>
      </w:r>
    </w:p>
    <w:bookmarkEnd w:id="58"/>
    <w:bookmarkStart w:name="z62" w:id="59"/>
    <w:p>
      <w:pPr>
        <w:spacing w:after="0"/>
        <w:ind w:left="0"/>
        <w:jc w:val="both"/>
      </w:pPr>
      <w:r>
        <w:rPr>
          <w:rFonts w:ascii="Times New Roman"/>
          <w:b w:val="false"/>
          <w:i w:val="false"/>
          <w:color w:val="000000"/>
          <w:sz w:val="28"/>
        </w:rPr>
        <w:t>
      2) жұмыс органының келісім жасасу туралы шешім қабылдауы;</w:t>
      </w:r>
    </w:p>
    <w:bookmarkEnd w:id="59"/>
    <w:bookmarkStart w:name="z63" w:id="60"/>
    <w:p>
      <w:pPr>
        <w:spacing w:after="0"/>
        <w:ind w:left="0"/>
        <w:jc w:val="both"/>
      </w:pPr>
      <w:r>
        <w:rPr>
          <w:rFonts w:ascii="Times New Roman"/>
          <w:b w:val="false"/>
          <w:i w:val="false"/>
          <w:color w:val="000000"/>
          <w:sz w:val="28"/>
        </w:rPr>
        <w:t>
      3) келісім жасасуды;</w:t>
      </w:r>
    </w:p>
    <w:bookmarkEnd w:id="60"/>
    <w:bookmarkStart w:name="z64" w:id="61"/>
    <w:p>
      <w:pPr>
        <w:spacing w:after="0"/>
        <w:ind w:left="0"/>
        <w:jc w:val="both"/>
      </w:pPr>
      <w:r>
        <w:rPr>
          <w:rFonts w:ascii="Times New Roman"/>
          <w:b w:val="false"/>
          <w:i w:val="false"/>
          <w:color w:val="000000"/>
          <w:sz w:val="28"/>
        </w:rPr>
        <w:t>
      4) субсидиялауға өтінім беруді;</w:t>
      </w:r>
    </w:p>
    <w:bookmarkEnd w:id="61"/>
    <w:bookmarkStart w:name="z65" w:id="62"/>
    <w:p>
      <w:pPr>
        <w:spacing w:after="0"/>
        <w:ind w:left="0"/>
        <w:jc w:val="both"/>
      </w:pPr>
      <w:r>
        <w:rPr>
          <w:rFonts w:ascii="Times New Roman"/>
          <w:b w:val="false"/>
          <w:i w:val="false"/>
          <w:color w:val="000000"/>
          <w:sz w:val="28"/>
        </w:rPr>
        <w:t>
      5) субсидия төлеуді;</w:t>
      </w:r>
    </w:p>
    <w:bookmarkEnd w:id="62"/>
    <w:bookmarkStart w:name="z66" w:id="63"/>
    <w:p>
      <w:pPr>
        <w:spacing w:after="0"/>
        <w:ind w:left="0"/>
        <w:jc w:val="both"/>
      </w:pPr>
      <w:r>
        <w:rPr>
          <w:rFonts w:ascii="Times New Roman"/>
          <w:b w:val="false"/>
          <w:i w:val="false"/>
          <w:color w:val="000000"/>
          <w:sz w:val="28"/>
        </w:rPr>
        <w:t>
      6) келісімді өзгертуді.</w:t>
      </w:r>
    </w:p>
    <w:bookmarkEnd w:id="63"/>
    <w:bookmarkStart w:name="z67" w:id="64"/>
    <w:p>
      <w:pPr>
        <w:spacing w:after="0"/>
        <w:ind w:left="0"/>
        <w:jc w:val="left"/>
      </w:pPr>
      <w:r>
        <w:rPr>
          <w:rFonts w:ascii="Times New Roman"/>
          <w:b/>
          <w:i w:val="false"/>
          <w:color w:val="000000"/>
        </w:rPr>
        <w:t xml:space="preserve"> 2-параграф. Ұсыныстарды қарау және шешім қабылдау келісім жасасу тәртібі</w:t>
      </w:r>
    </w:p>
    <w:bookmarkEnd w:id="64"/>
    <w:bookmarkStart w:name="z68" w:id="65"/>
    <w:p>
      <w:pPr>
        <w:spacing w:after="0"/>
        <w:ind w:left="0"/>
        <w:jc w:val="both"/>
      </w:pPr>
      <w:r>
        <w:rPr>
          <w:rFonts w:ascii="Times New Roman"/>
          <w:b w:val="false"/>
          <w:i w:val="false"/>
          <w:color w:val="000000"/>
          <w:sz w:val="28"/>
        </w:rPr>
        <w:t xml:space="preserve">
      16.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облигациялар бойынша ұсынысты эмитент облигацияларды бастапқы орналастыру күніне Проспектің, облигациялар шығарылымын мемлекеттік тіркеу туралы куәліктің көшірмелерін және бағалы қағаздарды ұстаушылар тізілімдері жүйесінен үзінді көшірмелерді қоса бере отырып ұсынады.</w:t>
      </w:r>
    </w:p>
    <w:bookmarkEnd w:id="65"/>
    <w:bookmarkStart w:name="z69" w:id="66"/>
    <w:p>
      <w:pPr>
        <w:spacing w:after="0"/>
        <w:ind w:left="0"/>
        <w:jc w:val="both"/>
      </w:pPr>
      <w:r>
        <w:rPr>
          <w:rFonts w:ascii="Times New Roman"/>
          <w:b w:val="false"/>
          <w:i w:val="false"/>
          <w:color w:val="000000"/>
          <w:sz w:val="28"/>
        </w:rPr>
        <w:t>
      17. Жұмыс органы ұсынысты алған күннен бастап 3 (үш) жұмыс күні ішінде мыналарды жүзеге асырады.</w:t>
      </w:r>
    </w:p>
    <w:bookmarkEnd w:id="66"/>
    <w:bookmarkStart w:name="z70" w:id="67"/>
    <w:p>
      <w:pPr>
        <w:spacing w:after="0"/>
        <w:ind w:left="0"/>
        <w:jc w:val="both"/>
      </w:pPr>
      <w:r>
        <w:rPr>
          <w:rFonts w:ascii="Times New Roman"/>
          <w:b w:val="false"/>
          <w:i w:val="false"/>
          <w:color w:val="000000"/>
          <w:sz w:val="28"/>
        </w:rPr>
        <w:t>
      1) ұсынысты жұмыс органының кеңсесінде тіркеуді;</w:t>
      </w:r>
    </w:p>
    <w:bookmarkEnd w:id="67"/>
    <w:bookmarkStart w:name="z71" w:id="68"/>
    <w:p>
      <w:pPr>
        <w:spacing w:after="0"/>
        <w:ind w:left="0"/>
        <w:jc w:val="both"/>
      </w:pPr>
      <w:r>
        <w:rPr>
          <w:rFonts w:ascii="Times New Roman"/>
          <w:b w:val="false"/>
          <w:i w:val="false"/>
          <w:color w:val="000000"/>
          <w:sz w:val="28"/>
        </w:rPr>
        <w:t xml:space="preserve">
      2) ұсыныстың осы Қағидалардың </w:t>
      </w:r>
      <w:r>
        <w:rPr>
          <w:rFonts w:ascii="Times New Roman"/>
          <w:b w:val="false"/>
          <w:i w:val="false"/>
          <w:color w:val="000000"/>
          <w:sz w:val="28"/>
        </w:rPr>
        <w:t>2-тарауында</w:t>
      </w:r>
      <w:r>
        <w:rPr>
          <w:rFonts w:ascii="Times New Roman"/>
          <w:b w:val="false"/>
          <w:i w:val="false"/>
          <w:color w:val="000000"/>
          <w:sz w:val="28"/>
        </w:rPr>
        <w:t xml:space="preserve"> белгіленген шарттарға сәйкестігін тексеруді;</w:t>
      </w:r>
    </w:p>
    <w:bookmarkEnd w:id="68"/>
    <w:bookmarkStart w:name="z72" w:id="69"/>
    <w:p>
      <w:pPr>
        <w:spacing w:after="0"/>
        <w:ind w:left="0"/>
        <w:jc w:val="both"/>
      </w:pPr>
      <w:r>
        <w:rPr>
          <w:rFonts w:ascii="Times New Roman"/>
          <w:b w:val="false"/>
          <w:i w:val="false"/>
          <w:color w:val="000000"/>
          <w:sz w:val="28"/>
        </w:rPr>
        <w:t>
      3) келісім жасасу туралы шешім қабылдау және ресімдеу және бұл туралы эмитентті хабардар етуді.</w:t>
      </w:r>
    </w:p>
    <w:bookmarkEnd w:id="69"/>
    <w:bookmarkStart w:name="z73" w:id="70"/>
    <w:p>
      <w:pPr>
        <w:spacing w:after="0"/>
        <w:ind w:left="0"/>
        <w:jc w:val="both"/>
      </w:pPr>
      <w:r>
        <w:rPr>
          <w:rFonts w:ascii="Times New Roman"/>
          <w:b w:val="false"/>
          <w:i w:val="false"/>
          <w:color w:val="000000"/>
          <w:sz w:val="28"/>
        </w:rPr>
        <w:t>
      18. Келісім жасасу туралы жұмыс органының шешіміне жұмыс органының бірінші басшысы немесе оның міндетін атқарушы адам қол қояды.</w:t>
      </w:r>
    </w:p>
    <w:bookmarkEnd w:id="70"/>
    <w:bookmarkStart w:name="z74" w:id="71"/>
    <w:p>
      <w:pPr>
        <w:spacing w:after="0"/>
        <w:ind w:left="0"/>
        <w:jc w:val="both"/>
      </w:pPr>
      <w:r>
        <w:rPr>
          <w:rFonts w:ascii="Times New Roman"/>
          <w:b w:val="false"/>
          <w:i w:val="false"/>
          <w:color w:val="000000"/>
          <w:sz w:val="28"/>
        </w:rPr>
        <w:t>
      19. Жұмыс органының келісім жасасу туралы шешіміне мыналар кіреді:</w:t>
      </w:r>
    </w:p>
    <w:bookmarkEnd w:id="71"/>
    <w:bookmarkStart w:name="z75" w:id="72"/>
    <w:p>
      <w:pPr>
        <w:spacing w:after="0"/>
        <w:ind w:left="0"/>
        <w:jc w:val="both"/>
      </w:pPr>
      <w:r>
        <w:rPr>
          <w:rFonts w:ascii="Times New Roman"/>
          <w:b w:val="false"/>
          <w:i w:val="false"/>
          <w:color w:val="000000"/>
          <w:sz w:val="28"/>
        </w:rPr>
        <w:t>
      1) ұсынысы бойынша келісім жасасу туралы шешім қабылданған эмитенттің атауы мен орналасқан жері;</w:t>
      </w:r>
    </w:p>
    <w:bookmarkEnd w:id="72"/>
    <w:bookmarkStart w:name="z76" w:id="73"/>
    <w:p>
      <w:pPr>
        <w:spacing w:after="0"/>
        <w:ind w:left="0"/>
        <w:jc w:val="both"/>
      </w:pPr>
      <w:r>
        <w:rPr>
          <w:rFonts w:ascii="Times New Roman"/>
          <w:b w:val="false"/>
          <w:i w:val="false"/>
          <w:color w:val="000000"/>
          <w:sz w:val="28"/>
        </w:rPr>
        <w:t>
      2) облигациялық қарыз сомасы;</w:t>
      </w:r>
    </w:p>
    <w:bookmarkEnd w:id="73"/>
    <w:bookmarkStart w:name="z77" w:id="74"/>
    <w:p>
      <w:pPr>
        <w:spacing w:after="0"/>
        <w:ind w:left="0"/>
        <w:jc w:val="both"/>
      </w:pPr>
      <w:r>
        <w:rPr>
          <w:rFonts w:ascii="Times New Roman"/>
          <w:b w:val="false"/>
          <w:i w:val="false"/>
          <w:color w:val="000000"/>
          <w:sz w:val="28"/>
        </w:rPr>
        <w:t>
      3) субсидиялау мерзімі;</w:t>
      </w:r>
    </w:p>
    <w:bookmarkEnd w:id="74"/>
    <w:bookmarkStart w:name="z78" w:id="75"/>
    <w:p>
      <w:pPr>
        <w:spacing w:after="0"/>
        <w:ind w:left="0"/>
        <w:jc w:val="both"/>
      </w:pPr>
      <w:r>
        <w:rPr>
          <w:rFonts w:ascii="Times New Roman"/>
          <w:b w:val="false"/>
          <w:i w:val="false"/>
          <w:color w:val="000000"/>
          <w:sz w:val="28"/>
        </w:rPr>
        <w:t>
      4) субсидиялау мөлшерлемесі;</w:t>
      </w:r>
    </w:p>
    <w:bookmarkEnd w:id="75"/>
    <w:bookmarkStart w:name="z79" w:id="76"/>
    <w:p>
      <w:pPr>
        <w:spacing w:after="0"/>
        <w:ind w:left="0"/>
        <w:jc w:val="both"/>
      </w:pPr>
      <w:r>
        <w:rPr>
          <w:rFonts w:ascii="Times New Roman"/>
          <w:b w:val="false"/>
          <w:i w:val="false"/>
          <w:color w:val="000000"/>
          <w:sz w:val="28"/>
        </w:rPr>
        <w:t>
      5) жылдар бойынша бөлінісіндей субсидиялардың жалпы сомасын қамтиды.</w:t>
      </w:r>
    </w:p>
    <w:bookmarkEnd w:id="76"/>
    <w:bookmarkStart w:name="z80" w:id="77"/>
    <w:p>
      <w:pPr>
        <w:spacing w:after="0"/>
        <w:ind w:left="0"/>
        <w:jc w:val="both"/>
      </w:pPr>
      <w:r>
        <w:rPr>
          <w:rFonts w:ascii="Times New Roman"/>
          <w:b w:val="false"/>
          <w:i w:val="false"/>
          <w:color w:val="000000"/>
          <w:sz w:val="28"/>
        </w:rPr>
        <w:t xml:space="preserve">
      20. Ұсыныс осы Қағидалардың </w:t>
      </w:r>
      <w:r>
        <w:rPr>
          <w:rFonts w:ascii="Times New Roman"/>
          <w:b w:val="false"/>
          <w:i w:val="false"/>
          <w:color w:val="000000"/>
          <w:sz w:val="28"/>
        </w:rPr>
        <w:t>3-тарауында</w:t>
      </w:r>
      <w:r>
        <w:rPr>
          <w:rFonts w:ascii="Times New Roman"/>
          <w:b w:val="false"/>
          <w:i w:val="false"/>
          <w:color w:val="000000"/>
          <w:sz w:val="28"/>
        </w:rPr>
        <w:t xml:space="preserve"> белгіленген шарттарға сәйкес келмеген жағдайда жұмыс органы келісім жасасудан жазбаша түрде бас тартады.</w:t>
      </w:r>
    </w:p>
    <w:bookmarkEnd w:id="77"/>
    <w:bookmarkStart w:name="z81" w:id="78"/>
    <w:p>
      <w:pPr>
        <w:spacing w:after="0"/>
        <w:ind w:left="0"/>
        <w:jc w:val="both"/>
      </w:pPr>
      <w:r>
        <w:rPr>
          <w:rFonts w:ascii="Times New Roman"/>
          <w:b w:val="false"/>
          <w:i w:val="false"/>
          <w:color w:val="000000"/>
          <w:sz w:val="28"/>
        </w:rPr>
        <w:t>
      21. Келісім жасасу туралы шешім қабылдаған күннен бастап 5 (бес) жұмыс күні ішінде келісім жасалады.</w:t>
      </w:r>
    </w:p>
    <w:bookmarkEnd w:id="78"/>
    <w:p>
      <w:pPr>
        <w:spacing w:after="0"/>
        <w:ind w:left="0"/>
        <w:jc w:val="both"/>
      </w:pPr>
      <w:r>
        <w:rPr>
          <w:rFonts w:ascii="Times New Roman"/>
          <w:b w:val="false"/>
          <w:i w:val="false"/>
          <w:color w:val="000000"/>
          <w:sz w:val="28"/>
        </w:rPr>
        <w:t>
      Эмитент пен жұмыс органы арасында бірнеше келісімдер жасасуға жол беріледі.</w:t>
      </w:r>
    </w:p>
    <w:bookmarkStart w:name="z82" w:id="79"/>
    <w:p>
      <w:pPr>
        <w:spacing w:after="0"/>
        <w:ind w:left="0"/>
        <w:jc w:val="left"/>
      </w:pPr>
      <w:r>
        <w:rPr>
          <w:rFonts w:ascii="Times New Roman"/>
          <w:b/>
          <w:i w:val="false"/>
          <w:color w:val="000000"/>
        </w:rPr>
        <w:t xml:space="preserve"> 3-параграф. Субсидиялауға өтінім беру және субсидиялар төлеу тәртібі</w:t>
      </w:r>
    </w:p>
    <w:bookmarkEnd w:id="79"/>
    <w:bookmarkStart w:name="z83" w:id="80"/>
    <w:p>
      <w:pPr>
        <w:spacing w:after="0"/>
        <w:ind w:left="0"/>
        <w:jc w:val="both"/>
      </w:pPr>
      <w:r>
        <w:rPr>
          <w:rFonts w:ascii="Times New Roman"/>
          <w:b w:val="false"/>
          <w:i w:val="false"/>
          <w:color w:val="000000"/>
          <w:sz w:val="28"/>
        </w:rPr>
        <w:t xml:space="preserve">
      22. Жұмыс органы субсидиялауға өтінім алған күннен бастап 2 (екі) жұмыс күні ішінде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w:t>
      </w:r>
    </w:p>
    <w:bookmarkEnd w:id="80"/>
    <w:bookmarkStart w:name="z84" w:id="81"/>
    <w:p>
      <w:pPr>
        <w:spacing w:after="0"/>
        <w:ind w:left="0"/>
        <w:jc w:val="both"/>
      </w:pPr>
      <w:r>
        <w:rPr>
          <w:rFonts w:ascii="Times New Roman"/>
          <w:b w:val="false"/>
          <w:i w:val="false"/>
          <w:color w:val="000000"/>
          <w:sz w:val="28"/>
        </w:rPr>
        <w:t>
      1) субсидиялауға арналған өтінімді жұмыс органының кеңсесінде тіркеуді жүзеге асырады;</w:t>
      </w:r>
    </w:p>
    <w:bookmarkEnd w:id="81"/>
    <w:bookmarkStart w:name="z85" w:id="82"/>
    <w:p>
      <w:pPr>
        <w:spacing w:after="0"/>
        <w:ind w:left="0"/>
        <w:jc w:val="both"/>
      </w:pPr>
      <w:r>
        <w:rPr>
          <w:rFonts w:ascii="Times New Roman"/>
          <w:b w:val="false"/>
          <w:i w:val="false"/>
          <w:color w:val="000000"/>
          <w:sz w:val="28"/>
        </w:rPr>
        <w:t>
      2) субсидиялауға өтінім сомасының келісімде көрсетілген сомаға сәйкестігін тексеруді жүзеге асырады;</w:t>
      </w:r>
    </w:p>
    <w:bookmarkEnd w:id="82"/>
    <w:bookmarkStart w:name="z86" w:id="83"/>
    <w:p>
      <w:pPr>
        <w:spacing w:after="0"/>
        <w:ind w:left="0"/>
        <w:jc w:val="both"/>
      </w:pPr>
      <w:r>
        <w:rPr>
          <w:rFonts w:ascii="Times New Roman"/>
          <w:b w:val="false"/>
          <w:i w:val="false"/>
          <w:color w:val="000000"/>
          <w:sz w:val="28"/>
        </w:rPr>
        <w:t>
      3) субсидиялауға арналған өтінім сомасы келісімге сәйкес келген жағдайда, эмитенттің банк шотына субсидиялар аудару үшін "Қазынашылық-Клиент" ақпараттық жүйесіне жүктелетін субсидиялар төлеуге арналған шотты қалыптастырады және төлеуге жібереді;</w:t>
      </w:r>
    </w:p>
    <w:bookmarkEnd w:id="83"/>
    <w:bookmarkStart w:name="z87" w:id="84"/>
    <w:p>
      <w:pPr>
        <w:spacing w:after="0"/>
        <w:ind w:left="0"/>
        <w:jc w:val="both"/>
      </w:pPr>
      <w:r>
        <w:rPr>
          <w:rFonts w:ascii="Times New Roman"/>
          <w:b w:val="false"/>
          <w:i w:val="false"/>
          <w:color w:val="000000"/>
          <w:sz w:val="28"/>
        </w:rPr>
        <w:t>
      4) субсидиялауға өтінім сомасы келісімге сәйкес келмеген жағдайда эмитентті субсидиялар беруден бас тарту туралы жазбаша хабардар етеді.</w:t>
      </w:r>
    </w:p>
    <w:bookmarkEnd w:id="84"/>
    <w:bookmarkStart w:name="z88" w:id="85"/>
    <w:p>
      <w:pPr>
        <w:spacing w:after="0"/>
        <w:ind w:left="0"/>
        <w:jc w:val="both"/>
      </w:pPr>
      <w:r>
        <w:rPr>
          <w:rFonts w:ascii="Times New Roman"/>
          <w:b w:val="false"/>
          <w:i w:val="false"/>
          <w:color w:val="000000"/>
          <w:sz w:val="28"/>
        </w:rPr>
        <w:t>
      23. Жұмыс органы облигациялық қарыз бойынша купондық төлемдер басталған күнге дейін 10 (он) жұмыс күні бұрын жасалған келісімге сәйкес эмитенттің банктік шотына купондық сыйақының субсидияланатын бөлігін төлеммен аударады.</w:t>
      </w:r>
    </w:p>
    <w:bookmarkEnd w:id="85"/>
    <w:p>
      <w:pPr>
        <w:spacing w:after="0"/>
        <w:ind w:left="0"/>
        <w:jc w:val="both"/>
      </w:pPr>
      <w:r>
        <w:rPr>
          <w:rFonts w:ascii="Times New Roman"/>
          <w:b w:val="false"/>
          <w:i w:val="false"/>
          <w:color w:val="000000"/>
          <w:sz w:val="28"/>
        </w:rPr>
        <w:t>
      Бұл ретте, есептік жылы астық нарығы жөніндегі оператордың облигациялары бойынша есептелетін купондық сыйақы бойынша субсидияларды аудару есептік жылдың 30 қаңтарынан кешіктірілмей тиісті қаржы жылына арналған бюджетте көзделген қаражат шегінде эмитенттің банктік шотына аванстық төлеммен аударылады.</w:t>
      </w:r>
    </w:p>
    <w:p>
      <w:pPr>
        <w:spacing w:after="0"/>
        <w:ind w:left="0"/>
        <w:jc w:val="both"/>
      </w:pPr>
      <w:r>
        <w:rPr>
          <w:rFonts w:ascii="Times New Roman"/>
          <w:b w:val="false"/>
          <w:i w:val="false"/>
          <w:color w:val="000000"/>
          <w:sz w:val="28"/>
        </w:rPr>
        <w:t>
      Эмитент облигациялар бойынша купондық сыйақыны өз қаражаты есебінен төлеген жағдайда, жұмыс органы эмитентке купондық сыйақының субсидияланатын бөлігінің сомасын эмитенттің банктік шотына аудару жолымен облигациялар бойынша купондық сыйақының бұрын төленген бөлігін өтейді.</w:t>
      </w:r>
    </w:p>
    <w:p>
      <w:pPr>
        <w:spacing w:after="0"/>
        <w:ind w:left="0"/>
        <w:jc w:val="both"/>
      </w:pPr>
      <w:r>
        <w:rPr>
          <w:rFonts w:ascii="Times New Roman"/>
          <w:b w:val="false"/>
          <w:i w:val="false"/>
          <w:color w:val="000000"/>
          <w:sz w:val="28"/>
        </w:rPr>
        <w:t>
      Жұмыс органы шығарылған мерзімі 12 (он екі) айды қоса алғанға дейін құрайтын облигациялар бойынша купондық сыйақының 100% (жүз процент) жасалған келісімге сәйкес, облигациялар бойынша тіркеуге жататын эмитенттің банктік шотына аванстық төлеммен аударады.</w:t>
      </w:r>
    </w:p>
    <w:p>
      <w:pPr>
        <w:spacing w:after="0"/>
        <w:ind w:left="0"/>
        <w:jc w:val="both"/>
      </w:pPr>
      <w:r>
        <w:rPr>
          <w:rFonts w:ascii="Times New Roman"/>
          <w:b w:val="false"/>
          <w:i w:val="false"/>
          <w:color w:val="000000"/>
          <w:sz w:val="28"/>
        </w:rPr>
        <w:t>
      Эмитент субсидия қаражатын алғаннан кейін қарыз шарттарын жасасу жолымен қысқа мерзімді облигациялар есебінен қарыз алушыларға қаржыландыру бойынша жеңілдікті сыйақы мөлшерлемесі бойынша кредит береді. Бұл ретте, көрсетілген қысқа мерзімді облигациялар есебінен 2024 жылғы 1 қаңтардан бастап жасалған қарыз шарттары бойынша көктемгі дала және егін жинау жұмыстарын жүргізуге бұрын берілген кредиттік қаражатты ауыстыруға жол беріледі.</w:t>
      </w:r>
    </w:p>
    <w:bookmarkStart w:name="z89" w:id="86"/>
    <w:p>
      <w:pPr>
        <w:spacing w:after="0"/>
        <w:ind w:left="0"/>
        <w:jc w:val="both"/>
      </w:pPr>
      <w:r>
        <w:rPr>
          <w:rFonts w:ascii="Times New Roman"/>
          <w:b w:val="false"/>
          <w:i w:val="false"/>
          <w:color w:val="000000"/>
          <w:sz w:val="28"/>
        </w:rPr>
        <w:t>
      24. Субсидиялар игерілмеген жағдайда, қарыз алушыларды қаржыландырудың қажеттілігі болмағанда, игерілмеген субсидиялар қаражатының қалдығын эмитенттің қайтаруына жол беріледі.</w:t>
      </w:r>
    </w:p>
    <w:bookmarkEnd w:id="86"/>
    <w:bookmarkStart w:name="z90" w:id="87"/>
    <w:p>
      <w:pPr>
        <w:spacing w:after="0"/>
        <w:ind w:left="0"/>
        <w:jc w:val="left"/>
      </w:pPr>
      <w:r>
        <w:rPr>
          <w:rFonts w:ascii="Times New Roman"/>
          <w:b/>
          <w:i w:val="false"/>
          <w:color w:val="000000"/>
        </w:rPr>
        <w:t xml:space="preserve"> 4-параграф. Келісімді өзгерту тәртібі</w:t>
      </w:r>
    </w:p>
    <w:bookmarkEnd w:id="87"/>
    <w:bookmarkStart w:name="z91" w:id="88"/>
    <w:p>
      <w:pPr>
        <w:spacing w:after="0"/>
        <w:ind w:left="0"/>
        <w:jc w:val="both"/>
      </w:pPr>
      <w:r>
        <w:rPr>
          <w:rFonts w:ascii="Times New Roman"/>
          <w:b w:val="false"/>
          <w:i w:val="false"/>
          <w:color w:val="000000"/>
          <w:sz w:val="28"/>
        </w:rPr>
        <w:t>
      25. Облигациялық қарыз шарттары (купондық сыйақыны төлеу, облигациялардың айналыс мерзімін ұзарту және (немесе) купондық сыйақыны төлеу бойынша кейінге қалдыруды ұсыну мерзімдері) өзгерген жағдайда, эмитент 5 (бес) жұмыс күні ішінде бұл туралы қабылданған шешімнің және облигациялық қарызды, купондық сыйақыны және субсидиялар көлемін өтеудің жаңартылған графигінің көшірмелерін қоса бере отырып, жұмыс органын хабардар етеді.</w:t>
      </w:r>
    </w:p>
    <w:bookmarkEnd w:id="88"/>
    <w:bookmarkStart w:name="z92" w:id="89"/>
    <w:p>
      <w:pPr>
        <w:spacing w:after="0"/>
        <w:ind w:left="0"/>
        <w:jc w:val="both"/>
      </w:pPr>
      <w:r>
        <w:rPr>
          <w:rFonts w:ascii="Times New Roman"/>
          <w:b w:val="false"/>
          <w:i w:val="false"/>
          <w:color w:val="000000"/>
          <w:sz w:val="28"/>
        </w:rPr>
        <w:t>
      26. Жұмыс органы облигациялық қарыз шарттарының өзгергені туралы хабарламаны алған күннен бастап 5 (бес) жұмыс күні ішінде:</w:t>
      </w:r>
    </w:p>
    <w:bookmarkEnd w:id="89"/>
    <w:bookmarkStart w:name="z93" w:id="90"/>
    <w:p>
      <w:pPr>
        <w:spacing w:after="0"/>
        <w:ind w:left="0"/>
        <w:jc w:val="both"/>
      </w:pPr>
      <w:r>
        <w:rPr>
          <w:rFonts w:ascii="Times New Roman"/>
          <w:b w:val="false"/>
          <w:i w:val="false"/>
          <w:color w:val="000000"/>
          <w:sz w:val="28"/>
        </w:rPr>
        <w:t>
      1) облигациялық қарыздың өзгертілген шарттарының осы Қағидаларда белгіленген субсидиялау шарттарына сәйкестігін тексеруді жүзеге асырады;</w:t>
      </w:r>
    </w:p>
    <w:bookmarkEnd w:id="90"/>
    <w:bookmarkStart w:name="z94" w:id="91"/>
    <w:p>
      <w:pPr>
        <w:spacing w:after="0"/>
        <w:ind w:left="0"/>
        <w:jc w:val="both"/>
      </w:pPr>
      <w:r>
        <w:rPr>
          <w:rFonts w:ascii="Times New Roman"/>
          <w:b w:val="false"/>
          <w:i w:val="false"/>
          <w:color w:val="000000"/>
          <w:sz w:val="28"/>
        </w:rPr>
        <w:t>
      2) ұсынылатын өзгерістер осы Қағидалардың талаптарына сәйкес келген жағдайда, келісімге өзгерістер енгізу туралы шешім қабылдайды және ресімдейді және бұл туралы эмитентті жазбаша хабардар етеді.</w:t>
      </w:r>
    </w:p>
    <w:bookmarkEnd w:id="91"/>
    <w:bookmarkStart w:name="z95" w:id="92"/>
    <w:p>
      <w:pPr>
        <w:spacing w:after="0"/>
        <w:ind w:left="0"/>
        <w:jc w:val="both"/>
      </w:pPr>
      <w:r>
        <w:rPr>
          <w:rFonts w:ascii="Times New Roman"/>
          <w:b w:val="false"/>
          <w:i w:val="false"/>
          <w:color w:val="000000"/>
          <w:sz w:val="28"/>
        </w:rPr>
        <w:t>
      27. Эмитент пен жұмыс органы арасындағы графигі жаңартылған субсидиялау келісіміне өзгерістер енгізу туралы қосымша келісім жұмыс органы келісімге өзгерістер енгізу туралы шешім қабылдаған күннен бастап 5 (бес) жұмыс күні ішінде жасалады.</w:t>
      </w:r>
    </w:p>
    <w:bookmarkEnd w:id="92"/>
    <w:bookmarkStart w:name="z96" w:id="93"/>
    <w:p>
      <w:pPr>
        <w:spacing w:after="0"/>
        <w:ind w:left="0"/>
        <w:jc w:val="left"/>
      </w:pPr>
      <w:r>
        <w:rPr>
          <w:rFonts w:ascii="Times New Roman"/>
          <w:b/>
          <w:i w:val="false"/>
          <w:color w:val="000000"/>
        </w:rPr>
        <w:t xml:space="preserve"> 3-тарау. Ұзақ мерзімді облигациялық купондық сыйақыны қарыздар бойынша субсидиялау шарттары</w:t>
      </w:r>
    </w:p>
    <w:bookmarkEnd w:id="93"/>
    <w:bookmarkStart w:name="z97" w:id="94"/>
    <w:p>
      <w:pPr>
        <w:spacing w:after="0"/>
        <w:ind w:left="0"/>
        <w:jc w:val="both"/>
      </w:pPr>
      <w:r>
        <w:rPr>
          <w:rFonts w:ascii="Times New Roman"/>
          <w:b w:val="false"/>
          <w:i w:val="false"/>
          <w:color w:val="000000"/>
          <w:sz w:val="28"/>
        </w:rPr>
        <w:t>
      28. Агроөнеркәсіптік кешен субъектілеріне кредит беру және лизинг беру кезінде айналыс мерзімі 12 (он екі) айдан асатын эмитенттің ұзақ мерзімді облигациялары (бұдан әрі – ұзақ мерзімді облигациялар) бойынша купондық сыйақыны субсидиялау жеке бюджеттік бағдарлама бойынша жүзеге асырылады.</w:t>
      </w:r>
    </w:p>
    <w:bookmarkEnd w:id="94"/>
    <w:bookmarkStart w:name="z98" w:id="95"/>
    <w:p>
      <w:pPr>
        <w:spacing w:after="0"/>
        <w:ind w:left="0"/>
        <w:jc w:val="both"/>
      </w:pPr>
      <w:r>
        <w:rPr>
          <w:rFonts w:ascii="Times New Roman"/>
          <w:b w:val="false"/>
          <w:i w:val="false"/>
          <w:color w:val="000000"/>
          <w:sz w:val="28"/>
        </w:rPr>
        <w:t>
      29. Эмитенттің ұзақ мерзімді облигациялық қарыздары бойынша купондық сыйақыны субсидиялау мынадай шарттарда жүзеге асырылады:</w:t>
      </w:r>
    </w:p>
    <w:bookmarkEnd w:id="95"/>
    <w:bookmarkStart w:name="z99" w:id="96"/>
    <w:p>
      <w:pPr>
        <w:spacing w:after="0"/>
        <w:ind w:left="0"/>
        <w:jc w:val="both"/>
      </w:pPr>
      <w:r>
        <w:rPr>
          <w:rFonts w:ascii="Times New Roman"/>
          <w:b w:val="false"/>
          <w:i w:val="false"/>
          <w:color w:val="000000"/>
          <w:sz w:val="28"/>
        </w:rPr>
        <w:t>
      1) субсидиялау облигациялық қарыздың купондық сыйақысының толық мөлшерін құрайды;</w:t>
      </w:r>
    </w:p>
    <w:bookmarkEnd w:id="96"/>
    <w:bookmarkStart w:name="z100" w:id="97"/>
    <w:p>
      <w:pPr>
        <w:spacing w:after="0"/>
        <w:ind w:left="0"/>
        <w:jc w:val="both"/>
      </w:pPr>
      <w:r>
        <w:rPr>
          <w:rFonts w:ascii="Times New Roman"/>
          <w:b w:val="false"/>
          <w:i w:val="false"/>
          <w:color w:val="000000"/>
          <w:sz w:val="28"/>
        </w:rPr>
        <w:t>
      2) субсидиялаудың шекті мөлшері есепті жылдың 1 қаңтарындағы жай-күй бойынша Қазақстан Республикасы Ұлттық Банкінің базалық мөлшерлемесінің жиынтық мәнінен плюс 1,5%-тен (бір бүтін оннан бестен) аспайды;</w:t>
      </w:r>
    </w:p>
    <w:bookmarkEnd w:id="97"/>
    <w:bookmarkStart w:name="z101" w:id="98"/>
    <w:p>
      <w:pPr>
        <w:spacing w:after="0"/>
        <w:ind w:left="0"/>
        <w:jc w:val="both"/>
      </w:pPr>
      <w:r>
        <w:rPr>
          <w:rFonts w:ascii="Times New Roman"/>
          <w:b w:val="false"/>
          <w:i w:val="false"/>
          <w:color w:val="000000"/>
          <w:sz w:val="28"/>
        </w:rPr>
        <w:t>
      3) облигациялық қарызды өтеу мерзімі – Проспектінің шарттарына сәйкес.</w:t>
      </w:r>
    </w:p>
    <w:bookmarkEnd w:id="98"/>
    <w:bookmarkStart w:name="z102" w:id="99"/>
    <w:p>
      <w:pPr>
        <w:spacing w:after="0"/>
        <w:ind w:left="0"/>
        <w:jc w:val="both"/>
      </w:pPr>
      <w:r>
        <w:rPr>
          <w:rFonts w:ascii="Times New Roman"/>
          <w:b w:val="false"/>
          <w:i w:val="false"/>
          <w:color w:val="000000"/>
          <w:sz w:val="28"/>
        </w:rPr>
        <w:t>
      30. Эмитентті субсидиялау сомасын есептеу үшін қолданылған Қазақстан Республикасы Ұлттық Банкінің базалық мөлшерлемесінің мөлшері облигациялық қарыз айналысының бүкіл мерзіміне өзгеріссіз қалады.</w:t>
      </w:r>
    </w:p>
    <w:bookmarkEnd w:id="99"/>
    <w:bookmarkStart w:name="z103" w:id="100"/>
    <w:p>
      <w:pPr>
        <w:spacing w:after="0"/>
        <w:ind w:left="0"/>
        <w:jc w:val="both"/>
      </w:pPr>
      <w:r>
        <w:rPr>
          <w:rFonts w:ascii="Times New Roman"/>
          <w:b w:val="false"/>
          <w:i w:val="false"/>
          <w:color w:val="000000"/>
          <w:sz w:val="28"/>
        </w:rPr>
        <w:t>
      31. Бағдарламаны іске асыру тиісті қаржы жылына арналған республикалық бюджетте көзделген қаражат шегінде жүзеге асырылады.</w:t>
      </w:r>
    </w:p>
    <w:bookmarkEnd w:id="100"/>
    <w:bookmarkStart w:name="z104" w:id="101"/>
    <w:p>
      <w:pPr>
        <w:spacing w:after="0"/>
        <w:ind w:left="0"/>
        <w:jc w:val="both"/>
      </w:pPr>
      <w:r>
        <w:rPr>
          <w:rFonts w:ascii="Times New Roman"/>
          <w:b w:val="false"/>
          <w:i w:val="false"/>
          <w:color w:val="000000"/>
          <w:sz w:val="28"/>
        </w:rPr>
        <w:t xml:space="preserve">
      32. Субсидиялау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қаражат тарту жоспары негізінде жүзеге асырылады.</w:t>
      </w:r>
    </w:p>
    <w:bookmarkEnd w:id="101"/>
    <w:bookmarkStart w:name="z105" w:id="102"/>
    <w:p>
      <w:pPr>
        <w:spacing w:after="0"/>
        <w:ind w:left="0"/>
        <w:jc w:val="both"/>
      </w:pPr>
      <w:r>
        <w:rPr>
          <w:rFonts w:ascii="Times New Roman"/>
          <w:b w:val="false"/>
          <w:i w:val="false"/>
          <w:color w:val="000000"/>
          <w:sz w:val="28"/>
        </w:rPr>
        <w:t>
      33. Ұзақ мерзімді облигациялар бойынша купондық сыйақыны субсидиялау кестесін жұмыс органы бекітеді.</w:t>
      </w:r>
    </w:p>
    <w:bookmarkEnd w:id="102"/>
    <w:bookmarkStart w:name="z106" w:id="103"/>
    <w:p>
      <w:pPr>
        <w:spacing w:after="0"/>
        <w:ind w:left="0"/>
        <w:jc w:val="both"/>
      </w:pPr>
      <w:r>
        <w:rPr>
          <w:rFonts w:ascii="Times New Roman"/>
          <w:b w:val="false"/>
          <w:i w:val="false"/>
          <w:color w:val="000000"/>
          <w:sz w:val="28"/>
        </w:rPr>
        <w:t xml:space="preserve">
      34. Осы тарау шеңберіндегі субсидиялау процесі осы Қағидалардың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21-тармақтарының</w:t>
      </w:r>
      <w:r>
        <w:rPr>
          <w:rFonts w:ascii="Times New Roman"/>
          <w:b w:val="false"/>
          <w:i w:val="false"/>
          <w:color w:val="000000"/>
          <w:sz w:val="28"/>
        </w:rPr>
        <w:t xml:space="preserve"> талаптарына сәйкес жүзеге асырылады. </w:t>
      </w:r>
    </w:p>
    <w:bookmarkEnd w:id="103"/>
    <w:bookmarkStart w:name="z107" w:id="104"/>
    <w:p>
      <w:pPr>
        <w:spacing w:after="0"/>
        <w:ind w:left="0"/>
        <w:jc w:val="both"/>
      </w:pPr>
      <w:r>
        <w:rPr>
          <w:rFonts w:ascii="Times New Roman"/>
          <w:b w:val="false"/>
          <w:i w:val="false"/>
          <w:color w:val="000000"/>
          <w:sz w:val="28"/>
        </w:rPr>
        <w:t xml:space="preserve">
      35.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ұсыныс қабылдауды жұмыс органы есептік жылдың 5 қаңтарынан бастап жүзеге асырады.</w:t>
      </w:r>
    </w:p>
    <w:bookmarkEnd w:id="104"/>
    <w:bookmarkStart w:name="z108" w:id="105"/>
    <w:p>
      <w:pPr>
        <w:spacing w:after="0"/>
        <w:ind w:left="0"/>
        <w:jc w:val="both"/>
      </w:pPr>
      <w:r>
        <w:rPr>
          <w:rFonts w:ascii="Times New Roman"/>
          <w:b w:val="false"/>
          <w:i w:val="false"/>
          <w:color w:val="000000"/>
          <w:sz w:val="28"/>
        </w:rPr>
        <w:t>
      36. Есептік жылы ұзақ мерзімді облигациялар бойынша есептелетін купондық сыйақы бойынша субсидияларды аудару эмитенттің банктік шотына аванстық төлеммен есептік жылдың 30 қаңтарынан кешіктірілмей жүзеге асырылады.</w:t>
      </w:r>
    </w:p>
    <w:bookmarkEnd w:id="105"/>
    <w:p>
      <w:pPr>
        <w:spacing w:after="0"/>
        <w:ind w:left="0"/>
        <w:jc w:val="both"/>
      </w:pPr>
      <w:r>
        <w:rPr>
          <w:rFonts w:ascii="Times New Roman"/>
          <w:b w:val="false"/>
          <w:i w:val="false"/>
          <w:color w:val="000000"/>
          <w:sz w:val="28"/>
        </w:rPr>
        <w:t>
      Эмитент облигациялар бойынша купондық сыйақыны өз қаражаты есебінен төлеген жағдайда, жұмыс органы эмитентке купондық сыйақының субсидияланатын бөлігінің сомасын эмитенттің банктік шотына аудару жолымен облигациялар бойынша купондық сыйақының бұрын төленген бөлігін өтейді.</w:t>
      </w:r>
    </w:p>
    <w:bookmarkStart w:name="z109" w:id="106"/>
    <w:p>
      <w:pPr>
        <w:spacing w:after="0"/>
        <w:ind w:left="0"/>
        <w:jc w:val="both"/>
      </w:pPr>
      <w:r>
        <w:rPr>
          <w:rFonts w:ascii="Times New Roman"/>
          <w:b w:val="false"/>
          <w:i w:val="false"/>
          <w:color w:val="000000"/>
          <w:sz w:val="28"/>
        </w:rPr>
        <w:t xml:space="preserve">
      37. Эмитент субсидиялар қаражатын алғаннан кейін, осы Қағидаларғк </w:t>
      </w:r>
      <w:r>
        <w:rPr>
          <w:rFonts w:ascii="Times New Roman"/>
          <w:b w:val="false"/>
          <w:i w:val="false"/>
          <w:color w:val="000000"/>
          <w:sz w:val="28"/>
        </w:rPr>
        <w:t>1-қосымшаға</w:t>
      </w:r>
      <w:r>
        <w:rPr>
          <w:rFonts w:ascii="Times New Roman"/>
          <w:b w:val="false"/>
          <w:i w:val="false"/>
          <w:color w:val="000000"/>
          <w:sz w:val="28"/>
        </w:rPr>
        <w:t xml:space="preserve"> сәйкес ауыл шаруашылығы өнімін өндіру және (немесе) өңдеу саласындағы басым жобалар бойынша кредит және (немесе) қаржылық лизингі берілетін тауарлар тізбесіне сәйкес кредит/лизинг шарттарын жасасу жолымен ұзақ мерзімді облигациялар қаражаты есебінен қаржыландыру бойынша жеңілдікті сыйақы мөлшерлемесі бойынша қарыз алушыларды кредиттер және лизинг түрінде қаржыландыруды жүргізеді.</w:t>
      </w:r>
    </w:p>
    <w:bookmarkEnd w:id="106"/>
    <w:bookmarkStart w:name="z110" w:id="107"/>
    <w:p>
      <w:pPr>
        <w:spacing w:after="0"/>
        <w:ind w:left="0"/>
        <w:jc w:val="both"/>
      </w:pPr>
      <w:r>
        <w:rPr>
          <w:rFonts w:ascii="Times New Roman"/>
          <w:b w:val="false"/>
          <w:i w:val="false"/>
          <w:color w:val="000000"/>
          <w:sz w:val="28"/>
        </w:rPr>
        <w:t>
      38. Субсидиялар қаражатының игерілмеген қалдығы қалыптасқан жағдайда, есептік жылғы субсидиялардың қалдығы келесі жылға ауысады. Бұл ретте, келесі жылға субсидиялар алуға өтінім эмитент игермеген өткен жылғы субсидиялар ескеріле отырып беріледі.</w:t>
      </w:r>
    </w:p>
    <w:bookmarkEnd w:id="107"/>
    <w:p>
      <w:pPr>
        <w:spacing w:after="0"/>
        <w:ind w:left="0"/>
        <w:jc w:val="both"/>
      </w:pPr>
      <w:r>
        <w:rPr>
          <w:rFonts w:ascii="Times New Roman"/>
          <w:b w:val="false"/>
          <w:i w:val="false"/>
          <w:color w:val="000000"/>
          <w:sz w:val="28"/>
        </w:rPr>
        <w:t>
      Игерілмеген субсидиялар қаражаты қалдығының қайтарылуы қарыз алушылардың қаржыландыруға қажеттілігі болмаған кезде жүзеге асырылады.</w:t>
      </w:r>
    </w:p>
    <w:bookmarkStart w:name="z111" w:id="108"/>
    <w:p>
      <w:pPr>
        <w:spacing w:after="0"/>
        <w:ind w:left="0"/>
        <w:jc w:val="both"/>
      </w:pPr>
      <w:r>
        <w:rPr>
          <w:rFonts w:ascii="Times New Roman"/>
          <w:b w:val="false"/>
          <w:i w:val="false"/>
          <w:color w:val="000000"/>
          <w:sz w:val="28"/>
        </w:rPr>
        <w:t xml:space="preserve">
      39. Болашақ қаржы кезеңдерінің субсидияларының сомалары мен мерзімдерін нақтылау эмитент жұмыс органына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қаражат тарту жоспары негізінде субсидияларды нақты пайдалану туралы жыл сайынғы есепті ұсынғаннан кейін жүзеге асырылады.</w:t>
      </w:r>
    </w:p>
    <w:bookmarkEnd w:id="108"/>
    <w:bookmarkStart w:name="z112" w:id="109"/>
    <w:p>
      <w:pPr>
        <w:spacing w:after="0"/>
        <w:ind w:left="0"/>
        <w:jc w:val="both"/>
      </w:pPr>
      <w:r>
        <w:rPr>
          <w:rFonts w:ascii="Times New Roman"/>
          <w:b w:val="false"/>
          <w:i w:val="false"/>
          <w:color w:val="000000"/>
          <w:sz w:val="28"/>
        </w:rPr>
        <w:t xml:space="preserve">
      40. Облигациялық қарыз шарттары өзгерген жағдайда, келісімге өзгерістер енгізу туралы қосымша келісім осы Қағидалардың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27-тармақтарында</w:t>
      </w:r>
      <w:r>
        <w:rPr>
          <w:rFonts w:ascii="Times New Roman"/>
          <w:b w:val="false"/>
          <w:i w:val="false"/>
          <w:color w:val="000000"/>
          <w:sz w:val="28"/>
        </w:rPr>
        <w:t xml:space="preserve"> белгіленген талаптарды сақтай отырып жасалады.</w:t>
      </w:r>
    </w:p>
    <w:bookmarkEnd w:id="109"/>
    <w:bookmarkStart w:name="z113" w:id="110"/>
    <w:p>
      <w:pPr>
        <w:spacing w:after="0"/>
        <w:ind w:left="0"/>
        <w:jc w:val="both"/>
      </w:pPr>
      <w:r>
        <w:rPr>
          <w:rFonts w:ascii="Times New Roman"/>
          <w:b w:val="false"/>
          <w:i w:val="false"/>
          <w:color w:val="000000"/>
          <w:sz w:val="28"/>
        </w:rPr>
        <w:t xml:space="preserve">
      41. Кейіннен, алдағы жылға арналған субсидиялар қаражатын алу үшін, есептік жылдың соңында эмитент қаражат тарту жоспарын және облигациялық қарыз бойынша негізгі борыштың қалдығын ескере отырып,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субсидиялауға арналған өтінімді қалыптастырады.</w:t>
      </w:r>
    </w:p>
    <w:bookmarkEnd w:id="110"/>
    <w:bookmarkStart w:name="z114" w:id="111"/>
    <w:p>
      <w:pPr>
        <w:spacing w:after="0"/>
        <w:ind w:left="0"/>
        <w:jc w:val="both"/>
      </w:pPr>
      <w:r>
        <w:rPr>
          <w:rFonts w:ascii="Times New Roman"/>
          <w:b w:val="false"/>
          <w:i w:val="false"/>
          <w:color w:val="000000"/>
          <w:sz w:val="28"/>
        </w:rPr>
        <w:t>
      42. Эмитент қайта ұйымдастырылған жағдайда, бұрын жасалған келісімдер бойынша субсидиялар қосымша келісімдерге қол қою арқылы құқық мирасқорына төленеді.</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Облигациялар бойынша</w:t>
            </w:r>
            <w:r>
              <w:br/>
            </w:r>
            <w:r>
              <w:rPr>
                <w:rFonts w:ascii="Times New Roman"/>
                <w:b w:val="false"/>
                <w:i w:val="false"/>
                <w:color w:val="000000"/>
                <w:sz w:val="20"/>
              </w:rPr>
              <w:t>купондық сыйақыны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p>
        </w:tc>
      </w:tr>
    </w:tbl>
    <w:bookmarkStart w:name="z116" w:id="112"/>
    <w:p>
      <w:pPr>
        <w:spacing w:after="0"/>
        <w:ind w:left="0"/>
        <w:jc w:val="left"/>
      </w:pPr>
      <w:r>
        <w:rPr>
          <w:rFonts w:ascii="Times New Roman"/>
          <w:b/>
          <w:i w:val="false"/>
          <w:color w:val="000000"/>
        </w:rPr>
        <w:t xml:space="preserve"> Ауыл шаруашылығы өнімін өндіру және (немесе) өңдеу саласындағы басым жобалар бойынша кредит және қаржылық лизинг берілетін тауарлар тізбесі</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өнімдер мен тауарлардың тізбесі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 (күріштен басқа), бұршақты және майлы дақылдарды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топырақта дәнді дақылдард (күріштен басқа), бұршақты және майлы дақылдарды өсіру.</w:t>
            </w:r>
          </w:p>
          <w:p>
            <w:pPr>
              <w:spacing w:after="20"/>
              <w:ind w:left="20"/>
              <w:jc w:val="both"/>
            </w:pPr>
            <w:r>
              <w:rPr>
                <w:rFonts w:ascii="Times New Roman"/>
                <w:b w:val="false"/>
                <w:i w:val="false"/>
                <w:color w:val="000000"/>
                <w:sz w:val="20"/>
              </w:rPr>
              <w:t>
Тұқым өсіруді қосқанда, дәнді және бұршақ дақылдарды өсіру:</w:t>
            </w:r>
          </w:p>
          <w:p>
            <w:pPr>
              <w:spacing w:after="20"/>
              <w:ind w:left="20"/>
              <w:jc w:val="both"/>
            </w:pPr>
            <w:r>
              <w:rPr>
                <w:rFonts w:ascii="Times New Roman"/>
                <w:b w:val="false"/>
                <w:i w:val="false"/>
                <w:color w:val="000000"/>
                <w:sz w:val="20"/>
              </w:rPr>
              <w:t>
бидай, жүгері, қонақ жүгері, арпа, қара бидай, сұлы, тары, басқа да дәнді дақылдар сияқты дәнді-бұршақ дақылдарын, оның ішінде тұқым қорын қалыптастыру үшін өсіру;</w:t>
            </w:r>
          </w:p>
          <w:p>
            <w:pPr>
              <w:spacing w:after="20"/>
              <w:ind w:left="20"/>
              <w:jc w:val="both"/>
            </w:pPr>
            <w:r>
              <w:rPr>
                <w:rFonts w:ascii="Times New Roman"/>
                <w:b w:val="false"/>
                <w:i w:val="false"/>
                <w:color w:val="000000"/>
                <w:sz w:val="20"/>
              </w:rPr>
              <w:t>
үрлесбұршақ, бұршақ, нут (түрік бұршағы), жасымық, бөрібұршақ, бұршақ, бұршаққын бұршағы, басқа да бұршақ дақылдар сияқты дәнді-бұршақ дақылдарын, оның ішінде тұқым қорын қалыптастыру үшін өсіру;</w:t>
            </w:r>
          </w:p>
          <w:p>
            <w:pPr>
              <w:spacing w:after="20"/>
              <w:ind w:left="20"/>
              <w:jc w:val="both"/>
            </w:pPr>
            <w:r>
              <w:rPr>
                <w:rFonts w:ascii="Times New Roman"/>
                <w:b w:val="false"/>
                <w:i w:val="false"/>
                <w:color w:val="000000"/>
                <w:sz w:val="20"/>
              </w:rPr>
              <w:t>
Майлы дақылдарды және олардың тұқымдарын өсіру соя бұршағы, жер жаңғағы (арахис), мақта, үпілмәлік, зығыр, қыша, рапс, сафлор, күнжіт, күнбағыс тұқымдары сияқты майлы дақылдарды, тұқымдарды өндіруді қоса алғанда, басқа да майлы дақылдар өсіру.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өсіру.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бақша дақылдарын, тамыр жемістілер мен түйнек жемістілерді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және отырғызатын материал өсіру.</w:t>
            </w:r>
          </w:p>
          <w:p>
            <w:pPr>
              <w:spacing w:after="20"/>
              <w:ind w:left="20"/>
              <w:jc w:val="both"/>
            </w:pPr>
            <w:r>
              <w:rPr>
                <w:rFonts w:ascii="Times New Roman"/>
                <w:b w:val="false"/>
                <w:i w:val="false"/>
                <w:color w:val="000000"/>
                <w:sz w:val="20"/>
              </w:rPr>
              <w:t>
Көкөністерді, олардың тұқымдарын және көшеттерін өсіру:</w:t>
            </w:r>
          </w:p>
          <w:p>
            <w:pPr>
              <w:spacing w:after="20"/>
              <w:ind w:left="20"/>
              <w:jc w:val="both"/>
            </w:pPr>
            <w:r>
              <w:rPr>
                <w:rFonts w:ascii="Times New Roman"/>
                <w:b w:val="false"/>
                <w:i w:val="false"/>
                <w:color w:val="000000"/>
                <w:sz w:val="20"/>
              </w:rPr>
              <w:t>
бөрікгүл, аспарагус, қырыққабат, түсті қырыққабат және брокколи, салат-сүтшөп және салат сорты цикорий, шпинат сияқты жапырақты және сабақты көкөністерді, басқа да жапырақты және сабақты көкөністер өсіру;</w:t>
            </w:r>
          </w:p>
          <w:p>
            <w:pPr>
              <w:spacing w:after="20"/>
              <w:ind w:left="20"/>
              <w:jc w:val="both"/>
            </w:pPr>
            <w:r>
              <w:rPr>
                <w:rFonts w:ascii="Times New Roman"/>
                <w:b w:val="false"/>
                <w:i w:val="false"/>
                <w:color w:val="000000"/>
                <w:sz w:val="20"/>
              </w:rPr>
              <w:t>
қияр және корнишондар, баялды, қызанақтар, мускус қауынын қосқанда, қарбыздар, қауындар, сияқты жеміс – көкөністерді бақша және жеміс – көкөністердің басқа да түрлерін өсіру;</w:t>
            </w:r>
          </w:p>
          <w:p>
            <w:pPr>
              <w:spacing w:after="20"/>
              <w:ind w:left="20"/>
              <w:jc w:val="both"/>
            </w:pPr>
            <w:r>
              <w:rPr>
                <w:rFonts w:ascii="Times New Roman"/>
                <w:b w:val="false"/>
                <w:i w:val="false"/>
                <w:color w:val="000000"/>
                <w:sz w:val="20"/>
              </w:rPr>
              <w:t>
сәбіз, шалқан, қантты жүгері, сарымсақ, пияз (шалотты қоса алғанда), порей пиязы және пияз тәрізділерге жататын көкөністер сияқты тамыр жемісті, түйнекті жемісті және көкөністердің өзге де тамыр жемісті және түйнек жемістілер өсіру;</w:t>
            </w:r>
          </w:p>
          <w:p>
            <w:pPr>
              <w:spacing w:after="20"/>
              <w:ind w:left="20"/>
              <w:jc w:val="both"/>
            </w:pPr>
            <w:r>
              <w:rPr>
                <w:rFonts w:ascii="Times New Roman"/>
                <w:b w:val="false"/>
                <w:i w:val="false"/>
                <w:color w:val="000000"/>
                <w:sz w:val="20"/>
              </w:rPr>
              <w:t>
саңырауқұлақтар және трюфельдерді өсіру;</w:t>
            </w:r>
          </w:p>
          <w:p>
            <w:pPr>
              <w:spacing w:after="20"/>
              <w:ind w:left="20"/>
              <w:jc w:val="both"/>
            </w:pPr>
            <w:r>
              <w:rPr>
                <w:rFonts w:ascii="Times New Roman"/>
                <w:b w:val="false"/>
                <w:i w:val="false"/>
                <w:color w:val="000000"/>
                <w:sz w:val="20"/>
              </w:rPr>
              <w:t>
көкөністердің өзге де түрлерін өсіру;</w:t>
            </w:r>
          </w:p>
          <w:p>
            <w:pPr>
              <w:spacing w:after="20"/>
              <w:ind w:left="20"/>
              <w:jc w:val="both"/>
            </w:pPr>
            <w:r>
              <w:rPr>
                <w:rFonts w:ascii="Times New Roman"/>
                <w:b w:val="false"/>
                <w:i w:val="false"/>
                <w:color w:val="000000"/>
                <w:sz w:val="20"/>
              </w:rPr>
              <w:t>
көкөністердің тұқымдарын өсіру;</w:t>
            </w:r>
          </w:p>
          <w:p>
            <w:pPr>
              <w:spacing w:after="20"/>
              <w:ind w:left="20"/>
              <w:jc w:val="both"/>
            </w:pPr>
            <w:r>
              <w:rPr>
                <w:rFonts w:ascii="Times New Roman"/>
                <w:b w:val="false"/>
                <w:i w:val="false"/>
                <w:color w:val="000000"/>
                <w:sz w:val="20"/>
              </w:rPr>
              <w:t xml:space="preserve">
Қант қызылшасын және оның тұқымдарын өсіру.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дақылдарды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 зығырды және басқа да тоқыма дақылдарын өсіру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бір-немесе екіжылдық дақылдарды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 дақылдарын және олардың тұқымдарын өсіру</w:t>
            </w:r>
          </w:p>
          <w:p>
            <w:pPr>
              <w:spacing w:after="20"/>
              <w:ind w:left="20"/>
              <w:jc w:val="both"/>
            </w:pPr>
            <w:r>
              <w:rPr>
                <w:rFonts w:ascii="Times New Roman"/>
                <w:b w:val="false"/>
                <w:i w:val="false"/>
                <w:color w:val="000000"/>
                <w:sz w:val="20"/>
              </w:rPr>
              <w:t>
тарнаны, жем-шөпті қызылшаны, жем-шөпті тамыржемістілерді, бедені, жоңышқаны, эспарцетті, жем-шөптік жүгеріні және басқа шөптерді, жем-шөптік қырыққабаты және жем-шөптік дақылдылар сияқтыларды өсіру</w:t>
            </w:r>
          </w:p>
          <w:p>
            <w:pPr>
              <w:spacing w:after="20"/>
              <w:ind w:left="20"/>
              <w:jc w:val="both"/>
            </w:pPr>
            <w:r>
              <w:rPr>
                <w:rFonts w:ascii="Times New Roman"/>
                <w:b w:val="false"/>
                <w:i w:val="false"/>
                <w:color w:val="000000"/>
                <w:sz w:val="20"/>
              </w:rPr>
              <w:t>
қарақұмықты өсіру</w:t>
            </w:r>
          </w:p>
          <w:p>
            <w:pPr>
              <w:spacing w:after="20"/>
              <w:ind w:left="20"/>
              <w:jc w:val="both"/>
            </w:pPr>
            <w:r>
              <w:rPr>
                <w:rFonts w:ascii="Times New Roman"/>
                <w:b w:val="false"/>
                <w:i w:val="false"/>
                <w:color w:val="000000"/>
                <w:sz w:val="20"/>
              </w:rPr>
              <w:t>
қызылша тұқымдарын (қант қызылшасынан басқа) және жем-шөп өсімдіктерін өсіру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 өсіру.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сүйекті жемістерді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сүйекті жемістерді өсіру.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жемістер, жидектер және жаңғақтарды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Жидектер және жаңғақтарды өсіру.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ірі қара малды және енекелерді көбейту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алу үшін ірі қара малды және енекелерді көбейту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бағытындағы ірі қара малды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бағытындағы ірі қара малды өсіру және көбейту.</w:t>
            </w:r>
          </w:p>
          <w:p>
            <w:pPr>
              <w:spacing w:after="20"/>
              <w:ind w:left="20"/>
              <w:jc w:val="both"/>
            </w:pPr>
            <w:r>
              <w:rPr>
                <w:rFonts w:ascii="Times New Roman"/>
                <w:b w:val="false"/>
                <w:i w:val="false"/>
                <w:color w:val="000000"/>
                <w:sz w:val="20"/>
              </w:rPr>
              <w:t>
Сиыр шикі сүтін және басқа ірі қара малдың шикі сүтін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 және басқа да жылқы тұқымдастарды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 өсіру және көбейту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Түйені және өзге де түйе тектес жануарларды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 өсіру және көбейту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және ешкі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 және ешкі өсіру:</w:t>
            </w:r>
          </w:p>
          <w:p>
            <w:pPr>
              <w:spacing w:after="20"/>
              <w:ind w:left="20"/>
              <w:jc w:val="both"/>
            </w:pPr>
            <w:r>
              <w:rPr>
                <w:rFonts w:ascii="Times New Roman"/>
                <w:b w:val="false"/>
                <w:i w:val="false"/>
                <w:color w:val="000000"/>
                <w:sz w:val="20"/>
              </w:rPr>
              <w:t>
қой және ешкі өсіру және көбейту;</w:t>
            </w:r>
          </w:p>
          <w:p>
            <w:pPr>
              <w:spacing w:after="20"/>
              <w:ind w:left="20"/>
              <w:jc w:val="both"/>
            </w:pPr>
            <w:r>
              <w:rPr>
                <w:rFonts w:ascii="Times New Roman"/>
                <w:b w:val="false"/>
                <w:i w:val="false"/>
                <w:color w:val="000000"/>
                <w:sz w:val="20"/>
              </w:rPr>
              <w:t>
қойдың және ешкінің шикі сүтін өндіру;</w:t>
            </w:r>
          </w:p>
          <w:p>
            <w:pPr>
              <w:spacing w:after="20"/>
              <w:ind w:left="20"/>
              <w:jc w:val="both"/>
            </w:pPr>
            <w:r>
              <w:rPr>
                <w:rFonts w:ascii="Times New Roman"/>
                <w:b w:val="false"/>
                <w:i w:val="false"/>
                <w:color w:val="000000"/>
                <w:sz w:val="20"/>
              </w:rPr>
              <w:t>
өңделмеген (жуылмаған) жүнді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өсіру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құстарын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құстарын өсіру және көбейту. Ауыл шаруашылығы құстары жұмыртқаларын өндіру. Аралас етті жұмыртқа өндірісі.</w:t>
            </w:r>
          </w:p>
          <w:p>
            <w:pPr>
              <w:spacing w:after="20"/>
              <w:ind w:left="20"/>
              <w:jc w:val="both"/>
            </w:pPr>
            <w:r>
              <w:rPr>
                <w:rFonts w:ascii="Times New Roman"/>
                <w:b w:val="false"/>
                <w:i w:val="false"/>
                <w:color w:val="000000"/>
                <w:sz w:val="20"/>
              </w:rPr>
              <w:t>
Инкубаторлық құс шаруашылығы станцияларының қызметі.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басқа түрлерін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Балараны өсіру, балды және балара балауызын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ауыл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өнімдерімен қатар мал шаруашылығының өнімдерін өндіру: ауыл шаруашылығы дақылдардын мал шаруашылығымен қосып өсіру.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өңдеу және консервілеу және ет өнімдерінің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өңдеу және консервілеу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сойылған, салқындатылған немесе тоңазытылған етті ұша, шабылған ет немесе бөліктерге бөлінген түрінде өндіру</w:t>
            </w:r>
          </w:p>
          <w:p>
            <w:pPr>
              <w:spacing w:after="20"/>
              <w:ind w:left="20"/>
              <w:jc w:val="both"/>
            </w:pPr>
            <w:r>
              <w:rPr>
                <w:rFonts w:ascii="Times New Roman"/>
                <w:b w:val="false"/>
                <w:i w:val="false"/>
                <w:color w:val="000000"/>
                <w:sz w:val="20"/>
              </w:rPr>
              <w:t>
Тамақ субөнімдері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құсының етін өңдеу және консервілеу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сою бөлімдерінде ауыл шаруашылығы құсын сою, етін ұшаларға бөлу және өлшеп орау.</w:t>
            </w:r>
          </w:p>
          <w:p>
            <w:pPr>
              <w:spacing w:after="20"/>
              <w:ind w:left="20"/>
              <w:jc w:val="both"/>
            </w:pPr>
            <w:r>
              <w:rPr>
                <w:rFonts w:ascii="Times New Roman"/>
                <w:b w:val="false"/>
                <w:i w:val="false"/>
                <w:color w:val="000000"/>
                <w:sz w:val="20"/>
              </w:rPr>
              <w:t>
Бөліктерге бөлінген жаңа сойылған, салқындатылған немесе тоңазытылған ауыл шаруашылығы құсының етін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және ауыл шаруашылығы құсының етінен жасалған өнімдерді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тұздалған немесе ысталған етті өндіру.</w:t>
            </w:r>
          </w:p>
          <w:p>
            <w:pPr>
              <w:spacing w:after="20"/>
              <w:ind w:left="20"/>
              <w:jc w:val="both"/>
            </w:pPr>
            <w:r>
              <w:rPr>
                <w:rFonts w:ascii="Times New Roman"/>
                <w:b w:val="false"/>
                <w:i w:val="false"/>
                <w:color w:val="000000"/>
                <w:sz w:val="20"/>
              </w:rPr>
              <w:t>
Ет өнімдерін: сосискалар, салы, шұжық өнімдерін, шұжықтар, сүрленген құрғақ шұжық, сервелат, болон ысталған шұжығы, паштеттерді, орамалар, пісірілген сан етін, етті және құрамында ет бар (ет өсімдікті) консервілерді өндіру.</w:t>
            </w:r>
          </w:p>
          <w:p>
            <w:pPr>
              <w:spacing w:after="20"/>
              <w:ind w:left="20"/>
              <w:jc w:val="both"/>
            </w:pPr>
            <w:r>
              <w:rPr>
                <w:rFonts w:ascii="Times New Roman"/>
                <w:b w:val="false"/>
                <w:i w:val="false"/>
                <w:color w:val="000000"/>
                <w:sz w:val="20"/>
              </w:rPr>
              <w:t>
Етті және құрамында ет бар жартылай дайын өнімді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тәрізділерді және моллюскілерді өңдеу және консервілеу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тәрізділерді және моллюскілерді өңдеу және консервілеу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тәрізділерді және моллюскілерді өңдеу және консервілеу.</w:t>
            </w:r>
          </w:p>
          <w:p>
            <w:pPr>
              <w:spacing w:after="20"/>
              <w:ind w:left="20"/>
              <w:jc w:val="both"/>
            </w:pPr>
            <w:r>
              <w:rPr>
                <w:rFonts w:ascii="Times New Roman"/>
                <w:b w:val="false"/>
                <w:i w:val="false"/>
                <w:color w:val="000000"/>
                <w:sz w:val="20"/>
              </w:rPr>
              <w:t>
Балықтан, шаян тәрізділерден және моллюскілерден өнім өндіру.</w:t>
            </w:r>
          </w:p>
          <w:p>
            <w:pPr>
              <w:spacing w:after="20"/>
              <w:ind w:left="20"/>
              <w:jc w:val="both"/>
            </w:pPr>
            <w:r>
              <w:rPr>
                <w:rFonts w:ascii="Times New Roman"/>
                <w:b w:val="false"/>
                <w:i w:val="false"/>
                <w:color w:val="000000"/>
                <w:sz w:val="20"/>
              </w:rPr>
              <w:t>
Адамдардың тамаққа пайдалануы үшін немесе жануарлар азығы үшін балық өнімдерін өндіру.</w:t>
            </w:r>
          </w:p>
          <w:p>
            <w:pPr>
              <w:spacing w:after="20"/>
              <w:ind w:left="20"/>
              <w:jc w:val="both"/>
            </w:pPr>
            <w:r>
              <w:rPr>
                <w:rFonts w:ascii="Times New Roman"/>
                <w:b w:val="false"/>
                <w:i w:val="false"/>
                <w:color w:val="000000"/>
                <w:sz w:val="20"/>
              </w:rPr>
              <w:t>
Балықтан және адамдардың тамаққа пайдалануына жарамсыз өзге де жануарлар түрлерінен ұн, ұнтақ және түйіршік өндіру.</w:t>
            </w:r>
          </w:p>
          <w:p>
            <w:pPr>
              <w:spacing w:after="20"/>
              <w:ind w:left="20"/>
              <w:jc w:val="both"/>
            </w:pPr>
            <w:r>
              <w:rPr>
                <w:rFonts w:ascii="Times New Roman"/>
                <w:b w:val="false"/>
                <w:i w:val="false"/>
                <w:color w:val="000000"/>
                <w:sz w:val="20"/>
              </w:rPr>
              <w:t>
Теңіз балдырларын өңдеу.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және көкөністерді өңдеу және консервілеу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өңдеу және консервілеу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өңдеу және консервілеу: дайын тоңазытылған картопты өндіру, құрғақ картоп пюресін өндіру, картоптардан жеңіл тамақтарды өндіру, картоп чипстерін өндіру, майда тартылған және ірі тартылған картоп ұнын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көкөніс шырындарын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көкөніс шырындарын өндіру.</w:t>
            </w:r>
          </w:p>
          <w:p>
            <w:pPr>
              <w:spacing w:after="20"/>
              <w:ind w:left="20"/>
              <w:jc w:val="both"/>
            </w:pPr>
            <w:r>
              <w:rPr>
                <w:rFonts w:ascii="Times New Roman"/>
                <w:b w:val="false"/>
                <w:i w:val="false"/>
                <w:color w:val="000000"/>
                <w:sz w:val="20"/>
              </w:rPr>
              <w:t>
Жас жемістерден және көкөністерден концентраттар мен шырындар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және көкөністерді өңдеу және консервілеудің өзге де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Тоңазытылған немесе консервіленген түрдегі дайын тағамдарды қоспағанда, негізінен жемістерден немесе көкөністерден тамақ өнімдерін өндіру.</w:t>
            </w:r>
          </w:p>
          <w:p>
            <w:pPr>
              <w:spacing w:after="20"/>
              <w:ind w:left="20"/>
              <w:jc w:val="both"/>
            </w:pPr>
            <w:r>
              <w:rPr>
                <w:rFonts w:ascii="Times New Roman"/>
                <w:b w:val="false"/>
                <w:i w:val="false"/>
                <w:color w:val="000000"/>
                <w:sz w:val="20"/>
              </w:rPr>
              <w:t>
Жемістерді, жаңғақтарды немесе көкөністерді консервілеу: тоңазыту, кептіру, май ішінде немесе сірке суында сіңіру, герметикалық ыдыста консервілеу.</w:t>
            </w:r>
          </w:p>
          <w:p>
            <w:pPr>
              <w:spacing w:after="20"/>
              <w:ind w:left="20"/>
              <w:jc w:val="both"/>
            </w:pPr>
            <w:r>
              <w:rPr>
                <w:rFonts w:ascii="Times New Roman"/>
                <w:b w:val="false"/>
                <w:i w:val="false"/>
                <w:color w:val="000000"/>
                <w:sz w:val="20"/>
              </w:rPr>
              <w:t>
Жемістерден немесе көкөністерден тамақ өнімдерін өндіру.</w:t>
            </w:r>
          </w:p>
          <w:p>
            <w:pPr>
              <w:spacing w:after="20"/>
              <w:ind w:left="20"/>
              <w:jc w:val="both"/>
            </w:pPr>
            <w:r>
              <w:rPr>
                <w:rFonts w:ascii="Times New Roman"/>
                <w:b w:val="false"/>
                <w:i w:val="false"/>
                <w:color w:val="000000"/>
                <w:sz w:val="20"/>
              </w:rPr>
              <w:t>
Джем, мармелад және тағамдық желе жасау.</w:t>
            </w:r>
          </w:p>
          <w:p>
            <w:pPr>
              <w:spacing w:after="20"/>
              <w:ind w:left="20"/>
              <w:jc w:val="both"/>
            </w:pPr>
            <w:r>
              <w:rPr>
                <w:rFonts w:ascii="Times New Roman"/>
                <w:b w:val="false"/>
                <w:i w:val="false"/>
                <w:color w:val="000000"/>
                <w:sz w:val="20"/>
              </w:rPr>
              <w:t>
Жаңғақтарды қуыру.</w:t>
            </w:r>
          </w:p>
          <w:p>
            <w:pPr>
              <w:spacing w:after="20"/>
              <w:ind w:left="20"/>
              <w:jc w:val="both"/>
            </w:pPr>
            <w:r>
              <w:rPr>
                <w:rFonts w:ascii="Times New Roman"/>
                <w:b w:val="false"/>
                <w:i w:val="false"/>
                <w:color w:val="000000"/>
                <w:sz w:val="20"/>
              </w:rPr>
              <w:t>
Жаңғақтардан пасталарды және өзге де тамақ өнімдерін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және мал майы мен тоңмайын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тоңмай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өсімдік майын: соя, күнбағыс, мақта, рапс, қыша, зығыр, майсана, зәйтүн майын өндіру.</w:t>
            </w:r>
          </w:p>
          <w:p>
            <w:pPr>
              <w:spacing w:after="20"/>
              <w:ind w:left="20"/>
              <w:jc w:val="both"/>
            </w:pPr>
            <w:r>
              <w:rPr>
                <w:rFonts w:ascii="Times New Roman"/>
                <w:b w:val="false"/>
                <w:i w:val="false"/>
                <w:color w:val="000000"/>
                <w:sz w:val="20"/>
              </w:rPr>
              <w:t>
Тазартылған (тазаланған) өсімдік майын: соя, күнбағыс, мақта, рапс, қыша, зығыр, майсана, зәйтүн майын өндіру.</w:t>
            </w:r>
          </w:p>
          <w:p>
            <w:pPr>
              <w:spacing w:after="20"/>
              <w:ind w:left="20"/>
              <w:jc w:val="both"/>
            </w:pPr>
            <w:r>
              <w:rPr>
                <w:rFonts w:ascii="Times New Roman"/>
                <w:b w:val="false"/>
                <w:i w:val="false"/>
                <w:color w:val="000000"/>
                <w:sz w:val="20"/>
              </w:rPr>
              <w:t>
Өсімдік майын өңдеу: шаю, қайнату, дегидрациялау, гидрогенизациялау.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және оған ұқсас тағамдық майларды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Маргаринді өндіру.</w:t>
            </w:r>
          </w:p>
          <w:p>
            <w:pPr>
              <w:spacing w:after="20"/>
              <w:ind w:left="20"/>
              <w:jc w:val="both"/>
            </w:pPr>
            <w:r>
              <w:rPr>
                <w:rFonts w:ascii="Times New Roman"/>
                <w:b w:val="false"/>
                <w:i w:val="false"/>
                <w:color w:val="000000"/>
                <w:sz w:val="20"/>
              </w:rPr>
              <w:t>
Май қоспаларын және спредтерді өндіру.</w:t>
            </w:r>
          </w:p>
          <w:p>
            <w:pPr>
              <w:spacing w:after="20"/>
              <w:ind w:left="20"/>
              <w:jc w:val="both"/>
            </w:pPr>
            <w:r>
              <w:rPr>
                <w:rFonts w:ascii="Times New Roman"/>
                <w:b w:val="false"/>
                <w:i w:val="false"/>
                <w:color w:val="000000"/>
                <w:sz w:val="20"/>
              </w:rPr>
              <w:t>
Тамақ дайындауға арналған аралас майларды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сыр өнімдері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сүттен басқа сүтті өңдеу және сыр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сүтті, пастерленген, зарарсыздандырылған, гомогенделген, сондай-ақ басқа жоғары температурада өңделген сүтті өндіру.</w:t>
            </w:r>
          </w:p>
          <w:p>
            <w:pPr>
              <w:spacing w:after="20"/>
              <w:ind w:left="20"/>
              <w:jc w:val="both"/>
            </w:pPr>
            <w:r>
              <w:rPr>
                <w:rFonts w:ascii="Times New Roman"/>
                <w:b w:val="false"/>
                <w:i w:val="false"/>
                <w:color w:val="000000"/>
                <w:sz w:val="20"/>
              </w:rPr>
              <w:t>
Сүт негізінде алькогольсіз сусындарды өндіру.</w:t>
            </w:r>
          </w:p>
          <w:p>
            <w:pPr>
              <w:spacing w:after="20"/>
              <w:ind w:left="20"/>
              <w:jc w:val="both"/>
            </w:pPr>
            <w:r>
              <w:rPr>
                <w:rFonts w:ascii="Times New Roman"/>
                <w:b w:val="false"/>
                <w:i w:val="false"/>
                <w:color w:val="000000"/>
                <w:sz w:val="20"/>
              </w:rPr>
              <w:t>
Піспеген сұйық сүттен, пастерленген, зарарсыздандырылған және гомогенизирленген сүттен кілегей өндіру.</w:t>
            </w:r>
          </w:p>
          <w:p>
            <w:pPr>
              <w:spacing w:after="20"/>
              <w:ind w:left="20"/>
              <w:jc w:val="both"/>
            </w:pPr>
            <w:r>
              <w:rPr>
                <w:rFonts w:ascii="Times New Roman"/>
                <w:b w:val="false"/>
                <w:i w:val="false"/>
                <w:color w:val="000000"/>
                <w:sz w:val="20"/>
              </w:rPr>
              <w:t>
Құрғақ сүт өндіру.</w:t>
            </w:r>
          </w:p>
          <w:p>
            <w:pPr>
              <w:spacing w:after="20"/>
              <w:ind w:left="20"/>
              <w:jc w:val="both"/>
            </w:pPr>
            <w:r>
              <w:rPr>
                <w:rFonts w:ascii="Times New Roman"/>
                <w:b w:val="false"/>
                <w:i w:val="false"/>
                <w:color w:val="000000"/>
                <w:sz w:val="20"/>
              </w:rPr>
              <w:t>
Қатты түрде сүт немесе кілегей өндіру.</w:t>
            </w:r>
          </w:p>
          <w:p>
            <w:pPr>
              <w:spacing w:after="20"/>
              <w:ind w:left="20"/>
              <w:jc w:val="both"/>
            </w:pPr>
            <w:r>
              <w:rPr>
                <w:rFonts w:ascii="Times New Roman"/>
                <w:b w:val="false"/>
                <w:i w:val="false"/>
                <w:color w:val="000000"/>
                <w:sz w:val="20"/>
              </w:rPr>
              <w:t>
Сары май өндіру.</w:t>
            </w:r>
          </w:p>
          <w:p>
            <w:pPr>
              <w:spacing w:after="20"/>
              <w:ind w:left="20"/>
              <w:jc w:val="both"/>
            </w:pPr>
            <w:r>
              <w:rPr>
                <w:rFonts w:ascii="Times New Roman"/>
                <w:b w:val="false"/>
                <w:i w:val="false"/>
                <w:color w:val="000000"/>
                <w:sz w:val="20"/>
              </w:rPr>
              <w:t>
Йогурт өндіру.</w:t>
            </w:r>
          </w:p>
          <w:p>
            <w:pPr>
              <w:spacing w:after="20"/>
              <w:ind w:left="20"/>
              <w:jc w:val="both"/>
            </w:pPr>
            <w:r>
              <w:rPr>
                <w:rFonts w:ascii="Times New Roman"/>
                <w:b w:val="false"/>
                <w:i w:val="false"/>
                <w:color w:val="000000"/>
                <w:sz w:val="20"/>
              </w:rPr>
              <w:t>
Сыр және ірімшік өндіру.</w:t>
            </w:r>
          </w:p>
          <w:p>
            <w:pPr>
              <w:spacing w:after="20"/>
              <w:ind w:left="20"/>
              <w:jc w:val="both"/>
            </w:pPr>
            <w:r>
              <w:rPr>
                <w:rFonts w:ascii="Times New Roman"/>
                <w:b w:val="false"/>
                <w:i w:val="false"/>
                <w:color w:val="000000"/>
                <w:sz w:val="20"/>
              </w:rPr>
              <w:t>
Мәйек өндіру.</w:t>
            </w:r>
          </w:p>
          <w:p>
            <w:pPr>
              <w:spacing w:after="20"/>
              <w:ind w:left="20"/>
              <w:jc w:val="both"/>
            </w:pPr>
            <w:r>
              <w:rPr>
                <w:rFonts w:ascii="Times New Roman"/>
                <w:b w:val="false"/>
                <w:i w:val="false"/>
                <w:color w:val="000000"/>
                <w:sz w:val="20"/>
              </w:rPr>
              <w:t>
Казеин немесе лактоза өндіру.</w:t>
            </w:r>
          </w:p>
          <w:p>
            <w:pPr>
              <w:spacing w:after="20"/>
              <w:ind w:left="20"/>
              <w:jc w:val="both"/>
            </w:pPr>
            <w:r>
              <w:rPr>
                <w:rFonts w:ascii="Times New Roman"/>
                <w:b w:val="false"/>
                <w:i w:val="false"/>
                <w:color w:val="000000"/>
                <w:sz w:val="20"/>
              </w:rPr>
              <w:t>
Сүт консервілерін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Ұн-жарма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Бидайдан, қара бидайдан, сұлыдан, жүгеріден және басқа дәндерден майда және ірі тартылған ұнды өндіру.</w:t>
            </w:r>
          </w:p>
          <w:p>
            <w:pPr>
              <w:spacing w:after="20"/>
              <w:ind w:left="20"/>
              <w:jc w:val="both"/>
            </w:pPr>
            <w:r>
              <w:rPr>
                <w:rFonts w:ascii="Times New Roman"/>
                <w:b w:val="false"/>
                <w:i w:val="false"/>
                <w:color w:val="000000"/>
                <w:sz w:val="20"/>
              </w:rPr>
              <w:t>
Күріш ұнын өндіру.</w:t>
            </w:r>
          </w:p>
          <w:p>
            <w:pPr>
              <w:spacing w:after="20"/>
              <w:ind w:left="20"/>
              <w:jc w:val="both"/>
            </w:pPr>
            <w:r>
              <w:rPr>
                <w:rFonts w:ascii="Times New Roman"/>
                <w:b w:val="false"/>
                <w:i w:val="false"/>
                <w:color w:val="000000"/>
                <w:sz w:val="20"/>
              </w:rPr>
              <w:t>
Құрғақ бұршақ дәндерінен, тамырлардан немесе сабақтардан, немесе жеуге жарамды жаңғақтардан майда және ірі тартылған ұн өндіру.</w:t>
            </w:r>
          </w:p>
          <w:p>
            <w:pPr>
              <w:spacing w:after="20"/>
              <w:ind w:left="20"/>
              <w:jc w:val="both"/>
            </w:pPr>
            <w:r>
              <w:rPr>
                <w:rFonts w:ascii="Times New Roman"/>
                <w:b w:val="false"/>
                <w:i w:val="false"/>
                <w:color w:val="000000"/>
                <w:sz w:val="20"/>
              </w:rPr>
              <w:t>
Нан, торт, бәліш, пирогтар, бисквиттер және құймақтарды пісіруге арналған дайын ұн қоспалары мен қамырларды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Бидайдан, қара бидайдан, сұлыдан, жүгеріден немесе басқа дәндерден жарма өндіру.</w:t>
            </w:r>
          </w:p>
          <w:p>
            <w:pPr>
              <w:spacing w:after="20"/>
              <w:ind w:left="20"/>
              <w:jc w:val="both"/>
            </w:pPr>
            <w:r>
              <w:rPr>
                <w:rFonts w:ascii="Times New Roman"/>
                <w:b w:val="false"/>
                <w:i w:val="false"/>
                <w:color w:val="000000"/>
                <w:sz w:val="20"/>
              </w:rPr>
              <w:t>
Тазартылған, тартылған, жылтыратылған, тегістелген, глазирленген, бумен өңделген күрішті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концентраттарды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таңғы ас сияқты дәнді дақылдардан жасалған таңғы асқа арналған өнімдерді өндіру.</w:t>
            </w:r>
          </w:p>
          <w:p>
            <w:pPr>
              <w:spacing w:after="20"/>
              <w:ind w:left="20"/>
              <w:jc w:val="both"/>
            </w:pPr>
            <w:r>
              <w:rPr>
                <w:rFonts w:ascii="Times New Roman"/>
                <w:b w:val="false"/>
                <w:i w:val="false"/>
                <w:color w:val="000000"/>
                <w:sz w:val="20"/>
              </w:rPr>
              <w:t>
Бидай, қара бидай, сұлы, жүгері немесе басқа да дәндердің қауыздарын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Крахмалды және крахмалдан өнімдер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Күріштен, картоптан, жүгеріден және тағы басқа крахмалдар өндіру.</w:t>
            </w:r>
          </w:p>
          <w:p>
            <w:pPr>
              <w:spacing w:after="20"/>
              <w:ind w:left="20"/>
              <w:jc w:val="both"/>
            </w:pPr>
            <w:r>
              <w:rPr>
                <w:rFonts w:ascii="Times New Roman"/>
                <w:b w:val="false"/>
                <w:i w:val="false"/>
                <w:color w:val="000000"/>
                <w:sz w:val="20"/>
              </w:rPr>
              <w:t>
Шикі жүгеріні ұнтақтау.</w:t>
            </w:r>
          </w:p>
          <w:p>
            <w:pPr>
              <w:spacing w:after="20"/>
              <w:ind w:left="20"/>
              <w:jc w:val="both"/>
            </w:pPr>
            <w:r>
              <w:rPr>
                <w:rFonts w:ascii="Times New Roman"/>
                <w:b w:val="false"/>
                <w:i w:val="false"/>
                <w:color w:val="000000"/>
                <w:sz w:val="20"/>
              </w:rPr>
              <w:t>
Глюкоза және (немесе) глюкоза-фруктоза шәрбатын, қант шәрбатын, мальтоза, инулин және тағы басқа өндіру.</w:t>
            </w:r>
          </w:p>
          <w:p>
            <w:pPr>
              <w:spacing w:after="20"/>
              <w:ind w:left="20"/>
              <w:jc w:val="both"/>
            </w:pPr>
            <w:r>
              <w:rPr>
                <w:rFonts w:ascii="Times New Roman"/>
                <w:b w:val="false"/>
                <w:i w:val="false"/>
                <w:color w:val="000000"/>
                <w:sz w:val="20"/>
              </w:rPr>
              <w:t>
Дәнбалауызын өндіру.</w:t>
            </w:r>
          </w:p>
          <w:p>
            <w:pPr>
              <w:spacing w:after="20"/>
              <w:ind w:left="20"/>
              <w:jc w:val="both"/>
            </w:pPr>
            <w:r>
              <w:rPr>
                <w:rFonts w:ascii="Times New Roman"/>
                <w:b w:val="false"/>
                <w:i w:val="false"/>
                <w:color w:val="000000"/>
                <w:sz w:val="20"/>
              </w:rPr>
              <w:t>
Жүгері майын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Нан-тоқаш, макарон және ұннан жасалған кондитерлік өнімдерді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сақтауға арналмаған нан және ұннан жасалған кондитерлік өнімдерді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Нан-тоқаш өнімдерін: нан, тоқаш өнімдерін, құймақтар, ұннан жасалған кондитерлік өнімдер (торттар, тәтті тоқаштар, бәліштер, бисквиттер және т.б.)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нан және печенье, ұзақ сақтауға арналған ұннан жасалған кондитерлік өнімдер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нан, печенье және өзге де құрғақ нан-тоқаш өнімдерін өндіру</w:t>
            </w:r>
          </w:p>
          <w:p>
            <w:pPr>
              <w:spacing w:after="20"/>
              <w:ind w:left="20"/>
              <w:jc w:val="both"/>
            </w:pPr>
            <w:r>
              <w:rPr>
                <w:rFonts w:ascii="Times New Roman"/>
                <w:b w:val="false"/>
                <w:i w:val="false"/>
                <w:color w:val="000000"/>
                <w:sz w:val="20"/>
              </w:rPr>
              <w:t>
Ұзақ сақтауға арналған ұннан жасалған кондитерлік өнімдерді, торттарды, тәтті тоқаштарды, бәліштер мен бисквиттерді өндіру. Печенье, крекерлер, кренделдер сияқты тұзды және тәтті өнімдерді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және пісірілмеген, салындысы бар және салындысы жоқ макарон және кеспе өндіру. Кускус өндіру.</w:t>
            </w:r>
          </w:p>
          <w:p>
            <w:pPr>
              <w:spacing w:after="20"/>
              <w:ind w:left="20"/>
              <w:jc w:val="both"/>
            </w:pPr>
            <w:r>
              <w:rPr>
                <w:rFonts w:ascii="Times New Roman"/>
                <w:b w:val="false"/>
                <w:i w:val="false"/>
                <w:color w:val="000000"/>
                <w:sz w:val="20"/>
              </w:rPr>
              <w:t>
Консервіленген немесе тоңазытылған өнімдерді макарон өнімдерін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тамақ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қызылшасынан және қант құрағынан қант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шоколад және қантты кондитерлік өнімдерді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Какао-ұнтағын, какао-майын өндіру.</w:t>
            </w:r>
          </w:p>
          <w:p>
            <w:pPr>
              <w:spacing w:after="20"/>
              <w:ind w:left="20"/>
              <w:jc w:val="both"/>
            </w:pPr>
            <w:r>
              <w:rPr>
                <w:rFonts w:ascii="Times New Roman"/>
                <w:b w:val="false"/>
                <w:i w:val="false"/>
                <w:color w:val="000000"/>
                <w:sz w:val="20"/>
              </w:rPr>
              <w:t>
Шоколад және шоколад кәмпиттерді өндіру.</w:t>
            </w:r>
          </w:p>
          <w:p>
            <w:pPr>
              <w:spacing w:after="20"/>
              <w:ind w:left="20"/>
              <w:jc w:val="both"/>
            </w:pPr>
            <w:r>
              <w:rPr>
                <w:rFonts w:ascii="Times New Roman"/>
                <w:b w:val="false"/>
                <w:i w:val="false"/>
                <w:color w:val="000000"/>
                <w:sz w:val="20"/>
              </w:rPr>
              <w:t>
Қантты кондитерлік өнімдерді: карамель, нуга, помадка, ақ шоколад өндіру.</w:t>
            </w:r>
          </w:p>
          <w:p>
            <w:pPr>
              <w:spacing w:after="20"/>
              <w:ind w:left="20"/>
              <w:jc w:val="both"/>
            </w:pPr>
            <w:r>
              <w:rPr>
                <w:rFonts w:ascii="Times New Roman"/>
                <w:b w:val="false"/>
                <w:i w:val="false"/>
                <w:color w:val="000000"/>
                <w:sz w:val="20"/>
              </w:rPr>
              <w:t>
Қантталған жемістерді, жаңғақтарды, жемістерден және өсімдіктердің өзге де бөліктерінен цукаттар өндіру.</w:t>
            </w:r>
          </w:p>
          <w:p>
            <w:pPr>
              <w:spacing w:after="20"/>
              <w:ind w:left="20"/>
              <w:jc w:val="both"/>
            </w:pPr>
            <w:r>
              <w:rPr>
                <w:rFonts w:ascii="Times New Roman"/>
                <w:b w:val="false"/>
                <w:i w:val="false"/>
                <w:color w:val="000000"/>
                <w:sz w:val="20"/>
              </w:rPr>
              <w:t>
Драже, мұз конфеттер және пастилалар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Татымдықтар мен дәмқосарларды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Дәмдеуіштерді, тұздықтарды және дәмқосарларды: майонез, қыша ұны мен ұнтағы, дайын қышаны және т.б. өндіру.</w:t>
            </w:r>
          </w:p>
          <w:p>
            <w:pPr>
              <w:spacing w:after="20"/>
              <w:ind w:left="20"/>
              <w:jc w:val="both"/>
            </w:pPr>
            <w:r>
              <w:rPr>
                <w:rFonts w:ascii="Times New Roman"/>
                <w:b w:val="false"/>
                <w:i w:val="false"/>
                <w:color w:val="000000"/>
                <w:sz w:val="20"/>
              </w:rPr>
              <w:t>
Сірке суын өндіру.</w:t>
            </w:r>
          </w:p>
          <w:p>
            <w:pPr>
              <w:spacing w:after="20"/>
              <w:ind w:left="20"/>
              <w:jc w:val="both"/>
            </w:pPr>
            <w:r>
              <w:rPr>
                <w:rFonts w:ascii="Times New Roman"/>
                <w:b w:val="false"/>
                <w:i w:val="false"/>
                <w:color w:val="000000"/>
                <w:sz w:val="20"/>
              </w:rPr>
              <w:t>
Тағамға пайдалануға жарамды тұз өндіру, мысалы, йодталған тұз кіреді.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тамақ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Көже және сорпа өндіру</w:t>
            </w:r>
          </w:p>
          <w:p>
            <w:pPr>
              <w:spacing w:after="20"/>
              <w:ind w:left="20"/>
              <w:jc w:val="both"/>
            </w:pPr>
            <w:r>
              <w:rPr>
                <w:rFonts w:ascii="Times New Roman"/>
                <w:b w:val="false"/>
                <w:i w:val="false"/>
                <w:color w:val="000000"/>
                <w:sz w:val="20"/>
              </w:rPr>
              <w:t>
Жұмыртқа өнімдерін, жұмыртқаның ақуызын өндіру.</w:t>
            </w:r>
          </w:p>
          <w:p>
            <w:pPr>
              <w:spacing w:after="20"/>
              <w:ind w:left="20"/>
              <w:jc w:val="both"/>
            </w:pPr>
            <w:r>
              <w:rPr>
                <w:rFonts w:ascii="Times New Roman"/>
                <w:b w:val="false"/>
                <w:i w:val="false"/>
                <w:color w:val="000000"/>
                <w:sz w:val="20"/>
              </w:rPr>
              <w:t>
Ашытқы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тағам өнімдері (өндірістік масштабта)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тағам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тағамдарын немесе үй құсынан жасалған тағамдарды өндіру.</w:t>
            </w:r>
          </w:p>
          <w:p>
            <w:pPr>
              <w:spacing w:after="20"/>
              <w:ind w:left="20"/>
              <w:jc w:val="both"/>
            </w:pPr>
            <w:r>
              <w:rPr>
                <w:rFonts w:ascii="Times New Roman"/>
                <w:b w:val="false"/>
                <w:i w:val="false"/>
                <w:color w:val="000000"/>
                <w:sz w:val="20"/>
              </w:rPr>
              <w:t>
Балықтың тартылған етін қоса, балық тағамдарын өндіру.</w:t>
            </w:r>
          </w:p>
          <w:p>
            <w:pPr>
              <w:spacing w:after="20"/>
              <w:ind w:left="20"/>
              <w:jc w:val="both"/>
            </w:pPr>
            <w:r>
              <w:rPr>
                <w:rFonts w:ascii="Times New Roman"/>
                <w:b w:val="false"/>
                <w:i w:val="false"/>
                <w:color w:val="000000"/>
                <w:sz w:val="20"/>
              </w:rPr>
              <w:t>
Көкөністерден тағамдар дайындау.</w:t>
            </w:r>
          </w:p>
          <w:p>
            <w:pPr>
              <w:spacing w:after="20"/>
              <w:ind w:left="20"/>
              <w:jc w:val="both"/>
            </w:pPr>
            <w:r>
              <w:rPr>
                <w:rFonts w:ascii="Times New Roman"/>
                <w:b w:val="false"/>
                <w:i w:val="false"/>
                <w:color w:val="000000"/>
                <w:sz w:val="20"/>
              </w:rPr>
              <w:t>
Тоңазытылған пиццаны немесе сақтау үшін өзге де тәсілдермен дайындалған пиццаны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тағамын және диеталық тамақ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тамақтануға пайдаланылатын тамақ өнімдерін: балаларға арналған сүт қоспасын; емшектегі сәбилерге арналған құнарлы сүтті және басқа да өнімдерді; балалар тағамдарын; салмақты бақылауға арналған калориясы аз және калориясы азайтылған өнімдерді; құрамында натрийі аз және натрийі жоқ диеталық тұздарды қоса отырып, құрамында натрийі азайтылған тамақ өнімдерін; құрамында глютені жоқ тамақ өнімдерін; физикалық ауыр жұмысты орындайтын адамдарға, әсіресе спортшыларға пайдалануға арналған тамақ өнімдерін; зат алмасуының бұзылуымен (диабетпен) ауыратын адамдарға арналған тамақ өнімдерін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дайын азықтар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жануарларына арналған дайын азықтарды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малға, ұсақ малға, жылқыларға, үй құстарына және шошқаларға арналған азықтарды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сусындарды, минералды суларды және басқа да бөтелкелерге құйылатын сусындарды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сусындарды, минералды суларды және басқа да бөтелкелерге құйылатын сусындарды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минералды суды және өзге де бөтелкелердегі суларды өндіру.</w:t>
            </w:r>
          </w:p>
          <w:p>
            <w:pPr>
              <w:spacing w:after="20"/>
              <w:ind w:left="20"/>
              <w:jc w:val="both"/>
            </w:pPr>
            <w:r>
              <w:rPr>
                <w:rFonts w:ascii="Times New Roman"/>
                <w:b w:val="false"/>
                <w:i w:val="false"/>
                <w:color w:val="000000"/>
                <w:sz w:val="20"/>
              </w:rPr>
              <w:t>
Алкогольсіз сусындарды, хош иістендірілген және (немесе) тәттілендірілген сусындар: лимонад, оранжад, кола, жеміс сусындары, тониктер және тағы басқаларды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Жүнді 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талшығын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Жуылған, майсыздандырылған немесе карбондалған, түтілмеген және тарақпен таралмаған жүн (қой жүні).</w:t>
            </w:r>
          </w:p>
          <w:p>
            <w:pPr>
              <w:spacing w:after="20"/>
              <w:ind w:left="20"/>
              <w:jc w:val="both"/>
            </w:pPr>
            <w:r>
              <w:rPr>
                <w:rFonts w:ascii="Times New Roman"/>
                <w:b w:val="false"/>
                <w:i w:val="false"/>
                <w:color w:val="000000"/>
                <w:sz w:val="20"/>
              </w:rPr>
              <w:t>
Жануарлардың жіңішке немесе қылшықты, түтілген немесе тарақпен таралған жүні мен қылы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талшығын иіру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тігін өнеркәсібіне арналған жүннен иірілген жіп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маталар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Түтілген немесе тарақпен таралған жүннен немесе жануарлардың қылшықты қылынан немесе жылқы қылынан жасалған маталар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Киізден басылған бұйымдар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 және фетр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илеу және 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Иленген және өңделген былғары; өңделген және боялған үлбір.</w:t>
            </w:r>
          </w:p>
          <w:p>
            <w:pPr>
              <w:spacing w:after="20"/>
              <w:ind w:left="20"/>
              <w:jc w:val="both"/>
            </w:pPr>
            <w:r>
              <w:rPr>
                <w:rFonts w:ascii="Times New Roman"/>
                <w:b w:val="false"/>
                <w:i w:val="false"/>
                <w:color w:val="000000"/>
                <w:sz w:val="20"/>
              </w:rPr>
              <w:t>
Үлбір, иленген немесе өңделген терілер.</w:t>
            </w:r>
          </w:p>
          <w:p>
            <w:pPr>
              <w:spacing w:after="20"/>
              <w:ind w:left="20"/>
              <w:jc w:val="both"/>
            </w:pPr>
            <w:r>
              <w:rPr>
                <w:rFonts w:ascii="Times New Roman"/>
                <w:b w:val="false"/>
                <w:i w:val="false"/>
                <w:color w:val="000000"/>
                <w:sz w:val="20"/>
              </w:rPr>
              <w:t>
Күдері (қиыстырған күдеріні қоса алғанда);</w:t>
            </w:r>
          </w:p>
          <w:p>
            <w:pPr>
              <w:spacing w:after="20"/>
              <w:ind w:left="20"/>
              <w:jc w:val="both"/>
            </w:pPr>
            <w:r>
              <w:rPr>
                <w:rFonts w:ascii="Times New Roman"/>
                <w:b w:val="false"/>
                <w:i w:val="false"/>
                <w:color w:val="000000"/>
                <w:sz w:val="20"/>
              </w:rPr>
              <w:t>
боялған былғары және боялған ламинадталған;</w:t>
            </w:r>
          </w:p>
          <w:p>
            <w:pPr>
              <w:spacing w:after="20"/>
              <w:ind w:left="20"/>
              <w:jc w:val="both"/>
            </w:pPr>
            <w:r>
              <w:rPr>
                <w:rFonts w:ascii="Times New Roman"/>
                <w:b w:val="false"/>
                <w:i w:val="false"/>
                <w:color w:val="000000"/>
                <w:sz w:val="20"/>
              </w:rPr>
              <w:t>
металдандырылған былғары.</w:t>
            </w:r>
          </w:p>
          <w:p>
            <w:pPr>
              <w:spacing w:after="20"/>
              <w:ind w:left="20"/>
              <w:jc w:val="both"/>
            </w:pPr>
            <w:r>
              <w:rPr>
                <w:rFonts w:ascii="Times New Roman"/>
                <w:b w:val="false"/>
                <w:i w:val="false"/>
                <w:color w:val="000000"/>
                <w:sz w:val="20"/>
              </w:rPr>
              <w:t>
Боялған былғары және боялған ламинадталған;</w:t>
            </w:r>
          </w:p>
          <w:p>
            <w:pPr>
              <w:spacing w:after="20"/>
              <w:ind w:left="20"/>
              <w:jc w:val="both"/>
            </w:pPr>
            <w:r>
              <w:rPr>
                <w:rFonts w:ascii="Times New Roman"/>
                <w:b w:val="false"/>
                <w:i w:val="false"/>
                <w:color w:val="000000"/>
                <w:sz w:val="20"/>
              </w:rPr>
              <w:t>
металдандырылған былғары.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өңдеу және бояу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Іpi қара малдың терілерінен жасалған былғары немесе жылқы тұқымдас жануарлардың түгi бар терілері.</w:t>
            </w:r>
          </w:p>
          <w:p>
            <w:pPr>
              <w:spacing w:after="20"/>
              <w:ind w:left="20"/>
              <w:jc w:val="both"/>
            </w:pPr>
            <w:r>
              <w:rPr>
                <w:rFonts w:ascii="Times New Roman"/>
                <w:b w:val="false"/>
                <w:i w:val="false"/>
                <w:color w:val="000000"/>
                <w:sz w:val="20"/>
              </w:rPr>
              <w:t>
Іpi қара малдың түксіз тұтас терілерінен жасалған былғары.</w:t>
            </w:r>
          </w:p>
          <w:p>
            <w:pPr>
              <w:spacing w:after="20"/>
              <w:ind w:left="20"/>
              <w:jc w:val="both"/>
            </w:pPr>
            <w:r>
              <w:rPr>
                <w:rFonts w:ascii="Times New Roman"/>
                <w:b w:val="false"/>
                <w:i w:val="false"/>
                <w:color w:val="000000"/>
                <w:sz w:val="20"/>
              </w:rPr>
              <w:t>
Жылқы тұқымдас жануарлардың түксіз терілерінен жасалған былғары.</w:t>
            </w:r>
          </w:p>
          <w:p>
            <w:pPr>
              <w:spacing w:after="20"/>
              <w:ind w:left="20"/>
              <w:jc w:val="both"/>
            </w:pPr>
            <w:r>
              <w:rPr>
                <w:rFonts w:ascii="Times New Roman"/>
                <w:b w:val="false"/>
                <w:i w:val="false"/>
                <w:color w:val="000000"/>
                <w:sz w:val="20"/>
              </w:rPr>
              <w:t>
Қой, ешкі немесе шошқаның түксіз терілерінен жасалған былғары.</w:t>
            </w:r>
          </w:p>
          <w:p>
            <w:pPr>
              <w:spacing w:after="20"/>
              <w:ind w:left="20"/>
              <w:jc w:val="both"/>
            </w:pPr>
            <w:r>
              <w:rPr>
                <w:rFonts w:ascii="Times New Roman"/>
                <w:b w:val="false"/>
                <w:i w:val="false"/>
                <w:color w:val="000000"/>
                <w:sz w:val="20"/>
              </w:rPr>
              <w:t>
Қойдың түксіз терілерінен жасалған былғары.</w:t>
            </w:r>
          </w:p>
          <w:p>
            <w:pPr>
              <w:spacing w:after="20"/>
              <w:ind w:left="20"/>
              <w:jc w:val="both"/>
            </w:pPr>
            <w:r>
              <w:rPr>
                <w:rFonts w:ascii="Times New Roman"/>
                <w:b w:val="false"/>
                <w:i w:val="false"/>
                <w:color w:val="000000"/>
                <w:sz w:val="20"/>
              </w:rPr>
              <w:t>
Ешкінің түксіз терілерінен жасалған былғары.</w:t>
            </w:r>
          </w:p>
          <w:p>
            <w:pPr>
              <w:spacing w:after="20"/>
              <w:ind w:left="20"/>
              <w:jc w:val="both"/>
            </w:pPr>
            <w:r>
              <w:rPr>
                <w:rFonts w:ascii="Times New Roman"/>
                <w:b w:val="false"/>
                <w:i w:val="false"/>
                <w:color w:val="000000"/>
                <w:sz w:val="20"/>
              </w:rPr>
              <w:t>
Шошқалардың түксіз терісі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сақтайтын орындар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сақтайтын орындар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Көкөністерді, жемістерді сақтайтын орындар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Көкөністерді, жемістерді сақтайтын орындар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Облигациялар бойынша</w:t>
            </w:r>
            <w:r>
              <w:br/>
            </w:r>
            <w:r>
              <w:rPr>
                <w:rFonts w:ascii="Times New Roman"/>
                <w:b w:val="false"/>
                <w:i w:val="false"/>
                <w:color w:val="000000"/>
                <w:sz w:val="20"/>
              </w:rPr>
              <w:t xml:space="preserve">купондық сыйақыны </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Ұсынылады: Қазақстан Республикасы Ауыл шаруашылығы министрлігіне</w:t>
      </w:r>
    </w:p>
    <w:p>
      <w:pPr>
        <w:spacing w:after="0"/>
        <w:ind w:left="0"/>
        <w:jc w:val="both"/>
      </w:pPr>
      <w:r>
        <w:rPr>
          <w:rFonts w:ascii="Times New Roman"/>
          <w:b w:val="false"/>
          <w:i w:val="false"/>
          <w:color w:val="000000"/>
          <w:sz w:val="28"/>
        </w:rPr>
        <w:t>
      Әкімшілік деректер нысаны www.gov.kz интернет-ресурсында орналастырылған.</w:t>
      </w:r>
    </w:p>
    <w:bookmarkStart w:name="z118" w:id="113"/>
    <w:p>
      <w:pPr>
        <w:spacing w:after="0"/>
        <w:ind w:left="0"/>
        <w:jc w:val="left"/>
      </w:pPr>
      <w:r>
        <w:rPr>
          <w:rFonts w:ascii="Times New Roman"/>
          <w:b/>
          <w:i w:val="false"/>
          <w:color w:val="000000"/>
        </w:rPr>
        <w:t xml:space="preserve"> Облигациялар бойынша купондық сыйақы субсидияларының нақты пайдаланылуы туралы есеп</w:t>
      </w:r>
    </w:p>
    <w:bookmarkEnd w:id="113"/>
    <w:p>
      <w:pPr>
        <w:spacing w:after="0"/>
        <w:ind w:left="0"/>
        <w:jc w:val="both"/>
      </w:pPr>
      <w:r>
        <w:rPr>
          <w:rFonts w:ascii="Times New Roman"/>
          <w:b w:val="false"/>
          <w:i w:val="false"/>
          <w:color w:val="000000"/>
          <w:sz w:val="28"/>
        </w:rPr>
        <w:t>
      Әкімшілік деректер нысанының индексі: № ОКС-1 нысан</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Есептік кезең: 20__ жыл</w:t>
      </w:r>
    </w:p>
    <w:p>
      <w:pPr>
        <w:spacing w:after="0"/>
        <w:ind w:left="0"/>
        <w:jc w:val="both"/>
      </w:pPr>
      <w:r>
        <w:rPr>
          <w:rFonts w:ascii="Times New Roman"/>
          <w:b w:val="false"/>
          <w:i w:val="false"/>
          <w:color w:val="000000"/>
          <w:sz w:val="28"/>
        </w:rPr>
        <w:t>
      Ақпаратты ұсынатын тұлғалар тобы: эмитент</w:t>
      </w:r>
    </w:p>
    <w:p>
      <w:pPr>
        <w:spacing w:after="0"/>
        <w:ind w:left="0"/>
        <w:jc w:val="both"/>
      </w:pPr>
      <w:r>
        <w:rPr>
          <w:rFonts w:ascii="Times New Roman"/>
          <w:b w:val="false"/>
          <w:i w:val="false"/>
          <w:color w:val="000000"/>
          <w:sz w:val="28"/>
        </w:rPr>
        <w:t>
      Әкімшілік деректер нысанын ұсыну мерзімі: есепті жылдан кейінгі жылдың 25 қаңтарына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 проспектісі (халықаралық сәйкестендіру нөмірі (ұлттық сәйкестендіру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Облигациялық қарыз сомасы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 айналысының бүкіл мерзіміне көзделген субсидиялардың барлығы,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аударылған субсидиялар,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 , -) ( + ) артық төлеу, ( - ) жетіспеушілік, теңге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субсидияларды қайтарылмағаны (нақты),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шоттарда жатқан субсидиялар қалдығы,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немесе оның міндетін атқарушы адам 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(аты және әкесінің аты (бар болса), тегі, қолы) </w:t>
      </w:r>
    </w:p>
    <w:p>
      <w:pPr>
        <w:spacing w:after="0"/>
        <w:ind w:left="0"/>
        <w:jc w:val="both"/>
      </w:pPr>
      <w:r>
        <w:rPr>
          <w:rFonts w:ascii="Times New Roman"/>
          <w:b w:val="false"/>
          <w:i w:val="false"/>
          <w:color w:val="000000"/>
          <w:sz w:val="28"/>
        </w:rPr>
        <w:t>
      Есеп тапсырылған күн 20 ___ жылғы "___" ________</w:t>
      </w:r>
    </w:p>
    <w:bookmarkStart w:name="z119" w:id="114"/>
    <w:p>
      <w:pPr>
        <w:spacing w:after="0"/>
        <w:ind w:left="0"/>
        <w:jc w:val="left"/>
      </w:pPr>
      <w:r>
        <w:rPr>
          <w:rFonts w:ascii="Times New Roman"/>
          <w:b/>
          <w:i w:val="false"/>
          <w:color w:val="000000"/>
        </w:rPr>
        <w:t xml:space="preserve"> Әкімшілік деректерді жинауға арналған "Облигациялар бойынша купондық сыйақы субсидияларының нақты пайдаланылуы туралы есеп" нысанын толтыру бойынша түсіндірме</w:t>
      </w:r>
    </w:p>
    <w:bookmarkEnd w:id="114"/>
    <w:bookmarkStart w:name="z120" w:id="115"/>
    <w:p>
      <w:pPr>
        <w:spacing w:after="0"/>
        <w:ind w:left="0"/>
        <w:jc w:val="left"/>
      </w:pPr>
      <w:r>
        <w:rPr>
          <w:rFonts w:ascii="Times New Roman"/>
          <w:b/>
          <w:i w:val="false"/>
          <w:color w:val="000000"/>
        </w:rPr>
        <w:t xml:space="preserve"> 1-тарау. Жалпы ережелер</w:t>
      </w:r>
    </w:p>
    <w:bookmarkEnd w:id="115"/>
    <w:bookmarkStart w:name="z121" w:id="116"/>
    <w:p>
      <w:pPr>
        <w:spacing w:after="0"/>
        <w:ind w:left="0"/>
        <w:jc w:val="both"/>
      </w:pPr>
      <w:r>
        <w:rPr>
          <w:rFonts w:ascii="Times New Roman"/>
          <w:b w:val="false"/>
          <w:i w:val="false"/>
          <w:color w:val="000000"/>
          <w:sz w:val="28"/>
        </w:rPr>
        <w:t>
      1. Осы түсіндірме "Облигациялар бойынша купондық сыйақы субсидияларының нақты пайдаланылуы туралы есеп" нысанын (бұдан әрі – Нысан) толтыру бойынша бірыңғай талаптарды айқындайды.</w:t>
      </w:r>
    </w:p>
    <w:bookmarkEnd w:id="116"/>
    <w:bookmarkStart w:name="z122" w:id="117"/>
    <w:p>
      <w:pPr>
        <w:spacing w:after="0"/>
        <w:ind w:left="0"/>
        <w:jc w:val="both"/>
      </w:pPr>
      <w:r>
        <w:rPr>
          <w:rFonts w:ascii="Times New Roman"/>
          <w:b w:val="false"/>
          <w:i w:val="false"/>
          <w:color w:val="000000"/>
          <w:sz w:val="28"/>
        </w:rPr>
        <w:t>
      2. Нысанды эмитент толтырады.</w:t>
      </w:r>
    </w:p>
    <w:bookmarkEnd w:id="117"/>
    <w:bookmarkStart w:name="z123" w:id="118"/>
    <w:p>
      <w:pPr>
        <w:spacing w:after="0"/>
        <w:ind w:left="0"/>
        <w:jc w:val="both"/>
      </w:pPr>
      <w:r>
        <w:rPr>
          <w:rFonts w:ascii="Times New Roman"/>
          <w:b w:val="false"/>
          <w:i w:val="false"/>
          <w:color w:val="000000"/>
          <w:sz w:val="28"/>
        </w:rPr>
        <w:t>
      3. Нысанға басшы не оның міндетін атқарушы адам қол қояды.</w:t>
      </w:r>
    </w:p>
    <w:bookmarkEnd w:id="118"/>
    <w:bookmarkStart w:name="z124" w:id="119"/>
    <w:p>
      <w:pPr>
        <w:spacing w:after="0"/>
        <w:ind w:left="0"/>
        <w:jc w:val="both"/>
      </w:pPr>
      <w:r>
        <w:rPr>
          <w:rFonts w:ascii="Times New Roman"/>
          <w:b w:val="false"/>
          <w:i w:val="false"/>
          <w:color w:val="000000"/>
          <w:sz w:val="28"/>
        </w:rPr>
        <w:t>
      4. Нысанды Қазақстан Республикасы Ауыл шаруашылығы министрлігіне жыл сайын, есепті кезеңнен кейінгі 25 қаңтарға дейін эмитент ұсынады.</w:t>
      </w:r>
    </w:p>
    <w:bookmarkEnd w:id="119"/>
    <w:bookmarkStart w:name="z125" w:id="120"/>
    <w:p>
      <w:pPr>
        <w:spacing w:after="0"/>
        <w:ind w:left="0"/>
        <w:jc w:val="both"/>
      </w:pPr>
      <w:r>
        <w:rPr>
          <w:rFonts w:ascii="Times New Roman"/>
          <w:b w:val="false"/>
          <w:i w:val="false"/>
          <w:color w:val="000000"/>
          <w:sz w:val="28"/>
        </w:rPr>
        <w:t>
      5. Нысан қазақ немесе орыс тілдерінде толтырылады.</w:t>
      </w:r>
    </w:p>
    <w:bookmarkEnd w:id="120"/>
    <w:bookmarkStart w:name="z126" w:id="121"/>
    <w:p>
      <w:pPr>
        <w:spacing w:after="0"/>
        <w:ind w:left="0"/>
        <w:jc w:val="left"/>
      </w:pPr>
      <w:r>
        <w:rPr>
          <w:rFonts w:ascii="Times New Roman"/>
          <w:b/>
          <w:i w:val="false"/>
          <w:color w:val="000000"/>
        </w:rPr>
        <w:t xml:space="preserve"> 2-тарау. Нысанды толтыру бойынша түсіндірме</w:t>
      </w:r>
    </w:p>
    <w:bookmarkEnd w:id="121"/>
    <w:bookmarkStart w:name="z127" w:id="122"/>
    <w:p>
      <w:pPr>
        <w:spacing w:after="0"/>
        <w:ind w:left="0"/>
        <w:jc w:val="both"/>
      </w:pPr>
      <w:r>
        <w:rPr>
          <w:rFonts w:ascii="Times New Roman"/>
          <w:b w:val="false"/>
          <w:i w:val="false"/>
          <w:color w:val="000000"/>
          <w:sz w:val="28"/>
        </w:rPr>
        <w:t>
      6. Есептің 1-бағанында эмитенттің атауы көрсетіледі.</w:t>
      </w:r>
    </w:p>
    <w:bookmarkEnd w:id="122"/>
    <w:bookmarkStart w:name="z128" w:id="123"/>
    <w:p>
      <w:pPr>
        <w:spacing w:after="0"/>
        <w:ind w:left="0"/>
        <w:jc w:val="both"/>
      </w:pPr>
      <w:r>
        <w:rPr>
          <w:rFonts w:ascii="Times New Roman"/>
          <w:b w:val="false"/>
          <w:i w:val="false"/>
          <w:color w:val="000000"/>
          <w:sz w:val="28"/>
        </w:rPr>
        <w:t>
      7. 2-бағанда бизнес-сәйкестендіру нөмірі көрсетіледі.</w:t>
      </w:r>
    </w:p>
    <w:bookmarkEnd w:id="123"/>
    <w:bookmarkStart w:name="z129" w:id="124"/>
    <w:p>
      <w:pPr>
        <w:spacing w:after="0"/>
        <w:ind w:left="0"/>
        <w:jc w:val="both"/>
      </w:pPr>
      <w:r>
        <w:rPr>
          <w:rFonts w:ascii="Times New Roman"/>
          <w:b w:val="false"/>
          <w:i w:val="false"/>
          <w:color w:val="000000"/>
          <w:sz w:val="28"/>
        </w:rPr>
        <w:t>
      8. 3-бағанда облигациялар проспектісі (халықаралық сәйкестендіру нөмірі (ұлттық сәйкестендіру нөмірі) көрсетіледі.</w:t>
      </w:r>
    </w:p>
    <w:bookmarkEnd w:id="124"/>
    <w:bookmarkStart w:name="z130" w:id="125"/>
    <w:p>
      <w:pPr>
        <w:spacing w:after="0"/>
        <w:ind w:left="0"/>
        <w:jc w:val="both"/>
      </w:pPr>
      <w:r>
        <w:rPr>
          <w:rFonts w:ascii="Times New Roman"/>
          <w:b w:val="false"/>
          <w:i w:val="false"/>
          <w:color w:val="000000"/>
          <w:sz w:val="28"/>
        </w:rPr>
        <w:t>
      9. 4-бағанда облигациялық қарыз сомасы көрсетіледі.</w:t>
      </w:r>
    </w:p>
    <w:bookmarkEnd w:id="125"/>
    <w:bookmarkStart w:name="z131" w:id="126"/>
    <w:p>
      <w:pPr>
        <w:spacing w:after="0"/>
        <w:ind w:left="0"/>
        <w:jc w:val="both"/>
      </w:pPr>
      <w:r>
        <w:rPr>
          <w:rFonts w:ascii="Times New Roman"/>
          <w:b w:val="false"/>
          <w:i w:val="false"/>
          <w:color w:val="000000"/>
          <w:sz w:val="28"/>
        </w:rPr>
        <w:t>
      10. 5-бағанда облигациялар айналысының бүкіл мерзіміне, бүкіл кезеңге және есепті кезеңге көзделген субсидиялар теңгемен көрсетіледі.</w:t>
      </w:r>
    </w:p>
    <w:bookmarkEnd w:id="126"/>
    <w:bookmarkStart w:name="z132" w:id="127"/>
    <w:p>
      <w:pPr>
        <w:spacing w:after="0"/>
        <w:ind w:left="0"/>
        <w:jc w:val="both"/>
      </w:pPr>
      <w:r>
        <w:rPr>
          <w:rFonts w:ascii="Times New Roman"/>
          <w:b w:val="false"/>
          <w:i w:val="false"/>
          <w:color w:val="000000"/>
          <w:sz w:val="28"/>
        </w:rPr>
        <w:t>
      11. 6 және 7-бағандарда бүкіл кезеңде және есептік кезеңде аударылған субсидиялар теңгемен көрсетіледі.</w:t>
      </w:r>
    </w:p>
    <w:bookmarkEnd w:id="127"/>
    <w:bookmarkStart w:name="z133" w:id="128"/>
    <w:p>
      <w:pPr>
        <w:spacing w:after="0"/>
        <w:ind w:left="0"/>
        <w:jc w:val="both"/>
      </w:pPr>
      <w:r>
        <w:rPr>
          <w:rFonts w:ascii="Times New Roman"/>
          <w:b w:val="false"/>
          <w:i w:val="false"/>
          <w:color w:val="000000"/>
          <w:sz w:val="28"/>
        </w:rPr>
        <w:t>
      12. 8 және 9-бағандарда барлық кезеңдегі және есептік кезеңдегі ауытқулар (артық төлеу, жетіспеушілік) теңгемен көрсетіледі.</w:t>
      </w:r>
    </w:p>
    <w:bookmarkEnd w:id="128"/>
    <w:bookmarkStart w:name="z134" w:id="129"/>
    <w:p>
      <w:pPr>
        <w:spacing w:after="0"/>
        <w:ind w:left="0"/>
        <w:jc w:val="both"/>
      </w:pPr>
      <w:r>
        <w:rPr>
          <w:rFonts w:ascii="Times New Roman"/>
          <w:b w:val="false"/>
          <w:i w:val="false"/>
          <w:color w:val="000000"/>
          <w:sz w:val="28"/>
        </w:rPr>
        <w:t>
      13. 10-бағанда пайдаланылмаған субсидиялардың қайтарылғаны (нақты) теңгемен көрсетіледі.</w:t>
      </w:r>
    </w:p>
    <w:bookmarkEnd w:id="129"/>
    <w:bookmarkStart w:name="z135" w:id="130"/>
    <w:p>
      <w:pPr>
        <w:spacing w:after="0"/>
        <w:ind w:left="0"/>
        <w:jc w:val="both"/>
      </w:pPr>
      <w:r>
        <w:rPr>
          <w:rFonts w:ascii="Times New Roman"/>
          <w:b w:val="false"/>
          <w:i w:val="false"/>
          <w:color w:val="000000"/>
          <w:sz w:val="28"/>
        </w:rPr>
        <w:t>
      14. 11-бағанда банктік шотта жатқан субсидиялар қалдығы теңгемен көрсетіледі.</w:t>
      </w:r>
    </w:p>
    <w:bookmarkEnd w:id="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Облигациялар бойынша</w:t>
            </w:r>
            <w:r>
              <w:br/>
            </w:r>
            <w:r>
              <w:rPr>
                <w:rFonts w:ascii="Times New Roman"/>
                <w:b w:val="false"/>
                <w:i w:val="false"/>
                <w:color w:val="000000"/>
                <w:sz w:val="20"/>
              </w:rPr>
              <w:t>купондық сыйақыны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37" w:id="131"/>
    <w:p>
      <w:pPr>
        <w:spacing w:after="0"/>
        <w:ind w:left="0"/>
        <w:jc w:val="left"/>
      </w:pPr>
      <w:r>
        <w:rPr>
          <w:rFonts w:ascii="Times New Roman"/>
          <w:b/>
          <w:i w:val="false"/>
          <w:color w:val="000000"/>
        </w:rPr>
        <w:t xml:space="preserve"> Ұсыныс</w:t>
      </w:r>
    </w:p>
    <w:bookmarkEnd w:id="131"/>
    <w:p>
      <w:pPr>
        <w:spacing w:after="0"/>
        <w:ind w:left="0"/>
        <w:jc w:val="both"/>
      </w:pPr>
      <w:r>
        <w:rPr>
          <w:rFonts w:ascii="Times New Roman"/>
          <w:b w:val="false"/>
          <w:i w:val="false"/>
          <w:color w:val="000000"/>
          <w:sz w:val="28"/>
        </w:rPr>
        <w:t xml:space="preserve">
      Эмитент: 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w:t>
      </w:r>
    </w:p>
    <w:p>
      <w:pPr>
        <w:spacing w:after="0"/>
        <w:ind w:left="0"/>
        <w:jc w:val="both"/>
      </w:pPr>
      <w:r>
        <w:rPr>
          <w:rFonts w:ascii="Times New Roman"/>
          <w:b w:val="false"/>
          <w:i w:val="false"/>
          <w:color w:val="000000"/>
          <w:sz w:val="28"/>
        </w:rPr>
        <w:t xml:space="preserve">
      Кімге: _______________________________________________________ </w:t>
      </w:r>
    </w:p>
    <w:p>
      <w:pPr>
        <w:spacing w:after="0"/>
        <w:ind w:left="0"/>
        <w:jc w:val="both"/>
      </w:pPr>
      <w:r>
        <w:rPr>
          <w:rFonts w:ascii="Times New Roman"/>
          <w:b w:val="false"/>
          <w:i w:val="false"/>
          <w:color w:val="000000"/>
          <w:sz w:val="28"/>
        </w:rPr>
        <w:t>
      (жұмыс органының атауы)</w:t>
      </w:r>
    </w:p>
    <w:bookmarkStart w:name="z138" w:id="132"/>
    <w:p>
      <w:pPr>
        <w:spacing w:after="0"/>
        <w:ind w:left="0"/>
        <w:jc w:val="both"/>
      </w:pPr>
      <w:r>
        <w:rPr>
          <w:rFonts w:ascii="Times New Roman"/>
          <w:b w:val="false"/>
          <w:i w:val="false"/>
          <w:color w:val="000000"/>
          <w:sz w:val="28"/>
        </w:rPr>
        <w:t>
      1. Эмитент туралы мәліметтер</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аты, әкесінің аты (бар болса), 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туралы мәліметтер: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9" w:id="133"/>
    <w:p>
      <w:pPr>
        <w:spacing w:after="0"/>
        <w:ind w:left="0"/>
        <w:jc w:val="both"/>
      </w:pPr>
      <w:r>
        <w:rPr>
          <w:rFonts w:ascii="Times New Roman"/>
          <w:b w:val="false"/>
          <w:i w:val="false"/>
          <w:color w:val="000000"/>
          <w:sz w:val="28"/>
        </w:rPr>
        <w:t>
      2. Субсидиялауға жататын облигациялық қарыздар туралы ақпарат</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 проспектісі (ISIN (ҰСН)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Облигациялық қарыз сомасы,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Купондық сыйақы,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Облигациялардың айналыс мерзімі аяқталған күн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0" w:id="134"/>
    <w:p>
      <w:pPr>
        <w:spacing w:after="0"/>
        <w:ind w:left="0"/>
        <w:jc w:val="both"/>
      </w:pPr>
      <w:r>
        <w:rPr>
          <w:rFonts w:ascii="Times New Roman"/>
          <w:b w:val="false"/>
          <w:i w:val="false"/>
          <w:color w:val="000000"/>
          <w:sz w:val="28"/>
        </w:rPr>
        <w:t>
      Осымен:</w:t>
      </w:r>
    </w:p>
    <w:bookmarkEnd w:id="134"/>
    <w:bookmarkStart w:name="z141" w:id="135"/>
    <w:p>
      <w:pPr>
        <w:spacing w:after="0"/>
        <w:ind w:left="0"/>
        <w:jc w:val="both"/>
      </w:pPr>
      <w:r>
        <w:rPr>
          <w:rFonts w:ascii="Times New Roman"/>
          <w:b w:val="false"/>
          <w:i w:val="false"/>
          <w:color w:val="000000"/>
          <w:sz w:val="28"/>
        </w:rPr>
        <w:t xml:space="preserve">
      1) қаржылық берешекті қайта құрылымдау және жеделдетілген оңалту рәсімін қоспағанда, эмитент қызметінің ұйымдастырушылық-құқықтық нысанын өзгерту, таратылу немесе банкротқа ұшырау сатысында тұрмағаны, сондай-ақ қызметі Қазақстан Республикасының қолданыстағы заңнамасына сәйкес тоқтатылмағаны; </w:t>
      </w:r>
    </w:p>
    <w:bookmarkEnd w:id="135"/>
    <w:bookmarkStart w:name="z142" w:id="136"/>
    <w:p>
      <w:pPr>
        <w:spacing w:after="0"/>
        <w:ind w:left="0"/>
        <w:jc w:val="both"/>
      </w:pPr>
      <w:r>
        <w:rPr>
          <w:rFonts w:ascii="Times New Roman"/>
          <w:b w:val="false"/>
          <w:i w:val="false"/>
          <w:color w:val="000000"/>
          <w:sz w:val="28"/>
        </w:rPr>
        <w:t xml:space="preserve">
      2) ұсыныста көрсетілген облигациялық қарыз бойынша купондық сыйақы басқа мемлекеттік және (немесе) бюджеттік бағдарламалар бойынша субсидияланбайтыны расталады. </w:t>
      </w:r>
    </w:p>
    <w:bookmarkEnd w:id="136"/>
    <w:p>
      <w:pPr>
        <w:spacing w:after="0"/>
        <w:ind w:left="0"/>
        <w:jc w:val="both"/>
      </w:pP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облигациялар шығарылымы проспектісінің көшірмесі ______ парақта;</w:t>
      </w:r>
    </w:p>
    <w:p>
      <w:pPr>
        <w:spacing w:after="0"/>
        <w:ind w:left="0"/>
        <w:jc w:val="both"/>
      </w:pPr>
      <w:r>
        <w:rPr>
          <w:rFonts w:ascii="Times New Roman"/>
          <w:b w:val="false"/>
          <w:i w:val="false"/>
          <w:color w:val="000000"/>
          <w:sz w:val="28"/>
        </w:rPr>
        <w:t>
      облигациялар шығарылымын мемлекеттік тіркеу туралы куәліктің көшірмесі ______ парақта;</w:t>
      </w:r>
    </w:p>
    <w:p>
      <w:pPr>
        <w:spacing w:after="0"/>
        <w:ind w:left="0"/>
        <w:jc w:val="both"/>
      </w:pPr>
      <w:r>
        <w:rPr>
          <w:rFonts w:ascii="Times New Roman"/>
          <w:b w:val="false"/>
          <w:i w:val="false"/>
          <w:color w:val="000000"/>
          <w:sz w:val="28"/>
        </w:rPr>
        <w:t>
      бағалы қағаздарды ұстаушылар тізілімдері жүйесінен алынған үзіндінің көшірмесі______ парақта.</w:t>
      </w:r>
    </w:p>
    <w:p>
      <w:pPr>
        <w:spacing w:after="0"/>
        <w:ind w:left="0"/>
        <w:jc w:val="both"/>
      </w:pPr>
      <w:r>
        <w:rPr>
          <w:rFonts w:ascii="Times New Roman"/>
          <w:b w:val="false"/>
          <w:i w:val="false"/>
          <w:color w:val="000000"/>
          <w:sz w:val="28"/>
        </w:rPr>
        <w:t>
      Эмитент басшысының немесе оны алмастырушы адамның аты, әкесінің аты (бар болса), тегі және қолы_______________________________</w:t>
      </w:r>
    </w:p>
    <w:p>
      <w:pPr>
        <w:spacing w:after="0"/>
        <w:ind w:left="0"/>
        <w:jc w:val="both"/>
      </w:pPr>
      <w:r>
        <w:rPr>
          <w:rFonts w:ascii="Times New Roman"/>
          <w:b w:val="false"/>
          <w:i w:val="false"/>
          <w:color w:val="000000"/>
          <w:sz w:val="28"/>
        </w:rPr>
        <w:t>
      Берілген күні: 20___ жылғы "___" _______</w:t>
      </w:r>
    </w:p>
    <w:bookmarkStart w:name="z143" w:id="137"/>
    <w:p>
      <w:pPr>
        <w:spacing w:after="0"/>
        <w:ind w:left="0"/>
        <w:jc w:val="both"/>
      </w:pPr>
      <w:r>
        <w:rPr>
          <w:rFonts w:ascii="Times New Roman"/>
          <w:b w:val="false"/>
          <w:i w:val="false"/>
          <w:color w:val="000000"/>
          <w:sz w:val="28"/>
        </w:rPr>
        <w:t xml:space="preserve">
      Ескертпе: аббревиатуралардың толық жазылуы: </w:t>
      </w:r>
    </w:p>
    <w:bookmarkEnd w:id="137"/>
    <w:p>
      <w:pPr>
        <w:spacing w:after="0"/>
        <w:ind w:left="0"/>
        <w:jc w:val="both"/>
      </w:pPr>
      <w:r>
        <w:rPr>
          <w:rFonts w:ascii="Times New Roman"/>
          <w:b w:val="false"/>
          <w:i w:val="false"/>
          <w:color w:val="000000"/>
          <w:sz w:val="28"/>
        </w:rPr>
        <w:t xml:space="preserve">
      * БСН – бизнес-сәйкестендіру нөмірі; </w:t>
      </w:r>
    </w:p>
    <w:p>
      <w:pPr>
        <w:spacing w:after="0"/>
        <w:ind w:left="0"/>
        <w:jc w:val="both"/>
      </w:pPr>
      <w:r>
        <w:rPr>
          <w:rFonts w:ascii="Times New Roman"/>
          <w:b w:val="false"/>
          <w:i w:val="false"/>
          <w:color w:val="000000"/>
          <w:sz w:val="28"/>
        </w:rPr>
        <w:t>
      ** ISIN (ҰСН) – халықаралық сәйкестендіру нөмірі (ұлттық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Облигациялар бойынша</w:t>
            </w:r>
            <w:r>
              <w:br/>
            </w:r>
            <w:r>
              <w:rPr>
                <w:rFonts w:ascii="Times New Roman"/>
                <w:b w:val="false"/>
                <w:i w:val="false"/>
                <w:color w:val="000000"/>
                <w:sz w:val="20"/>
              </w:rPr>
              <w:t>купондық сыйақыны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145" w:id="138"/>
    <w:p>
      <w:pPr>
        <w:spacing w:after="0"/>
        <w:ind w:left="0"/>
        <w:jc w:val="left"/>
      </w:pPr>
      <w:r>
        <w:rPr>
          <w:rFonts w:ascii="Times New Roman"/>
          <w:b/>
          <w:i w:val="false"/>
          <w:color w:val="000000"/>
        </w:rPr>
        <w:t xml:space="preserve"> Субсидиялауға арналған өтінім</w:t>
      </w:r>
    </w:p>
    <w:bookmarkEnd w:id="138"/>
    <w:p>
      <w:pPr>
        <w:spacing w:after="0"/>
        <w:ind w:left="0"/>
        <w:jc w:val="both"/>
      </w:pPr>
      <w:r>
        <w:rPr>
          <w:rFonts w:ascii="Times New Roman"/>
          <w:b w:val="false"/>
          <w:i w:val="false"/>
          <w:color w:val="000000"/>
          <w:sz w:val="28"/>
        </w:rPr>
        <w:t xml:space="preserve">
      20__жылғы "___" </w:t>
      </w:r>
    </w:p>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xml:space="preserve">
      Осымен эмитент ______________________ 20___ жылғы "__" _________ </w:t>
      </w:r>
    </w:p>
    <w:p>
      <w:pPr>
        <w:spacing w:after="0"/>
        <w:ind w:left="0"/>
        <w:jc w:val="both"/>
      </w:pPr>
      <w:r>
        <w:rPr>
          <w:rFonts w:ascii="Times New Roman"/>
          <w:b w:val="false"/>
          <w:i w:val="false"/>
          <w:color w:val="000000"/>
          <w:sz w:val="28"/>
        </w:rPr>
        <w:t xml:space="preserve">
      №_______ келісімге сәйкес 20 __ жылғы "___" ___________ бастап </w:t>
      </w:r>
    </w:p>
    <w:p>
      <w:pPr>
        <w:spacing w:after="0"/>
        <w:ind w:left="0"/>
        <w:jc w:val="both"/>
      </w:pPr>
      <w:r>
        <w:rPr>
          <w:rFonts w:ascii="Times New Roman"/>
          <w:b w:val="false"/>
          <w:i w:val="false"/>
          <w:color w:val="000000"/>
          <w:sz w:val="28"/>
        </w:rPr>
        <w:t xml:space="preserve">
      20__ жылғы "___" ________ дейінгі кезең үшін _______________________ теңге </w:t>
      </w:r>
    </w:p>
    <w:p>
      <w:pPr>
        <w:spacing w:after="0"/>
        <w:ind w:left="0"/>
        <w:jc w:val="both"/>
      </w:pPr>
      <w:r>
        <w:rPr>
          <w:rFonts w:ascii="Times New Roman"/>
          <w:b w:val="false"/>
          <w:i w:val="false"/>
          <w:color w:val="000000"/>
          <w:sz w:val="28"/>
        </w:rPr>
        <w:t>
      сомасындағы субсидияны __________________ банктік шотқа төлеуді сұрайды.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Эмитент басшысы (сенімхат бойынша өкілі) _______________ </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Облигациялар бойынша</w:t>
            </w:r>
            <w:r>
              <w:br/>
            </w:r>
            <w:r>
              <w:rPr>
                <w:rFonts w:ascii="Times New Roman"/>
                <w:b w:val="false"/>
                <w:i w:val="false"/>
                <w:color w:val="000000"/>
                <w:sz w:val="20"/>
              </w:rPr>
              <w:t>купондық сыйақыны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147" w:id="139"/>
    <w:p>
      <w:pPr>
        <w:spacing w:after="0"/>
        <w:ind w:left="0"/>
        <w:jc w:val="left"/>
      </w:pPr>
      <w:r>
        <w:rPr>
          <w:rFonts w:ascii="Times New Roman"/>
          <w:b/>
          <w:i w:val="false"/>
          <w:color w:val="000000"/>
        </w:rPr>
        <w:t xml:space="preserve"> Қаражат тарту жоспары</w:t>
      </w:r>
    </w:p>
    <w:bookmarkEnd w:id="139"/>
    <w:p>
      <w:pPr>
        <w:spacing w:after="0"/>
        <w:ind w:left="0"/>
        <w:jc w:val="both"/>
      </w:pPr>
      <w:r>
        <w:rPr>
          <w:rFonts w:ascii="Times New Roman"/>
          <w:b w:val="false"/>
          <w:i w:val="false"/>
          <w:color w:val="000000"/>
          <w:sz w:val="28"/>
        </w:rPr>
        <w:t xml:space="preserve">
      Эмитент:_______________________________________________________ </w:t>
      </w:r>
    </w:p>
    <w:p>
      <w:pPr>
        <w:spacing w:after="0"/>
        <w:ind w:left="0"/>
        <w:jc w:val="both"/>
      </w:pPr>
      <w:r>
        <w:rPr>
          <w:rFonts w:ascii="Times New Roman"/>
          <w:b w:val="false"/>
          <w:i w:val="false"/>
          <w:color w:val="000000"/>
          <w:sz w:val="28"/>
        </w:rPr>
        <w:t xml:space="preserve">
      (қаржы институтының атауы) </w:t>
      </w:r>
    </w:p>
    <w:p>
      <w:pPr>
        <w:spacing w:after="0"/>
        <w:ind w:left="0"/>
        <w:jc w:val="both"/>
      </w:pPr>
      <w:r>
        <w:rPr>
          <w:rFonts w:ascii="Times New Roman"/>
          <w:b w:val="false"/>
          <w:i w:val="false"/>
          <w:color w:val="000000"/>
          <w:sz w:val="28"/>
        </w:rPr>
        <w:t xml:space="preserve">
      Эмитенттің бизнес сәйкестендіру нөмірі:________________________ </w:t>
      </w:r>
    </w:p>
    <w:p>
      <w:pPr>
        <w:spacing w:after="0"/>
        <w:ind w:left="0"/>
        <w:jc w:val="both"/>
      </w:pPr>
      <w:r>
        <w:rPr>
          <w:rFonts w:ascii="Times New Roman"/>
          <w:b w:val="false"/>
          <w:i w:val="false"/>
          <w:color w:val="000000"/>
          <w:sz w:val="28"/>
        </w:rPr>
        <w:t xml:space="preserve">
      Кімге:__________________________________________________________ </w:t>
      </w:r>
    </w:p>
    <w:p>
      <w:pPr>
        <w:spacing w:after="0"/>
        <w:ind w:left="0"/>
        <w:jc w:val="both"/>
      </w:pPr>
      <w:r>
        <w:rPr>
          <w:rFonts w:ascii="Times New Roman"/>
          <w:b w:val="false"/>
          <w:i w:val="false"/>
          <w:color w:val="000000"/>
          <w:sz w:val="28"/>
        </w:rPr>
        <w:t>
      (жұмыс органы)</w:t>
      </w:r>
    </w:p>
    <w:bookmarkStart w:name="z148" w:id="140"/>
    <w:p>
      <w:pPr>
        <w:spacing w:after="0"/>
        <w:ind w:left="0"/>
        <w:jc w:val="both"/>
      </w:pPr>
      <w:r>
        <w:rPr>
          <w:rFonts w:ascii="Times New Roman"/>
          <w:b w:val="false"/>
          <w:i w:val="false"/>
          <w:color w:val="000000"/>
          <w:sz w:val="28"/>
        </w:rPr>
        <w:t>
      1. Қаржы жылының жоспарлы кезеңіне агроөнеркәсіптік кешен субъектілеріне кредит беру, лизинг беру мақсаттары үшін қаражат тарту жоспары. </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____ жылға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9" w:id="141"/>
    <w:p>
      <w:pPr>
        <w:spacing w:after="0"/>
        <w:ind w:left="0"/>
        <w:jc w:val="both"/>
      </w:pPr>
      <w:r>
        <w:rPr>
          <w:rFonts w:ascii="Times New Roman"/>
          <w:b w:val="false"/>
          <w:i w:val="false"/>
          <w:color w:val="000000"/>
          <w:sz w:val="28"/>
        </w:rPr>
        <w:t>
      2. Қаржы жылының екінші жоспарлы кезеңіне агроөнеркәсіптік кешен субъектілеріне кредит беру, лизинг беру мақсаттары үшін қаражат тартудың болжамды жоспары.</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____ жылға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0" w:id="142"/>
    <w:p>
      <w:pPr>
        <w:spacing w:after="0"/>
        <w:ind w:left="0"/>
        <w:jc w:val="both"/>
      </w:pPr>
      <w:r>
        <w:rPr>
          <w:rFonts w:ascii="Times New Roman"/>
          <w:b w:val="false"/>
          <w:i w:val="false"/>
          <w:color w:val="000000"/>
          <w:sz w:val="28"/>
        </w:rPr>
        <w:t>
      3. Қаржы жылының үшінші жоспарлы кезеңіне агроөнеркәсіптік кешен субъектілеріне кредит беру, лизинг беру мақсаттары үшін қаражат тартудың болжамды жоспары.</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_ _ _ _ жылға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1" w:id="143"/>
    <w:p>
      <w:pPr>
        <w:spacing w:after="0"/>
        <w:ind w:left="0"/>
        <w:jc w:val="both"/>
      </w:pPr>
      <w:r>
        <w:rPr>
          <w:rFonts w:ascii="Times New Roman"/>
          <w:b w:val="false"/>
          <w:i w:val="false"/>
          <w:color w:val="000000"/>
          <w:sz w:val="28"/>
        </w:rPr>
        <w:t>
      4. Агроөнеркәсіптік кешен субъектілеріне кредит беру, лизинг беру мақсаттары үшін тартылған облигациялық қарыздар бойынша негізгі борыштың қалдығы.</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_ _ _ _ жылға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2" w:id="144"/>
    <w:p>
      <w:pPr>
        <w:spacing w:after="0"/>
        <w:ind w:left="0"/>
        <w:jc w:val="both"/>
      </w:pPr>
      <w:r>
        <w:rPr>
          <w:rFonts w:ascii="Times New Roman"/>
          <w:b w:val="false"/>
          <w:i w:val="false"/>
          <w:color w:val="000000"/>
          <w:sz w:val="28"/>
        </w:rPr>
        <w:t>
      5. Агроөнеркәсіптік кешен субъектілеріне кредит беру, лизинг мақсаттары үшін тартылған қаражат қалдығының және тарту жоспарының сомасы.</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_ _ _ _ жылға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Эмитент басшысының немесе оның орынбасарының аты, әкесінің аты (бар болса) тегі және қолы _______________________________</w:t>
      </w:r>
    </w:p>
    <w:p>
      <w:pPr>
        <w:spacing w:after="0"/>
        <w:ind w:left="0"/>
        <w:jc w:val="both"/>
      </w:pPr>
      <w:r>
        <w:rPr>
          <w:rFonts w:ascii="Times New Roman"/>
          <w:b w:val="false"/>
          <w:i w:val="false"/>
          <w:color w:val="000000"/>
          <w:sz w:val="28"/>
        </w:rPr>
        <w:t>
      Өтініштің берілген күні 20 __ жылғы "___"_______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