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6fe44" w14:textId="ba6fe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есепке алуды жүргізу қағидаларын бекіту туралы" Қазақстан Республикасы Қаржы министрінің 2009 жылғы 16 қарашадағы № 495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13 мамырдағы № 284 бұйрығы. Қазақстан Республикасының Әділет министрлігінде 2024 жылғы 14 мамырда № 34365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"Бюджеттік есепке алуды жүргізу қағидаларын бекіту туралы" Қазақстан Республикасы Қаржы министрінің 2009 жылғы 16 қарашадағы № 495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5962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"3. Қазақстан Республикасы Қаржы министрлігінің Қазынашылық комитеті осы бұйрықтың заңнамада белгіленген тәртіппен Қазақстан Республикасы Әділет министрлігінде мемлекеттік тіркелуін және оның кейіннен ресми бұқаралық ақпарат құралдарында жариялануын қамтамасыз етсін.";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Бюджеттік есепке алуды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Бюджеттік есепке алуды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Бюджет кодексінің (бұдан әрі – Бюджет кодексі)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республикалық және жергілікті бюджеттердің атқарылуын бюджеттік есепке алуды жүргізудің тәртібін анықтайды.";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9" w:id="2"/>
    <w:p>
      <w:pPr>
        <w:spacing w:after="0"/>
        <w:ind w:left="0"/>
        <w:jc w:val="both"/>
      </w:pPr>
      <w:r>
        <w:rPr>
          <w:rFonts w:ascii="Times New Roman"/>
          <w:b w:val="false"/>
          <w:i w:val="false"/>
          <w:color w:val="000000"/>
          <w:sz w:val="28"/>
        </w:rPr>
        <w:t>
      бесінші абзац мынадай редакцияда жазылсын: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шоттардың толық жазылуы (ақылы қызметтердің, қайырымдылық көмектің, ақшаны уақытша орналастырудың, нысаналық қаржыландыру, сыртқы қарызды немесе байланысты грантты қайта айырбастау, Қазақстан Республикасы Ұлттық қорының (бұдан әрі – Ұлттық қор), Жәбірленушілерге өтемақы қорының, Білім беру инфрақұрылымын қолдау қорының, білім беру инфрақұрылымын қолдау жөніндегі жергілікті атқарушы органның шотын, Арнаулы мемлекеттік қор шоты, тиісті саланың орталық және (немесе) жергілікті уәкілетті органдарының арнаулы шоты, Еуразиялық экономикалық одақтың ҚБШ, квазимемлекеттік сектор субъектілерінің шоттарын, операторлардың қаржылық және (немесе) қаржылық емес қолдау шоттары, мемлекеттік сатып алу шоттарын, білім беру саласындағы пилоттық ұлттық жобаны іске асыру жөніндегі дирекцияның шотын, соманы анықтауға дейінгі шотты, бірыңғай қазынашылық шотындағы ақша қалдығына сыйақы шотын есепке алуға арналған);";</w:t>
      </w:r>
    </w:p>
    <w:bookmarkStart w:name="z11" w:id="3"/>
    <w:p>
      <w:pPr>
        <w:spacing w:after="0"/>
        <w:ind w:left="0"/>
        <w:jc w:val="both"/>
      </w:pPr>
      <w:r>
        <w:rPr>
          <w:rFonts w:ascii="Times New Roman"/>
          <w:b w:val="false"/>
          <w:i w:val="false"/>
          <w:color w:val="000000"/>
          <w:sz w:val="28"/>
        </w:rPr>
        <w:t>
      жиырма бірінші абзац мынадай редакцияда жазылсын: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23-қосымшасына</w:t>
      </w:r>
      <w:r>
        <w:rPr>
          <w:rFonts w:ascii="Times New Roman"/>
          <w:b w:val="false"/>
          <w:i w:val="false"/>
          <w:color w:val="000000"/>
          <w:sz w:val="28"/>
        </w:rPr>
        <w:t xml:space="preserve"> сәйкес нысан бойынша Бірыңғай қазынашылық шоттан Қазақстан Республикасы Ұлттық банкіне (бұдан әрі – Ұлттық банк) орналастырылған уақытша бос бюджеттік қаражаттар (депозиттер) бойынша анықтаманы есепке алу;";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сегізінші және тоғызыншы бөліктері мынадай редакцияда жазылсын:</w:t>
      </w:r>
    </w:p>
    <w:bookmarkStart w:name="z14" w:id="4"/>
    <w:p>
      <w:pPr>
        <w:spacing w:after="0"/>
        <w:ind w:left="0"/>
        <w:jc w:val="both"/>
      </w:pPr>
      <w:r>
        <w:rPr>
          <w:rFonts w:ascii="Times New Roman"/>
          <w:b w:val="false"/>
          <w:i w:val="false"/>
          <w:color w:val="000000"/>
          <w:sz w:val="28"/>
        </w:rPr>
        <w:t>
      "Қазынашылық комитетінің балансы БҚШ, республикалық және жергілікті бюджеттердің ҚБШ, сыртқы қарыздар шотындағы, ақылы қызметтердің, қайырымдылық көмектің, ақшаны уақытша орналастыру, нысаналы қаржыландыру, сыртқы қарызды немесе байланысты грантты қайта айырбастау, Ұлттық қордың, Жәбірленушілерге өтемақы қорының, Білім беру инфрақұрылымын қолдау қорының, білім беру инфрақұрылымын қолдау жөніндегі жергілікті атқарушы органдардың шоттарындағы, Арнаулы мемлекеттік қор шоты, тиісті саланың орталық және (немесе) жергілікті уәкілетті органдарының арнаулы шоты, Еуразиялық экономикалық одақтың шотындағы, квазимемлекеттік сектор субъектілерінің шоттарындағы, қаржылық және (немесе) қаржылық емес қолдау операторларының, мемлекеттік сатып алу шоттарындағы, білім беру саласындағы пилоттық ұлттық жобаны іске асыру жөніндегі дирекцияның шотындағы, шетел валютасының шоттарындағы, соманы анықтауға дейінгі шоттардағы, бірыңғай қазынашылық шотындағы ақша қалдығына сыйақы шотындағы, есеп айырысулардағы ақша бойынша, жергілікті бюджет жетіспеушіліктері бойынша (бұдан әрі – ЖБ), Ұлттық Банктің салымдарына (депозиттеріне) орналастыру бойынша шоттардағы қалдықтарын көрсетеді.</w:t>
      </w:r>
    </w:p>
    <w:bookmarkEnd w:id="4"/>
    <w:p>
      <w:pPr>
        <w:spacing w:after="0"/>
        <w:ind w:left="0"/>
        <w:jc w:val="both"/>
      </w:pPr>
      <w:r>
        <w:rPr>
          <w:rFonts w:ascii="Times New Roman"/>
          <w:b w:val="false"/>
          <w:i w:val="false"/>
          <w:color w:val="000000"/>
          <w:sz w:val="28"/>
        </w:rPr>
        <w:t>
      Жергілікті бюджеттерін атқарылу балансы тиісті жергілікті бюджеттердің ҚБШ, ақылы қызметтердің, қайырымдылық көмектің, ақшаны уақытша орналастырудың тиісті ҚБШ, ЖБ жетіспеушіліктері бойынша, Ұлттық Банк салымдарына (депозиттеріне) орналастыру бойынша шоттардағы, сыртқы қарыздар бойынша шоттағы және квазимемлекеттік сектор субъектілерінің шоттарындағы, операторлардың қаржылық және (немесе) қаржылық емес қолдау шоттарындағы, мемлекеттік сатып алу шоттарындағы, білім беру инфрақұрылымын қолдау жөніндегі жергілікті атқарушы органдардың шоттарындағы, тиісті саланың жергілікті уәкілетті органдарының арнаулы шоттарындағы ақшаның қалдықтарын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6" w:id="5"/>
    <w:p>
      <w:pPr>
        <w:spacing w:after="0"/>
        <w:ind w:left="0"/>
        <w:jc w:val="both"/>
      </w:pPr>
      <w:r>
        <w:rPr>
          <w:rFonts w:ascii="Times New Roman"/>
          <w:b w:val="false"/>
          <w:i w:val="false"/>
          <w:color w:val="000000"/>
          <w:sz w:val="28"/>
        </w:rPr>
        <w:t>
      "25. 3 "Қолма-қол ақшаны бақылау шоттары және ұлттық валютадағы басқа шоттар" шотында ұлттық валютадағы республикалық бюджет (бұдан әрі – РБ) және жергілікті бюджеттер ҚБШ, сыртқы қарыздар бойынша шоттарда, ақылы қызметтердің қайырымдылық көмек, ақшаларды уақытша орналастыру, Ұлттық қор, Жәбірленушілерге өтемақы қоры, Білім беру инфрақұрылымын қолдау қоры, білім беру инфрақұрылымын қолдау жөніндегі жергілікті атқарушы органдардың шоттарында, Арнаулы мемлекеттік қор шоты, тиісті саланың орталық және (немесе) жергілікті уәкілетті органдарының арнаулы шоты, нысаналы қаржыландыру, сыртқы қарыз немесе байланысты грантты қайта айырбастау ҚБШ, анықтағанға дейінгі сомалар шотында, Еуразиялық экономикалық одақ, квазимемлекеттік сектор субъектілерінің шоттарында, операторлардың қаржылық және (немесе) қаржылық емес қолдау шоттарында, мемлекеттік сатып алу шоттарында, білім беру саласындағы пилоттық ұлттық жобаны іске асыру жөніндегі дирекцияның шотында, бірыңғай қазынашылық шотындағы ақша қалдығына сыйақы шотында, сондай-ақ Ұлттық банктегі салымдарға (депозиттерге) жергілікті бюджеттердің тартылған ақшалары есепке алынады.</w:t>
      </w:r>
    </w:p>
    <w:bookmarkEnd w:id="5"/>
    <w:p>
      <w:pPr>
        <w:spacing w:after="0"/>
        <w:ind w:left="0"/>
        <w:jc w:val="both"/>
      </w:pPr>
      <w:r>
        <w:rPr>
          <w:rFonts w:ascii="Times New Roman"/>
          <w:b w:val="false"/>
          <w:i w:val="false"/>
          <w:color w:val="000000"/>
          <w:sz w:val="28"/>
        </w:rPr>
        <w:t>
      3-шот мынадай қосалқы шоттарға бөлінеді:</w:t>
      </w:r>
    </w:p>
    <w:p>
      <w:pPr>
        <w:spacing w:after="0"/>
        <w:ind w:left="0"/>
        <w:jc w:val="both"/>
      </w:pPr>
      <w:r>
        <w:rPr>
          <w:rFonts w:ascii="Times New Roman"/>
          <w:b w:val="false"/>
          <w:i w:val="false"/>
          <w:color w:val="000000"/>
          <w:sz w:val="28"/>
        </w:rPr>
        <w:t>
      300 "РБ ҚБШ";</w:t>
      </w:r>
    </w:p>
    <w:p>
      <w:pPr>
        <w:spacing w:after="0"/>
        <w:ind w:left="0"/>
        <w:jc w:val="both"/>
      </w:pPr>
      <w:r>
        <w:rPr>
          <w:rFonts w:ascii="Times New Roman"/>
          <w:b w:val="false"/>
          <w:i w:val="false"/>
          <w:color w:val="000000"/>
          <w:sz w:val="28"/>
        </w:rPr>
        <w:t>
      301 "ЖБ ҚБШ";</w:t>
      </w:r>
    </w:p>
    <w:p>
      <w:pPr>
        <w:spacing w:after="0"/>
        <w:ind w:left="0"/>
        <w:jc w:val="both"/>
      </w:pPr>
      <w:r>
        <w:rPr>
          <w:rFonts w:ascii="Times New Roman"/>
          <w:b w:val="false"/>
          <w:i w:val="false"/>
          <w:color w:val="000000"/>
          <w:sz w:val="28"/>
        </w:rPr>
        <w:t>
      302 "Сыртқы қарыздар бойынша шот";</w:t>
      </w:r>
    </w:p>
    <w:p>
      <w:pPr>
        <w:spacing w:after="0"/>
        <w:ind w:left="0"/>
        <w:jc w:val="both"/>
      </w:pPr>
      <w:r>
        <w:rPr>
          <w:rFonts w:ascii="Times New Roman"/>
          <w:b w:val="false"/>
          <w:i w:val="false"/>
          <w:color w:val="000000"/>
          <w:sz w:val="28"/>
        </w:rPr>
        <w:t>
      303 "Еуразиялық экономикалық одақтың шоты";</w:t>
      </w:r>
    </w:p>
    <w:p>
      <w:pPr>
        <w:spacing w:after="0"/>
        <w:ind w:left="0"/>
        <w:jc w:val="both"/>
      </w:pPr>
      <w:r>
        <w:rPr>
          <w:rFonts w:ascii="Times New Roman"/>
          <w:b w:val="false"/>
          <w:i w:val="false"/>
          <w:color w:val="000000"/>
          <w:sz w:val="28"/>
        </w:rPr>
        <w:t>
      304 "РБ квазимемлекеттік сектор субъектілерінің шоты";</w:t>
      </w:r>
    </w:p>
    <w:p>
      <w:pPr>
        <w:spacing w:after="0"/>
        <w:ind w:left="0"/>
        <w:jc w:val="both"/>
      </w:pPr>
      <w:r>
        <w:rPr>
          <w:rFonts w:ascii="Times New Roman"/>
          <w:b w:val="false"/>
          <w:i w:val="false"/>
          <w:color w:val="000000"/>
          <w:sz w:val="28"/>
        </w:rPr>
        <w:t>
      305 "ЖБ квазимемлекеттік сектор субъектілерінің шоты";</w:t>
      </w:r>
    </w:p>
    <w:p>
      <w:pPr>
        <w:spacing w:after="0"/>
        <w:ind w:left="0"/>
        <w:jc w:val="both"/>
      </w:pPr>
      <w:r>
        <w:rPr>
          <w:rFonts w:ascii="Times New Roman"/>
          <w:b w:val="false"/>
          <w:i w:val="false"/>
          <w:color w:val="000000"/>
          <w:sz w:val="28"/>
        </w:rPr>
        <w:t>
      307 "Сыртқы қарызды немесе байланысты грантты қайта айырбастау ҚБШ";</w:t>
      </w:r>
    </w:p>
    <w:p>
      <w:pPr>
        <w:spacing w:after="0"/>
        <w:ind w:left="0"/>
        <w:jc w:val="both"/>
      </w:pPr>
      <w:r>
        <w:rPr>
          <w:rFonts w:ascii="Times New Roman"/>
          <w:b w:val="false"/>
          <w:i w:val="false"/>
          <w:color w:val="000000"/>
          <w:sz w:val="28"/>
        </w:rPr>
        <w:t>
      308 "Мемлекеттік сатып алу шоты";</w:t>
      </w:r>
    </w:p>
    <w:p>
      <w:pPr>
        <w:spacing w:after="0"/>
        <w:ind w:left="0"/>
        <w:jc w:val="both"/>
      </w:pPr>
      <w:r>
        <w:rPr>
          <w:rFonts w:ascii="Times New Roman"/>
          <w:b w:val="false"/>
          <w:i w:val="false"/>
          <w:color w:val="000000"/>
          <w:sz w:val="28"/>
        </w:rPr>
        <w:t>
      310 "РБ ақылы қызметтерінің ҚБШ";</w:t>
      </w:r>
    </w:p>
    <w:p>
      <w:pPr>
        <w:spacing w:after="0"/>
        <w:ind w:left="0"/>
        <w:jc w:val="both"/>
      </w:pPr>
      <w:r>
        <w:rPr>
          <w:rFonts w:ascii="Times New Roman"/>
          <w:b w:val="false"/>
          <w:i w:val="false"/>
          <w:color w:val="000000"/>
          <w:sz w:val="28"/>
        </w:rPr>
        <w:t>
      311 "ЖБ ақылы қызметтерінің ҚБШ";</w:t>
      </w:r>
    </w:p>
    <w:p>
      <w:pPr>
        <w:spacing w:after="0"/>
        <w:ind w:left="0"/>
        <w:jc w:val="both"/>
      </w:pPr>
      <w:r>
        <w:rPr>
          <w:rFonts w:ascii="Times New Roman"/>
          <w:b w:val="false"/>
          <w:i w:val="false"/>
          <w:color w:val="000000"/>
          <w:sz w:val="28"/>
        </w:rPr>
        <w:t>
      320 "РБ қайырымдылық көмектің ҚБШ";</w:t>
      </w:r>
    </w:p>
    <w:p>
      <w:pPr>
        <w:spacing w:after="0"/>
        <w:ind w:left="0"/>
        <w:jc w:val="both"/>
      </w:pPr>
      <w:r>
        <w:rPr>
          <w:rFonts w:ascii="Times New Roman"/>
          <w:b w:val="false"/>
          <w:i w:val="false"/>
          <w:color w:val="000000"/>
          <w:sz w:val="28"/>
        </w:rPr>
        <w:t>
      321 "ЖБ қайырымдылық көмектің ҚБШ";</w:t>
      </w:r>
    </w:p>
    <w:p>
      <w:pPr>
        <w:spacing w:after="0"/>
        <w:ind w:left="0"/>
        <w:jc w:val="both"/>
      </w:pPr>
      <w:r>
        <w:rPr>
          <w:rFonts w:ascii="Times New Roman"/>
          <w:b w:val="false"/>
          <w:i w:val="false"/>
          <w:color w:val="000000"/>
          <w:sz w:val="28"/>
        </w:rPr>
        <w:t>
      330 "РБ ақшасын уақытша орналастыру ҚБШ";</w:t>
      </w:r>
    </w:p>
    <w:p>
      <w:pPr>
        <w:spacing w:after="0"/>
        <w:ind w:left="0"/>
        <w:jc w:val="both"/>
      </w:pPr>
      <w:r>
        <w:rPr>
          <w:rFonts w:ascii="Times New Roman"/>
          <w:b w:val="false"/>
          <w:i w:val="false"/>
          <w:color w:val="000000"/>
          <w:sz w:val="28"/>
        </w:rPr>
        <w:t>
      331 "ЖБ ақшасын уақытша орналастыру ҚБШ";</w:t>
      </w:r>
    </w:p>
    <w:p>
      <w:pPr>
        <w:spacing w:after="0"/>
        <w:ind w:left="0"/>
        <w:jc w:val="both"/>
      </w:pPr>
      <w:r>
        <w:rPr>
          <w:rFonts w:ascii="Times New Roman"/>
          <w:b w:val="false"/>
          <w:i w:val="false"/>
          <w:color w:val="000000"/>
          <w:sz w:val="28"/>
        </w:rPr>
        <w:t>
      340 "Ұлттық қордың ҚБШ";</w:t>
      </w:r>
    </w:p>
    <w:p>
      <w:pPr>
        <w:spacing w:after="0"/>
        <w:ind w:left="0"/>
        <w:jc w:val="both"/>
      </w:pPr>
      <w:r>
        <w:rPr>
          <w:rFonts w:ascii="Times New Roman"/>
          <w:b w:val="false"/>
          <w:i w:val="false"/>
          <w:color w:val="000000"/>
          <w:sz w:val="28"/>
        </w:rPr>
        <w:t>
      350 "Нысаналы қаржыландыру ҚБШ";</w:t>
      </w:r>
    </w:p>
    <w:p>
      <w:pPr>
        <w:spacing w:after="0"/>
        <w:ind w:left="0"/>
        <w:jc w:val="both"/>
      </w:pPr>
      <w:r>
        <w:rPr>
          <w:rFonts w:ascii="Times New Roman"/>
          <w:b w:val="false"/>
          <w:i w:val="false"/>
          <w:color w:val="000000"/>
          <w:sz w:val="28"/>
        </w:rPr>
        <w:t>
      360 "Соманы анықтауға дейінгі шот";</w:t>
      </w:r>
    </w:p>
    <w:p>
      <w:pPr>
        <w:spacing w:after="0"/>
        <w:ind w:left="0"/>
        <w:jc w:val="both"/>
      </w:pPr>
      <w:r>
        <w:rPr>
          <w:rFonts w:ascii="Times New Roman"/>
          <w:b w:val="false"/>
          <w:i w:val="false"/>
          <w:color w:val="000000"/>
          <w:sz w:val="28"/>
        </w:rPr>
        <w:t>
      370 "Жәбірленушілерге өтемақы қорының ҚБШ";</w:t>
      </w:r>
    </w:p>
    <w:p>
      <w:pPr>
        <w:spacing w:after="0"/>
        <w:ind w:left="0"/>
        <w:jc w:val="both"/>
      </w:pPr>
      <w:r>
        <w:rPr>
          <w:rFonts w:ascii="Times New Roman"/>
          <w:b w:val="false"/>
          <w:i w:val="false"/>
          <w:color w:val="000000"/>
          <w:sz w:val="28"/>
        </w:rPr>
        <w:t>
      371 "Бірыңғай қазынашылық шотындағы ақша қалдығына сыйақы шоты";</w:t>
      </w:r>
    </w:p>
    <w:p>
      <w:pPr>
        <w:spacing w:after="0"/>
        <w:ind w:left="0"/>
        <w:jc w:val="both"/>
      </w:pPr>
      <w:r>
        <w:rPr>
          <w:rFonts w:ascii="Times New Roman"/>
          <w:b w:val="false"/>
          <w:i w:val="false"/>
          <w:color w:val="000000"/>
          <w:sz w:val="28"/>
        </w:rPr>
        <w:t>
      372 "Операторлардың қаржылық және (немесе) қаржылық емес қолдау шоты";</w:t>
      </w:r>
    </w:p>
    <w:p>
      <w:pPr>
        <w:spacing w:after="0"/>
        <w:ind w:left="0"/>
        <w:jc w:val="both"/>
      </w:pPr>
      <w:r>
        <w:rPr>
          <w:rFonts w:ascii="Times New Roman"/>
          <w:b w:val="false"/>
          <w:i w:val="false"/>
          <w:color w:val="000000"/>
          <w:sz w:val="28"/>
        </w:rPr>
        <w:t>
      373 "Мемлекет кепілдік берген қарыз шоты";</w:t>
      </w:r>
    </w:p>
    <w:p>
      <w:pPr>
        <w:spacing w:after="0"/>
        <w:ind w:left="0"/>
        <w:jc w:val="both"/>
      </w:pPr>
      <w:r>
        <w:rPr>
          <w:rFonts w:ascii="Times New Roman"/>
          <w:b w:val="false"/>
          <w:i w:val="false"/>
          <w:color w:val="000000"/>
          <w:sz w:val="28"/>
        </w:rPr>
        <w:t>
      374 "Мемлекет кепілдік берген қарызға қызмет көрсету шоты";</w:t>
      </w:r>
    </w:p>
    <w:p>
      <w:pPr>
        <w:spacing w:after="0"/>
        <w:ind w:left="0"/>
        <w:jc w:val="both"/>
      </w:pPr>
      <w:r>
        <w:rPr>
          <w:rFonts w:ascii="Times New Roman"/>
          <w:b w:val="false"/>
          <w:i w:val="false"/>
          <w:color w:val="000000"/>
          <w:sz w:val="28"/>
        </w:rPr>
        <w:t>
      375 "Білім беру инфрақұрылымын қолдау қорының ҚБШ";</w:t>
      </w:r>
    </w:p>
    <w:p>
      <w:pPr>
        <w:spacing w:after="0"/>
        <w:ind w:left="0"/>
        <w:jc w:val="both"/>
      </w:pPr>
      <w:r>
        <w:rPr>
          <w:rFonts w:ascii="Times New Roman"/>
          <w:b w:val="false"/>
          <w:i w:val="false"/>
          <w:color w:val="000000"/>
          <w:sz w:val="28"/>
        </w:rPr>
        <w:t>
      376 "Білім беру инфрақұрылымын қолдау жөніндегі жергілікті атқарушы органның шоты";</w:t>
      </w:r>
    </w:p>
    <w:p>
      <w:pPr>
        <w:spacing w:after="0"/>
        <w:ind w:left="0"/>
        <w:jc w:val="both"/>
      </w:pPr>
      <w:r>
        <w:rPr>
          <w:rFonts w:ascii="Times New Roman"/>
          <w:b w:val="false"/>
          <w:i w:val="false"/>
          <w:color w:val="000000"/>
          <w:sz w:val="28"/>
        </w:rPr>
        <w:t xml:space="preserve">
      377 "Білім беру саласындағы пилоттық ұлттық жобаны іске асыру жөніндегі дирекцияның шоты"; </w:t>
      </w:r>
    </w:p>
    <w:p>
      <w:pPr>
        <w:spacing w:after="0"/>
        <w:ind w:left="0"/>
        <w:jc w:val="both"/>
      </w:pPr>
      <w:r>
        <w:rPr>
          <w:rFonts w:ascii="Times New Roman"/>
          <w:b w:val="false"/>
          <w:i w:val="false"/>
          <w:color w:val="000000"/>
          <w:sz w:val="28"/>
        </w:rPr>
        <w:t>
      378 "Арнаулы мемлекеттік қор шоты";</w:t>
      </w:r>
    </w:p>
    <w:p>
      <w:pPr>
        <w:spacing w:after="0"/>
        <w:ind w:left="0"/>
        <w:jc w:val="both"/>
      </w:pPr>
      <w:r>
        <w:rPr>
          <w:rFonts w:ascii="Times New Roman"/>
          <w:b w:val="false"/>
          <w:i w:val="false"/>
          <w:color w:val="000000"/>
          <w:sz w:val="28"/>
        </w:rPr>
        <w:t>
      379 "Тиісті саланың жергілікті уәкілетті органдарының арнаулы шоты";</w:t>
      </w:r>
    </w:p>
    <w:p>
      <w:pPr>
        <w:spacing w:after="0"/>
        <w:ind w:left="0"/>
        <w:jc w:val="both"/>
      </w:pPr>
      <w:r>
        <w:rPr>
          <w:rFonts w:ascii="Times New Roman"/>
          <w:b w:val="false"/>
          <w:i w:val="false"/>
          <w:color w:val="000000"/>
          <w:sz w:val="28"/>
        </w:rPr>
        <w:t>
      380 "ЖБ ҚБШ қаражатты тартуға арналған шот";</w:t>
      </w:r>
    </w:p>
    <w:p>
      <w:pPr>
        <w:spacing w:after="0"/>
        <w:ind w:left="0"/>
        <w:jc w:val="both"/>
      </w:pPr>
      <w:r>
        <w:rPr>
          <w:rFonts w:ascii="Times New Roman"/>
          <w:b w:val="false"/>
          <w:i w:val="false"/>
          <w:color w:val="000000"/>
          <w:sz w:val="28"/>
        </w:rPr>
        <w:t xml:space="preserve">
      381 "Тиісті саланың орталық уәкілетті органдарының арнаулы шоты"; </w:t>
      </w:r>
    </w:p>
    <w:p>
      <w:pPr>
        <w:spacing w:after="0"/>
        <w:ind w:left="0"/>
        <w:jc w:val="both"/>
      </w:pPr>
      <w:r>
        <w:rPr>
          <w:rFonts w:ascii="Times New Roman"/>
          <w:b w:val="false"/>
          <w:i w:val="false"/>
          <w:color w:val="000000"/>
          <w:sz w:val="28"/>
        </w:rPr>
        <w:t>
      390 "Түсімдердің жинақтау шоты".";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27-8-тармақ</w:t>
      </w:r>
      <w:r>
        <w:rPr>
          <w:rFonts w:ascii="Times New Roman"/>
          <w:b w:val="false"/>
          <w:i w:val="false"/>
          <w:color w:val="000000"/>
          <w:sz w:val="28"/>
        </w:rPr>
        <w:t xml:space="preserve"> алып тасталсын;</w:t>
      </w:r>
    </w:p>
    <w:bookmarkStart w:name="z18" w:id="6"/>
    <w:p>
      <w:pPr>
        <w:spacing w:after="0"/>
        <w:ind w:left="0"/>
        <w:jc w:val="both"/>
      </w:pPr>
      <w:r>
        <w:rPr>
          <w:rFonts w:ascii="Times New Roman"/>
          <w:b w:val="false"/>
          <w:i w:val="false"/>
          <w:color w:val="000000"/>
          <w:sz w:val="28"/>
        </w:rPr>
        <w:t>
      мынадай мазмұндағы 27-15, 27-16 және 27-17-тармақтармен толықтырылсын:</w:t>
      </w:r>
    </w:p>
    <w:bookmarkEnd w:id="6"/>
    <w:bookmarkStart w:name="z19" w:id="7"/>
    <w:p>
      <w:pPr>
        <w:spacing w:after="0"/>
        <w:ind w:left="0"/>
        <w:jc w:val="both"/>
      </w:pPr>
      <w:r>
        <w:rPr>
          <w:rFonts w:ascii="Times New Roman"/>
          <w:b w:val="false"/>
          <w:i w:val="false"/>
          <w:color w:val="000000"/>
          <w:sz w:val="28"/>
        </w:rPr>
        <w:t>
      "27-15. 378 "Арнаулы мемлекеттік қор шоты" қосалқы шотында Арнаулы мемлекеттік қор шотындағы ақша қозғалыстары есепке алынады.</w:t>
      </w:r>
    </w:p>
    <w:bookmarkEnd w:id="7"/>
    <w:p>
      <w:pPr>
        <w:spacing w:after="0"/>
        <w:ind w:left="0"/>
        <w:jc w:val="both"/>
      </w:pPr>
      <w:r>
        <w:rPr>
          <w:rFonts w:ascii="Times New Roman"/>
          <w:b w:val="false"/>
          <w:i w:val="false"/>
          <w:color w:val="000000"/>
          <w:sz w:val="28"/>
        </w:rPr>
        <w:t>
      Арнаулы мемлекеттік қор шотына ақша түсімі 378 қосалқы шотының дебеті және 390 қосалқы шотының кредиті бойынша көрсетіледі.</w:t>
      </w:r>
    </w:p>
    <w:p>
      <w:pPr>
        <w:spacing w:after="0"/>
        <w:ind w:left="0"/>
        <w:jc w:val="both"/>
      </w:pPr>
      <w:r>
        <w:rPr>
          <w:rFonts w:ascii="Times New Roman"/>
          <w:b w:val="false"/>
          <w:i w:val="false"/>
          <w:color w:val="000000"/>
          <w:sz w:val="28"/>
        </w:rPr>
        <w:t>
      Арнаулы мемлекеттік қор шотынан жүргізілген шығыстар 500 қосалқы шотының дебеті және 378 қосалқы шотының кредиті бойынша көрсетіледі.</w:t>
      </w:r>
    </w:p>
    <w:bookmarkStart w:name="z20" w:id="8"/>
    <w:p>
      <w:pPr>
        <w:spacing w:after="0"/>
        <w:ind w:left="0"/>
        <w:jc w:val="both"/>
      </w:pPr>
      <w:r>
        <w:rPr>
          <w:rFonts w:ascii="Times New Roman"/>
          <w:b w:val="false"/>
          <w:i w:val="false"/>
          <w:color w:val="000000"/>
          <w:sz w:val="28"/>
        </w:rPr>
        <w:t>
      27-16. 379 "Тиісті саланың жергілікті уәкілетті органдарының арнаулы шоты" қосалқы шотында Тиісті саланың жергілікті уәкілетті органдарының арнаулы шотындағы ақша қозғалыстары есепке алынады.</w:t>
      </w:r>
    </w:p>
    <w:bookmarkEnd w:id="8"/>
    <w:p>
      <w:pPr>
        <w:spacing w:after="0"/>
        <w:ind w:left="0"/>
        <w:jc w:val="both"/>
      </w:pPr>
      <w:r>
        <w:rPr>
          <w:rFonts w:ascii="Times New Roman"/>
          <w:b w:val="false"/>
          <w:i w:val="false"/>
          <w:color w:val="000000"/>
          <w:sz w:val="28"/>
        </w:rPr>
        <w:t>
      Тиісті саланың жергілікті уәкілетті органдарының арнаулы шотына ақша түсімі 379 қосалқы шотының дебеті және 624 қосалқы шотының кредиті бойынша көрсетіледі.</w:t>
      </w:r>
    </w:p>
    <w:p>
      <w:pPr>
        <w:spacing w:after="0"/>
        <w:ind w:left="0"/>
        <w:jc w:val="both"/>
      </w:pPr>
      <w:r>
        <w:rPr>
          <w:rFonts w:ascii="Times New Roman"/>
          <w:b w:val="false"/>
          <w:i w:val="false"/>
          <w:color w:val="000000"/>
          <w:sz w:val="28"/>
        </w:rPr>
        <w:t>
      Тиісті саланың жергілікті уәкілетті органдарының арнаулы шотынан жүргізілген шығыстар 524 қосалқы шотының дебеті және 379 қосалқы шотының кредиті бойынша көрсетіледі.</w:t>
      </w:r>
    </w:p>
    <w:bookmarkStart w:name="z21" w:id="9"/>
    <w:p>
      <w:pPr>
        <w:spacing w:after="0"/>
        <w:ind w:left="0"/>
        <w:jc w:val="both"/>
      </w:pPr>
      <w:r>
        <w:rPr>
          <w:rFonts w:ascii="Times New Roman"/>
          <w:b w:val="false"/>
          <w:i w:val="false"/>
          <w:color w:val="000000"/>
          <w:sz w:val="28"/>
        </w:rPr>
        <w:t>
      27-17. 381 "Тиісті саланың орталық уәкілетті органдарының арнаулы шоты" қосалқы шотында Тиісті саланың орталық уәкілетті органдарының арнаулы шотындағы ақша қозғалыстары есепке алынады.</w:t>
      </w:r>
    </w:p>
    <w:bookmarkEnd w:id="9"/>
    <w:p>
      <w:pPr>
        <w:spacing w:after="0"/>
        <w:ind w:left="0"/>
        <w:jc w:val="both"/>
      </w:pPr>
      <w:r>
        <w:rPr>
          <w:rFonts w:ascii="Times New Roman"/>
          <w:b w:val="false"/>
          <w:i w:val="false"/>
          <w:color w:val="000000"/>
          <w:sz w:val="28"/>
        </w:rPr>
        <w:t>
      Тиісті саланың орталық уәкілетті органдарының арнаулы шотына ақша түсімі 381 қосалқы шотының дебеті және 600 қосалқы шотының кредиті бойынша көрсетіледі.</w:t>
      </w:r>
    </w:p>
    <w:p>
      <w:pPr>
        <w:spacing w:after="0"/>
        <w:ind w:left="0"/>
        <w:jc w:val="both"/>
      </w:pPr>
      <w:r>
        <w:rPr>
          <w:rFonts w:ascii="Times New Roman"/>
          <w:b w:val="false"/>
          <w:i w:val="false"/>
          <w:color w:val="000000"/>
          <w:sz w:val="28"/>
        </w:rPr>
        <w:t>
      Тиісті саланың орталық уәкілетті органдарының арнаулы шотынан жүргізілген шығыстар 500 қосалқы шотының дебеті және 381 қосалқы шотының кредиті бойынша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23" w:id="10"/>
    <w:p>
      <w:pPr>
        <w:spacing w:after="0"/>
        <w:ind w:left="0"/>
        <w:jc w:val="both"/>
      </w:pPr>
      <w:r>
        <w:rPr>
          <w:rFonts w:ascii="Times New Roman"/>
          <w:b w:val="false"/>
          <w:i w:val="false"/>
          <w:color w:val="000000"/>
          <w:sz w:val="28"/>
        </w:rPr>
        <w:t>
      "48. Қазынашылық комитеті 500 "Шығыстарды жүргізу" қосалқы шотында республикалық және жергілікті бюджеттердің ҚБШ-дан, ақылы қызметтер, қайырымдылық көмектің, ақшаны уақытша орналастырудың, сыртқы қарыз немесе байланысты грантты қайта айырбастаудың, Ұлттық қордың, Жәбірленушілерге өтемақы қорының, Білім беру инфрақұрылымын қолдау қорының, білім беру инфрақұрылымын қолдау жөніндегі жергілікті атқарушы органдардың шоттарынан, Арнаулы мемлекеттік қор шоты, тиісті саланың орталық және (немесе) жергілікті уәкілетті органдарының арнаулы шоты, нысаналы қаржыландыру ҚБШ-нан, Еуразиялық экономикалық одағының шотынан, квазимемлекеттiк сектор субъектiлерiнің шоттарынан, білім беру саласындағы пилоттық ұлттық жобаны іске асыру жөніндегі дирекцияның шотынан, операторлардың қаржылық және (немесе) қаржылық емес қолдау шоттарынан және мемлекеттік сатып алу шоттарынан жүргізілген шығыстарды есепке алады.</w:t>
      </w:r>
    </w:p>
    <w:bookmarkEnd w:id="10"/>
    <w:p>
      <w:pPr>
        <w:spacing w:after="0"/>
        <w:ind w:left="0"/>
        <w:jc w:val="both"/>
      </w:pPr>
      <w:r>
        <w:rPr>
          <w:rFonts w:ascii="Times New Roman"/>
          <w:b w:val="false"/>
          <w:i w:val="false"/>
          <w:color w:val="000000"/>
          <w:sz w:val="28"/>
        </w:rPr>
        <w:t>
      Жүргізілген шығыстар сомасына әр күнге 500 қосалқы шотының дебеті және 300, 301, 303, 304, 305, 307, 308, 310, 311, 320, 321, 330, 331, 340, 350, 372, 373, 374, 375, 376, 377, 378, 379 және 381 қосалқы шоттарының кредиті бойынша жазба жүргізіледі.</w:t>
      </w:r>
    </w:p>
    <w:p>
      <w:pPr>
        <w:spacing w:after="0"/>
        <w:ind w:left="0"/>
        <w:jc w:val="both"/>
      </w:pPr>
      <w:r>
        <w:rPr>
          <w:rFonts w:ascii="Times New Roman"/>
          <w:b w:val="false"/>
          <w:i w:val="false"/>
          <w:color w:val="000000"/>
          <w:sz w:val="28"/>
        </w:rPr>
        <w:t>
      Кассалық шығыстарды республикалық және жергілікті бюджеттердің ҚБШ қалпына келтіру 300, 301 қосалқы шоттарының дебеті және 500 қосалқы шотының кредиті бойынша көрсетіледі.</w:t>
      </w:r>
    </w:p>
    <w:p>
      <w:pPr>
        <w:spacing w:after="0"/>
        <w:ind w:left="0"/>
        <w:jc w:val="both"/>
      </w:pPr>
      <w:r>
        <w:rPr>
          <w:rFonts w:ascii="Times New Roman"/>
          <w:b w:val="false"/>
          <w:i w:val="false"/>
          <w:color w:val="000000"/>
          <w:sz w:val="28"/>
        </w:rPr>
        <w:t>
      БҚШ бойынша жүргізілген шығыстар 100 "Бірыңғай қазынашылық шот" қосалқы шотының дебеті және 500 қосалқы шотының кредиті бойынша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52-1</w:t>
      </w:r>
      <w:r>
        <w:rPr>
          <w:rFonts w:ascii="Times New Roman"/>
          <w:b w:val="false"/>
          <w:i w:val="false"/>
          <w:color w:val="000000"/>
          <w:sz w:val="28"/>
        </w:rPr>
        <w:t xml:space="preserve"> және </w:t>
      </w:r>
      <w:r>
        <w:rPr>
          <w:rFonts w:ascii="Times New Roman"/>
          <w:b w:val="false"/>
          <w:i w:val="false"/>
          <w:color w:val="000000"/>
          <w:sz w:val="28"/>
        </w:rPr>
        <w:t>53-тармақтар</w:t>
      </w:r>
      <w:r>
        <w:rPr>
          <w:rFonts w:ascii="Times New Roman"/>
          <w:b w:val="false"/>
          <w:i w:val="false"/>
          <w:color w:val="000000"/>
          <w:sz w:val="28"/>
        </w:rPr>
        <w:t xml:space="preserve"> мынадай редакцияда жазылсын:</w:t>
      </w:r>
    </w:p>
    <w:bookmarkStart w:name="z25" w:id="11"/>
    <w:p>
      <w:pPr>
        <w:spacing w:after="0"/>
        <w:ind w:left="0"/>
        <w:jc w:val="both"/>
      </w:pPr>
      <w:r>
        <w:rPr>
          <w:rFonts w:ascii="Times New Roman"/>
          <w:b w:val="false"/>
          <w:i w:val="false"/>
          <w:color w:val="000000"/>
          <w:sz w:val="28"/>
        </w:rPr>
        <w:t>
      "52-1. 6 "Түсімдер" шотында республикалық және жергілікті бюджеттердің ҚБШ-дағы, сыртқы қарыздар бойынша шоттардағы, ақылы қызметтер, қайырымдылық көмек, ақшаны уақытша орналастыру, сыртқы қарызды немесе байланысты грантты қайта айырбастау, Ұлттық қор, Жәбірленушілерге өтемақы қорының, Білім беру инфрақұрылымын қолдау қорының, білім беру инфрақұрылымын қолдау жөніндегі жергілікті атқарушы органдардың шоттарындағы, Арнаулы мемлекеттік қор шотындағы, тиісті саланың орталық және (немесе) жергілікті уәкілетті органдарының арнаулы шотындағы, нысаналы қаржыландыру, Еуразиялық экономикалық одағының ҚБШ-дағы, анықталғанға дейінгі сомалар, бірыңғай қазынашылық шотындағы ақша қалдығына сыйақы шотындағы, квазимемлекеттік сектор субъектілерінің шоттарындағы, білім беру саласындағы пилоттық ұлттық жобаны іске асыру жөніндегі дирекцияның шотындағы, операторлардың қаржылық және (немесе) қаржылық емес қолдау шоттары және мемлекеттік сатып алу шоттарындағы түсімдер бойынша операциялар есепке алынады.</w:t>
      </w:r>
    </w:p>
    <w:bookmarkEnd w:id="11"/>
    <w:p>
      <w:pPr>
        <w:spacing w:after="0"/>
        <w:ind w:left="0"/>
        <w:jc w:val="both"/>
      </w:pPr>
      <w:r>
        <w:rPr>
          <w:rFonts w:ascii="Times New Roman"/>
          <w:b w:val="false"/>
          <w:i w:val="false"/>
          <w:color w:val="000000"/>
          <w:sz w:val="28"/>
        </w:rPr>
        <w:t>
      6 шот мынадай қосалқы шоттарға бөлінеді:</w:t>
      </w:r>
    </w:p>
    <w:p>
      <w:pPr>
        <w:spacing w:after="0"/>
        <w:ind w:left="0"/>
        <w:jc w:val="both"/>
      </w:pPr>
      <w:r>
        <w:rPr>
          <w:rFonts w:ascii="Times New Roman"/>
          <w:b w:val="false"/>
          <w:i w:val="false"/>
          <w:color w:val="000000"/>
          <w:sz w:val="28"/>
        </w:rPr>
        <w:t>
      600 "Түсімдерді есепке алу";</w:t>
      </w:r>
    </w:p>
    <w:p>
      <w:pPr>
        <w:spacing w:after="0"/>
        <w:ind w:left="0"/>
        <w:jc w:val="both"/>
      </w:pPr>
      <w:r>
        <w:rPr>
          <w:rFonts w:ascii="Times New Roman"/>
          <w:b w:val="false"/>
          <w:i w:val="false"/>
          <w:color w:val="000000"/>
          <w:sz w:val="28"/>
        </w:rPr>
        <w:t>
      601 "ЖБ ақылы қызметтерінің ҚБШ-на түсімдерді есепке алу";</w:t>
      </w:r>
    </w:p>
    <w:p>
      <w:pPr>
        <w:spacing w:after="0"/>
        <w:ind w:left="0"/>
        <w:jc w:val="both"/>
      </w:pPr>
      <w:r>
        <w:rPr>
          <w:rFonts w:ascii="Times New Roman"/>
          <w:b w:val="false"/>
          <w:i w:val="false"/>
          <w:color w:val="000000"/>
          <w:sz w:val="28"/>
        </w:rPr>
        <w:t>
      602 "ЖБ қайырымдылық көмектің ҚБШ-на түсімдерді есепке алу";</w:t>
      </w:r>
    </w:p>
    <w:p>
      <w:pPr>
        <w:spacing w:after="0"/>
        <w:ind w:left="0"/>
        <w:jc w:val="both"/>
      </w:pPr>
      <w:r>
        <w:rPr>
          <w:rFonts w:ascii="Times New Roman"/>
          <w:b w:val="false"/>
          <w:i w:val="false"/>
          <w:color w:val="000000"/>
          <w:sz w:val="28"/>
        </w:rPr>
        <w:t>
      603 "ЖБ ақшаны уақытша орналастыру ҚБШ-на түсімдерді есепке алу";</w:t>
      </w:r>
    </w:p>
    <w:p>
      <w:pPr>
        <w:spacing w:after="0"/>
        <w:ind w:left="0"/>
        <w:jc w:val="both"/>
      </w:pPr>
      <w:r>
        <w:rPr>
          <w:rFonts w:ascii="Times New Roman"/>
          <w:b w:val="false"/>
          <w:i w:val="false"/>
          <w:color w:val="000000"/>
          <w:sz w:val="28"/>
        </w:rPr>
        <w:t>
      610 "Сыртқы қарыздар бойынша түсімдерді есепке алу";</w:t>
      </w:r>
    </w:p>
    <w:p>
      <w:pPr>
        <w:spacing w:after="0"/>
        <w:ind w:left="0"/>
        <w:jc w:val="both"/>
      </w:pPr>
      <w:r>
        <w:rPr>
          <w:rFonts w:ascii="Times New Roman"/>
          <w:b w:val="false"/>
          <w:i w:val="false"/>
          <w:color w:val="000000"/>
          <w:sz w:val="28"/>
        </w:rPr>
        <w:t>
      621 "Мемлекет кепілдік берген қарыздар бойынша түсімдерді есепке алу";</w:t>
      </w:r>
    </w:p>
    <w:p>
      <w:pPr>
        <w:spacing w:after="0"/>
        <w:ind w:left="0"/>
        <w:jc w:val="both"/>
      </w:pPr>
      <w:r>
        <w:rPr>
          <w:rFonts w:ascii="Times New Roman"/>
          <w:b w:val="false"/>
          <w:i w:val="false"/>
          <w:color w:val="000000"/>
          <w:sz w:val="28"/>
        </w:rPr>
        <w:t>
      622 "Мемлекет кепілдік берген қарыздарға қызмет көрсету бойынша түсімдерді есепке алу";</w:t>
      </w:r>
    </w:p>
    <w:p>
      <w:pPr>
        <w:spacing w:after="0"/>
        <w:ind w:left="0"/>
        <w:jc w:val="both"/>
      </w:pPr>
      <w:r>
        <w:rPr>
          <w:rFonts w:ascii="Times New Roman"/>
          <w:b w:val="false"/>
          <w:i w:val="false"/>
          <w:color w:val="000000"/>
          <w:sz w:val="28"/>
        </w:rPr>
        <w:t>
      623 "Білім беру инфрақұрылымын қолдау жөніндегі жергілікті атқарушы органның шотына түсімдерді есепке алу";</w:t>
      </w:r>
    </w:p>
    <w:p>
      <w:pPr>
        <w:spacing w:after="0"/>
        <w:ind w:left="0"/>
        <w:jc w:val="both"/>
      </w:pPr>
      <w:r>
        <w:rPr>
          <w:rFonts w:ascii="Times New Roman"/>
          <w:b w:val="false"/>
          <w:i w:val="false"/>
          <w:color w:val="000000"/>
          <w:sz w:val="28"/>
        </w:rPr>
        <w:t>
      624 "Тиісті саланың жергілікті уәкілетті органдарының арнаулы шотына түсімдерді есепке алу".</w:t>
      </w:r>
    </w:p>
    <w:p>
      <w:pPr>
        <w:spacing w:after="0"/>
        <w:ind w:left="0"/>
        <w:jc w:val="both"/>
      </w:pPr>
      <w:r>
        <w:rPr>
          <w:rFonts w:ascii="Times New Roman"/>
          <w:b w:val="false"/>
          <w:i w:val="false"/>
          <w:color w:val="000000"/>
          <w:sz w:val="28"/>
        </w:rPr>
        <w:t>
      600 "Түсімдерді есепке алу" қосалқы шотында Қазынашылық комитеті республикалық және жергілікті бюджеттердің ҚБШ-дағы, ақылы қызметтер қайырымдылық көмек, ақшаны уақытша орналастыру, сыртқы қарыз немесе байланысты грантты, Ұлттық қор, Жәбірленушілерге өтемақы қорының, Білім беру инфрақұрылымын қолдау қорының, Арнаулы мемлекеттік қор шотындағы, тиісті саланың орталық уәкілетті органдарының арнаулы шотындағы, нысаналы қаржыландыру, Еуразиялық экономикалық одағының ҚБШ-дағы, анықталғанға дейінгі сомалар, бірыңғай қазынашылық шотындағы ақша қалдығына сыйақы шотындағы, квазимемлекеттік сектор субъектілерінің шоттарындағы, операторлардың қаржылық және (немесе) қаржылық емес қолдау шоттарындағы, мемлекеттік сатып алу шоттарындағы және білім беру саласындағы пилоттық ұлттық жобаны іске асыру жөніндегі дирекцияның шотындағы түсімдер есепке алынады.</w:t>
      </w:r>
    </w:p>
    <w:p>
      <w:pPr>
        <w:spacing w:after="0"/>
        <w:ind w:left="0"/>
        <w:jc w:val="both"/>
      </w:pPr>
      <w:r>
        <w:rPr>
          <w:rFonts w:ascii="Times New Roman"/>
          <w:b w:val="false"/>
          <w:i w:val="false"/>
          <w:color w:val="000000"/>
          <w:sz w:val="28"/>
        </w:rPr>
        <w:t>
      БҚШ бойынша жүргізілген түсімдер 600 қосалқы шотының дебеті және 100 "Бірыңғай қазынашылық шоты" қосалқы шотының кредиті бойынша көрсетіледі.</w:t>
      </w:r>
    </w:p>
    <w:p>
      <w:pPr>
        <w:spacing w:after="0"/>
        <w:ind w:left="0"/>
        <w:jc w:val="both"/>
      </w:pPr>
      <w:r>
        <w:rPr>
          <w:rFonts w:ascii="Times New Roman"/>
          <w:b w:val="false"/>
          <w:i w:val="false"/>
          <w:color w:val="000000"/>
          <w:sz w:val="28"/>
        </w:rPr>
        <w:t>
      Бюджетті атқару жөніндегі жергілікті уәкілетті органдар:</w:t>
      </w:r>
    </w:p>
    <w:p>
      <w:pPr>
        <w:spacing w:after="0"/>
        <w:ind w:left="0"/>
        <w:jc w:val="both"/>
      </w:pPr>
      <w:r>
        <w:rPr>
          <w:rFonts w:ascii="Times New Roman"/>
          <w:b w:val="false"/>
          <w:i w:val="false"/>
          <w:color w:val="000000"/>
          <w:sz w:val="28"/>
        </w:rPr>
        <w:t>
      600 "Түсімдерді есепке алу" қосалқы шотында - жергілікті бюджеттің ҚБШ-на және квазимемлекеттік сектор субъектілерінің шоттарына, операторлардың қаржылық және (немесе) қаржылық емес қолдау шоттары және мемлекеттік сатып алу шоттарына түсімдерді;</w:t>
      </w:r>
    </w:p>
    <w:p>
      <w:pPr>
        <w:spacing w:after="0"/>
        <w:ind w:left="0"/>
        <w:jc w:val="both"/>
      </w:pPr>
      <w:r>
        <w:rPr>
          <w:rFonts w:ascii="Times New Roman"/>
          <w:b w:val="false"/>
          <w:i w:val="false"/>
          <w:color w:val="000000"/>
          <w:sz w:val="28"/>
        </w:rPr>
        <w:t>
      601 "ЖБ ақылы қызметтерінің ҚБШ-на түсімдерді есепке алу";</w:t>
      </w:r>
    </w:p>
    <w:p>
      <w:pPr>
        <w:spacing w:after="0"/>
        <w:ind w:left="0"/>
        <w:jc w:val="both"/>
      </w:pPr>
      <w:r>
        <w:rPr>
          <w:rFonts w:ascii="Times New Roman"/>
          <w:b w:val="false"/>
          <w:i w:val="false"/>
          <w:color w:val="000000"/>
          <w:sz w:val="28"/>
        </w:rPr>
        <w:t>
      602 "ЖБ қайырымдылық көмектің ҚБШ-на түсімдерді есепке алу";</w:t>
      </w:r>
    </w:p>
    <w:p>
      <w:pPr>
        <w:spacing w:after="0"/>
        <w:ind w:left="0"/>
        <w:jc w:val="both"/>
      </w:pPr>
      <w:r>
        <w:rPr>
          <w:rFonts w:ascii="Times New Roman"/>
          <w:b w:val="false"/>
          <w:i w:val="false"/>
          <w:color w:val="000000"/>
          <w:sz w:val="28"/>
        </w:rPr>
        <w:t>
      603 "ЖБ ақшасын уақытша орналастыру ҚБШ-на түсімдерді есепке алу";</w:t>
      </w:r>
    </w:p>
    <w:p>
      <w:pPr>
        <w:spacing w:after="0"/>
        <w:ind w:left="0"/>
        <w:jc w:val="both"/>
      </w:pPr>
      <w:r>
        <w:rPr>
          <w:rFonts w:ascii="Times New Roman"/>
          <w:b w:val="false"/>
          <w:i w:val="false"/>
          <w:color w:val="000000"/>
          <w:sz w:val="28"/>
        </w:rPr>
        <w:t>
      610 "Сыртқы қарыздар бойынша түсімдерді есепке алу";</w:t>
      </w:r>
    </w:p>
    <w:p>
      <w:pPr>
        <w:spacing w:after="0"/>
        <w:ind w:left="0"/>
        <w:jc w:val="both"/>
      </w:pPr>
      <w:r>
        <w:rPr>
          <w:rFonts w:ascii="Times New Roman"/>
          <w:b w:val="false"/>
          <w:i w:val="false"/>
          <w:color w:val="000000"/>
          <w:sz w:val="28"/>
        </w:rPr>
        <w:t>
      623 "Білім беру инфрақұрылымын қолдау жөніндегі жергілікті атқарушы органның шотына түсімдерді есепке алу" есепке алады;</w:t>
      </w:r>
    </w:p>
    <w:p>
      <w:pPr>
        <w:spacing w:after="0"/>
        <w:ind w:left="0"/>
        <w:jc w:val="both"/>
      </w:pPr>
      <w:r>
        <w:rPr>
          <w:rFonts w:ascii="Times New Roman"/>
          <w:b w:val="false"/>
          <w:i w:val="false"/>
          <w:color w:val="000000"/>
          <w:sz w:val="28"/>
        </w:rPr>
        <w:t>
      624 "Тиісті саланың жергілікті уәкілетті органдарының арнаулы шотына түсімдерді есепке алу".</w:t>
      </w:r>
    </w:p>
    <w:p>
      <w:pPr>
        <w:spacing w:after="0"/>
        <w:ind w:left="0"/>
        <w:jc w:val="both"/>
      </w:pPr>
      <w:r>
        <w:rPr>
          <w:rFonts w:ascii="Times New Roman"/>
          <w:b w:val="false"/>
          <w:i w:val="false"/>
          <w:color w:val="000000"/>
          <w:sz w:val="28"/>
        </w:rPr>
        <w:t>
      601 "ЖБ ақылы қызметтерінің ҚБШ түсімдерді есепке алу" қосалқы шотында ЖБ ақылы қызметтерінің ҚБШ түсімдер есепке алынады.</w:t>
      </w:r>
    </w:p>
    <w:p>
      <w:pPr>
        <w:spacing w:after="0"/>
        <w:ind w:left="0"/>
        <w:jc w:val="both"/>
      </w:pPr>
      <w:r>
        <w:rPr>
          <w:rFonts w:ascii="Times New Roman"/>
          <w:b w:val="false"/>
          <w:i w:val="false"/>
          <w:color w:val="000000"/>
          <w:sz w:val="28"/>
        </w:rPr>
        <w:t>
      ЖБ ақылы қызметтерінің ҚБШ бойынша жүргізілген түсімдер 311 қосалқы шоттың дебеті және 601 қосалқы шоттың кредиті бойынша көрсетіледі.</w:t>
      </w:r>
    </w:p>
    <w:p>
      <w:pPr>
        <w:spacing w:after="0"/>
        <w:ind w:left="0"/>
        <w:jc w:val="both"/>
      </w:pPr>
      <w:r>
        <w:rPr>
          <w:rFonts w:ascii="Times New Roman"/>
          <w:b w:val="false"/>
          <w:i w:val="false"/>
          <w:color w:val="000000"/>
          <w:sz w:val="28"/>
        </w:rPr>
        <w:t>
      602 "ЖБ қайырымдылық көмектің ҚБШ түсімдерді есепке алу" қосалқы шотында ЖБ қайырымдылық көмектің ҚБШ түсімдер есепке алынады.</w:t>
      </w:r>
    </w:p>
    <w:p>
      <w:pPr>
        <w:spacing w:after="0"/>
        <w:ind w:left="0"/>
        <w:jc w:val="both"/>
      </w:pPr>
      <w:r>
        <w:rPr>
          <w:rFonts w:ascii="Times New Roman"/>
          <w:b w:val="false"/>
          <w:i w:val="false"/>
          <w:color w:val="000000"/>
          <w:sz w:val="28"/>
        </w:rPr>
        <w:t>
      ЖБ қайырымдылық көмектің ҚБШ бойынша жүргізілген түсімдер 321 қосалқы шоттың дебеті және 602 қосалқы шоттың кредиті бойынша көрсетіледі.</w:t>
      </w:r>
    </w:p>
    <w:p>
      <w:pPr>
        <w:spacing w:after="0"/>
        <w:ind w:left="0"/>
        <w:jc w:val="both"/>
      </w:pPr>
      <w:r>
        <w:rPr>
          <w:rFonts w:ascii="Times New Roman"/>
          <w:b w:val="false"/>
          <w:i w:val="false"/>
          <w:color w:val="000000"/>
          <w:sz w:val="28"/>
        </w:rPr>
        <w:t>
      603 "ЖБ ақшасын уақытша орналастыру ҚБШ-ға түсімдерді есепке алу" қосалқы шотында ЖБ ақшасын уақытша орналастыру ҚБШ-ға түсімдер ескеріледі.</w:t>
      </w:r>
    </w:p>
    <w:p>
      <w:pPr>
        <w:spacing w:after="0"/>
        <w:ind w:left="0"/>
        <w:jc w:val="both"/>
      </w:pPr>
      <w:r>
        <w:rPr>
          <w:rFonts w:ascii="Times New Roman"/>
          <w:b w:val="false"/>
          <w:i w:val="false"/>
          <w:color w:val="000000"/>
          <w:sz w:val="28"/>
        </w:rPr>
        <w:t>
      ЖБ ақшаларын уақытша орналастыру ҚБШ бойынша жүргізілген түсімдер 331 қосалқы шоттың дебеті және 603 қосалқы шоттың кредиті бойынша көрсетіледі.</w:t>
      </w:r>
    </w:p>
    <w:p>
      <w:pPr>
        <w:spacing w:after="0"/>
        <w:ind w:left="0"/>
        <w:jc w:val="both"/>
      </w:pPr>
      <w:r>
        <w:rPr>
          <w:rFonts w:ascii="Times New Roman"/>
          <w:b w:val="false"/>
          <w:i w:val="false"/>
          <w:color w:val="000000"/>
          <w:sz w:val="28"/>
        </w:rPr>
        <w:t>
      610 "Сыртқы қарыздар бойынша түсімдерді есепке алу" қосалқы шотында сыртқы қарыздар бойынша шотқа түсімдер есепке алынады.</w:t>
      </w:r>
    </w:p>
    <w:p>
      <w:pPr>
        <w:spacing w:after="0"/>
        <w:ind w:left="0"/>
        <w:jc w:val="both"/>
      </w:pPr>
      <w:r>
        <w:rPr>
          <w:rFonts w:ascii="Times New Roman"/>
          <w:b w:val="false"/>
          <w:i w:val="false"/>
          <w:color w:val="000000"/>
          <w:sz w:val="28"/>
        </w:rPr>
        <w:t>
      Сыртқы қарыздар бойынша жүргізілген түсімдер 302 "Сыртқы қарыздар бойынша шот" қосалқы шотының дебеті және 610 қосалқы шотының кредиті бойынша көрсетіледі.</w:t>
      </w:r>
    </w:p>
    <w:p>
      <w:pPr>
        <w:spacing w:after="0"/>
        <w:ind w:left="0"/>
        <w:jc w:val="both"/>
      </w:pPr>
      <w:r>
        <w:rPr>
          <w:rFonts w:ascii="Times New Roman"/>
          <w:b w:val="false"/>
          <w:i w:val="false"/>
          <w:color w:val="000000"/>
          <w:sz w:val="28"/>
        </w:rPr>
        <w:t>
      623 "Білім беру инфрақұрылымын қолдау жөніндегі жергілікті атқарушы органның шотына түсімдерді есепке алу" қосалқы шотында білім беру инфрақұрылымын қолдау жөніндегі жергілікті атқарушы органның шотына түсімдер есепке алынады.</w:t>
      </w:r>
    </w:p>
    <w:p>
      <w:pPr>
        <w:spacing w:after="0"/>
        <w:ind w:left="0"/>
        <w:jc w:val="both"/>
      </w:pPr>
      <w:r>
        <w:rPr>
          <w:rFonts w:ascii="Times New Roman"/>
          <w:b w:val="false"/>
          <w:i w:val="false"/>
          <w:color w:val="000000"/>
          <w:sz w:val="28"/>
        </w:rPr>
        <w:t>
      Білім беру инфрақұрылымын қолдау жөніндегі жергілікті атқарушы органның шотына ақша түсімі 376 қосалқы шотының дебеті және 623 қосалқы шотының кредиті бойынша көрсетіледі.</w:t>
      </w:r>
    </w:p>
    <w:p>
      <w:pPr>
        <w:spacing w:after="0"/>
        <w:ind w:left="0"/>
        <w:jc w:val="both"/>
      </w:pPr>
      <w:r>
        <w:rPr>
          <w:rFonts w:ascii="Times New Roman"/>
          <w:b w:val="false"/>
          <w:i w:val="false"/>
          <w:color w:val="000000"/>
          <w:sz w:val="28"/>
        </w:rPr>
        <w:t>
      624 "Тиісті саланың жергілікті уәкілетті органдарының арнаулы шотына түсімдерді есепке алу" қосалқы шотында тиісті саланың жергілікті уәкілетті органдарының арнаулы шотына түсімдер есепке алынады.</w:t>
      </w:r>
    </w:p>
    <w:p>
      <w:pPr>
        <w:spacing w:after="0"/>
        <w:ind w:left="0"/>
        <w:jc w:val="both"/>
      </w:pPr>
      <w:r>
        <w:rPr>
          <w:rFonts w:ascii="Times New Roman"/>
          <w:b w:val="false"/>
          <w:i w:val="false"/>
          <w:color w:val="000000"/>
          <w:sz w:val="28"/>
        </w:rPr>
        <w:t>
      Тиісті саланың жергілікті уәкілетті органдарының арнаулы шотына ақша түсімі 379 қосалқы шотының дебеті және 624 қосалқы шотының кредиті бойынша көрсетіледі.</w:t>
      </w:r>
    </w:p>
    <w:bookmarkStart w:name="z26" w:id="12"/>
    <w:p>
      <w:pPr>
        <w:spacing w:after="0"/>
        <w:ind w:left="0"/>
        <w:jc w:val="both"/>
      </w:pPr>
      <w:r>
        <w:rPr>
          <w:rFonts w:ascii="Times New Roman"/>
          <w:b w:val="false"/>
          <w:i w:val="false"/>
          <w:color w:val="000000"/>
          <w:sz w:val="28"/>
        </w:rPr>
        <w:t>
      53. 9 "Нәтижелер" шотында жергілікті бюджеттердің, сыртқы қарыздар бойынша, ЖБ ақылы қызметтері бойынша, ЖБ қайырымдылық көмек бойынша, ЖБ ақшаны уақытша орналастыру бойынша, жергілікті атқарушы органның білім беру инфрақұрылымын қолдау жөніндегі, тиісті саланың жергілікті уәкілетті органдарының арнаулы шоты бойынша атқарылу нәтижелері есепке алынады.</w:t>
      </w:r>
    </w:p>
    <w:bookmarkEnd w:id="12"/>
    <w:p>
      <w:pPr>
        <w:spacing w:after="0"/>
        <w:ind w:left="0"/>
        <w:jc w:val="both"/>
      </w:pPr>
      <w:r>
        <w:rPr>
          <w:rFonts w:ascii="Times New Roman"/>
          <w:b w:val="false"/>
          <w:i w:val="false"/>
          <w:color w:val="000000"/>
          <w:sz w:val="28"/>
        </w:rPr>
        <w:t>
      9 шот мынадай қосалқы шоттарға бөлінеді:</w:t>
      </w:r>
    </w:p>
    <w:p>
      <w:pPr>
        <w:spacing w:after="0"/>
        <w:ind w:left="0"/>
        <w:jc w:val="both"/>
      </w:pPr>
      <w:r>
        <w:rPr>
          <w:rFonts w:ascii="Times New Roman"/>
          <w:b w:val="false"/>
          <w:i w:val="false"/>
          <w:color w:val="000000"/>
          <w:sz w:val="28"/>
        </w:rPr>
        <w:t>
      900 "Бюджеттің атқарылу нәтижесі";</w:t>
      </w:r>
    </w:p>
    <w:p>
      <w:pPr>
        <w:spacing w:after="0"/>
        <w:ind w:left="0"/>
        <w:jc w:val="both"/>
      </w:pPr>
      <w:r>
        <w:rPr>
          <w:rFonts w:ascii="Times New Roman"/>
          <w:b w:val="false"/>
          <w:i w:val="false"/>
          <w:color w:val="000000"/>
          <w:sz w:val="28"/>
        </w:rPr>
        <w:t>
      910 "Сыртқы қарыздар бойынша атқарылу нәтижесі";</w:t>
      </w:r>
    </w:p>
    <w:p>
      <w:pPr>
        <w:spacing w:after="0"/>
        <w:ind w:left="0"/>
        <w:jc w:val="both"/>
      </w:pPr>
      <w:r>
        <w:rPr>
          <w:rFonts w:ascii="Times New Roman"/>
          <w:b w:val="false"/>
          <w:i w:val="false"/>
          <w:color w:val="000000"/>
          <w:sz w:val="28"/>
        </w:rPr>
        <w:t>
      911 "ЖБ ақылы қызметтері бойынша атқарылу нәтижесі";</w:t>
      </w:r>
    </w:p>
    <w:p>
      <w:pPr>
        <w:spacing w:after="0"/>
        <w:ind w:left="0"/>
        <w:jc w:val="both"/>
      </w:pPr>
      <w:r>
        <w:rPr>
          <w:rFonts w:ascii="Times New Roman"/>
          <w:b w:val="false"/>
          <w:i w:val="false"/>
          <w:color w:val="000000"/>
          <w:sz w:val="28"/>
        </w:rPr>
        <w:t>
      921 "ЖБ қайырымдылық көмек бойынша атқарылу нәтижесі";</w:t>
      </w:r>
    </w:p>
    <w:p>
      <w:pPr>
        <w:spacing w:after="0"/>
        <w:ind w:left="0"/>
        <w:jc w:val="both"/>
      </w:pPr>
      <w:r>
        <w:rPr>
          <w:rFonts w:ascii="Times New Roman"/>
          <w:b w:val="false"/>
          <w:i w:val="false"/>
          <w:color w:val="000000"/>
          <w:sz w:val="28"/>
        </w:rPr>
        <w:t>
      931 "ЖБ ақшаны уақытша орналастыру бойынша атқарылу нәтижесі";</w:t>
      </w:r>
    </w:p>
    <w:p>
      <w:pPr>
        <w:spacing w:after="0"/>
        <w:ind w:left="0"/>
        <w:jc w:val="both"/>
      </w:pPr>
      <w:r>
        <w:rPr>
          <w:rFonts w:ascii="Times New Roman"/>
          <w:b w:val="false"/>
          <w:i w:val="false"/>
          <w:color w:val="000000"/>
          <w:sz w:val="28"/>
        </w:rPr>
        <w:t>
      953 "Жергілікті атқарушы органның білім беру инфрақұрылымын қолдау жөніндегі атқарылу нәтижесі";</w:t>
      </w:r>
    </w:p>
    <w:p>
      <w:pPr>
        <w:spacing w:after="0"/>
        <w:ind w:left="0"/>
        <w:jc w:val="both"/>
      </w:pPr>
      <w:r>
        <w:rPr>
          <w:rFonts w:ascii="Times New Roman"/>
          <w:b w:val="false"/>
          <w:i w:val="false"/>
          <w:color w:val="000000"/>
          <w:sz w:val="28"/>
        </w:rPr>
        <w:t>
      954 "Тиісті саланың жергілікті уәкілетті органдарының арнаулы шоты бойынша атқарылу нәтижесі".</w:t>
      </w:r>
    </w:p>
    <w:p>
      <w:pPr>
        <w:spacing w:after="0"/>
        <w:ind w:left="0"/>
        <w:jc w:val="both"/>
      </w:pPr>
      <w:r>
        <w:rPr>
          <w:rFonts w:ascii="Times New Roman"/>
          <w:b w:val="false"/>
          <w:i w:val="false"/>
          <w:color w:val="000000"/>
          <w:sz w:val="28"/>
        </w:rPr>
        <w:t>
      Жергілікті бюджеттердің атқарылу нәтижелерін анықтауға 900 "Бюджеттің атқарылу нәтижелері" қосалқы шоты арналған.</w:t>
      </w:r>
    </w:p>
    <w:p>
      <w:pPr>
        <w:spacing w:after="0"/>
        <w:ind w:left="0"/>
        <w:jc w:val="both"/>
      </w:pPr>
      <w:r>
        <w:rPr>
          <w:rFonts w:ascii="Times New Roman"/>
          <w:b w:val="false"/>
          <w:i w:val="false"/>
          <w:color w:val="000000"/>
          <w:sz w:val="28"/>
        </w:rPr>
        <w:t>
      Қаржы жылының аяқталуы бойынша осы шотта түсімдер мен шығыстар сомалары көрсетіледі.</w:t>
      </w:r>
    </w:p>
    <w:p>
      <w:pPr>
        <w:spacing w:after="0"/>
        <w:ind w:left="0"/>
        <w:jc w:val="both"/>
      </w:pPr>
      <w:r>
        <w:rPr>
          <w:rFonts w:ascii="Times New Roman"/>
          <w:b w:val="false"/>
          <w:i w:val="false"/>
          <w:color w:val="000000"/>
          <w:sz w:val="28"/>
        </w:rPr>
        <w:t>
      Нәтижелері жылдың аяғында 600 қосалқы шоты бойынша қалдықты 900 қосалқы шоттың кредитіне, ал 500 қосалқы шоты бойынша қалдығы 900 қосалқы шоттың дебетіне есептен шығару арқылы анықталады.</w:t>
      </w:r>
    </w:p>
    <w:p>
      <w:pPr>
        <w:spacing w:after="0"/>
        <w:ind w:left="0"/>
        <w:jc w:val="both"/>
      </w:pPr>
      <w:r>
        <w:rPr>
          <w:rFonts w:ascii="Times New Roman"/>
          <w:b w:val="false"/>
          <w:i w:val="false"/>
          <w:color w:val="000000"/>
          <w:sz w:val="28"/>
        </w:rPr>
        <w:t>
      Бюджет түсімдері мен шығыстарын 900 қосалқы шотқа есептен шығарғаннан кейін 600 және 500 қосалқы шоттары жабылады.</w:t>
      </w:r>
    </w:p>
    <w:p>
      <w:pPr>
        <w:spacing w:after="0"/>
        <w:ind w:left="0"/>
        <w:jc w:val="both"/>
      </w:pPr>
      <w:r>
        <w:rPr>
          <w:rFonts w:ascii="Times New Roman"/>
          <w:b w:val="false"/>
          <w:i w:val="false"/>
          <w:color w:val="000000"/>
          <w:sz w:val="28"/>
        </w:rPr>
        <w:t>
      900 қосалқы шоты бойынша алынған кредит қалдығы бюджеттің атқарылу нәтижесі болып табылады.</w:t>
      </w:r>
    </w:p>
    <w:p>
      <w:pPr>
        <w:spacing w:after="0"/>
        <w:ind w:left="0"/>
        <w:jc w:val="both"/>
      </w:pPr>
      <w:r>
        <w:rPr>
          <w:rFonts w:ascii="Times New Roman"/>
          <w:b w:val="false"/>
          <w:i w:val="false"/>
          <w:color w:val="000000"/>
          <w:sz w:val="28"/>
        </w:rPr>
        <w:t xml:space="preserve">
      Бюджет кодексінің </w:t>
      </w:r>
      <w:r>
        <w:rPr>
          <w:rFonts w:ascii="Times New Roman"/>
          <w:b w:val="false"/>
          <w:i w:val="false"/>
          <w:color w:val="000000"/>
          <w:sz w:val="28"/>
        </w:rPr>
        <w:t>104-бабына</w:t>
      </w:r>
      <w:r>
        <w:rPr>
          <w:rFonts w:ascii="Times New Roman"/>
          <w:b w:val="false"/>
          <w:i w:val="false"/>
          <w:color w:val="000000"/>
          <w:sz w:val="28"/>
        </w:rPr>
        <w:t xml:space="preserve"> сәйкес жыл басындағы бюджет қаражатының қалдықтары 900 қосалқы шотта қалады.";</w:t>
      </w:r>
    </w:p>
    <w:bookmarkStart w:name="z27" w:id="13"/>
    <w:p>
      <w:pPr>
        <w:spacing w:after="0"/>
        <w:ind w:left="0"/>
        <w:jc w:val="both"/>
      </w:pPr>
      <w:r>
        <w:rPr>
          <w:rFonts w:ascii="Times New Roman"/>
          <w:b w:val="false"/>
          <w:i w:val="false"/>
          <w:color w:val="000000"/>
          <w:sz w:val="28"/>
        </w:rPr>
        <w:t>
      мынадай мазмұндағы 53-9-тармағымен толықтырылсын:</w:t>
      </w:r>
    </w:p>
    <w:bookmarkEnd w:id="13"/>
    <w:bookmarkStart w:name="z28" w:id="14"/>
    <w:p>
      <w:pPr>
        <w:spacing w:after="0"/>
        <w:ind w:left="0"/>
        <w:jc w:val="both"/>
      </w:pPr>
      <w:r>
        <w:rPr>
          <w:rFonts w:ascii="Times New Roman"/>
          <w:b w:val="false"/>
          <w:i w:val="false"/>
          <w:color w:val="000000"/>
          <w:sz w:val="28"/>
        </w:rPr>
        <w:t>
      "53-9. Тиісті саланың жергілікті уәкілетті органдарының арнаулы шоты бойынша атқарылу нәтижелерін анықтауға 954 "Тиісті саланың жергілікті уәкілетті органдарының арнаулы шоты бойынша атқарылу нәтижесі" қосалқы шоты арналған.</w:t>
      </w:r>
    </w:p>
    <w:bookmarkEnd w:id="14"/>
    <w:p>
      <w:pPr>
        <w:spacing w:after="0"/>
        <w:ind w:left="0"/>
        <w:jc w:val="both"/>
      </w:pPr>
      <w:r>
        <w:rPr>
          <w:rFonts w:ascii="Times New Roman"/>
          <w:b w:val="false"/>
          <w:i w:val="false"/>
          <w:color w:val="000000"/>
          <w:sz w:val="28"/>
        </w:rPr>
        <w:t>
      Қаржы жылының аяқталуы бойынша осы шотта түсімдер мен шығыстар сомалары көрсетіледі. Нәтижелері жылдың аяғында 624 қосалқы шоты бойынша қалдықты 954 қосалқы шоттың кредитіне, ал 524 қосалқы шоты бойынша қалдығы 954 қосалқы шоттың дебетіне есептен шығару арқылы анықталады.</w:t>
      </w:r>
    </w:p>
    <w:p>
      <w:pPr>
        <w:spacing w:after="0"/>
        <w:ind w:left="0"/>
        <w:jc w:val="both"/>
      </w:pPr>
      <w:r>
        <w:rPr>
          <w:rFonts w:ascii="Times New Roman"/>
          <w:b w:val="false"/>
          <w:i w:val="false"/>
          <w:color w:val="000000"/>
          <w:sz w:val="28"/>
        </w:rPr>
        <w:t>
      Бюджет түсімдері мен шығыстарын 954 қосалқы шотқа есептен шығарғаннан кейін 624 және 524 қосалқы шоттары жабылады.</w:t>
      </w:r>
    </w:p>
    <w:p>
      <w:pPr>
        <w:spacing w:after="0"/>
        <w:ind w:left="0"/>
        <w:jc w:val="both"/>
      </w:pPr>
      <w:r>
        <w:rPr>
          <w:rFonts w:ascii="Times New Roman"/>
          <w:b w:val="false"/>
          <w:i w:val="false"/>
          <w:color w:val="000000"/>
          <w:sz w:val="28"/>
        </w:rPr>
        <w:t>
      954 қосалқы шоты бойынша алынған кредит қалдығы тиісті саланың жергілікті уәкілетті органдарының арнаулы шоты бойынша атқарылу нәтижесі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20-қосымшасы</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26-қосымшалар</w:t>
      </w:r>
      <w:r>
        <w:rPr>
          <w:rFonts w:ascii="Times New Roman"/>
          <w:b w:val="false"/>
          <w:i w:val="false"/>
          <w:color w:val="000000"/>
          <w:sz w:val="28"/>
        </w:rPr>
        <w:t xml:space="preserve"> осы бұйрыққа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жаңа редакцияда жазылсын.</w:t>
      </w:r>
    </w:p>
    <w:bookmarkStart w:name="z32" w:id="15"/>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15"/>
    <w:bookmarkStart w:name="z33" w:id="16"/>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16"/>
    <w:bookmarkStart w:name="z34" w:id="1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Start w:name="z36" w:id="1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13 мамырдағы</w:t>
            </w:r>
            <w:r>
              <w:br/>
            </w:r>
            <w:r>
              <w:rPr>
                <w:rFonts w:ascii="Times New Roman"/>
                <w:b w:val="false"/>
                <w:i w:val="false"/>
                <w:color w:val="000000"/>
                <w:sz w:val="20"/>
              </w:rPr>
              <w:t>№ 284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нысан</w:t>
            </w:r>
          </w:p>
        </w:tc>
      </w:tr>
    </w:tbl>
    <w:bookmarkStart w:name="z39" w:id="19"/>
    <w:p>
      <w:pPr>
        <w:spacing w:after="0"/>
        <w:ind w:left="0"/>
        <w:jc w:val="left"/>
      </w:pPr>
      <w:r>
        <w:rPr>
          <w:rFonts w:ascii="Times New Roman"/>
          <w:b/>
          <w:i w:val="false"/>
          <w:color w:val="000000"/>
        </w:rPr>
        <w:t xml:space="preserve"> Қазынашылық комитетінің балансы 20___ жылғы "____" __________</w:t>
      </w:r>
    </w:p>
    <w:bookmarkEnd w:id="19"/>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Қолма-қол ақшаны бақылау шоттары және ұлттық валютадағы басқа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квазимемлекеттік сектор субъектілерінің шоты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квазимемлекеттік секторы субъектілерінің шоты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ақылы қызметтерінің ҚБШ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қайырымдылық көмектің ҚБШ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ақшасын уақытша орналастыру ҚБШ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Соманы анықтауға дейінгі шот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Операторлардың қаржылық және (немесе) қаржылық емес қолдау шоты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 шоты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қарызға қызмет көрсету шоты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пилоттық ұлттық жобаны іске асыру жөніндегі дирекцияның шоты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 шоты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қаражатты тартуға арналған шот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орталық уәкілетті органының арнаулы шоты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жинақтау шоттары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Шетел валютасындағы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түсімдер шоты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органдарының шоты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 шеңберіндегі түсімдер шоты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басқа да шоттар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немесе байланысты грант шоты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жүргізу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шығыстарды жүргізу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қаражатын орналастыру жөніндегі есептер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 бойынша шығыстарды жүргізу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мемлекет кепілдік берген қарыздар бойынша шығыстарды жүргізу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шотынан шығыстары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шотынан шығыстарды жүргізу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есептер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Ақшалай қаражаттар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валюталарының түрлері бойынша корреспонденттік шоттар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ҚР ҰБ-да орналастырылған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орналастырған ҚР ҰБ салымдар (депозиттер)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орналастырған ҚР ҰБ салымдар (депозиттер)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 есепке алу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түсімдерді есепке алу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қарыздар бойынша түсімдерді есепке алу(621)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қарыздарға қызмет көрсету бойынша түсімдерді есепке алу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шотына түсімдерді есепке алу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шотына түсімдерді есепке алу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Нәтижелер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 нәтижесі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атқарылу нәтижесі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қарыздар бойынша атқарылу нәтижесі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қарыздарға қызмет көрсету бойынша атқарылу нәтижесі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білім беру инфрақұрылымын қолдау жөніндегі атқарылу нәтижесі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 бойынша атқарылу нәтижесі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субъектілердің берешегі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 кепілдік берген борыш, мемлекеттің кепілгерлігі бойынша міндеттемелер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және жергілікті атқарушы органдардың резерві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Бюджетті атқару жөніндег уәкілетті органның басшысы </w:t>
      </w:r>
    </w:p>
    <w:p>
      <w:pPr>
        <w:spacing w:after="0"/>
        <w:ind w:left="0"/>
        <w:jc w:val="both"/>
      </w:pPr>
      <w:r>
        <w:rPr>
          <w:rFonts w:ascii="Times New Roman"/>
          <w:b w:val="false"/>
          <w:i w:val="false"/>
          <w:color w:val="000000"/>
          <w:sz w:val="28"/>
        </w:rPr>
        <w:t xml:space="preserve">
      _________ ______________________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xml:space="preserve">
      Бюджетті атқару жөніндегі уәкілетті органның бюджеттік есепке алу бойынша </w:t>
      </w:r>
    </w:p>
    <w:p>
      <w:pPr>
        <w:spacing w:after="0"/>
        <w:ind w:left="0"/>
        <w:jc w:val="both"/>
      </w:pPr>
      <w:r>
        <w:rPr>
          <w:rFonts w:ascii="Times New Roman"/>
          <w:b w:val="false"/>
          <w:i w:val="false"/>
          <w:color w:val="000000"/>
          <w:sz w:val="28"/>
        </w:rPr>
        <w:t xml:space="preserve">
      құрылымдық бөлімшесінің басшысы ________ ______________________ </w:t>
      </w:r>
    </w:p>
    <w:p>
      <w:pPr>
        <w:spacing w:after="0"/>
        <w:ind w:left="0"/>
        <w:jc w:val="both"/>
      </w:pPr>
      <w:r>
        <w:rPr>
          <w:rFonts w:ascii="Times New Roman"/>
          <w:b w:val="false"/>
          <w:i w:val="false"/>
          <w:color w:val="000000"/>
          <w:sz w:val="28"/>
        </w:rPr>
        <w:t>
      (қолы) (қолды таратып жазу)</w:t>
      </w:r>
    </w:p>
    <w:bookmarkStart w:name="z40" w:id="20"/>
    <w:p>
      <w:pPr>
        <w:spacing w:after="0"/>
        <w:ind w:left="0"/>
        <w:jc w:val="both"/>
      </w:pPr>
      <w:r>
        <w:rPr>
          <w:rFonts w:ascii="Times New Roman"/>
          <w:b w:val="false"/>
          <w:i w:val="false"/>
          <w:color w:val="000000"/>
          <w:sz w:val="28"/>
        </w:rPr>
        <w:t xml:space="preserve">
      Ескертпе: </w:t>
      </w:r>
    </w:p>
    <w:bookmarkEnd w:id="20"/>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ҚБШ – қолма-қол ақшаны бақылау шоты; </w:t>
      </w:r>
    </w:p>
    <w:p>
      <w:pPr>
        <w:spacing w:after="0"/>
        <w:ind w:left="0"/>
        <w:jc w:val="both"/>
      </w:pPr>
      <w:r>
        <w:rPr>
          <w:rFonts w:ascii="Times New Roman"/>
          <w:b w:val="false"/>
          <w:i w:val="false"/>
          <w:color w:val="000000"/>
          <w:sz w:val="28"/>
        </w:rPr>
        <w:t xml:space="preserve">
      РБ – республикалық бюджет; </w:t>
      </w:r>
    </w:p>
    <w:p>
      <w:pPr>
        <w:spacing w:after="0"/>
        <w:ind w:left="0"/>
        <w:jc w:val="both"/>
      </w:pPr>
      <w:r>
        <w:rPr>
          <w:rFonts w:ascii="Times New Roman"/>
          <w:b w:val="false"/>
          <w:i w:val="false"/>
          <w:color w:val="000000"/>
          <w:sz w:val="28"/>
        </w:rPr>
        <w:t xml:space="preserve">
      ЖБ – жергілікті бюджет; </w:t>
      </w:r>
    </w:p>
    <w:p>
      <w:pPr>
        <w:spacing w:after="0"/>
        <w:ind w:left="0"/>
        <w:jc w:val="both"/>
      </w:pPr>
      <w:r>
        <w:rPr>
          <w:rFonts w:ascii="Times New Roman"/>
          <w:b w:val="false"/>
          <w:i w:val="false"/>
          <w:color w:val="000000"/>
          <w:sz w:val="28"/>
        </w:rPr>
        <w:t xml:space="preserve">
      ЕАЭО – Еуразиялық экономикалық одақ; </w:t>
      </w:r>
    </w:p>
    <w:p>
      <w:pPr>
        <w:spacing w:after="0"/>
        <w:ind w:left="0"/>
        <w:jc w:val="both"/>
      </w:pPr>
      <w:r>
        <w:rPr>
          <w:rFonts w:ascii="Times New Roman"/>
          <w:b w:val="false"/>
          <w:i w:val="false"/>
          <w:color w:val="000000"/>
          <w:sz w:val="28"/>
        </w:rPr>
        <w:t>
      ҚР ҰБ – Қазақстан Республикасының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13 мамырдағы</w:t>
            </w:r>
            <w:r>
              <w:br/>
            </w:r>
            <w:r>
              <w:rPr>
                <w:rFonts w:ascii="Times New Roman"/>
                <w:b w:val="false"/>
                <w:i w:val="false"/>
                <w:color w:val="000000"/>
                <w:sz w:val="20"/>
              </w:rPr>
              <w:t>№ 284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1-М нысан</w:t>
            </w:r>
          </w:p>
        </w:tc>
      </w:tr>
    </w:tbl>
    <w:p>
      <w:pPr>
        <w:spacing w:after="0"/>
        <w:ind w:left="0"/>
        <w:jc w:val="left"/>
      </w:pPr>
      <w:r>
        <w:rPr>
          <w:rFonts w:ascii="Times New Roman"/>
          <w:b/>
          <w:i w:val="false"/>
          <w:color w:val="000000"/>
        </w:rPr>
        <w:t xml:space="preserve"> ___________________________  (уәкілетті органның атауы) </w:t>
      </w:r>
    </w:p>
    <w:bookmarkStart w:name="z43" w:id="21"/>
    <w:p>
      <w:pPr>
        <w:spacing w:after="0"/>
        <w:ind w:left="0"/>
        <w:jc w:val="left"/>
      </w:pPr>
      <w:r>
        <w:rPr>
          <w:rFonts w:ascii="Times New Roman"/>
          <w:b/>
          <w:i w:val="false"/>
          <w:color w:val="000000"/>
        </w:rPr>
        <w:t xml:space="preserve"> Жергілікті бюджеттің атқарылу балансы  20___ жылғы "___" ______________</w:t>
      </w:r>
    </w:p>
    <w:bookmarkEnd w:id="21"/>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Қолма-қол ақшаны бақылау шоттары және ұлттық валютасындағы басқа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квазимемлекеттiк сектор субъектiлерiнің шоты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жүргізу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шығыстарды жүргізу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бойынша шығыстарды жүргізу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 бойынша шығыстарды жүргізу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шығыстарды жүргізу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қаражаттарын орналастыру жөніндегі есеп айырысулар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шотынан шығыстары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шотынан шығыстарды жүргізу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есеп айырысулар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есеп айырысулар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 есепке алу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түсімдерді есепке алу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бойынша түсімдерді есепке алу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 бойынша түсімдерді есепке алу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түсімдерді есепке алу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шотына түсімдерді есепке алу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шотына түсімдерді есепке алу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Нәтижелер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 нәтижесі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атқарылу нәтижесі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 бойынша атқарылу нәтижесі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 бойынша атқарылу нәтижесі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бойынша атқарылу нәтижесі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білім беру инфрақұрылымын қолдау жөніндегі атқарылу нәтижесі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 бойынша атқарылу нәтижесі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субъектілердің берешегі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және жергілікті атқарушы органдардың резерві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Бюджетті атқару жөніндегі уәкілетті органның басшысы </w:t>
      </w:r>
    </w:p>
    <w:p>
      <w:pPr>
        <w:spacing w:after="0"/>
        <w:ind w:left="0"/>
        <w:jc w:val="both"/>
      </w:pPr>
      <w:r>
        <w:rPr>
          <w:rFonts w:ascii="Times New Roman"/>
          <w:b w:val="false"/>
          <w:i w:val="false"/>
          <w:color w:val="000000"/>
          <w:sz w:val="28"/>
        </w:rPr>
        <w:t xml:space="preserve">
      ____________ ________________________________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xml:space="preserve">
      Бюджетті атқару жөніндегі уәкілетті органның бюджеттік есепке алу бойынша </w:t>
      </w:r>
    </w:p>
    <w:p>
      <w:pPr>
        <w:spacing w:after="0"/>
        <w:ind w:left="0"/>
        <w:jc w:val="both"/>
      </w:pPr>
      <w:r>
        <w:rPr>
          <w:rFonts w:ascii="Times New Roman"/>
          <w:b w:val="false"/>
          <w:i w:val="false"/>
          <w:color w:val="000000"/>
          <w:sz w:val="28"/>
        </w:rPr>
        <w:t xml:space="preserve">
      құрылымдық бөлімшесінің басшысы ___________ ____________________________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ҚБШ – қолма-қол ақшаны бақылау шоты; </w:t>
      </w:r>
    </w:p>
    <w:p>
      <w:pPr>
        <w:spacing w:after="0"/>
        <w:ind w:left="0"/>
        <w:jc w:val="both"/>
      </w:pPr>
      <w:r>
        <w:rPr>
          <w:rFonts w:ascii="Times New Roman"/>
          <w:b w:val="false"/>
          <w:i w:val="false"/>
          <w:color w:val="000000"/>
          <w:sz w:val="28"/>
        </w:rPr>
        <w:t>
      ЖБ – жергілікті бюджет.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13 мамырдағы</w:t>
            </w:r>
            <w:r>
              <w:br/>
            </w:r>
            <w:r>
              <w:rPr>
                <w:rFonts w:ascii="Times New Roman"/>
                <w:b w:val="false"/>
                <w:i w:val="false"/>
                <w:color w:val="000000"/>
                <w:sz w:val="20"/>
              </w:rPr>
              <w:t>№ 284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нысан</w:t>
            </w:r>
          </w:p>
        </w:tc>
      </w:tr>
    </w:tbl>
    <w:bookmarkStart w:name="z46" w:id="22"/>
    <w:p>
      <w:pPr>
        <w:spacing w:after="0"/>
        <w:ind w:left="0"/>
        <w:jc w:val="left"/>
      </w:pPr>
      <w:r>
        <w:rPr>
          <w:rFonts w:ascii="Times New Roman"/>
          <w:b/>
          <w:i w:val="false"/>
          <w:color w:val="000000"/>
        </w:rPr>
        <w:t xml:space="preserve"> Бірыңғай қазынашылық шоттағы ақша қозғалысы туралы есеп 20___ жылғы "__"  __________ ___________________________________  (уәкілетті органның атауы)</w:t>
      </w:r>
    </w:p>
    <w:bookmarkEnd w:id="22"/>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ақша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түсімі - барлығы (201-220-жолдардың сомалары)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ақылы қызметтерінің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қайырымдылық көмек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ақшасын уақытша орналастыру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сыртқы қарызды немесе байланысты грантты қайта айырбастау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банкінде орналастырылған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квазимемлекеттік секторы субъектілерінің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Операторлардың қаржылық және (немесе) қаржылық емес қолдау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кепілдік берген қарыз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кепілдік берген қарызға қызмет көрсету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инфрақұрылымын қолдау қорының ҚБШ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пилоттық ұлттық жобаны іске асыру жөніндегі дирекцияның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мемлекеттік қор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саланың жергілікті уәкілетті органының арнаулы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орталық уәкілетті органының арнаулы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шығысы - барлығы (501-522-жолдың сомалары):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ақылы қызметтерінің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қайырымдылық көмектің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ақшасын уақытша орналастыру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банкінде орналастырылған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квазимемлекеттік секторы субъектілерінің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Операторлардың қаржылық және (немесе) қаржылық емес қолдау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қарызға қызмет көрсету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пилоттық ұлттық жобаны іске асыру жөніндегі дирекцияның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мемлекеттік қор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саланың жергілікті уәкілетті органының арнаулы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орталық уәкілетті органының арнаулы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сонындағы ақша қалдығы (100 жол+200 жол+300, 400 жолдар-500 жол-600, 700- жолдар)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Бюджетті атқару жөніндегі уәкілетті органның басшысы </w:t>
      </w:r>
    </w:p>
    <w:p>
      <w:pPr>
        <w:spacing w:after="0"/>
        <w:ind w:left="0"/>
        <w:jc w:val="both"/>
      </w:pPr>
      <w:r>
        <w:rPr>
          <w:rFonts w:ascii="Times New Roman"/>
          <w:b w:val="false"/>
          <w:i w:val="false"/>
          <w:color w:val="000000"/>
          <w:sz w:val="28"/>
        </w:rPr>
        <w:t xml:space="preserve">
      _______________ _________________________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xml:space="preserve">
      Бюджетті атқару жөніндегі уәкілетті органның бюджеттік есепке алу бойынша </w:t>
      </w:r>
    </w:p>
    <w:p>
      <w:pPr>
        <w:spacing w:after="0"/>
        <w:ind w:left="0"/>
        <w:jc w:val="both"/>
      </w:pPr>
      <w:r>
        <w:rPr>
          <w:rFonts w:ascii="Times New Roman"/>
          <w:b w:val="false"/>
          <w:i w:val="false"/>
          <w:color w:val="000000"/>
          <w:sz w:val="28"/>
        </w:rPr>
        <w:t xml:space="preserve">
      құрылымдық бөлімшесінің басшысы ________ _________________________ </w:t>
      </w:r>
    </w:p>
    <w:p>
      <w:pPr>
        <w:spacing w:after="0"/>
        <w:ind w:left="0"/>
        <w:jc w:val="both"/>
      </w:pPr>
      <w:r>
        <w:rPr>
          <w:rFonts w:ascii="Times New Roman"/>
          <w:b w:val="false"/>
          <w:i w:val="false"/>
          <w:color w:val="000000"/>
          <w:sz w:val="28"/>
        </w:rPr>
        <w:t>
      (қолы)       (қолды таратып жазу)</w:t>
      </w:r>
    </w:p>
    <w:bookmarkStart w:name="z47" w:id="23"/>
    <w:p>
      <w:pPr>
        <w:spacing w:after="0"/>
        <w:ind w:left="0"/>
        <w:jc w:val="both"/>
      </w:pPr>
      <w:r>
        <w:rPr>
          <w:rFonts w:ascii="Times New Roman"/>
          <w:b w:val="false"/>
          <w:i w:val="false"/>
          <w:color w:val="000000"/>
          <w:sz w:val="28"/>
        </w:rPr>
        <w:t xml:space="preserve">
      Ескертпе: </w:t>
      </w:r>
    </w:p>
    <w:bookmarkEnd w:id="23"/>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ҚБШ – қолма-қол ақшаны бақылау шоты; </w:t>
      </w:r>
    </w:p>
    <w:p>
      <w:pPr>
        <w:spacing w:after="0"/>
        <w:ind w:left="0"/>
        <w:jc w:val="both"/>
      </w:pPr>
      <w:r>
        <w:rPr>
          <w:rFonts w:ascii="Times New Roman"/>
          <w:b w:val="false"/>
          <w:i w:val="false"/>
          <w:color w:val="000000"/>
          <w:sz w:val="28"/>
        </w:rPr>
        <w:t xml:space="preserve">
      РБ – республикалық бюджет; </w:t>
      </w:r>
    </w:p>
    <w:p>
      <w:pPr>
        <w:spacing w:after="0"/>
        <w:ind w:left="0"/>
        <w:jc w:val="both"/>
      </w:pPr>
      <w:r>
        <w:rPr>
          <w:rFonts w:ascii="Times New Roman"/>
          <w:b w:val="false"/>
          <w:i w:val="false"/>
          <w:color w:val="000000"/>
          <w:sz w:val="28"/>
        </w:rPr>
        <w:t xml:space="preserve">
      ЖБ – жергілікті бюджет; </w:t>
      </w:r>
    </w:p>
    <w:p>
      <w:pPr>
        <w:spacing w:after="0"/>
        <w:ind w:left="0"/>
        <w:jc w:val="both"/>
      </w:pPr>
      <w:r>
        <w:rPr>
          <w:rFonts w:ascii="Times New Roman"/>
          <w:b w:val="false"/>
          <w:i w:val="false"/>
          <w:color w:val="000000"/>
          <w:sz w:val="28"/>
        </w:rPr>
        <w:t>
      ҚР ҰБ – Қазақстан Республикасының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13 мамырдағы</w:t>
            </w:r>
            <w:r>
              <w:br/>
            </w:r>
            <w:r>
              <w:rPr>
                <w:rFonts w:ascii="Times New Roman"/>
                <w:b w:val="false"/>
                <w:i w:val="false"/>
                <w:color w:val="000000"/>
                <w:sz w:val="20"/>
              </w:rPr>
              <w:t>№ 284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20-қосымша</w:t>
            </w:r>
          </w:p>
        </w:tc>
      </w:tr>
    </w:tbl>
    <w:p>
      <w:pPr>
        <w:spacing w:after="0"/>
        <w:ind w:left="0"/>
        <w:jc w:val="left"/>
      </w:pPr>
      <w:r>
        <w:rPr>
          <w:rFonts w:ascii="Times New Roman"/>
          <w:b/>
          <w:i w:val="false"/>
          <w:color w:val="000000"/>
        </w:rPr>
        <w:t xml:space="preserve"> ___________________________  (уәкілетті органның атауы) </w:t>
      </w:r>
    </w:p>
    <w:bookmarkStart w:name="z50" w:id="24"/>
    <w:p>
      <w:pPr>
        <w:spacing w:after="0"/>
        <w:ind w:left="0"/>
        <w:jc w:val="left"/>
      </w:pPr>
      <w:r>
        <w:rPr>
          <w:rFonts w:ascii="Times New Roman"/>
          <w:b/>
          <w:i w:val="false"/>
          <w:color w:val="000000"/>
        </w:rPr>
        <w:t xml:space="preserve"> Қазынашылықтың интеграцияланған ақпараттық жүйесінде операциялық күннің жабылуы туралы есеп 20___жылғы "____" ______________</w:t>
      </w:r>
    </w:p>
    <w:bookmarkEnd w:id="24"/>
    <w:p>
      <w:pPr>
        <w:spacing w:after="0"/>
        <w:ind w:left="0"/>
        <w:jc w:val="both"/>
      </w:pPr>
      <w:r>
        <w:rPr>
          <w:rFonts w:ascii="Times New Roman"/>
          <w:b w:val="false"/>
          <w:i w:val="false"/>
          <w:color w:val="000000"/>
          <w:sz w:val="28"/>
        </w:rPr>
        <w:t>
      Өлшем бірлігі: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 дағы қалдық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Кіретін қал 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түсім 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рулар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 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шығыстар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w:t>
            </w:r>
          </w:p>
          <w:p>
            <w:pPr>
              <w:spacing w:after="20"/>
              <w:ind w:left="20"/>
              <w:jc w:val="both"/>
            </w:pPr>
            <w:r>
              <w:rPr>
                <w:rFonts w:ascii="Times New Roman"/>
                <w:b w:val="false"/>
                <w:i w:val="false"/>
                <w:color w:val="000000"/>
                <w:sz w:val="20"/>
              </w:rPr>
              <w:t>
қайтарулар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ҚБАЕО-ның банк көшірме жазбасы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облыстар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Ақшаларды уақытша орналастыру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Операторлардың қаржылық және (немесе) қаржылық емес қолдау шоты, Тиісті саланың орталық уәкілетті органдарының арнаулы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Ақшаларды уақытша орналастыру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Операторлардың қаржылық және (немесе) қаржылық емес қолдау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 тиісті саланың жергілікті уәкілетті органдарының арнаулы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депозиттері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бюджеттік ақшалар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Есептердегі ақша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қарызға қызмет көрсету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пилоттық ұлттық жобаны іске асыру жөніндегі дирекцияның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банктік шот бойынша күн соңындағы БҚШ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банктік шот бойынша күн соңындағы БҚШ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шоттар арасындағы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Бюджетті атқару жөніндегі уәкілетті органның басшысы </w:t>
      </w:r>
    </w:p>
    <w:p>
      <w:pPr>
        <w:spacing w:after="0"/>
        <w:ind w:left="0"/>
        <w:jc w:val="both"/>
      </w:pPr>
      <w:r>
        <w:rPr>
          <w:rFonts w:ascii="Times New Roman"/>
          <w:b w:val="false"/>
          <w:i w:val="false"/>
          <w:color w:val="000000"/>
          <w:sz w:val="28"/>
        </w:rPr>
        <w:t xml:space="preserve">
      ____________ _________________________ </w:t>
      </w:r>
    </w:p>
    <w:p>
      <w:pPr>
        <w:spacing w:after="0"/>
        <w:ind w:left="0"/>
        <w:jc w:val="both"/>
      </w:pPr>
      <w:r>
        <w:rPr>
          <w:rFonts w:ascii="Times New Roman"/>
          <w:b w:val="false"/>
          <w:i w:val="false"/>
          <w:color w:val="000000"/>
          <w:sz w:val="28"/>
        </w:rPr>
        <w:t>
      (қолы)       (қолды таратып жазу</w:t>
      </w:r>
    </w:p>
    <w:bookmarkStart w:name="z51" w:id="25"/>
    <w:p>
      <w:pPr>
        <w:spacing w:after="0"/>
        <w:ind w:left="0"/>
        <w:jc w:val="both"/>
      </w:pPr>
      <w:r>
        <w:rPr>
          <w:rFonts w:ascii="Times New Roman"/>
          <w:b w:val="false"/>
          <w:i w:val="false"/>
          <w:color w:val="000000"/>
          <w:sz w:val="28"/>
        </w:rPr>
        <w:t xml:space="preserve">
      Ескертпе: </w:t>
      </w:r>
    </w:p>
    <w:bookmarkEnd w:id="25"/>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ҚБАЕО – Қазақстан банкаралық есеп айырысу орталығы; </w:t>
      </w:r>
    </w:p>
    <w:p>
      <w:pPr>
        <w:spacing w:after="0"/>
        <w:ind w:left="0"/>
        <w:jc w:val="both"/>
      </w:pPr>
      <w:r>
        <w:rPr>
          <w:rFonts w:ascii="Times New Roman"/>
          <w:b w:val="false"/>
          <w:i w:val="false"/>
          <w:color w:val="000000"/>
          <w:sz w:val="28"/>
        </w:rPr>
        <w:t xml:space="preserve">
      ҚБШ – қолма-қол ақшаны бақылау шоты; </w:t>
      </w:r>
    </w:p>
    <w:p>
      <w:pPr>
        <w:spacing w:after="0"/>
        <w:ind w:left="0"/>
        <w:jc w:val="both"/>
      </w:pPr>
      <w:r>
        <w:rPr>
          <w:rFonts w:ascii="Times New Roman"/>
          <w:b w:val="false"/>
          <w:i w:val="false"/>
          <w:color w:val="000000"/>
          <w:sz w:val="28"/>
        </w:rPr>
        <w:t xml:space="preserve">
      РБ – республикалық бюджет; </w:t>
      </w:r>
    </w:p>
    <w:p>
      <w:pPr>
        <w:spacing w:after="0"/>
        <w:ind w:left="0"/>
        <w:jc w:val="both"/>
      </w:pPr>
      <w:r>
        <w:rPr>
          <w:rFonts w:ascii="Times New Roman"/>
          <w:b w:val="false"/>
          <w:i w:val="false"/>
          <w:color w:val="000000"/>
          <w:sz w:val="28"/>
        </w:rPr>
        <w:t>
      ЖБ – жергілікті бюджет.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13 мамырдағы</w:t>
            </w:r>
            <w:r>
              <w:br/>
            </w:r>
            <w:r>
              <w:rPr>
                <w:rFonts w:ascii="Times New Roman"/>
                <w:b w:val="false"/>
                <w:i w:val="false"/>
                <w:color w:val="000000"/>
                <w:sz w:val="20"/>
              </w:rPr>
              <w:t>№ 284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24-қосымша</w:t>
            </w:r>
          </w:p>
        </w:tc>
      </w:tr>
    </w:tbl>
    <w:bookmarkStart w:name="z54" w:id="26"/>
    <w:p>
      <w:pPr>
        <w:spacing w:after="0"/>
        <w:ind w:left="0"/>
        <w:jc w:val="left"/>
      </w:pPr>
      <w:r>
        <w:rPr>
          <w:rFonts w:ascii="Times New Roman"/>
          <w:b/>
          <w:i w:val="false"/>
          <w:color w:val="000000"/>
        </w:rPr>
        <w:t xml:space="preserve"> Бюджеттік есепке алу шоттарының жоспары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шоттардың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шоттардың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валюталардың түрлері бойынша корреспонденттік шоттар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ҰБ орналастырылған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орналастырылған ҚР ҰБ салымдар (депозиттер)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орналастырылған ҚР ҰБ салымдар (депозиттер)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бақылау шоттары және ұлттық валютадағы басқа да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квазимемлекеттік секторы субъектілерінің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квазимемлекеттік секторы субъектілерінің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ақылы қызметтерінің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қайырымдылық көмек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ақшасын уақытша орналастыру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ҚШБ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Операторлардың қаржылық және (немесе) қаржылық емес қолдау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қарызға қызмет көрсету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пилоттық ұлттық жобаны іске асыру жөніндегі дирекцияның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мемлекеттік қор шоты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саланың жергілікті уәкілетті органының арнаулы шоты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қаражатты тартуға арналған шоттар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орталық уәкілетті органының арнаулы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жинақтау шоттары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түсімдер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бөлімшелерінің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 шеңберіндегі түсімдер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басқа да шоттар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немесе байланысты грант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ҚБШ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қаражатын орналастыру бойынша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қарыздарға қызмет көрсету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ҚБШ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қарыздарға қызмет көрсету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қарыздарға қызмет көрсету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саланың жергілікті уәкілетті органының арнаулы шоты бойынша атқарылу нәтижесі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субъектілердің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 кепілдік берген борыш, мемлекеттің кепілгерлігі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және жергілікті атқарушы органдардың резерві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w:t>
            </w:r>
          </w:p>
        </w:tc>
      </w:tr>
    </w:tbl>
    <w:bookmarkStart w:name="z55" w:id="27"/>
    <w:p>
      <w:pPr>
        <w:spacing w:after="0"/>
        <w:ind w:left="0"/>
        <w:jc w:val="both"/>
      </w:pPr>
      <w:r>
        <w:rPr>
          <w:rFonts w:ascii="Times New Roman"/>
          <w:b w:val="false"/>
          <w:i w:val="false"/>
          <w:color w:val="000000"/>
          <w:sz w:val="28"/>
        </w:rPr>
        <w:t xml:space="preserve">
      Ескертпе: </w:t>
      </w:r>
    </w:p>
    <w:bookmarkEnd w:id="27"/>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ҚБШ – қолма-қол ақшаны бақылау шоты; </w:t>
      </w:r>
    </w:p>
    <w:p>
      <w:pPr>
        <w:spacing w:after="0"/>
        <w:ind w:left="0"/>
        <w:jc w:val="both"/>
      </w:pPr>
      <w:r>
        <w:rPr>
          <w:rFonts w:ascii="Times New Roman"/>
          <w:b w:val="false"/>
          <w:i w:val="false"/>
          <w:color w:val="000000"/>
          <w:sz w:val="28"/>
        </w:rPr>
        <w:t xml:space="preserve">
      РБ – республикалық бюджет; </w:t>
      </w:r>
    </w:p>
    <w:p>
      <w:pPr>
        <w:spacing w:after="0"/>
        <w:ind w:left="0"/>
        <w:jc w:val="both"/>
      </w:pPr>
      <w:r>
        <w:rPr>
          <w:rFonts w:ascii="Times New Roman"/>
          <w:b w:val="false"/>
          <w:i w:val="false"/>
          <w:color w:val="000000"/>
          <w:sz w:val="28"/>
        </w:rPr>
        <w:t xml:space="preserve">
      ЖБ – жергілікті бюджет; </w:t>
      </w:r>
    </w:p>
    <w:p>
      <w:pPr>
        <w:spacing w:after="0"/>
        <w:ind w:left="0"/>
        <w:jc w:val="both"/>
      </w:pPr>
      <w:r>
        <w:rPr>
          <w:rFonts w:ascii="Times New Roman"/>
          <w:b w:val="false"/>
          <w:i w:val="false"/>
          <w:color w:val="000000"/>
          <w:sz w:val="28"/>
        </w:rPr>
        <w:t xml:space="preserve">
      ЕАЭО – Еуразиялық экономикалық одағы; </w:t>
      </w:r>
    </w:p>
    <w:p>
      <w:pPr>
        <w:spacing w:after="0"/>
        <w:ind w:left="0"/>
        <w:jc w:val="both"/>
      </w:pPr>
      <w:r>
        <w:rPr>
          <w:rFonts w:ascii="Times New Roman"/>
          <w:b w:val="false"/>
          <w:i w:val="false"/>
          <w:color w:val="000000"/>
          <w:sz w:val="28"/>
        </w:rPr>
        <w:t>
      ҚР ҰБ – Қазақстан Республикасы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13 мамырдағы</w:t>
            </w:r>
            <w:r>
              <w:br/>
            </w:r>
            <w:r>
              <w:rPr>
                <w:rFonts w:ascii="Times New Roman"/>
                <w:b w:val="false"/>
                <w:i w:val="false"/>
                <w:color w:val="000000"/>
                <w:sz w:val="20"/>
              </w:rPr>
              <w:t>№ 284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25-қосымша</w:t>
            </w:r>
          </w:p>
        </w:tc>
      </w:tr>
    </w:tbl>
    <w:bookmarkStart w:name="z58" w:id="28"/>
    <w:p>
      <w:pPr>
        <w:spacing w:after="0"/>
        <w:ind w:left="0"/>
        <w:jc w:val="left"/>
      </w:pPr>
      <w:r>
        <w:rPr>
          <w:rFonts w:ascii="Times New Roman"/>
          <w:b/>
          <w:i w:val="false"/>
          <w:color w:val="000000"/>
        </w:rPr>
        <w:t xml:space="preserve"> Бірыңғай қазынашылық шотының негізгі операциялары мен сыртқы қарыздар бойынша қосалқы шоттардың корреспонденциясы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шоттардың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шотына арналған түсімдерді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шотындағы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шотынан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Ұлттық қорының, Жәбірленушілерге өтемақы қорының, Білім беру инфрақұрылымын қолдау қорының ҚБШ, анықтауға дейінгі шотқа, Арнаулы мемлекеттік қор шотына, тиісті саланың орталық уәкілетті органының арнаулы шотына түсімдерді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300, 301, 340, 370, 375, 360, 378, 381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шотқа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ҚБШ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орналастырудың ҚБШ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қаржыландырудың ҚБШ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ҚБШ-на түсімдер тасымалдары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ҚБШ-нан түсімдер тасымалдары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қайтарулар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Шоттан түсімдерді ҚБШ арасында анықтағанға дейін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300, 301, 340, 310, 311, 320, 321, 330, 331, 303, 308, 370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шотына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қаржылық және/немесе қаржылық емес қолдау операторларының шоттарына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шоттарына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 шотына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қарызға қызмет көрсету шотына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шотына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шотына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ҚБШ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шоттар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қаржылық және/немесе қаржылық емес қолдау операторларының шоттарынан, білім беру саласындағы пилоттық ұлттық жобаны іске асыру жөніндегі дирекцияның шотынан, Арнаулы мемлекеттік қор шотынан, тиісті саланың орталық уәкілетті органының арнаулы шотынан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304, 305, 372, 378, 381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ҚБШ-нан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Ақшасын уақытша орналастыру ҚБШ-нан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ҚБШ-нан Үкіметтің ҚР ҰБ-гі шотына аударылды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артық (қате) түскен соманы бюджеттен қайтару, оның ішінде Ұлттық қордан тартылған кепілдендірілген трансферттің бір бөлігін бір жылдың ішінде республикалық бюджеттен Ұлттық қорға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қаржыландырудың ҚБШ-нан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ҚБШ кассалық шығыстарды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шоттарынан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ҚБШ-нан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 шоттарынан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қарызға қызмет көрсету шотынан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күнді аяқтау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бойынша шығыстарды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бойынша түсімдерді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БҚШ-нан депозитке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уақытша бос қаражатын депозитке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ЖБ-тен уақытша бос қаражатты транзиттік шотқа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ҰБ-гі депозитке транзиттік шоттан тартылған қаражатты аудару бойынша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ҰБ-гі депозитке БҚШ-нан қаражатты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валютасының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бағамдық айырма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бағамдық айырма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аудару (аудару, қайта айырбастау, қолма-қол шетел валютасын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жылдың жабылуы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 бойынша жылдың жабылуы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қарыздарға қызмет көрсету бойынша жылдың жабылуы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bl>
    <w:bookmarkStart w:name="z59" w:id="29"/>
    <w:p>
      <w:pPr>
        <w:spacing w:after="0"/>
        <w:ind w:left="0"/>
        <w:jc w:val="both"/>
      </w:pPr>
      <w:r>
        <w:rPr>
          <w:rFonts w:ascii="Times New Roman"/>
          <w:b w:val="false"/>
          <w:i w:val="false"/>
          <w:color w:val="000000"/>
          <w:sz w:val="28"/>
        </w:rPr>
        <w:t xml:space="preserve">
      Ескертпе: </w:t>
      </w:r>
    </w:p>
    <w:bookmarkEnd w:id="29"/>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ҚБШ – қолма-қол ақшаны бақылау шоты; </w:t>
      </w:r>
    </w:p>
    <w:p>
      <w:pPr>
        <w:spacing w:after="0"/>
        <w:ind w:left="0"/>
        <w:jc w:val="both"/>
      </w:pPr>
      <w:r>
        <w:rPr>
          <w:rFonts w:ascii="Times New Roman"/>
          <w:b w:val="false"/>
          <w:i w:val="false"/>
          <w:color w:val="000000"/>
          <w:sz w:val="28"/>
        </w:rPr>
        <w:t xml:space="preserve">
      РБ – республикалық бюджет; </w:t>
      </w:r>
    </w:p>
    <w:p>
      <w:pPr>
        <w:spacing w:after="0"/>
        <w:ind w:left="0"/>
        <w:jc w:val="both"/>
      </w:pPr>
      <w:r>
        <w:rPr>
          <w:rFonts w:ascii="Times New Roman"/>
          <w:b w:val="false"/>
          <w:i w:val="false"/>
          <w:color w:val="000000"/>
          <w:sz w:val="28"/>
        </w:rPr>
        <w:t xml:space="preserve">
      ЖБ – жергілікті бюджет; </w:t>
      </w:r>
    </w:p>
    <w:p>
      <w:pPr>
        <w:spacing w:after="0"/>
        <w:ind w:left="0"/>
        <w:jc w:val="both"/>
      </w:pPr>
      <w:r>
        <w:rPr>
          <w:rFonts w:ascii="Times New Roman"/>
          <w:b w:val="false"/>
          <w:i w:val="false"/>
          <w:color w:val="000000"/>
          <w:sz w:val="28"/>
        </w:rPr>
        <w:t xml:space="preserve">
      ҚР ҰБ – Қазақстан Республикасының Ұлттық банкі; </w:t>
      </w:r>
    </w:p>
    <w:p>
      <w:pPr>
        <w:spacing w:after="0"/>
        <w:ind w:left="0"/>
        <w:jc w:val="both"/>
      </w:pPr>
      <w:r>
        <w:rPr>
          <w:rFonts w:ascii="Times New Roman"/>
          <w:b w:val="false"/>
          <w:i w:val="false"/>
          <w:color w:val="000000"/>
          <w:sz w:val="28"/>
        </w:rPr>
        <w:t>
      БҚШ – бірыңғай қазынашылық шоты.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13 мамырдағы</w:t>
            </w:r>
            <w:r>
              <w:br/>
            </w:r>
            <w:r>
              <w:rPr>
                <w:rFonts w:ascii="Times New Roman"/>
                <w:b w:val="false"/>
                <w:i w:val="false"/>
                <w:color w:val="000000"/>
                <w:sz w:val="20"/>
              </w:rPr>
              <w:t>№ 284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26-қосымша</w:t>
            </w:r>
          </w:p>
        </w:tc>
      </w:tr>
    </w:tbl>
    <w:bookmarkStart w:name="z62" w:id="30"/>
    <w:p>
      <w:pPr>
        <w:spacing w:after="0"/>
        <w:ind w:left="0"/>
        <w:jc w:val="left"/>
      </w:pPr>
      <w:r>
        <w:rPr>
          <w:rFonts w:ascii="Times New Roman"/>
          <w:b/>
          <w:i w:val="false"/>
          <w:color w:val="000000"/>
        </w:rPr>
        <w:t xml:space="preserve"> Жергілікті бюджеттің негізгі операциялары бойынша қосалқы шоттардың корреспонденциясы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шоттардың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арналған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қызметтердің ҚБШ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көмектен ҚБШ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орналастырудың ҚБШ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шоттар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субъектiлерiнің шоттары бойынша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шоттары бойынша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 бойынша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 бойынша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қызметтердің ҚБШ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көмектен ҚБШ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ҚБШ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шоттар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кассалық шығыстарын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301, 311, 321, 331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500, 501, 502, 503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қайтарымдар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субъектiлерiнің шоттары бойынша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шоттары бойынша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 бойынша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уақытша бос қаражаттарын Қазақстан Республикасының Ұлттық банк салымдарына (депозиттерге)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салымдарға (депозиттерге) орналастырылған қаражатты ішінара немесе толық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шотынан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 ұрланған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301, 311, 321, 331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 ұрланған ақша қаражатын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301, 311, 321, 331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бойынша алшақтықтар сомасын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бойынша алшақтықтар сомасын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бойынша алшақтықтар сомасын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бойынша алшақтықтар сомасын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жабылуы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 есептен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 ЖБ ақылы қызметтердің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ЖБ ақылы қызметтердің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 ЖБ қайырымдылық көмектен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ЖБ қайырымдылық көмектен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 ЖБ ақшаларды уақытша орналастырудың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ЖБ ақшаларды уақытша орналастырудың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 сыртқы қарыздар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сыртқы қарыздар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 білім беру инфрақұрылымын қолдау жөніндегі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білім беру инфрақұрылымын қолдау жөніндегі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 бойынша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 бойынша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bl>
    <w:bookmarkStart w:name="z63" w:id="31"/>
    <w:p>
      <w:pPr>
        <w:spacing w:after="0"/>
        <w:ind w:left="0"/>
        <w:jc w:val="both"/>
      </w:pPr>
      <w:r>
        <w:rPr>
          <w:rFonts w:ascii="Times New Roman"/>
          <w:b w:val="false"/>
          <w:i w:val="false"/>
          <w:color w:val="000000"/>
          <w:sz w:val="28"/>
        </w:rPr>
        <w:t xml:space="preserve">
      Ескертпе: </w:t>
      </w:r>
    </w:p>
    <w:bookmarkEnd w:id="31"/>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ҚБШ – қолма-қол ақшаны бақылау шоты; </w:t>
      </w:r>
    </w:p>
    <w:p>
      <w:pPr>
        <w:spacing w:after="0"/>
        <w:ind w:left="0"/>
        <w:jc w:val="both"/>
      </w:pPr>
      <w:r>
        <w:rPr>
          <w:rFonts w:ascii="Times New Roman"/>
          <w:b w:val="false"/>
          <w:i w:val="false"/>
          <w:color w:val="000000"/>
          <w:sz w:val="28"/>
        </w:rPr>
        <w:t>
      ЖБ – жергілікті бюджет.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