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23a0" w14:textId="6f22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10 мамырдағы № 102 бұйрығы. Қазақстан Республикасының Әділет министрлігінде 2024 жылғы 13 мамырда № 34357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30721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тізбесін</w:t>
      </w:r>
      <w:r>
        <w:rPr>
          <w:rFonts w:ascii="Times New Roman"/>
          <w:b w:val="false"/>
          <w:i w:val="false"/>
          <w:color w:val="000000"/>
          <w:sz w:val="28"/>
        </w:rPr>
        <w:t xml:space="preserve"> бекіту туралы, көрсетілген бұйрықпен бекітілген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10 мамырдағы</w:t>
            </w:r>
            <w:r>
              <w:br/>
            </w:r>
            <w:r>
              <w:rPr>
                <w:rFonts w:ascii="Times New Roman"/>
                <w:b w:val="false"/>
                <w:i w:val="false"/>
                <w:color w:val="000000"/>
                <w:sz w:val="20"/>
              </w:rPr>
              <w:t>№ 102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473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 және оларға сәйкестікті растайтын құжаттардың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8170 болып тіркелген) (бұдан әрі – № 500 бұйрық) бекітілген үлгілік оқу жоспарларына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29031 болып тіркелген) (бұдан әрі – № 348 бұйрық) бекітілген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педагогтердің жалпы санынан үлесі: шағын жинақталған мектептер, арнайы мектептер үшін кемінде 20 %; жалпы білім беретін мектептер үшін кемінде 25 %.</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5750 болып тіркелген) (бұдан әрі – № 338 бұйрық)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бекіту туралы" Қазақстан Республикасы Білім және ғылым министрінің 2016 жылғы 19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13070 болып тіркелген) (бұдан әрі – № 44 бұйрық) бекітілген және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20708 болып тіркелген) (бұдан әрі – 216 бұйрық) бекітілген оқулықтарға сәйкес оқу және көркем әдебиет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көркем және ғылыми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 бекіту туралы" Қазақстан Республикасы Денсаулық сақтау министрінің міндетін атқарушы 2023 жылғы 14 наурыздағы № 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32069 болып тіркелген) (бұдан әрі - № 37 бұйрық)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23890 болып тіркелген) бекітілген Санитариялық қағидаларға (бұдан әрі – № ҚР ДСМ-76 бұйрығы) сәйкес денсаулық сақтау ұйымымен жасалған шарт негізінде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26866 болып тіркелген) (бұдан әрі - № ҚР ДСМ 16 бұйрық)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(бұдан әрі – № 55 бұйрық)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13272 болып тіркелген) (бұдан әрі – № 70 бұйрық) бекітілген нормаларына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бұйрыққа</w:t>
            </w:r>
            <w:r>
              <w:rPr>
                <w:rFonts w:ascii="Times New Roman"/>
                <w:b w:val="false"/>
                <w:i w:val="false"/>
                <w:color w:val="000000"/>
                <w:sz w:val="20"/>
              </w:rPr>
              <w:t xml:space="preserve"> және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29329 болып тіркелген) (бұдан әрі – № 385 бұйрық) бекітілген Тиісті үлгідегі білім беру ұйымдары қызметінің үлгілік қағидаларына сәйкес оқу кабинеттерімен, спорт залдарымен жабдықталуы;</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бұйрықпен</w:t>
            </w:r>
            <w:r>
              <w:rPr>
                <w:rFonts w:ascii="Times New Roman"/>
                <w:b w:val="false"/>
                <w:i w:val="false"/>
                <w:color w:val="000000"/>
                <w:sz w:val="20"/>
              </w:rPr>
              <w:t xml:space="preserve"> бекітілген жеке пайдалану үшін жабдықталған шкафтардың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бұйрықпен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27414 болып тіркелген) (бұдан әрі – № 117 бұйрық)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w:t>
            </w:r>
          </w:p>
          <w:p>
            <w:pPr>
              <w:spacing w:after="20"/>
              <w:ind w:left="20"/>
              <w:jc w:val="both"/>
            </w:pPr>
            <w:r>
              <w:rPr>
                <w:rFonts w:ascii="Times New Roman"/>
                <w:b w:val="false"/>
                <w:i w:val="false"/>
                <w:color w:val="000000"/>
                <w:sz w:val="20"/>
              </w:rPr>
              <w:t>
Жаңадан құрылған білім беру ұйымдарында жеке пайдалануға арналған жабдықталған шкафтардың саны болжамды қабылдау бойынша, жұмыс істеп тұрған білім беру ұйымдарында контингенті бойынша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кемінде 3 жыл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өзекті дерекқорлары бар "Ұлттық білім беру деректер қоры" (бұдан әрі –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26513 болып тіркелген) (бұдан әрі – № 6 бұйрық)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 500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Негізгі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педагог-сарапшылардың, педагог-зерттеушілердің, педагог-шеберлердің үлесі шағын жинақталған мектептер, арнайы мектептер үшін кемінде 25 %;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кемінде 40 %, оның ішінде жаратылыстану-математикалық бағыттағы педагогтердің үлесі кемінде 30 %;</w:t>
            </w:r>
          </w:p>
          <w:p>
            <w:pPr>
              <w:spacing w:after="20"/>
              <w:ind w:left="20"/>
              <w:jc w:val="both"/>
            </w:pPr>
            <w:r>
              <w:rPr>
                <w:rFonts w:ascii="Times New Roman"/>
                <w:b w:val="false"/>
                <w:i w:val="false"/>
                <w:color w:val="000000"/>
                <w:sz w:val="20"/>
              </w:rPr>
              <w:t>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 </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көркем және ғылыми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бұйрыққа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 </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рұқсат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 </w:t>
            </w:r>
            <w:r>
              <w:rPr>
                <w:rFonts w:ascii="Times New Roman"/>
                <w:b w:val="false"/>
                <w:i w:val="false"/>
                <w:color w:val="000000"/>
                <w:sz w:val="20"/>
              </w:rPr>
              <w:t>385</w:t>
            </w:r>
            <w:r>
              <w:rPr>
                <w:rFonts w:ascii="Times New Roman"/>
                <w:b w:val="false"/>
                <w:i w:val="false"/>
                <w:color w:val="000000"/>
                <w:sz w:val="20"/>
              </w:rPr>
              <w:t xml:space="preserve"> және № </w:t>
            </w:r>
            <w:r>
              <w:rPr>
                <w:rFonts w:ascii="Times New Roman"/>
                <w:b w:val="false"/>
                <w:i w:val="false"/>
                <w:color w:val="000000"/>
                <w:sz w:val="20"/>
              </w:rPr>
              <w:t>500</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үшін-физика,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3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бұйрыққа</w:t>
            </w:r>
            <w:r>
              <w:rPr>
                <w:rFonts w:ascii="Times New Roman"/>
                <w:b w:val="false"/>
                <w:i w:val="false"/>
                <w:color w:val="000000"/>
                <w:sz w:val="20"/>
              </w:rPr>
              <w:t xml:space="preserve"> сәйкес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 500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үлесі: шағын жинақталған мектептер, арнайы мектептер үшін кемінде 25 %;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кемінде 40 %, оның ішінде жаратылыстану-математикалық бағыттағы педагогтердің үлесі кемінде 30 %;</w:t>
            </w:r>
          </w:p>
          <w:p>
            <w:pPr>
              <w:spacing w:after="20"/>
              <w:ind w:left="20"/>
              <w:jc w:val="both"/>
            </w:pPr>
            <w:r>
              <w:rPr>
                <w:rFonts w:ascii="Times New Roman"/>
                <w:b w:val="false"/>
                <w:i w:val="false"/>
                <w:color w:val="000000"/>
                <w:sz w:val="20"/>
              </w:rPr>
              <w:t xml:space="preserve">
гимназиялар үшін кемінде 40 %, оның ішінде қоғамдық-гуманитарлық бағыттағы педагогтердің үлесі кемінде 30 %; </w:t>
            </w:r>
          </w:p>
          <w:p>
            <w:pPr>
              <w:spacing w:after="20"/>
              <w:ind w:left="20"/>
              <w:jc w:val="both"/>
            </w:pPr>
            <w:r>
              <w:rPr>
                <w:rFonts w:ascii="Times New Roman"/>
                <w:b w:val="false"/>
                <w:i w:val="false"/>
                <w:color w:val="000000"/>
                <w:sz w:val="20"/>
              </w:rPr>
              <w:t>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штаттық педагогтардың үлесі педагогтердің жалпы санының кемінде 90% құрауы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бұйрығына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 </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 </w:t>
            </w:r>
            <w:r>
              <w:rPr>
                <w:rFonts w:ascii="Times New Roman"/>
                <w:b w:val="false"/>
                <w:i w:val="false"/>
                <w:color w:val="000000"/>
                <w:sz w:val="20"/>
              </w:rPr>
              <w:t>385</w:t>
            </w:r>
            <w:r>
              <w:rPr>
                <w:rFonts w:ascii="Times New Roman"/>
                <w:b w:val="false"/>
                <w:i w:val="false"/>
                <w:color w:val="000000"/>
                <w:sz w:val="20"/>
              </w:rPr>
              <w:t xml:space="preserve"> және № </w:t>
            </w:r>
            <w:r>
              <w:rPr>
                <w:rFonts w:ascii="Times New Roman"/>
                <w:b w:val="false"/>
                <w:i w:val="false"/>
                <w:color w:val="000000"/>
                <w:sz w:val="20"/>
              </w:rPr>
              <w:t>500</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үшін-физика,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5,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3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"Халық денсаулығы және денсаулық сақтау жүйесі туралы" Қазақстан Республикасының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Денсаулық кодексі),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бағдарламаларының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2022 жылғы 7 қазандағы № 417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30099 болып тіркелген) (бұдан әрі – № 417 бұйрық) қазақ және орыс тілдерінде QR (Кюар) код берілген тіркеу нөмірі.</w:t>
            </w:r>
          </w:p>
          <w:p>
            <w:pPr>
              <w:spacing w:after="20"/>
              <w:ind w:left="20"/>
              <w:jc w:val="both"/>
            </w:pPr>
            <w:r>
              <w:rPr>
                <w:rFonts w:ascii="Times New Roman"/>
                <w:b w:val="false"/>
                <w:i w:val="false"/>
                <w:color w:val="000000"/>
                <w:sz w:val="20"/>
              </w:rPr>
              <w:t xml:space="preserve">
Медициналық және фармацевтикалық мамандықтар үшін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ДСМ-63),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мамандықтың даярланатын мамандық бойынша қазақ және орыс тілдеріндегі оқу жұмыс жоспарының көшірмелері.</w:t>
            </w:r>
          </w:p>
          <w:p>
            <w:pPr>
              <w:spacing w:after="20"/>
              <w:ind w:left="20"/>
              <w:jc w:val="both"/>
            </w:pPr>
            <w:r>
              <w:rPr>
                <w:rFonts w:ascii="Times New Roman"/>
                <w:b w:val="false"/>
                <w:i w:val="false"/>
                <w:color w:val="000000"/>
                <w:sz w:val="20"/>
              </w:rPr>
              <w:t xml:space="preserve">
Білім беру саласында мамандарды даярлау үшін "Педагог" кәсіби стандартына сәйкес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 тізілімнің тіркеу нөмірі.</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 үшін жалпы білім беретін және діни пәндерді қамтитын білім беру бағдарламаның көшірмелері және діни қызмет саласындағы уәкілетті органның білім беру бағдарламасына қорытынды-хаттың көшірмесі.көшірмесі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10916 болып тіркелген) (бұдан әрі - № 139 бұйрық) эксперимент режимінде іске асырылатын бағдарламаларға мәлімделген жағдайлар бойынша, сондай-ақ Қазақстан Республикасының Қорғаныс министрлігіне ведомстволық (ҚР Қорғаныс министрлігінің әскери білім және ғылым департаментімен келісілген оқу жұмыс жоспарының болуы),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17564 болып тіркелген) (бұдан әрі - Сынаптауышы) бекітілген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білім беру саласында уәкілетті органның кемінде 5 мамандық бойынша лицензияның және (немесе) лицензияға қосымшаның болуы. Техникалық және кәсіптік, орта білімнен кейінгі білімнің мамандықтары мен біліктіліктерінің сыныптауышында көрсетілген денсаулық сақтау саласындағы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лицензиат негізгі жұмыс орны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30 %. Даярланатын мамандық бойынша лицензиат негізгі жұмыс орны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бағдарламасына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Шаруашылық жүргізу немесе жедел басқару немесе сенімгерлік басқару құқығын растайтын құжаттардың немесе ғимаратқа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p>
            <w:pPr>
              <w:spacing w:after="20"/>
              <w:ind w:left="20"/>
              <w:jc w:val="both"/>
            </w:pPr>
            <w:r>
              <w:rPr>
                <w:rFonts w:ascii="Times New Roman"/>
                <w:b w:val="false"/>
                <w:i w:val="false"/>
                <w:color w:val="000000"/>
                <w:sz w:val="20"/>
              </w:rPr>
              <w:t>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бұйрығына</w:t>
            </w:r>
            <w:r>
              <w:rPr>
                <w:rFonts w:ascii="Times New Roman"/>
                <w:b w:val="false"/>
                <w:i w:val="false"/>
                <w:color w:val="000000"/>
                <w:sz w:val="20"/>
              </w:rPr>
              <w:t xml:space="preserve"> сәйкес мұқтаж білім алушыларға (Санитариялық қағидалардың талаптарына сәйкес жатақханалармен және/немесе хостелдермен/ және/немесе қонақ үйлермен)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Біліктілік талаптарына сәйкестігін растайтын құжаттар жатақхананың болуын, жатақханалардың және/немесе хостелдермен/ және/немесе қонақ үйлермен халықтың санитариялық эпидемиологиялық салауаттылығы саласындағы нормативтік құқықтық актілерге сәйкестігі туралы санитариялық эпидемиологиялық қорытындысының болуын растайтын, оқудың толық кезеңіне студенттерді орналастыруға арналған, меншікті не шаруашылық жүргізу немесе жедел басқару немесе сенімгерлік басқару құқығына жататын немесе оқудың толық кезеңіне жалға алу, немесе шарты бойынша жалдау (жаңадан ашылатын білім беру ұйымдары үшін) құқығындағы құжаттардың көшірмелері болуы.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бұйрығымен (бұдан әрі – № 97 бұйрық) бекітілген (Нормативтік құқықтық актілерді мемлекеттік тіркеу тізілімінде № 7574 болып тіркелген) нормаларға сәйкес келетін, даярланатын мамандықтар бойынша оқу-зертханалық жабдықтармен және техникалық оқыту құралдарымен, сондай–ақ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(бұдан әрі - ЖЖОКББҰ)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3 жылда кемінде 1 рет, кемінде 36 сағатты құрайтын біліктілігінің артуын қамтамасыз ету. Білім беру ұйымдарының басшылары үшін менеджмент саласындағы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соңғы 5 жылда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3 жылдан кем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мамандыққа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кемінде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және Қазақстан Республикасы Қорғаныс министрлігіне, Қазақстан Республикасы Ішкі істер министрлігіне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бағдарламаның болуы.</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бағдарламаларының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417 </w:t>
            </w:r>
            <w:r>
              <w:rPr>
                <w:rFonts w:ascii="Times New Roman"/>
                <w:b w:val="false"/>
                <w:i w:val="false"/>
                <w:color w:val="000000"/>
                <w:sz w:val="20"/>
              </w:rPr>
              <w:t>бұйрықпен</w:t>
            </w:r>
            <w:r>
              <w:rPr>
                <w:rFonts w:ascii="Times New Roman"/>
                <w:b w:val="false"/>
                <w:i w:val="false"/>
                <w:color w:val="000000"/>
                <w:sz w:val="20"/>
              </w:rPr>
              <w:t xml:space="preserve"> бекітілген қазақ және орыс тілдерінде QR (Кьюар) коды берілген тізілімнің тіркеу нөмірі. Медициналық және фармацевтикалық мамандықтар үшін № ДСМ-63 </w:t>
            </w:r>
            <w:r>
              <w:rPr>
                <w:rFonts w:ascii="Times New Roman"/>
                <w:b w:val="false"/>
                <w:i w:val="false"/>
                <w:color w:val="000000"/>
                <w:sz w:val="20"/>
              </w:rPr>
              <w:t>бұйрығына</w:t>
            </w:r>
            <w:r>
              <w:rPr>
                <w:rFonts w:ascii="Times New Roman"/>
                <w:b w:val="false"/>
                <w:i w:val="false"/>
                <w:color w:val="000000"/>
                <w:sz w:val="20"/>
              </w:rPr>
              <w:t xml:space="preserve">,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қазақ және орыс тілдеріндегі мамандықтың даярланатын мамандық бойынша жұмыс оқу жоспарының көшірмелері. Білім беру саласында мамандарды даярлау үшін "Педагог" кәсіби стандартына сәйкес №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 тізілімнің тіркеу нөмірі. Діни білім беру бағдарламаларын іске асыратын білім беру ұйымдары үшін жалпы білім беретін және діни пәндерді амтитын білім беру бағдарламаның көшірмелері және діни қызмет саласындағы уәкілетті органның білім беру бағдарламасына қорытынды-хаттың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 139 </w:t>
            </w:r>
            <w:r>
              <w:rPr>
                <w:rFonts w:ascii="Times New Roman"/>
                <w:b w:val="false"/>
                <w:i w:val="false"/>
                <w:color w:val="000000"/>
                <w:sz w:val="20"/>
              </w:rPr>
              <w:t>бұйрық</w:t>
            </w:r>
            <w:r>
              <w:rPr>
                <w:rFonts w:ascii="Times New Roman"/>
                <w:b w:val="false"/>
                <w:i w:val="false"/>
                <w:color w:val="000000"/>
                <w:sz w:val="20"/>
              </w:rPr>
              <w:t xml:space="preserve"> бұйрықтарымен бекітілген эксперимент режимінде іске асырылатын бағдарламаларға мәлімделген жағдайлар бойынша, сондай-ақ Қазақстан Республикасының Қорғаныс министрлігіне ведомстволық (ҚР Қорғаныс министрлігінің әскери білім және ғылым департаментімен келісілген оқу жұмыс жоспарының болуы),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Сынаптауышы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білім беру саласында уәкілетті органның кемінде 5 мамандық бойынша лицензияның және (немесе) лицензияға қосымшаның болуы. Техникалық және кәсіптік, орта білімнен кейінгі білімнің мамандықтары мен біліктіліктерінің сыныптауышында көрсетілген денсаулық сақтау саласындағы мамандарды даярлау үшін, денсаулық сақтау саласындағы мамандық бойынша бітіру жылы ішінде мамандығы бойынша бітірушілердің кемінде 90 %-ын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колледждердің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даярланатын мамандықтар бойынша контингенттің болуын растайтын ҰББД-дан жүктелген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орындарымен лицензия алу кезінде қолданылмайды</w:t>
            </w:r>
          </w:p>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мамандықтар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лицензиат негізгі жұмыс орны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40 %. Даярланатын мамандық бойынша лицензиат негізгі жұмыс орны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w:t>
            </w:r>
          </w:p>
          <w:p>
            <w:pPr>
              <w:spacing w:after="20"/>
              <w:ind w:left="20"/>
              <w:jc w:val="both"/>
            </w:pPr>
            <w:r>
              <w:rPr>
                <w:rFonts w:ascii="Times New Roman"/>
                <w:b w:val="false"/>
                <w:i w:val="false"/>
                <w:color w:val="000000"/>
                <w:sz w:val="20"/>
              </w:rPr>
              <w:t>
Даярланатын мамандық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орта білімнен кейінгі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соңғы он жылда жарияланған баспа және (немесе)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медициналық пункттің болуына жол беріледі.</w:t>
            </w:r>
          </w:p>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Шаруашылық жүргізу немесе жедел басқару немесе сенімгерлік басқару құқығын растайтын құжаттардың немесе ғимаратты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бұйрығына</w:t>
            </w:r>
            <w:r>
              <w:rPr>
                <w:rFonts w:ascii="Times New Roman"/>
                <w:b w:val="false"/>
                <w:i w:val="false"/>
                <w:color w:val="000000"/>
                <w:sz w:val="20"/>
              </w:rPr>
              <w:t xml:space="preserve"> сәйкес мұқтаж білім алушыларға (Санитариялық қағидалардың талаптарына сәйкес жатақханалармен және/немесе хостелдермен/ және/немесе қонақ үйлермен)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Біліктілік талаптарына сәйкестігін растайтын құжаттар жатақхананың болуын, жатақханалардың және/немесе хостелдермен/ және/немесе қонақ үйлермен халықтың санитариялық эпидемиологиялық салауаттылығы саласындағы нормативтік құқықтық актілерге сәйкестігі туралы санитариялық эпидемиологиялық қорытындысының болуын растайтын, оқудың толық кезеңіне студенттерді орналастыруға арналған, меншікті не шаруашылық жүргізу немесе жедел басқару немесе сенімгерлік басқару құқығына жататын немесе оқудың толық кезеңіне жалға алу, немесе шарты бойынша жалдау (жаңадан ашылатын білім беру ұйымдары үшін) құқығындағы құжаттардың көшірмелері болуы.</w:t>
            </w:r>
          </w:p>
          <w:p>
            <w:pPr>
              <w:spacing w:after="20"/>
              <w:ind w:left="20"/>
              <w:jc w:val="both"/>
            </w:pPr>
            <w:r>
              <w:rPr>
                <w:rFonts w:ascii="Times New Roman"/>
                <w:b w:val="false"/>
                <w:i w:val="false"/>
                <w:color w:val="000000"/>
                <w:sz w:val="20"/>
              </w:rPr>
              <w:t>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мамандықтар бойынша оқу-зертханалық жабдықтармен және техникалық оқыту құралдарымен, сондай-ақ № 97 бұйрықпен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жағдайда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бойынша өзара іс-қимыл жасау туралы жоғары ЖЖОКББҰ ұйымдарымен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3 жылда кемінде 1 рет, кемінде 36 сағатты құрайтын біліктілігінің артуын қамтамасыз ету.</w:t>
            </w:r>
          </w:p>
          <w:p>
            <w:pPr>
              <w:spacing w:after="20"/>
              <w:ind w:left="20"/>
              <w:jc w:val="both"/>
            </w:pPr>
            <w:r>
              <w:rPr>
                <w:rFonts w:ascii="Times New Roman"/>
                <w:b w:val="false"/>
                <w:i w:val="false"/>
                <w:color w:val="000000"/>
                <w:sz w:val="20"/>
              </w:rPr>
              <w:t>
Білім беру ұйымдарының басшылары үшін білім беру саласындағы менеджмент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3 жылдан кем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мамандыққа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кемінде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кемінде 5 жыл, семинарияны немесе медресені бітірген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w:t>
            </w:r>
          </w:p>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 бір жер учаскесінде орналасқан кезде немесе оларды ішкі өткелдермен жалғаған кезде бір медициналық пункттің болуына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Ғимараттарға шаруашылық жүргізу немесе жедел басқару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бағдарламасына діни қызмет саласындағы уәкілетті мемлекеттік органның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бағдарламасына діни қызмет саласындағы уәкілетті мемлекеттік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"e-license.kz" – лицензиарлар беретін лицензиялардың сәйкестендіру нөмірін орталықтандырылған түрде қалыптастыратын лицензиаттардың берілген, қайта ресімделген, тоқтатылған, жаңартылған және қолданысын тоқтатқан лицензиялары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мүліктің бірыңғай мемлекеттік кадастры" МҚ АЖ – жер және құқықтық кадастрлардың мәліметтерін қамтитын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0"/>
    <w:p>
      <w:pPr>
        <w:spacing w:after="0"/>
        <w:ind w:left="0"/>
        <w:jc w:val="left"/>
      </w:pPr>
      <w:r>
        <w:rPr>
          <w:rFonts w:ascii="Times New Roman"/>
          <w:b/>
          <w:i w:val="false"/>
          <w:color w:val="000000"/>
        </w:rPr>
        <w:t xml:space="preserve"> Педагог, оқытушы және басшы кадрлармен жасақталуы туралы мәліметтер</w:t>
      </w:r>
    </w:p>
    <w:bookmarkEnd w:id="1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(жеке медициналық кітапшаның болуы)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1"/>
    <w:p>
      <w:pPr>
        <w:spacing w:after="0"/>
        <w:ind w:left="0"/>
        <w:jc w:val="left"/>
      </w:pPr>
      <w:r>
        <w:rPr>
          <w:rFonts w:ascii="Times New Roman"/>
          <w:b/>
          <w:i w:val="false"/>
          <w:color w:val="000000"/>
        </w:rPr>
        <w:t xml:space="preserve"> Оқу, көркем және ғылыми әдебиет қорының болуы туралы мәліметтер</w:t>
      </w:r>
    </w:p>
    <w:bookmarkEnd w:id="11"/>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2"/>
    <w:p>
      <w:pPr>
        <w:spacing w:after="0"/>
        <w:ind w:left="0"/>
        <w:jc w:val="left"/>
      </w:pPr>
      <w:r>
        <w:rPr>
          <w:rFonts w:ascii="Times New Roman"/>
          <w:b/>
          <w:i w:val="false"/>
          <w:color w:val="00000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w:t>
      </w:r>
    </w:p>
    <w:bookmarkEnd w:id="1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беру/денсаулық сақтау ұйымыныңатауы)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Лицензияның мәртебесі "e-license.kz" МҚ АЖ-ны пайдалана отырып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3"/>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13"/>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4"/>
    <w:p>
      <w:pPr>
        <w:spacing w:after="0"/>
        <w:ind w:left="0"/>
        <w:jc w:val="left"/>
      </w:pPr>
      <w:r>
        <w:rPr>
          <w:rFonts w:ascii="Times New Roman"/>
          <w:b/>
          <w:i w:val="false"/>
          <w:color w:val="00000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w:t>
      </w:r>
    </w:p>
    <w:bookmarkEnd w:id="14"/>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(балалар)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5"/>
    <w:p>
      <w:pPr>
        <w:spacing w:after="0"/>
        <w:ind w:left="0"/>
        <w:jc w:val="left"/>
      </w:pPr>
      <w:r>
        <w:rPr>
          <w:rFonts w:ascii="Times New Roman"/>
          <w:b/>
          <w:i w:val="false"/>
          <w:color w:val="00000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жүйесінің және ҰБДҚ болуы, аймақтағы үшінші деңгейлі домендік атау edu. 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бойынша ақпарат ұсынылады.</w:t>
      </w:r>
    </w:p>
    <w:p>
      <w:pPr>
        <w:spacing w:after="0"/>
        <w:ind w:left="0"/>
        <w:jc w:val="both"/>
      </w:pPr>
      <w:r>
        <w:rPr>
          <w:rFonts w:ascii="Times New Roman"/>
          <w:b w:val="false"/>
          <w:i w:val="false"/>
          <w:color w:val="000000"/>
          <w:sz w:val="28"/>
        </w:rPr>
        <w:t>
      Компьютерлік сыныптардың болуы туралы біліктілік талаптары шағын жинақталған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6"/>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bookmarkEnd w:id="16"/>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7"/>
    <w:p>
      <w:pPr>
        <w:spacing w:after="0"/>
        <w:ind w:left="0"/>
        <w:jc w:val="left"/>
      </w:pPr>
      <w:r>
        <w:rPr>
          <w:rFonts w:ascii="Times New Roman"/>
          <w:b/>
          <w:i w:val="false"/>
          <w:color w:val="00000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