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ba5d" w14:textId="41ab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"Криминалистикалық талаптар мен азаматтық және қызметтік қару мен оның патрондарын, сондай-ақ конструкциясы жағынан қаруға ұқсас бұйымдарды сынау әдістерін бекіту туралы" Қазақстан Республикасы Ішкі істер министрінің 2015 жылғы 16 наурыздағы № 219 бұйрығына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10 мамырдағы № 384 бұйрығы. Қазақстан Республикасының Әділет министрлігінде 2024 жылғы 13 мамырда № 34355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"Криминалистикалық талаптар мен азаматтық және қызметтік қару мен оның патрондарын, сондай-ақ конструкциясы жағынан қаруға ұқсас бұйымдарды сынау әдістерін бекіту туралы" Қазақстан Республикасы Ішкі істер министрінің 2015 жылғы 16 наурыздағы № 219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10747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Криминалистикалық талаптар мен азаматтық және қызметтік қару мен оның патрондарын, сондай-ақ конструкциясы жағынан қаруға ұқсас бұйымдарды сынау </w:t>
      </w:r>
      <w:r>
        <w:rPr>
          <w:rFonts w:ascii="Times New Roman"/>
          <w:b w:val="false"/>
          <w:i w:val="false"/>
          <w:color w:val="000000"/>
          <w:sz w:val="28"/>
        </w:rPr>
        <w:t>әдістерінде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Азаматтық ойық ұзын ұңғылы атыс қаруының калибрі ".338 LapuaMag" (8,6*70мм) асатын патрондармен атуды жүргізу мүмкіндігі болмауы тиіс.";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"348. Сынау азаматтық ойық ұзын ұңғылы атыс қаруынан калибрі ".338 LapuaMag" (8,6*70мм) асатын патрондарымен атуды жүргізу мүмкіндігін анықтау үшін мынадай: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қаруда қолданылатын патронның типін анықтау, оның сипаттамаларын калибрі ".338 LapuaMag" (8,6*70мм) асатын патрондармен салыстыру тәртібінде жүргізіледі.".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ойық ұзын ұңғылы атыс қару, егер ол калибрі ".338 LapuaMag" (8,6*70мм) асатын патрондар ретінде жасалмаса, осы Криминалистикалық талаптардың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келеді деп есептеледі.".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Жедел-криминалистикалық департаменті (С.А. Стихеев) заңнамада белгіленген тәртіпте: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ресми интернет-ресурсында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қол қойылған күннен кейін он жұмыс күні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