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d37" w14:textId="93a1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4 мамырдағы № 148 бұйрығы. Қазақстан Республикасының Әділет министрлігінде 2024 жылғы 10 мамырда № 34351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номер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тіркеу нөмірі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қорғау объектісі болып табылатын сұрып туралы мәліметтер (жолдың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үстінен "Р" үлкен латын әрпі қойылады)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атауы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Қазақстан Республикасында пайдалануға ұсынылатын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жетістіктердің мемлекеттік тізілімі тізілімге енгізілген жылы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Енгізілетін аймақ*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оригинаторы туралы мәліметтер: заңды тұлғаның толық атауы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аты, әкесінің аты (бар болса), тегі**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белгілері мен қасиеттері туралы мәліметтер, сұрыптың шаруашылық және биологиялық қасиеттері (бар болса)***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 1-параграф. Жұмсақ бидай Triticum aestivum L. Emend. Fiori et Paol.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KZ95400123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KZ08301677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KZ97400219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4,40,18,436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KZ96000175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KZ09301698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KZ17103639/2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251,450,451,452,453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Қатты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ДУРОФИНУС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ЖАҚҰТ-20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КОРАЛЛ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KZ09301904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KZ17403741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KZ11102365/1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Тургидум бидайы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14, 21, 66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KZ19404306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ГЕРКУЛЕС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KZ96300011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06501148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KZ05400910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KZ97500003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4014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БОНУС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KZ04400595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АКУСТИКА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КАВАЛЕР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ОДОРИКО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ОЛИМПИОН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КЕФРАНКОС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KZ02400554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КОРДЕССО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ЛГ31700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4040 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176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П1921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1446 СД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KZ12102647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KZ08501511/1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Құмай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(L) Moench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– 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СЛАВЬЯНСКОЕ ПРИУСАДЕБНОЕ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1,3,5,7,8,10,14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Жармалық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KZ09301757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KZ16303605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Қарақұмық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Күріш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Дәнді бұршақ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Асбұршақ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KZ09401755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1,2,4,7,8,11,12,13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Жасымық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Ноғатық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Ноқат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Үрмебұршақ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Майлы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ЕНИГМА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5633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П64ЛП130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18503975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НЕКСУС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93100056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Көгілжін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Ақ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KZ0402012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КОМПОЗИТОР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KZ98300308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10102149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KZ05500902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СИЯНИЕ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Күнжіт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(Metzg) Sinsk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КОЛИБРИ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ЛУПИНГ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KZ21502498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ХАМЕЛЕОН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Майлы зығыр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3,5,10,15,16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Үпілмәлік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Қант қызылшасы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ВУАЛЬЕР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KZ20501494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КЛИМА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Темекі Nicotiana tabacum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Көк-сағыз Taraxacum kok-saghyz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Талшықты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Мақта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–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Картоп, көкөніс және бақша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Картоп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KZ01400402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5, 13 ,15, 16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КЛЭР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3, 5, 8, 13, 15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KZ11402195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KZ21404659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РОУЗ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KZ01100399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retense (L.) Alef. Var. capitataf. Alba DC.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KZ13502893/1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KZ09501903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 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retense L. f. rubra (L.) Thell.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Түсті қырыққабат 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ГРИНСТОРМ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KZ13502892/1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Пекиндік қырыққабат Brassica pekinensis (Lour.) Rupr.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Брокколи қырыққабаты Brassica oleracea var. Cymosa Duch.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МОНРЕЛЛО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Савой қырыққабаты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retense (L.) Alef. Var. Sabauda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Саумалдық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Қымыздық Rumex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Аскөк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Рауғаш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Қияр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KZ18103955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–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1, 2, 3, 4, 5, 6, 7, 8,10, 11, 14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Қызанақ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1, 2, 3, 4, 5, 6, 7, 8 ,9, 10, 11, 12, 13, 14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1, 2, 3, 4, 6,7, 8, 9, 10,12,13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16503439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KZ04500599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KZ19504218/1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KZ11502238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KZ0350540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Басты пияз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KZ08501884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KZ1503225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–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KZ04500719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ЯТОБА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Батун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Шалот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Порей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Сарымсақ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Сәбіз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–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Асханалық 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2, 3, 4, 5, 6,7, 8, 9, 11,13,14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Шалқан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Тарна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Шалғам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БЕЛСАЙ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3, 12, 14, 16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3, 6, 10,12,14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3 6, 10, 12, 16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Ақжелкен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A.​W.​Hill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Ботташық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Балдыркөк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Насыбайгүл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Бұрыш Capsicum annuum L. var. grossum (L.) Sendt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KZ13502888/2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Баялды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ПЕРЛ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Қарбыз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ХЭВЕН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 ПАУЛА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KZ01500402Б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Қауын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Асқабақ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Кәді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3,5, 8, 10, 12, 14, 16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(Brassica rapa L. Var. Rapa (L.) Thell.)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Азықтық дақылдар және көгалдық шөптер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Сиыржоңышқа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Сары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1,3,5, 8, 9, 10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Тісті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Еділ түйежоңышқасы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KZ16101690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Судан шөбі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– 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KZ16403618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Итқонақ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2, 3,5, 6,9, 14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Құмай жүгері мен суданкодан шығарылған будан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(Sorghum vulgare x S. Sudanense)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9-параграф.Жералмұрт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Азықтық қымыздық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Қышабас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Майлы 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–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KZ06300926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КРАСНОВОДОПАД- СКАЯ ПОЛИВНАЯ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–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Айыр пышан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Шалғындық қоңырбас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Кәдімгі қоңырбай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Шабындық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retense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Жатаған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Шығыс көктікені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(Galega orientalis Lam)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Кең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Schuld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ШИРОКО КОЛОСЫЙ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1 ,3, 5, 8, 9, 10, 12, 13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Тар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УЗКОКОЛО СЫЙ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 СЫЙ МЕСТНЫЕ СОРТА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Шабындық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Түрлі жапырақты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Көк шунақ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retens hach.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Қамысты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Қызыл бетеге Festuca rubra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Қой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Көгентамырсыз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Көкшіл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Сібір бидайығы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Бір 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Көпжылдық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1,3,10,13,14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Буданды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Өркенді суоты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Елекшөпті қияқ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1, 3,10,12, 13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Қылтанақсыз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Тік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Жиматарғақ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retense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Шалғындық атқонақ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retense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Шашақты гүлтәжі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Забайкал тараны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Лессинг қараматауы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44-параграф. Жатаған изен (изен, шыбықот)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45-параграф. Күйреуік (қисық, қатты сораң)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46-параграф. Жатық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Kar.​et.​Kir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47-параграф. Ақ топырақты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48-параграф. Дәрілік түймедақ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49-параграф. Ақ сексеуіл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50-параграф. Қара сексеуіл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51-параграф. Теріскен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52-параграф. Эверсман теріскені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53-параграф. Түлкіше таспа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54-параграф. Шарағал түлкімасағы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 Bunge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55-параграф. Шоған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56-параграф. Буассье шытыршығы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57-параграф. Жапырақсыз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58-параграф. Жүзген Медуза 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G.​cap​utMe​dusa​e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59-параграф. Тікен қанатты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60-параграф. Ұсақ тұқымды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Шекілдеуікті жеміс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Алма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Шетен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Беке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Сүйекті жеміс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Үй қараөрігі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Кәдімгі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Қызыл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Кәдімгі өрік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Шабдалы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Жидек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Бүлдірген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Ақ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Таңқурай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Қожақат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Қарлыған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Ұшқат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Шырғанақ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Цитрусты және субтропикалық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Інжір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Жаңғақ жемісті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Грек жаңғағы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Жүзім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KZ09101829/1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Гүлдік сәндік-дақылдар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Раушангүл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Гладиолус (Gladiolus L.)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Сарыгүл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Қызғалдақ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Нәркес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Сүмбіл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Лалагүл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Циния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Тагетас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Лилей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Жұпаргүл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Тұт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Тұт көбелегі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1х БЕЛОКОКОННАЯ 2 (УЛУЧШЕННЫЙ)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Тұт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Орман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Кәдімгі қарағай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рұқсат беру аймағы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сұрыптың оригинаторы туралы мәліметтер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сұрыптың белгілері мен қасиеттері туралы мәліметтер, сұрыптың шаруашылық және биологиялық қасиеттері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Енгізілетін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реттік нөмірлері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Сұрыптың оригинаторы туралы мәліметтер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тіркелмеген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Сәкен Сейфуллин атындағы Қазақ мемлекеттік агротехникалық университеті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азықтық және жайылым тәжірибе станциясы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ауыл шаруашылығы тәжірибе станциясы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жабық жердегі мемлеттік сорттық сынау участігі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мемлекеттік университеті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Ауыл шаруашылығы министрлігінің Балқаш тәжірибе алқабы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Шығыс Қазақстан ауыл шаруашылығы ғылыми-зерттеу институты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Ғылым академиясының Бас ботаника бағы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Оңтүстік-Батыс ауыл шаруашылығы ғылыми-өндірістік орталығының Мақта шаруашылығы ғылыми-зерттеу институты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"Зыряновское" тәжірибелік-өндірістік шаруашылығы" мемлекеттік қазыналық мекемесі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"Масличные культуры" тәжірибелік-өндірістік шаруашылығы" мемлекеттік қазыналық мекемесі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Жезқазған ауыл шаруашылығы тәжірибе станциясы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облысы Іле кешенді сорттық сынау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Ғылым академиясының Ботаника және фитоиндродукция институты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Білім және ғылым министрлігінің Ғылым комитеті Қазақстан Республикасы Ұлттық биотехнология орталығының "Өсімдіктер биологиясы және биотехнологиясы институты" еншілес мемлекеттік кәсіпорны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 өңірлік тәжірибе станциясы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 егіншілік және өсімдік шаруашылығы ғылыми-зерттеу институты" жауапкершілігі шектеулі серіктестігі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Ауыл шаруашылығы министрлігі А.И. Бараев атындағы астық шаруашылығы ғылыми-өндірістік орталығы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Ауыл шаруашылығы министрлігі Оңтүстік-Батыс ауыл шаруашылығы ғылыми-өндірістік орталығы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 картоп және көкөніс шаруашылығы ғылыми-зерттеу институты" жауапкершілігі шектеулі серіктестігі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 мал шаруашылығы және жемшөп өндірісі ғылыми-зерттеу институты" жауапкершілігі шектеулі серіктестігі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Қазақ жеміс және жүзім шаруашылығы ғылыми-зерттеу институты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Қарабалық ауыл шаруашылығы тәжірибе станциясы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көкөніс мемлеттік сорттық сынау участігі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 егіншілік ғылыми-зерттеу институты Қаратал тәжірибе алқабы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А.И. Бараев атындағы астық шаруашылығы ғылыми-өндірістік орталығының Көкшетау филиалы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Солтүстік-Батыс ауыл шаруашылығы ғылыми-өндірістік орталығы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 селекциялық тәжірибе станциясы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Павлодар ауыл шаруашылығы ғылыми-зерттеу институты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"Ы. Жақаев атындағы қазақ күріш шаруашылығы ғылыми-зерттеу институты" жауапкершілігі шектеулі серіктестігі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Алматы облысының Пригородный көкөніс-сүт кеңшары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 ауыл шаруашылығы тәжірибе станциясы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Солтүстік Қазақстан ауыл шаруашылығы тәжірибе станциясы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Шығыс Қазақстан ауыл шаруашылығы ғылыми-зерттеу институтының Семей филиалы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Алматы облысының "Алматинский" кеңшары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Алматы облысының Томаровский атындағы кеңшары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Талғар ауыл шаруашылық техникумы, Алматы облысы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Егіншілік және өсімдік шаруашылығы ғылыми-өндірістік орталығының Талдықорған филиалы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Орал ауыл шаруашылығы тәжірибе станциясы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Ресей Ғылым академиясының Сібір бөлімшесінің цитология және генетика институтының Өскемен тірек пункті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 мемлекеттік ауыл шаруашылығы тәжірибе станциясы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Қарағанды өсімдік шаруашылығы және селекция ғылыми-зерттеу институты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Алматы облысының Шелек темекі мемлеттік сорттық сынау участігі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Ауыл шаруашылығы министрлігі Оңтүстік-Батыс ауыл шаруашылығы ғылыми-өндірістік орталығы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Адыгей ауыл шаруашылығы ғылыми-зерттеу институты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Алтай ауыл шаруашылығы дақылдарының егіншілік және селекция ғылыми-зерттеу институты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Бүкілресейлік майлы дақылдар ғылыми-зерттеу институтының Армавир тәжірибе станциясы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М.А. Лисавенко атындағы Сібір бау-бақша ғылыми-зерттеу институтының Бакчар тірек пункті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Башқұрт мал шаруашылығы және жемшөп өндірісі ғылыми-зерттеу және жобалау-технологиялық институты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Башқұрт ауыл шаруашылығы ғылыми-зерттеу институты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Башқұрт дала дақылдарының егіншілігі және селекциясы ғылыми-зерттеу институты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Бүкілресейлік майлы дақылдар ғылыми-зерттеу институтының Белгород тәжірибе станциясы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 көкөніс селекциялық тәжірибе станциясы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Нижегород мемлекеттік университетінің ботаника бағы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 ауыл шаруашылығы ғылыми-зерттеу институты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 бақша селекциялық тәжірибе станциясы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И.В. Мичурин атындағы бүкілресейлік жеміс өсімдіктерінің селекциясы және генетикасы ғылыми-зерттеу институты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Бүкілресейлік дәнді бұршақ және жармалық дақылдары ғылыми-зерттеу институты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Бүкілресейлік картоп шаруашылығы ғылыми-зерттеу институты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Бүкілресейлік жүгері ғылыми-зерттеу институты, Ставрополь қаласы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Бүкілресейлік дәрілік және ароматты өсімдіктер ғылыми-зерттеу институты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 Бүкілресейлік етті бағыттағы мал шаруашылығы ғылыми-зерттеу институты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"В.С. Пустовойт атындағы бүкілресейлік майлы дақылдар ғылыми-зерттеу институты" Федералдық ғылыми орталығы" федералды мемлекеттік бюджеттік ғылыми мекеме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Бүкілресейлік көкөніс шаруашылығы ғылыми-зерттеу институты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Бүкілресейлік суармалы көкөніс және бақша шаруашылығының ғылыми-зерттеу институты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Н.И. Вавилов атындағы бүкілресейлік өсімдік шаруашылығы ғылыми-зерттеу институты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Бүкілресейлік күріш ғылыми-зерттеу институты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И.В. Мичурин атындағы бүкілресейлік бақ шаруашылығы ғылыми-зерттеу институты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А.Л. Мазлумов атындағы бүкілресейлік қант қызылшасы және қант ғылыми-зерттеу институты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Бүкілресейлік көкөніс дақылдарының селекциясы және тұқым шаруашылығы ғылыми-зерттеу институты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Бүкілресейлік жеміс дақылдарының селекциясы ғылыми-зерттеу институты, Орел қаласы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Бүкілресейлік құмай жүгері дақылдарының селекциясы және тұқым шаруашылығы ғылыми-зерттеу институты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Бүкілресейлік соя ғылыми-зерттеу институты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Бүкілресейлік өсімдік шаруашылығы ғылыми-зерттеу институтының Волгоград тәжірибе станциясы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 мемлекеттік ауыл шаруашылығы академиясы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 көкөніс тәжірибе станциясы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Бүкілресейлік бақ және питомник шаруашылығы селекция-технологиялық институты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Ресей Ғылым академиясының Н.В. Цицин атындағы Бас ботаника бағы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Бүкілресейлік өсімдік шаруашылығы ғылыми-зерттеу институтының Қиыр шығыс тәжірибе станциясы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Бүкілресейлік майлы дақылдар ғылыми-зерттеу институтының Дон тәжірибе станциясы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Дон аймақтық ауыл шаруашылығы ғылыми-зерттеу институты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 аймақтық ауыл шаруашылығы ғылыми-зерттеу институтының Дон селекциялық орталығы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 ауыл шаруашылығы институты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 суармалы егіншілік тәжірибе станциясы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 ауыл шаруашылығы ғылыми-зерттеу институты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Батыс-Сібір көкөніс-картоп тәжірибе станциясы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К.С. Скрябин атындағы гельминтология институты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Ресей ғылым академиясының Н.Н. Семенов атындағы химиялық физика институты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Ресей ғылым академиясының Сібір бөлімшесінің цитология және генетика институты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Омбы облысының Исильский питомнигі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 селекция станциясы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 мемлекеттік ауыл шаруашылығы тәжірибе станциясы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Қара топырақты емес белдеудегі бақ шаруашылығының аймақтық ғылыми-зерттеу институтының Кокинск бақ шаруашылығы жөніндегі тірек пункті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 көкөніс және картоп шаруашылығы ғылыми-зерттеу институты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П.П. Лукьяненко атындағы Краснодарск ауыл шаруашылығы ғылыми-зерттеу институты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Оңтүстік-Шығыс ауыл шаруашылығы ғылыми-зерттеу институтының Краснокутск селекциялық тәжірибе станциясы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 жеміс шаруашылығы тәжірибе станциясы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Красноярск ауыл шаруашылығы ғылыми-зерттеу институты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Қырым бақ шаруашылығы тәжірибе станциясы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Бүкілресейлік өсімдік шаруашылығы ғылыми-зерттеу институтының Қырым селекциялық тәжірибе станциясы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 ауыл шаруашылығы институты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 аймақтық бақ шаруашылығы тәжірибе станциясы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Корған астық шаруашылығы ғылыми-зерттеу институты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Ресей ғылым академиясының гельминтология зертханасы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Ресей ғылым академиясының жалпы генетика институтының Ленинград тірек пункті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 тәжірибе селекция станциясы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Бүкілресейлік өсімдік шаруашылығы ғылыми-зерттеу институтының Майкоп тәжірибе станциясы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 мемлекеттік аграрлық университеті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Бүкілресейлік өсімдік шаруашылығы ғылыми-зерттеу институтының Москва бөлімшесі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Нижне-Волжск ауыл шаруашылығы ғылыми-зерттеу институты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М.А. Лисовенко атындағы Сібір бақ шаруашылығы ғылыми-зерттеу институты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В.В. Докучаев атындағы Орталық қара топырақты белдеулік ауыл шаруашылығы ғылыми-зерттеу институты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Оңтүстік-Шығыс ауыл шаруашылығы ғылыми-зерттеу институты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Қаратопырақты емес аймақтың орталық аудандарының ауыл шаруашылығы ғылыми-зерттеу институты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И.В. Мичурин атындағы Новосибирск аймақтық жеміс-жидек тәжірибе станциясы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 ауыл шаруашылығы институты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Тимирязев ауыл шаруашылығы академиясының В.И. Эдельштейн атындағы көкөніс тәжірибе станциясы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"Ульяновская" картоп бойынша тәжірибе станциясы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"Елецкая" картоп бойынша тәжірибе станциясы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Орынбор ауыл шаруашылығы ғылыми-зерттеу институты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Орлов ауыл шаруашылығы ғылыми-зерттеу институты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Бүкілресейлік өсімдік шаруашылығы ғылыми- зерттеу институтының Павловск тәжірибе станциясы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Пензенск ауыл шаруашылығы ғылыми-зерттеу институты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П.Н. Константинов атындағы Поволжск селекция және тұқым шаруашылығы ғылыми-зерттеу институты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Бүкілресейлік өсімдік шаруашылығы ғылыми- зерттеу институтының Полярная тәжірибе станциясы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Ставрополье ауыл шаруашылығы ғылыми-зерттеу институтының Прикум филиалы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Бүкілресейлік өсімдік шаруашылығы ғылыми- зерттеу институтының Пушкин зертханалары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Н.М. Тулайков атындағы Самара ауыл шаруашылығы ғылыми-зерттеу институты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 мемлекеттік аграрлық университеті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Н.Н. Вавилов атындағы Саратов мемлекеттік ауыл шаруашылығы академиясы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 бақ шаруашылығы тәжірибе станциясы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Солтүстік-Батыс ауыл шаруашылығы ғылыми-зерттеу институты, Ресей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Солтүстік-Кавказ таулы және тау бөктеріндегі бақ шаруашылығы ғылыми-зерттеу институты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Сібір майлы дақылдар тәжірибе станциясы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Сібір азықтық ғылыми-зерттеу институты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Сібір өсімдік шаруашылығы және селекциясы ғылыми-зерттеу институты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Сібір ауыл шаруашылығы ғылыми-зерттеу институты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 ауыл шаруашылығы ғылыми-зерттеу институты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 мемлекеттік облыстық ауыл шаруашылығы тәжірибе станциясы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Татар ауыл шаруашылығы ғылыми-зерттеу институты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Тимирязев ауыл шаруашылығы академиясы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 мемлекеттік селекция станциясы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 ауыл шаруашылығы ғылыми-зерттеу институты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М.Н. Калинин атындағы оқу-тәжірибе алқабы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 ауыл шаруашылығы тәжірибе станциясы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Орталық сібір ботаника бағы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 ауыл шаруашылығы тәжірибе станциясы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Оңтүстік-Орал жеміс және картоп шаруашылығы ғылыми-зерттеу институты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 тәжірибе-селекциялық станциясы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 кеңшар-техникумы, Украина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Мемлекеттік Никитск Ботаника бағы, Украина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 аграрлық университеті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 мемлекеттік облыстық ауыл шаруашылығы тәжірибе станциясы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 көкөніс-бақша тәжірибе станциясы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Украина жүгері ғылыми-зерттеу институтының Жеребковск тәжірибе станциясы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 айқышгүлді дақылдардың ғылыми-зерттеу институты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"Магарач" жүзім және шарап институты, Украина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Украина аграрлық ғылым академиясының бау-бақша институты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 көкөніс-картоп тәжірибе станциясы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 мемлекеттік облыстық ауыл шаруашылығы тәжірибе станциясы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В.Н. Ремесло атындағы Миронов бидай институты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Л.П. Симиренко атындағы Украинаның орман далалық бақ шаруашылығының Млиев ғылыми-зерттеу институты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Украинаның батыс аудандарының егіншілік және мал шаруашылығы ғылыми-зерттеу институты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Украина жүгері ғылыми-зерттеу институты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Одесса мемлекеттік облыстық ауыл шаруашылығы станциясы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А.Н. Засухин атындағы Полесск тәжірибе станциясы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Полтава мемлекеттік облыстық ауыл шаруашылығы тәжірибе станциясы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Селекциялық-генетикалық институт, Одесса қаласы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 селекция-тәжірибе станциясы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 мемлекеттік облыстық ауыл шаруашылығы тәжірибе станциясы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Украина егіншілік ғылыми-зерттеу институты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Украина инженерлік жобалау ғылыми-зерттеу институты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Украина жемшөп ғылыми-зерттеу институты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Украина көкөніс және бақша шаруашылығы ғылыми-зерттеу институты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Украина суармалы егіншілік ғылыми-зерттеу институты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В.Я. Юрьев атындағы Украина өсімдік шаруашылығы, селекция және генетика ғылыми-зерттеу институты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 бақша шаруашылығы селекциялық-тәжірибе станциясы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Селекциялық-генетикалық орталық станциясы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Украина ғылым академиясының орталық республикалық ботаника бағы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 мемлекеттік облыстық ауыл шаруашылығы тәжірибе станциясы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Украинаның ұлттық аграрлық ғылымдар академиясының биоэнергетикалық дақылдар және қант қызылшасы институтының Ялтушковск селекциялық-тәжірибелік станциясы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Белоруссия егіншілік ғылыми-зерттеу институты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Белоруссия картоп және жеміс-көкөніс шаруашылығы ғылыми-зерттеу институты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 асылтұқымды жібек станциясы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Бүкілодақтық мақта шаруашылығы ғылыми-зерттеу институтының Андижан филиалы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Қарақалпақ егіншілік ғылыми-зерттеу институты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Өзбекстан ғылым академиясының Қарақалпақ филиалы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Г.С. Зайцев атындағы мақта селекциясы және тұқым шаруашылығы ғылыми-зерттеу институты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Р.Р. Шредер атындағы Өзбек бақ шаруашылығы, жүзім шаруашылығы және шарап жасау ғылыми-зерттеу институтының Самарқанд филиалы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Бүкілресейлік өсімдік шаруашылығы ғылыми- зерттеу институтының Орталық Азия тәжірибе станциясы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Орталық Азия ғылыми-зерттеу және жібек шаруашылығы технологиялық институты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Өзбек тәлімі егіншілік ғылыми-зерттеу институты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Өзбек астық ғылыми-зерттеу институты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Өзбек картоп және көкөніс бақша ғылыми-зерттеу институты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Өзбек күріш ғылыми-зерттеу институты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Академик Р.Р. Шредер атындағы Өзбек бақ шаруашылығы, жүзім шаруашылығы, және шарап жасау ғылыми-зерттеу институты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Өзбек бақ шаруашылығы ғылыми- зерттеу институтының шарап жасау филиалы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Ферғана жібек шаруашылығы аймақтық ғылыми-зерттеу станциясы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Қырғыз Ғылым академиясының ботаника бағы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Қырғыз егіншілік ғылыми-зерттеу институты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Қырғыз жайылымдық және азықтық ғылыми-зерттеу технологиялық институты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Қырғыз мақта шаруашылығы тәжірибе станциясы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 жүзім шаруашылығы, шарап жасау және бақ шаруашылығы ғылыми зерттеу институты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Республикалық көкөніс және бақша дақылдарының селекциялық-тұқым шаруашылығы станциясы, Армения Республикасы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Егіншілік ғылыми-зерттеу институты Цхалтуб көкөніс шаруашылығы тәжірибе станциясы, Грузия Республикасы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Молдова Республикасы Ғылым академиясының ботаника бағы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Молдова Республикасы құмай жүгері және жүгері ғылыми-зерттеу институты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Молдова жүзім шаруашылығы және шарап жасау ғылыми-зерттеу институты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Молдова суармалы егіншілік және көкөніс шаруашылығы ғылыми-зерттеу институты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Молдова егіс дақылдары ғылыми-зерттеу институты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Приднестровье ауыл шаруашылығы ғылыми-зерттеу институты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Тәжік "Егіншілік" ғылыми-өндірістік бірлестіктің Вахш филиалы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Тәжік егіншілік ғылыми-зерттеу институты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Тәжік бақ шаруашылығы, жүзім шаруашылығы және көкөніс шаруашылығы ғылыми-зерттеу институты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Түркмен егіншілік ғылыми-зерттеу институты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Литва жеміс-көкөніс шаруашылығы ғылыми-зерттеу институты (Витенская жеміс-көкөніс тәжірбе станциясы)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Эстония егіншілік және мелиорация ғылыми-зерттеу институты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 тәжірибе-селекциялық станциясы, Латвия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"Земун Поле" жүгері институты, Сербия және Черногория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"Бейо Заден" фирмасы, Нидерланды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"Агра Сочета" фирмасы, Италия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"Агрико" фирмасы, Нидерланды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"Баболна" фирмасы, Венгрия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"ВанДерХаве" фирмасы, Нидерланды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"Декалб" фирмасы, Америка Құрама Штаттары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"Енза Заден" фирмасы, Нидерланды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"Зенека" фирмасы, Ұлыбритания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"ЗПС" фирмасы, Нидерланды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"КВС" фирмасы, Германия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"Марибо" фирмасы, Дания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"Сингента Сидс А.Б." фирмасы, Швеция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"Сингента Сидс С.А." фирмасы, Франция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"Пионер" фирмасы, Америка Құрама Штаттары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"Прогрейн Женетик" фирмасы, Франция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"Рийк Цваан Заадтеелт ен Заадхандел Б.В." фирмасы, Нидерланды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"Роял Слейс" фирмасы, Нидерланды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"Сес Юроп" фирмасы, Бельгия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"Сиба Гейги" фирмасы, Швейцария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"Флоримонд Депре" фирмасы, Франция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Орал ауыл шаруашылығы ғылыми-зерттеу институты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"HZPC" фирмасы, Нидерланды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"Синдгента Сидс Б.В.", Нидерланды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"Холли Шугар" фирмасы, Америка Құрама Штаттары 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"Монсанто" фирмасы, Швецария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"Selgen" фирмасы, Чехия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"Хордеум" фирмасы, Словакия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"Қожа Ахмет Яссауи атындағы" өндірістік кооператив, Шымкент қаласы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"Фитон" ғылыми-өндірістік фирма" жауапкершілігі шектеулі серіктестігі, Қостанай облысы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"Нива Татарстана" ғылыми-өндірістік бірлестігі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М.Ә. Айтқожин атындағы Молекулярлық биология және биохимия институты</w:t>
      </w:r>
    </w:p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Украина Ұлттық Ғылыми Академиясының Н.Н. Гришко атындағы Ұлттық ботаника бағы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Әл-Фараби атындағы Қазақ мемлекеттік ұлттық университеті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Шығыс Қазақстан ауыл шаруашылығы ғылыми-зерттеу институтының Зырянов селекция-тұқым өндіру тірек пункті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 бақ шаруашылығы тәжірибе станциясы, Швеция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 бақ шаруашылығы тәжірибе станциясы, Англия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Джона Инесса атындағы бақ шаруашылығы ғылыми-зерттеу институты, Мертон қаласы, Англия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 бақ шаруашылығы тәжірибе станциясы, Дағыстан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Қарағанды ауыл шаруашылығы тәжірибе станциясы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"Синджента Сидс Б.В." фирмасы, Франция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 бақ шаруашылығы тәжірибе станциясы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"NUNHEMS NETHERLANDS" фирмасы, Нидерланды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Орман шаруашылығы және агроорманмелиорация ғылыми-зерттеу институты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"Опытное" өндірістік ауыл шаруашылық кооперативі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"Сингента Сидс кфт" фирмасы, Венгрия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 Білім және ғылым министрлігінің Фитохимия институты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 ауыл шаруашылығы ғылыми-зерттеу институты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"Будан" ауыл шаруашылығы өндірістік кооперативі, Қазақстан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"В.С. Пустовойт атындағы Бүкілресейлік ғылыми-зерттеу институтының Сібір тәжірибе станциясы" мемлекеттік ғылыми мекемесі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"Селена" фирмасы. Германия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Plant select hrv beice s.r.b., Чехия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"Агросемконсалт" жауапкершілігі шектеулі серіктестігі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"Агротехконсалт" жауапкершілігі шектеулі қоғамы, Өзбекстан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"Картофель" тұқымдық фирмасы ауыл шаруашылығы өндірістік кооперативі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"Келес" республикалық мемлекеттік қазыналық мекемесі, Түркістан облысы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"ЯССЫ" акционерлік қоғамы, Түркістан облысы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"Өсімдік генофонды" жауапкершілігі шектеулі серіктестігі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"Қазақстан Республикасы Биотехнология ұлттық орталығы" республикалық мемелекеттік қазыналық мекемесі, Степногорск қаласы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"Агрокомплекс" Кургансемена" жауапкершілігі шектеулі қоғамы, Қорған қаласы, Ресей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"ЗААТЗУХТ" фирмасы, Германия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"Серасем" фирмасы, Франция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"Хруккэм" фирмасы, Америка Құрама Штаттары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"Шоқан Уәлиханов атындағы Көкшетау Мемлекеттік Университеті" республикалық мемелекеттік қазыналық мекемесі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"Агрофирма "Бірлік" жауапкершілігі шектеулі серіктестігі, Бірлік ауылы, Балқаш ауданы, Алматы облысы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"Алтай ауыл шаруашылығы ғылыми-зерттеу институты" мемлекеттік ғылыми мекемесі, Ресей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"Новый сад" егіс шарауашылығы және көкөніс шаруашылығы ғылыми институты, Сербия және Черногория.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"Сатимекс" фирмасы, Германия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"Дойче Заатфеределюнг АГ" фирмасы, Германия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"Заатен Юнион" компаниясы, Германия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"Семинис" фирмасы, Нидерланды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"Никерсон Цваан" компаниясы, Нидерланды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А.В. Емельянов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В.В. Воронин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Селекция және өсімдік шаруашылығы институты, Хорватия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"Норд Дойче Пфланценцухт" фирмасы, Германия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"Европлант" фирмасы, Германия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"НЛК" жауапкершілігі шектеулі серіктестігі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Жапония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"Сесвандерхаве" компаниясы, Бельгия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"Қазақстан Республикасының экология және эксперименттік биология ғылыми-зерттеу институты" жеке мекеме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Жаңа Зеландия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қаласы, Америка Құрама Штаттары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Аустралия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станциясы, Мариока, Жапония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"СИММИТ Казахстан" өкілдігі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"Бүкілресейлік рапс ғылыми-зерттеу және жобалық-технологиялық институты" мемлекеттік ғылыми мекеме, Ресей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"Семена Дона" жабық акционерлік қоғамы ғылыми-өндірістік фирма, Ресей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Нидерланды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"Черны" фирмасы, Чехия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Нордзаад Заатцухтзеллшафт мбХ, Германия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"Суффле Казахстан солод зауыты" акционерлік қоғамы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Монич Руслан Васильевич, Украина 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"Соя ғылыми-зерттеу институты" жауапкершілігі шектеулі қоғам, Украина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"Семенс Прогрейн Инк" компаниясы, Канада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"Соевый комплекс" компаниясы жауапкершілігі шектеулі қоғамы, Ресей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"Прогрейн Евразия" жауапкершілігі шектеулі қоғамы, Украина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"Сібір аграрлық компаниясының Ғылыми-өндірістік фирмасы" жабық акционерлік қоғамы, Ресей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"Потейтоу Велли Ко" жауапкершілігі шектеулі серіктестігі, Оңтүстік Корея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Ұлыбритания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"Филип Моррис Казахстан" жауапкершілігі шектеулі серіктестігі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"И.Г.Калиненко атындағы Бүкілресейлік астық дақылдары ғылыми зерттеу институты" мемлекеттік ғылыми мекеме, Ресей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Америка Құрама Штаттары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 ауыл шаруашылығы институты, Венгрия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"Түрген" жеке агроөнеркәсіптік фирмасы" жауапкершілігі шектеулі серіктестігі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Еуропа кәсіпкерлігі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"Порумбень" өсімдік шаруашылығы институты, Молдова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Фабалес" жауапкершілігі шектеулі қоғамы, Ресей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Америка Құрама Штаттары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Добруджа ауыл шаруалышығы институты, Болгария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"Агроплазма" жауапкершілігі шектеулі қоғам, Ресей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Украина аграрлық ғылымдар академиясының Биоэнергетикалық өсімдіктер және қант қызылшасы институты, Украина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"Беларуссия Ұлттық ғылым академиясының егіншілік жөніндегі ғылыми-практикалық орталығы" республикалық унитарлық кәсіпорын, Беларусь Республикасы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"АгроСемГавриш" жауапкершілігі шектеулі қоғам, Ресей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Changins- Wädenswil ACW, Швейцария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"ТСО-Саратов" жауапкершілігі шектеулі қоғам, Ресей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Ресей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"Цинь Фен Юань" акционерлік қоғамы, Қытай Халық Республикасы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"Славянское поле" құмай жүгері және сояның бүкілресейлік ғылыми-зерттеу институты" жауапкершілігі шектеулі қоғам, Ресей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Хроматин Инк, Америка Құрама Штаттары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"Қорғалған топырақтағы көкөніс шаруашылығы ғылыми-зерттеу институты" жауапкершілігі шектеулі қоғам, Ресей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"Гавриш селекциялық фирмасы" жауапкершілігі шектеулі қоғам, Ресей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"АгроАльянс" ғылыми-өндірістік компанияның жауапкершілігі шектеулі қоғамы, Ресей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BASF Agricultural Solution Seed (United States limited liability company), Америка Құрама Штаттары 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Полтова мемлекеттік аграрлық академиясы, Украина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"Ресейлік құмай жүгері және жүгерінің ғылыми-зерттеу және жобалау-технологиялық институты" федералды мемлекеттік бюджеттік ғылыми мекемесі, Ресей 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"Покровское" тәжірибелік-енгізу кәсіпорыны жауапкершілігі шектеулі қоғамы, Ресей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"Отбор" Инновациялық-өндірістік агрофирмасы жауапкершілігі шектеулі қоғамы, Ресей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"Семена масличных" шаруа қожалығы, Қазақстан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Оңтүстік Корея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"Украина аграрлық ғылымдар ұлттық академиясының майлы дақылдар институты" мемлекеттік мекеме, Украина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Сәрсен Аманжолов атындағы Шығыс Қазақстан мемлекеттік унисерситеті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"Континентал Семенсиз", Италия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Ресей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"Ұлан – Жеміс" жауапкершілігі шектеулі серіктестігі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"Федералды Алтай агробиотехнология ғылыми орталығы" федералды мемлекеттік бюджеттік ғылыми мекемесі, Ресей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"Қазақ егiншiлiк және өсiмдiк шаруашылығы ғылыми-зерттеу институты" жауапкершілігі шектеулі серіктестігі, Жамбыл филиалы 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"Агростандарт" жауапкершілігі шектеулі қоғам, Ресей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"Ресей ғылым академиясының Сібір федералдық агробиотехнологиялар ғылыми орталығы" федералды мемлекеттік бюджеттік ғылыми мекемесі, Ресей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"Бүкілресейлік органикалық тыңайтқыштар және шымтезек ғылыми-зерттеу институты" федералды мемлекеттік бюджеттік ғылыми мекемесі, Ресей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"Кубань тұқым шаруашылығы" ғылыми өндірістік бірлестігі жауапкершілігі шектеулі қоғамы, Ресей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. Progress Agrar Handelsgesellschaft mbH, Германия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"Украина аграрлық ғылымдар ұлттық академиясының дәнді дақылдар институты" мемлекеттік мекемесі, Украина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"Ресейлік будан индустриясы" жауапкершілігі шектеулі қоғамы, Ресей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"Hild Samen Gesellschaft mit beschränkter Haftung" фирмасы, Германия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"Дәнді дақылдар ғылыми-зерттеу компаниясы" жауапкершілігі шектеулі қоғам, Венгрия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"Солтүстік Кубань ауыл шаруашылығы тәжірибе станциясы" мемлекеттік ғылыми мекемесі, Ресей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"Картоп халықаралық орталығы" (CIP), Перу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Оңтүстік Корея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Тракия ауыл шаруашылығы ғылыми-зерттеу институты, Түркия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Оңтүстік Корея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Леонид Алексеевич Германцев, Ресей 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"Омбы аграрлық ғылыми орталығы" федералды мемлекеттік бюджеттік ғылыми мекемесі, Ресей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"Актив Агро" жауапкершілігі шектеулі қоғам, Ресей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"Компания МАИС" ғылыми-өндірістік фермерлік шаруашылығы, Украина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сенімхаты шектеулі дара қоғам, Болгария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"Алтай ғылыми өндірістік бірлестігі" жауапкершілігі шектеулі қоғам, Ресей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"СОКО" компаниясы жауапкершілігі шектеулі қоғам, Ресей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"Ресей Ғылым Академиясының агроэкология, кешенді мелиорация және қорғаныш орман өсіру жөніндегі федералдық ғылыми орталығы" федералды мемлекеттік бюджеттік ғылыми мекеме, Ресей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"Штрубе Рус" жауапкершілігі шектеулі қоғам, Ресей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"Интер – Логистик Плюс" жауапкершілігі шектеулі қоғам, Ресей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Polato Industry Group Ltd. Co, Қытай Халық Республикасы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Istambul Tarim Sanayi Ve Ticaret Anonim Sirket, Түркия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"Бакчарское" федералды мемлекеттік біртұтас кәсіпорын, Ресей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"STEV AGRO" жауапкершілігі шектеулі серіктестігі, Қазақстан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"ДиЛэнд" жауапкершілігі шектеулі серіктестігі, Қазақстан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Америка Құрама Штаттары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""Золотой початок" жүгері калибрлеу зауыты" жауапкершілігі шектеулі қоғамы, Ресей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"Қазақ ұлттық аграрлық университеті" коммерциялық емес акционерлік қоғамы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"Қазақ жеміс-көкөніс шаруашылығы ғылыми зерттеу институты" жауапкершілігі шектеулі серіктестігінің "Қайнар" өңірлік филиалы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"Бүкілукраиналық селекциялық ғылыми институты (БСҒИ)" жауапкершілігі шектеулі қоғамы, Украина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"Соя-Центр" ғылыми өндірістік бірлестігі, Ресей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"Опеновское" жауапкершілігі шектеулі қоғамы, Ресей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Украина ұлттық ғылым академиясының өсімдік физиологиясы және генетикасы институты, Украина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"ЭКОНива-Семена" жауапкершілігі шектеулі қоғамдастығы, Ресей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"Ресей ғылым академиясының Қазан ғылыми орталығы" федералды зерттеу орталығы" федералды мемлекеттік бюджеттік ғылыми мекемесі, Татарстан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"Ресей ғылым академиясының Самара федералдық зерттеу орталығы" федералды мемлекеттік бюджеттік ғылым мекемесі, Ресей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"Тін дақылдарының федералды ғылыми орталығы" федералды мемлекеттік бюджеттік ғылыми мекемесі, Ресей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"Ресей ғылым академиясының УФА федералдық зерттеу орталығы" федералды мемлекеттік бюджеттік ғылым мекемесі, Башқұртстан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"Челябі ауыл шаруашылығы ғылыми-зерттеу институты" федералды мемлекеттік бюджеттік ғылыми мекемесі, Ресей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May-Agro Tohumculuk Sanayi ve Ticaret A.Ş., Түркия 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"Майлы дақылдар тәжирібе шаруашылығы" жауапкершілігі шектеулі серіктестігі, Қазақстан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"Заречное" ауыл шаруашылығы тәжірибе станциясы" жауапкершілігі шектеулі серіктестігі, Қазақстан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"Қазақ мақта шаруашылығы ғылыми зерттеу институты" жауапкершілігі шектеулі серіктестігі, Қазақстан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"А.Н. Бөкейхан атындағы Қазақ орман шаруашылығы және агроорманмелиорациясы ғылыми зерттеу институты" жауапкершілігі шектеулі серіктестігі, Қазақстан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"Семенная Лига" жауапкершілігі шектеулі қоғамы, Ресей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"Отбор" селекциялық тұқым шаруашылығы орталығы" жауапкершілігі шектеулі қоғамы 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Winall Hi – The Seed Co, Қытай Халық Республикасы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KAZSEEDS Limited, Қазақстан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DLF BEET SEED ApS, Дания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"Багратион" шаруа қожалығы, Қазақстан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Добруджан егіншілік институты, Болгария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"Шығыс Қазақстан ауыл шаруашылығы тәжірибе станциясы" жауапкершілігі шектеулі серіктестігі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"Қазақ жеміс көкөніс шаруашылығы ғылыми зерттеу институты" жауапкершілігі шектеулі серіктестігі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"Новомосковский жеміс тәлімбағы" жекеменшік кәсіпорны, Украина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Сұрыптың белгілері мен қасиеттері туралы мәліметтер, сұрыптың шаруашылық және биологиялық қасиеттері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 сортының белгісінің мағыналық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 сортының белгісінің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ата-аналық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линиялық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ұрпақты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сорттық линиялық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линияаралық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линиялы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линияаралық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линияаралық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буданды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ацетолактатсинтаза ингибиторларына төзімділік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тұқымды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көгалдық шөп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дәнді және сапасы бойынша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мал азығына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десертті 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шампанды 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қияр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дәнге және сүрлемге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жемді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кептірілетін өнім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пісіретін картоп, езбе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көшетпен отырғызылатын басты пияз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сабағы пайдаланылатын басты пияз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дәнді бидай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массаға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өнімдеріне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пентозанды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 және сапасы бойынша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бадам,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алша,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алша,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шие, қызыл шие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алынатын өнім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қүшті бидай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және фри жасауға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және чипс жасауға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сорпаға, қуыруға арналған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жемісті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жағынан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чипс, фриге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дәріханалық жапырақ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сүтті-балауызды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және бөрікбас түзуші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клонды 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кезеңдері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күзгі-қысқы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 сақтауға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ерте (ультра ерте)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(ерте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(орташа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(кеш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ертеден ертеге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ерте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кештен өте кешке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типтері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типті (эруксыз, төмен глюкозинолатты)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шашылмайтын,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ерте пісетін (өнімді)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ортадан ерте пісетін (өнімді, қалыпты)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жоғары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дәнді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жемісті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көпқатарлы, жалаңаш дәнді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қауданды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арамен тозаңданатын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ярусты гетерофилия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типті (эруксыз)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қантты, орташа пісетін (қалыпты)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ортадан кеш пісетін (қалыпты, қантты)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ортадан кеш пісетін (қантты)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жоғары, жоғары олеинді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олеинді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қауданды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көпқатарлы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шашылмайтын,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партенокарпиялық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өнімді-қантты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тәтті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будан-тозаңдатқыш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типті (сүйексіз)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өте ерте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орташа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өте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тұратын, 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бұралып өсетін, төселмелі өсімдік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жағдайы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(жабық топырақ)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дақыл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бау-бақшалық (үйдің жанында өсіруге арналған)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 шабатын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топыраққа арналған бау-бақшалық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шабатын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өндіріс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жылыжай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көлемді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қыстайтын формасы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ылғалмен қамтамасыз етілген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ылғалмен қамтылмаған қатты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және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жылыжай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және қайталанып себілген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қайталанып себілген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рет шабылатын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ұршық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көлденең-жіңішке эллипсті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күшті-алмұрт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 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эллипс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сопақ-дөңгелек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эллипсті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ұзартылған-сопақ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үш бұрышты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 тұмсық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кері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ұзартылған-текше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Зиянкестерге төзімділігі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нематодаға төзімді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картоп нематодасына төзімділік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картоп нематодасына сезімтал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Ауруларға төзімділігі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ризоманияға төзімді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жемірге төзімді, патотип 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жемірге сезімтал, патотипI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