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ce11" w14:textId="099c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"Бірыңғай жинақтаушы зейнетақы қорының зейнетақы активтерін басқаратын шетелдік ұйымдарға қойылатын талаптарды қоса алғанда, бірыңғай жинақтаушы зейнетақы қорының зейнетақы активтерін басқару үшін қажетті іс-қимылдар жасау өздеріне тапсырылған кезде, оларды таңдау қағидаларын бекіту туралы" Қазақстан Республикасы Ұлттық Банкі Басқармасының 2020 жылғы 15 маусымындағы № 78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2024 жылғы 23 сәуірдегі № 23 қаулысы. Қазақстан Республикасының Әділет министрлігінде 2024 жылғы 6 мамырда № 34349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Банкінің Басқармасы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"Бірыңғай жинақтаушы зейнетақы қорының зейнетақы активтерін басқаратын шетелдік ұйымдарға қойылатын талаптарды қоса алғанда, бірыңғай жинақтаушы зейнетақы қорының зейнетақы активтерін басқару үшін қажетті іс-қимылдар жасау өздеріне тапсырылған кезде, оларды таңдау қағидаларын бекіту туралы" (Нормативтік құқықтық актілер мемлекеттік тіркеу тізілімінде № 20909 болып тіркелген) Қазақстан Республикасы Ұлттық Банкі Басқармасының 2020 жылғы 15 маусымындағы № 78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Банкі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бөлігінің 80) тармақшасына сәйкес бірыңғай жинақтаушы зейнетақы қорының зейнетақы активтерін басқару тиімділігін қамтамасыз ету мақсатында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Бірыңғай жинақтаушы зейнетақы қорының зейнетақы активтерін басқаратын шетелдік ұйымдарға қойылатын талаптарды қоса алғанда, бірыңғай жинақтаушы зейнетақы қорының зейнетақы активтерін басқару үшін қажетті іс-қимылдар жасау өздеріне тапсырылған кезде, оларды таңдау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Бірыңғай жинақтаушы зейнетақы қорының зейнетақы активтерін басқаратын шетелдік ұйымдарға қойылатын талаптарды қоса алғанда, бірыңғай жинақтаушы зейнетақы қорының зейнетақы активтерін басқару үшін қажетті іс-қимылдар жасау өздеріне тапсырылған кезде, оларды таңдау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Қазақстан Республикасының Әлеуметтік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Ұлттық Банкі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онда бірыңғай жинақтаушы зейнетақы қорының (бұдан әрі – Қор) зейнетақы активтерін басқаратын шетелдік ұйымдарға қойылатын талаптарды қоса алғанда, Қордың зейнетақы активтерін басқару үшін қажетті іс-қимылдар жасау тапсырылған кезде, оларды таңдау тәртібі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мынадай редакцияда жазылсын: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әртараптандыру - зейнетақы активтерінен айрылу тәуекелін төмендету мақсатында Қазақстан Республикасының Ұлттық Банкі белгілеген талаптарға сәйкес оларды түрлі қаржы құралдарына орналастыру;".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Банкінің Монетарлық операциялар департаменті Қазақстан Республикасының заңнамасында белгіленген тәртіппен: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Қазақстан Республикасы Ұлттық Банкінің ресми интернет-ресурсында орналастыруды;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 мемлекеттік тіркелгеннен кейін он жұмыс күні ішінде Қазақстан Республикасы Ұлттық Банкінің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Қазақстан Республикасы Ұлттық Банкі Төрағасының жетекшілік ететін орынбасарына жүктелсін.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Банкінің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