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8368" w14:textId="60e8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"Өнеркәсіпті мемлекеттік ынталандыру шараларын іске асыру тиімділігін бағалау әдістемесін бекіту туралы" Қазақстан Республикасы Индустрия және инфрақұрылымдық даму министрінің міндетін атқарушының 2022 жылғы 27 мамырдағы № 297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3 мамырдағы № 160 бұйрығы. Қазақстан Республикасының Әділет министрлігінде 2024 жылғы 6 мамырда № 34345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"Өнеркәсіпті мемлекеттік ынталандыру шараларын іске асыру тиімділігін бағалау әдістемесін бекіту туралы" Қазақстан Республикасы Индустрия және инфрақұрылымдық даму министрінің міндетін атқарушының 2022 жылғы 27 мамырдағы № 297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28262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Өнеркәсіпті мемлекеттік ынталандыру шараларын іске асыру тиімділігін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өнеркәсіптік-инновациялық қызметті мемлекеттік ынталандыруға қатысатын өнеркәсіптік-инновациялық жүйе субъектілері – даму институттарын, қаржы ұйымдарын басқару жүйесін оңтайландыру және ұлттық экономиканы дамыту жөніндегі шаралар шеңберінде құрылған ұлттық басқарушы холдинг, ұлттық даму институттары, сондай-ақ өнеркәсіпті мемлекеттік ынталандыру шараларын іске асыруға уәкілетті өнеркәсіпті дамыту қоры;".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Өнеркәсіптік саясат департаменті заңнамада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