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3b48" w14:textId="5fd3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2024 жылға арналған стипендиясын жоғары және (немесе) жоғары оқу орнынан кейінгі білім беру ұйымдары арасында бөлу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29 сәуірдегі № 204 бұйрығы. Қазақстан Республикасының Әділет министрлігінде 2024 жылғы 2 мамырда № 34324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Президентiнiң стипендиясын тағайындау туралы" Қазақстан Республикасы Президентiнiң 1993 жылғы 5 наурыздағы № 1134 қаулысының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2024 жылға арналған стипендиясын жоғары және (немесе) жоғары оқу орнынан кейінгі білім беру ұйымдары (бұдан әрі – ЖЖОКБҰ) арасында бөлу бекітілсін.</w:t>
      </w:r>
    </w:p>
    <w:bookmarkEnd w:id="1"/>
    <w:bookmarkStart w:name="z3" w:id="2"/>
    <w:p>
      <w:pPr>
        <w:spacing w:after="0"/>
        <w:ind w:left="0"/>
        <w:jc w:val="both"/>
      </w:pPr>
      <w:r>
        <w:rPr>
          <w:rFonts w:ascii="Times New Roman"/>
          <w:b w:val="false"/>
          <w:i w:val="false"/>
          <w:color w:val="000000"/>
          <w:sz w:val="28"/>
        </w:rPr>
        <w:t>
      2. ЖЖОКБҰ-ның ректорлары Қазақстан Республикасы Президентінің стипендиясын студенттер мен магистранттарға ЖЖОКБҰ-ның ғылыми қеңестері шешімдерінің негізінде тағайындасын.</w:t>
      </w:r>
    </w:p>
    <w:bookmarkEnd w:id="2"/>
    <w:bookmarkStart w:name="z4" w:id="3"/>
    <w:p>
      <w:pPr>
        <w:spacing w:after="0"/>
        <w:ind w:left="0"/>
        <w:jc w:val="both"/>
      </w:pPr>
      <w:r>
        <w:rPr>
          <w:rFonts w:ascii="Times New Roman"/>
          <w:b w:val="false"/>
          <w:i w:val="false"/>
          <w:color w:val="000000"/>
          <w:sz w:val="28"/>
        </w:rPr>
        <w:t>
      3.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Ғылым және жоғары білім министрлігінің ресми интернет-ресурсында орналастыруды қамтамасыз етсін.</w:t>
      </w:r>
    </w:p>
    <w:bookmarkEnd w:id="3"/>
    <w:bookmarkStart w:name="z5" w:id="4"/>
    <w:p>
      <w:pPr>
        <w:spacing w:after="0"/>
        <w:ind w:left="0"/>
        <w:jc w:val="both"/>
      </w:pPr>
      <w:r>
        <w:rPr>
          <w:rFonts w:ascii="Times New Roman"/>
          <w:b w:val="false"/>
          <w:i w:val="false"/>
          <w:color w:val="000000"/>
          <w:sz w:val="28"/>
        </w:rPr>
        <w:t>
      4. Қазақстан Республикасы Ғылым және жоғары білім министрлігінің Экономика және қаржы департаменті көрсетілген стипендияны 1 қаңтардан бастап тиісті қаржы жылына арналған республикалық бюджетте көзделген қаражаттар шегінде төлеуді жүзеге асырсын.</w:t>
      </w:r>
    </w:p>
    <w:bookmarkEnd w:id="4"/>
    <w:bookmarkStart w:name="z6" w:id="5"/>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7" w:id="6"/>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2024 жылғы 29 сәуірдегі</w:t>
            </w:r>
            <w:r>
              <w:br/>
            </w:r>
            <w:r>
              <w:rPr>
                <w:rFonts w:ascii="Times New Roman"/>
                <w:b w:val="false"/>
                <w:i w:val="false"/>
                <w:color w:val="000000"/>
                <w:sz w:val="20"/>
              </w:rPr>
              <w:t>№ 204 бұйрыққа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Президентінің 2024 жылға арналған стипендиясын жоғары және (немесе) жоғары оқу орнынан кейінгі білім беру ұйымдары арасында бөлу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Екібастұз инженерлік-техникалық институты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Құсаинов атындағы Еуразия гуманитарлық институты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"КИМЭП"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Дәукеев атындағы Алматы энергетика және байланыс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Сағадиев атындағы Халықаралық бизнес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Марғұлан атындағы Павлодар педагогикалық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инженерлік-техникалық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Сағынов атындағы Қарағанды техникалық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Жәнібеков атындағы Оңтүстік Қазақстан мемлекеттік педагогикалық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гуманитарлық-экономикалық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З.Алдамжар атындағы Қостанай әлеуметтік-техникалық университеті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Қонаев атындағы Еуразия заң академиясы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