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6f1a9" w14:textId="cd6f1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"Үкіметтік борыштың және жергілікті атқарушы орган борышының лимитін, мемлекеттік кепілдіктер мен мемлекет кепілгерліктерін беру лимиттерін айқындау қағидаларын бекіту туралы" Қазақстан Республикасы Ұлттық экономика министрінің 2023 жылғы 25 мамырдағы № 79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2024 жылғы 30 сәуірдегі № 21 бұйрығы. Қазақстан Республикасының Әділет министрлігінде 2024 жылғы 2 мамырда № 34321 болып тіркелді. Күші жойылды - Қазақстан Республикасы Премьер-Министрінің орынбасары - Ұлттық экономика министрінің 2025 жылғы 26 тамыздағы № 84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Премьер-Министрінің орынбасары - Ұлттық экономика министрінің 26.08.2025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"Үкіметтік борыштың және жергілікті атқарушы орган борышының лимитін, мемлекеттік кепілдіктер мен мемлекет кепілгерліктерін беру лимиттерін айқындау қағидаларын бекіту туралы" Қазақстан Республикасы Ұлттық экономика министрінің 2023 жылғы 25 мамырдағы № 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32587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Үкіметтік борыштың және жергілікті атқарушы орган борышының лимитін, мемлекеттік кепілдіктер мен мемлекет кепілгерліктерін беру лимиттерін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"8. Облыстардың, республикалық маңызы бар қалалардың, астананың жергілікті атқарушы органдары республикалық бюджеттен бюджеттік кредиттер алу және республикалық маңызы бар қалалардың, астананың жергілікті атқарушы органдарының республикалық маңызы бар қала, астана бюджетінің тапшылығын қаржыландыру үшін ішкі нарықта айналысқа түсетін мемлекеттік бағалы қағаздар шығаруы түрінде, облыстардың, республикалық маңызы бар қалалардың, астананың жергілікті атқарушы органдарының мемлекеттік бағдарламаларды, саланы (аяны) дамыту тұжырымдамаларын, ұлттық жобаларды іске асыру шеңберінде тұрғын үй құрылысына үлестік қатысу объектілерінде тұрғын үй және (немесе) пәтерлер салуды және (немесе) сатып алуды, өтеуін төлеп алуды қаржыландыру үшін, сондай-ақ кәріз тазарту құрылыстарын салу мен реконструкциялауды қаржыландыру, жұмыспен қамтуға жәрдемдесу жөніндегі жекелеген іс-шараларды белгіленген тәртіппен қаржыландыру үшін ішкі нарықта айналысқа түсетін мемлекеттiк бағалы қағаздар шығаруы түрінде, "Алматы қаласының ерекше мәртебесi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айқындалған ерекше мәртебесі бар республикалық маңызы бар қаланың жергілікті атқарушы органының "Астана" халықаралық қаржы орталығы алаңында айналысқа түсетін ұлттық валютадағы мемлекеттік бағалы қағаздарды шығаруы, сондай-ақ орнықты даму мақсаттарын іске асыру шеңберінде "жасыл" жобаларды қаржыландыру үшін халықаралық қаржы ұйымдарынан ұлттық валютада қарыз алуы түрінде қарыз алуды жүзеге асырған кезде борыш лимиті:</w:t>
      </w:r>
    </w:p>
    <w:bookmarkEnd w:id="3"/>
    <w:p>
      <w:pPr>
        <w:spacing w:after="0"/>
        <w:ind w:left="0"/>
        <w:jc w:val="both"/>
      </w:pPr>
      <w:r>
        <w:rPr>
          <w:rFonts w:ascii="Times New Roman"/>
          <w:b w:val="false"/>
          <w:i w:val="false"/>
          <w:color w:val="000000"/>
          <w:sz w:val="28"/>
        </w:rPr>
        <w:t>
      1) жергілікті бюджеттің меншікті кірістері мен жалпы сипаттағы трансферттердің сомасы ескеріле отырып;</w:t>
      </w:r>
    </w:p>
    <w:p>
      <w:pPr>
        <w:spacing w:after="0"/>
        <w:ind w:left="0"/>
        <w:jc w:val="both"/>
      </w:pPr>
      <w:r>
        <w:rPr>
          <w:rFonts w:ascii="Times New Roman"/>
          <w:b w:val="false"/>
          <w:i w:val="false"/>
          <w:color w:val="000000"/>
          <w:sz w:val="28"/>
        </w:rPr>
        <w:t>
      2) жоспарланып отырған қаржы жылында өз қарыздарына дербес қызмет көрсету және оларды өтеу мүмкіндігі ескеріле отырып қалыптастырылады.".</w:t>
      </w:r>
    </w:p>
    <w:bookmarkStart w:name="z6" w:id="4"/>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 міндеттемелерін басқару және қаржы секторын дамыту саясаты департаменті осы бұйрықты Қазақстан Республикасының заңнамасында белгіленген тәртіппен Қазақстан Республикасының Әділет министрлігінде мемлекеттік тіркеуді және осы бұйрықты Қазақстан Республикасы Ұлттық экономика министрлігінің интернет-ресурсында орналастыруды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жүктелсiн.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бірақ 2024 жылғы 8 маусымнан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