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eb30" w14:textId="197e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29 сәуірдегі № 203 бұйрығы. Қазақстан Республикасының Әділет министрлігінде 2024 жылғы 30 сәуірде № 34319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оқытудың кредиттік технологиясы бойынша оқу процесін ұйымдастыру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ұйымдарында оқытудың кредиттік технологиясы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жұмысының көлемін өлшеудің біріздендірілген бірлігі;".</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бұйрықтын ресми жарияланғаннан кейін оны Қазақстан Республикасы Ғылым және жоғары білім министрлігінің ресми интернет-ресурсында орналастыруды.</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