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bcb7" w14:textId="f4ab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"Тұрмыстық баллондарды сәйкестендіру және тұрмыстық баллондарды есепке алу жүйелерінің жұмыс істеу қағидаларын бекіту туралы" Қазақстан Республикасы Энергетика министрінің 2022 жылғы 4 тамыздағы № 257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2024 жылғы 26 сәуірдегі № 173 бұйрығы. Қазақстан Республикасының Әділет министрлігінде 2024 жылғы 29 сәуірде № 34311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"Тұрмыстық баллондарды сәйкестендіру және тұрмыстық баллондарды есепке алу жүйелерінің жұмыс істеу қағидаларын бекіту туралы" Қазақстан Республикасы Энергетика министрінің 2022 жылғы 4 тамыздағы № 257 (Нормативтік құқықтық актілерді мемлекеттік тіркеу тізілімінде № 29040 болып тіркелген 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Тұрмыстық баллондарды сәйкестендіру және тұрмыстық баллондарды есепке алу жүйелерінің жұмыс істеу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Ақпараттық қауіпсіздік талаптарына сәйкестікке сынақтардың оң нәтижелері бар сынақтар хаттамаларының болуы және уәкілетті органның ақпараттық жүйесімен интеграцияның болуы олардың белгіленген талаптарға сәйкестігін растау үшін негіз болып табылады.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 қауіпсіздік талаптарына сәйкестігіне сынақтар жүргізу "Ақпараттандыру туралы" Қазақстан Республикасы Заңының 7-1-бабының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ақпараттық қауіпсіздікті қамтамасыз ету саласындағы уәкілетті орган бекітетін "электрондық үкіметтің" ақпараттық объектілерінің және ақпараттық-коммуникациялық инфрақұрылымның аса маңызды объектілерінің ақпараттық қауіпсіздік талаптарына сәйкестігіне сынақтар жүргізу қағидаларына сәйкес жүзеге асырылады.".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Цифрландыру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Өнеркәсіп және құрылыс министірлігі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