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d7bf" w14:textId="2a6d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Дактилоскопиялық тіркеуден өтуден босатуға негіз болатын аурулардың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2024 жылғы 26 сәуірдегі № 15 бұйрығы. Қазақстан Республикасының Әділет министрлігінде 2024 жылғы 29 сәуірде № 34307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10-1)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Дактилоскопиялық тіркеуден өтуден босатуға негіз болып табылатын аурулардың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Дактилоскопиялық тіркеуден өтуден босатуға негіз болатын аурулардың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атаулары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АХЖ-10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гипертрофиялық өзгерістері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Келоидты тыртық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басқа гипертрофиялық өзгерістері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L91.8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анықталмаған гипертрофиялық өзгерістері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L91.9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мен тері асты шелмайының гранулемалық өзгерістері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липоидты некробиоз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мен тері асты шелмайының бөгде дене тудырған гранулемасы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мен тері асты шелмайының басқа гранулемалық өзгерістері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мен тері асты шелмайының анықталмаған гранулемалық өзгерістері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бір орында орналасқан басқа өзгерістері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белгілі орында орныққан қатаюы (morphea)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желі бойымен қатаюы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әктенуі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Склеродактилия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Готтрона папулалары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Тамырлық атрофиялық пойкилодермия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Аньюм (өздігінен болған дактилолиз)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бір орында орныққан анықталған басқа өзгерістері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бір орында орныққан анықталмаған өзгерістері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жіктелмеген, терімен шектелген васкулит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Мәрмәр терісінің васкулиті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L95.0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Терінің көтеріңкі, табанды қызаруы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L95.1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васкулиттің терімен шектелген қабынулары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L95.8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 васкулиттің терімен шектелген қабынуы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L95.9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тері мен тері асты шелмайының басқа аурулары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Серопозитивті ревматоидтық артрит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Ревматоидты басқа артриттер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Псориаздық және энтеропатия салдары артропатиялар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Саусақтың (тар) деформациялары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некроздаушы васкулопатиялар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қызыл жегі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беріштену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Үдемелі жүйелі беріштену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басқа жүйелі зақымдануы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 мен дәнекер тіннің жүре пайда болған басқа деформациялары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ұшының туа біткен деформациясы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ұшы мен мен білектің туғаннан болмауы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71.2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ұшы мен саусақтың (тардың) туғаннан болмауы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71.3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пен қол ұшының жарақаттық ампутациясы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ұшының білезік деңгейіндегі жарақаттық ампутациясы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пен қол ұшының басқа бөліктерінің жарақаттық ампутациясы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пен қол ұшының анықталмаған деңгейіндегі жарақаттық ампутациясы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S68.9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пен қол ұшының басқа және анықталмаған жарақаттары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пен қол ұшының көптеген жарақаттары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пен қол ұшының басқа анықталған жарақаттары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пен қол ұшының анықталмаған жарақаты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пен қол ұшының термиялық және химиялық күйіктері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Тіндер некрозы қабаттасқан білезік аймағы мен қол ұшының үсуі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Т34.5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Саусақтың (тардың) бір жақты, жүре пайда болған жоқтығы, үлкен бармақтың қоса алғанда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Z89.0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пен қол ұшының жүре пайда болған жоқтығы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Z89.1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білезіктен жоғары жүре пайда болған жоқтығы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Z89.2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қолдың жүре пайда болған (кез келген деңгейде) жоқтығы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Z89.3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*АХЖ -10 – Аурулардың халықаралық жіктемесі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