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332a" w14:textId="d6c3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19 сәуірдегі № 8-НҚ нормативтік қаулысы. Қазақстан Республикасының Әділет министрлігінде 2024 жылғы 22 сәуірде № 34279 болып тіркелді</w:t>
      </w:r>
    </w:p>
    <w:p>
      <w:pPr>
        <w:spacing w:after="0"/>
        <w:ind w:left="0"/>
        <w:jc w:val="both"/>
      </w:pPr>
      <w:bookmarkStart w:name="z1" w:id="0"/>
      <w:r>
        <w:rPr>
          <w:rFonts w:ascii="Times New Roman"/>
          <w:b w:val="false"/>
          <w:i w:val="false"/>
          <w:color w:val="000000"/>
          <w:sz w:val="28"/>
        </w:rPr>
        <w:t>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Қағидаларда мынадай ұғымдар пайдаланылады:</w:t>
      </w:r>
    </w:p>
    <w:bookmarkEnd w:id="1"/>
    <w:p>
      <w:pPr>
        <w:spacing w:after="0"/>
        <w:ind w:left="0"/>
        <w:jc w:val="both"/>
      </w:pPr>
      <w:r>
        <w:rPr>
          <w:rFonts w:ascii="Times New Roman"/>
          <w:b w:val="false"/>
          <w:i w:val="false"/>
          <w:color w:val="000000"/>
          <w:sz w:val="28"/>
        </w:rPr>
        <w:t>
      1) апелляция – кандидаттың біліктілік емтиханының қорытындысы бойынша білімді растау жөніндегі ұйым қабылдаған шешімді қайта қарау туралы жазбаша өтініші;</w:t>
      </w:r>
    </w:p>
    <w:p>
      <w:pPr>
        <w:spacing w:after="0"/>
        <w:ind w:left="0"/>
        <w:jc w:val="both"/>
      </w:pPr>
      <w:r>
        <w:rPr>
          <w:rFonts w:ascii="Times New Roman"/>
          <w:b w:val="false"/>
          <w:i w:val="false"/>
          <w:color w:val="000000"/>
          <w:sz w:val="28"/>
        </w:rPr>
        <w:t>
      2) апелляциялық комиссия – кандидаттардың апелляцияларын қарау үшін білімді растау жөніндегі ұйым құратын комиссия;</w:t>
      </w:r>
    </w:p>
    <w:p>
      <w:pPr>
        <w:spacing w:after="0"/>
        <w:ind w:left="0"/>
        <w:jc w:val="both"/>
      </w:pPr>
      <w:r>
        <w:rPr>
          <w:rFonts w:ascii="Times New Roman"/>
          <w:b w:val="false"/>
          <w:i w:val="false"/>
          <w:color w:val="000000"/>
          <w:sz w:val="28"/>
        </w:rPr>
        <w:t>
      3) біліктілік емтиханы – кандидаттың сертификаттау пәндері бойынша емтихан модулін орындау рәсімі;</w:t>
      </w:r>
    </w:p>
    <w:p>
      <w:pPr>
        <w:spacing w:after="0"/>
        <w:ind w:left="0"/>
        <w:jc w:val="both"/>
      </w:pPr>
      <w:r>
        <w:rPr>
          <w:rFonts w:ascii="Times New Roman"/>
          <w:b w:val="false"/>
          <w:i w:val="false"/>
          <w:color w:val="000000"/>
          <w:sz w:val="28"/>
        </w:rPr>
        <w:t>
      4) білімді растау жөніндегі ұйым – мемлекеттік аудитор біліктілігін иеленуге үміткер кандидаттар үшін білімін растау рәсімін өткізетін ұйым;</w:t>
      </w:r>
    </w:p>
    <w:p>
      <w:pPr>
        <w:spacing w:after="0"/>
        <w:ind w:left="0"/>
        <w:jc w:val="both"/>
      </w:pPr>
      <w:r>
        <w:rPr>
          <w:rFonts w:ascii="Times New Roman"/>
          <w:b w:val="false"/>
          <w:i w:val="false"/>
          <w:color w:val="000000"/>
          <w:sz w:val="28"/>
        </w:rPr>
        <w:t>
      5) емтихан модулі – тест сұрақтарынан және кешенді ахуалдық тапсырмалардан тұратын тапсырмалар көлемі;</w:t>
      </w:r>
    </w:p>
    <w:p>
      <w:pPr>
        <w:spacing w:after="0"/>
        <w:ind w:left="0"/>
        <w:jc w:val="both"/>
      </w:pPr>
      <w:r>
        <w:rPr>
          <w:rFonts w:ascii="Times New Roman"/>
          <w:b w:val="false"/>
          <w:i w:val="false"/>
          <w:color w:val="000000"/>
          <w:sz w:val="28"/>
        </w:rPr>
        <w:t>
      6) емтихан комиссиясы – біліктілік емтиханының нәтижелерін тексеру мен бағалауды жүзеге асыру үшін білімді растау жөніндегі ұйым құратын комиссия;</w:t>
      </w:r>
    </w:p>
    <w:p>
      <w:pPr>
        <w:spacing w:after="0"/>
        <w:ind w:left="0"/>
        <w:jc w:val="both"/>
      </w:pPr>
      <w:r>
        <w:rPr>
          <w:rFonts w:ascii="Times New Roman"/>
          <w:b w:val="false"/>
          <w:i w:val="false"/>
          <w:color w:val="000000"/>
          <w:sz w:val="28"/>
        </w:rPr>
        <w:t>
      7) кандидат – тиісті деңгейдегі мемлекеттік аудитор біліктілігін иеленуге үміткер Қазақстан Республикасының азаматы;</w:t>
      </w:r>
    </w:p>
    <w:p>
      <w:pPr>
        <w:spacing w:after="0"/>
        <w:ind w:left="0"/>
        <w:jc w:val="both"/>
      </w:pPr>
      <w:r>
        <w:rPr>
          <w:rFonts w:ascii="Times New Roman"/>
          <w:b w:val="false"/>
          <w:i w:val="false"/>
          <w:color w:val="000000"/>
          <w:sz w:val="28"/>
        </w:rPr>
        <w:t>
      8) кандидаттың білімін растауы – біліктілік емтиханын тапсыру арқылы кандидаттың білім деңгейін бағалау;</w:t>
      </w:r>
    </w:p>
    <w:p>
      <w:pPr>
        <w:spacing w:after="0"/>
        <w:ind w:left="0"/>
        <w:jc w:val="both"/>
      </w:pPr>
      <w:r>
        <w:rPr>
          <w:rFonts w:ascii="Times New Roman"/>
          <w:b w:val="false"/>
          <w:i w:val="false"/>
          <w:color w:val="000000"/>
          <w:sz w:val="28"/>
        </w:rPr>
        <w:t>
      9) қадағалаушылар – біліктілік емтиханын өткізу процесін қадағалауды жүзеге асыратын адамдар;</w:t>
      </w:r>
    </w:p>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жөніндегі ұлттық комиссия (бұдан әрі – Ұлттық комиссия) – тиісті деңгейдегі мемлекеттік аудитор біліктілігін иеленуге үміткер адамдардың кәсіби, іскерлік қасиеттерін айқындайтын консультативтік-кеңесші орган;</w:t>
      </w:r>
    </w:p>
    <w:p>
      <w:pPr>
        <w:spacing w:after="0"/>
        <w:ind w:left="0"/>
        <w:jc w:val="both"/>
      </w:pPr>
      <w:r>
        <w:rPr>
          <w:rFonts w:ascii="Times New Roman"/>
          <w:b w:val="false"/>
          <w:i w:val="false"/>
          <w:color w:val="000000"/>
          <w:sz w:val="28"/>
        </w:rPr>
        <w:t>
      11) мемлекеттік аудитор біліктілігін иеленуге үміткер адамдарды сертификаттау (бұдан әрі – сертификаттау) – білімін растау және Ұлттық комиссияда әңгімелесу арқылы кандидатқа тиісті деңгейдегі мемлекеттік аудитор біліктілігін беру рәсімі;</w:t>
      </w:r>
    </w:p>
    <w:p>
      <w:pPr>
        <w:spacing w:after="0"/>
        <w:ind w:left="0"/>
        <w:jc w:val="both"/>
      </w:pPr>
      <w:r>
        <w:rPr>
          <w:rFonts w:ascii="Times New Roman"/>
          <w:b w:val="false"/>
          <w:i w:val="false"/>
          <w:color w:val="000000"/>
          <w:sz w:val="28"/>
        </w:rPr>
        <w:t xml:space="preserve">
      12) мемлекеттік аудитор сертификаты –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кандидатқа тиісті деңгейдегі мемлекеттік аудитор біліктілігін беруді растайтын, арнайы қорғау дәрежесі бар, Ұлттық комиссия беретін белгіленген үлгідегі құжат;</w:t>
      </w:r>
    </w:p>
    <w:p>
      <w:pPr>
        <w:spacing w:after="0"/>
        <w:ind w:left="0"/>
        <w:jc w:val="both"/>
      </w:pPr>
      <w:r>
        <w:rPr>
          <w:rFonts w:ascii="Times New Roman"/>
          <w:b w:val="false"/>
          <w:i w:val="false"/>
          <w:color w:val="000000"/>
          <w:sz w:val="28"/>
        </w:rPr>
        <w:t xml:space="preserve">
      13) Ұлттық комиссияның жұмыс органы (бұдан әрі – Жұмыс органы) – қызметі Республикалық бюджеттің атқарылуын бақылау жөніндегі есеп комитетінің 2015 жылғы 21 желтоқсандағы № 23-НҚ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12680 болып тіркелген) бекітілген Мемлекеттік аудитор біліктілігін иеленуге үміткер адамдарды сертификаттау жөніндегі ұлттық комиссия туралы ережемен (бұдан әрі – Ұлттық комиссия туралы ереже) айқындалатын Қазақстан Республикасының Жоғары аудиторлық палатасы (бұдан әрі – Жоғары аудиторлық палата).</w:t>
      </w:r>
    </w:p>
    <w:bookmarkStart w:name="z6" w:id="2"/>
    <w:p>
      <w:pPr>
        <w:spacing w:after="0"/>
        <w:ind w:left="0"/>
        <w:jc w:val="both"/>
      </w:pPr>
      <w:r>
        <w:rPr>
          <w:rFonts w:ascii="Times New Roman"/>
          <w:b w:val="false"/>
          <w:i w:val="false"/>
          <w:color w:val="000000"/>
          <w:sz w:val="28"/>
        </w:rPr>
        <w:t>
      3. Сертификаттау мынадай:</w:t>
      </w:r>
    </w:p>
    <w:bookmarkEnd w:id="2"/>
    <w:p>
      <w:pPr>
        <w:spacing w:after="0"/>
        <w:ind w:left="0"/>
        <w:jc w:val="both"/>
      </w:pPr>
      <w:r>
        <w:rPr>
          <w:rFonts w:ascii="Times New Roman"/>
          <w:b w:val="false"/>
          <w:i w:val="false"/>
          <w:color w:val="000000"/>
          <w:sz w:val="28"/>
        </w:rPr>
        <w:t>
      1) мемлекеттік аудитор;</w:t>
      </w:r>
    </w:p>
    <w:p>
      <w:pPr>
        <w:spacing w:after="0"/>
        <w:ind w:left="0"/>
        <w:jc w:val="both"/>
      </w:pPr>
      <w:r>
        <w:rPr>
          <w:rFonts w:ascii="Times New Roman"/>
          <w:b w:val="false"/>
          <w:i w:val="false"/>
          <w:color w:val="000000"/>
          <w:sz w:val="28"/>
        </w:rPr>
        <w:t>
      2) жоғары санатты мемлекеттік аудитор деңгейлері бойынша жүзеге асырылады.</w:t>
      </w:r>
    </w:p>
    <w:p>
      <w:pPr>
        <w:spacing w:after="0"/>
        <w:ind w:left="0"/>
        <w:jc w:val="both"/>
      </w:pPr>
      <w:r>
        <w:rPr>
          <w:rFonts w:ascii="Times New Roman"/>
          <w:b w:val="false"/>
          <w:i w:val="false"/>
          <w:color w:val="000000"/>
          <w:sz w:val="28"/>
        </w:rPr>
        <w:t xml:space="preserve">
      Берілген тиісті саладағы ішкі мемлекеттік аудитордың сертификаттары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мемлекеттік аудитор сертификаты берілгенге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"4-1. "Мемлекеттік аудитор сертификатын беру" мемлекеттік қызметін (бұдан әрі – мемлекеттік қызмет) Жоғары аудиторлық палата көрсетеді.</w:t>
      </w:r>
    </w:p>
    <w:bookmarkEnd w:id="3"/>
    <w:p>
      <w:pPr>
        <w:spacing w:after="0"/>
        <w:ind w:left="0"/>
        <w:jc w:val="both"/>
      </w:pPr>
      <w:r>
        <w:rPr>
          <w:rFonts w:ascii="Times New Roman"/>
          <w:b w:val="false"/>
          <w:i w:val="false"/>
          <w:color w:val="000000"/>
          <w:sz w:val="28"/>
        </w:rPr>
        <w:t xml:space="preserve">
      "Мемлекеттік аудитор сертификатын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Білімді растауды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ұйым (бұдан әрі – білімді растау жөніндегі ұйым) өткізеді.</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білімді растау жөніндегі ұйым айқындалмаған жағдайда, білімді растауды Заңның 12-бабы </w:t>
      </w:r>
      <w:r>
        <w:rPr>
          <w:rFonts w:ascii="Times New Roman"/>
          <w:b w:val="false"/>
          <w:i w:val="false"/>
          <w:color w:val="000000"/>
          <w:sz w:val="28"/>
        </w:rPr>
        <w:t>4-тармағының</w:t>
      </w:r>
      <w:r>
        <w:rPr>
          <w:rFonts w:ascii="Times New Roman"/>
          <w:b w:val="false"/>
          <w:i w:val="false"/>
          <w:color w:val="000000"/>
          <w:sz w:val="28"/>
        </w:rPr>
        <w:t xml:space="preserve"> 8) тармақшасына және </w:t>
      </w:r>
      <w:r>
        <w:rPr>
          <w:rFonts w:ascii="Times New Roman"/>
          <w:b w:val="false"/>
          <w:i w:val="false"/>
          <w:color w:val="000000"/>
          <w:sz w:val="28"/>
        </w:rPr>
        <w:t>14-бабының</w:t>
      </w:r>
      <w:r>
        <w:rPr>
          <w:rFonts w:ascii="Times New Roman"/>
          <w:b w:val="false"/>
          <w:i w:val="false"/>
          <w:color w:val="000000"/>
          <w:sz w:val="28"/>
        </w:rPr>
        <w:t xml:space="preserve"> 6) тармақшасына сәйкес:</w:t>
      </w:r>
    </w:p>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w:t>
      </w:r>
    </w:p>
    <w:p>
      <w:pPr>
        <w:spacing w:after="0"/>
        <w:ind w:left="0"/>
        <w:jc w:val="both"/>
      </w:pPr>
      <w:r>
        <w:rPr>
          <w:rFonts w:ascii="Times New Roman"/>
          <w:b w:val="false"/>
          <w:i w:val="false"/>
          <w:color w:val="000000"/>
          <w:sz w:val="28"/>
        </w:rPr>
        <w:t>
      ішкі мемлекеттік аудитті жүзеге асыратын кандидаттар үшін – ішкі мемлекеттік аудит жөніндегі уәкілетті орган (бұдан әрі – уәкілетті орган) ұйымдастырады.</w:t>
      </w:r>
    </w:p>
    <w:p>
      <w:pPr>
        <w:spacing w:after="0"/>
        <w:ind w:left="0"/>
        <w:jc w:val="both"/>
      </w:pPr>
      <w:r>
        <w:rPr>
          <w:rFonts w:ascii="Times New Roman"/>
          <w:b w:val="false"/>
          <w:i w:val="false"/>
          <w:color w:val="000000"/>
          <w:sz w:val="28"/>
        </w:rPr>
        <w:t>
      Білімді растау компьютерлік техниканы пайдалана отырып, біліктілік емтихандарын тапсыру жолымен өткізіледі.</w:t>
      </w:r>
    </w:p>
    <w:p>
      <w:pPr>
        <w:spacing w:after="0"/>
        <w:ind w:left="0"/>
        <w:jc w:val="both"/>
      </w:pPr>
      <w:r>
        <w:rPr>
          <w:rFonts w:ascii="Times New Roman"/>
          <w:b w:val="false"/>
          <w:i w:val="false"/>
          <w:color w:val="000000"/>
          <w:sz w:val="28"/>
        </w:rPr>
        <w:t>
      Білімді растау жөніндегі ұйымдардың тізімі Жоғары аудиторлық палатаның және уәкілетті органның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"14. Бухгалтерлік есеп және аудит саласында ұлттық және (немесе) халықаралық кәсіби біліктілігі бар кандидаттар білімді растау жөніндегі ұйымның шешімі бойынша сертификаттау пәндері бойынша жекелеген емтихандарды тапсырудан мынадай тәртіппен босатылады:</w:t>
      </w:r>
    </w:p>
    <w:bookmarkEnd w:id="4"/>
    <w:p>
      <w:pPr>
        <w:spacing w:after="0"/>
        <w:ind w:left="0"/>
        <w:jc w:val="both"/>
      </w:pPr>
      <w:r>
        <w:rPr>
          <w:rFonts w:ascii="Times New Roman"/>
          <w:b w:val="false"/>
          <w:i w:val="false"/>
          <w:color w:val="000000"/>
          <w:sz w:val="28"/>
        </w:rPr>
        <w:t>
      1) кандидаттар мынадай:</w:t>
      </w:r>
    </w:p>
    <w:p>
      <w:pPr>
        <w:spacing w:after="0"/>
        <w:ind w:left="0"/>
        <w:jc w:val="both"/>
      </w:pPr>
      <w:r>
        <w:rPr>
          <w:rFonts w:ascii="Times New Roman"/>
          <w:b w:val="false"/>
          <w:i w:val="false"/>
          <w:color w:val="000000"/>
          <w:sz w:val="28"/>
        </w:rPr>
        <w:t>
      "аудитор";</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АСА (Associated Chartered Accountant) (Қауымдастырылған дипломды бухгалтер)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және "Қаржылық есептілік аудиті" пәндері бойынша емтихандар тапсырудан босатылады;</w:t>
      </w:r>
    </w:p>
    <w:p>
      <w:pPr>
        <w:spacing w:after="0"/>
        <w:ind w:left="0"/>
        <w:jc w:val="both"/>
      </w:pPr>
      <w:r>
        <w:rPr>
          <w:rFonts w:ascii="Times New Roman"/>
          <w:b w:val="false"/>
          <w:i w:val="false"/>
          <w:color w:val="000000"/>
          <w:sz w:val="28"/>
        </w:rPr>
        <w:t>
      2) кандидаттар мынадай:</w:t>
      </w:r>
    </w:p>
    <w:p>
      <w:pPr>
        <w:spacing w:after="0"/>
        <w:ind w:left="0"/>
        <w:jc w:val="both"/>
      </w:pPr>
      <w:r>
        <w:rPr>
          <w:rFonts w:ascii="Times New Roman"/>
          <w:b w:val="false"/>
          <w:i w:val="false"/>
          <w:color w:val="000000"/>
          <w:sz w:val="28"/>
        </w:rPr>
        <w:t>
      "кәсіби бухгалтер";</w:t>
      </w:r>
    </w:p>
    <w:p>
      <w:pPr>
        <w:spacing w:after="0"/>
        <w:ind w:left="0"/>
        <w:jc w:val="both"/>
      </w:pPr>
      <w:r>
        <w:rPr>
          <w:rFonts w:ascii="Times New Roman"/>
          <w:b w:val="false"/>
          <w:i w:val="false"/>
          <w:color w:val="000000"/>
          <w:sz w:val="28"/>
        </w:rPr>
        <w:t>
      DipIFR (Diploma in International Financial Reporting) (Халықаралық қаржылық есептілік бойынша диплом)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пәні бойынша емтихан тапсырудан босатылады;</w:t>
      </w:r>
    </w:p>
    <w:p>
      <w:pPr>
        <w:spacing w:after="0"/>
        <w:ind w:left="0"/>
        <w:jc w:val="both"/>
      </w:pPr>
      <w:r>
        <w:rPr>
          <w:rFonts w:ascii="Times New Roman"/>
          <w:b w:val="false"/>
          <w:i w:val="false"/>
          <w:color w:val="000000"/>
          <w:sz w:val="28"/>
        </w:rPr>
        <w:t>
      3) кандидаттар мынадай:</w:t>
      </w:r>
    </w:p>
    <w:p>
      <w:pPr>
        <w:spacing w:after="0"/>
        <w:ind w:left="0"/>
        <w:jc w:val="both"/>
      </w:pPr>
      <w:r>
        <w:rPr>
          <w:rFonts w:ascii="Times New Roman"/>
          <w:b w:val="false"/>
          <w:i w:val="false"/>
          <w:color w:val="000000"/>
          <w:sz w:val="28"/>
        </w:rPr>
        <w:t>
      CIPFA (The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біліктіліктерінің бірі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және "Қаржылық есептілік аудиті" пәндері бойынша емтихандар тапсырудан босатылады;</w:t>
      </w:r>
    </w:p>
    <w:p>
      <w:pPr>
        <w:spacing w:after="0"/>
        <w:ind w:left="0"/>
        <w:jc w:val="both"/>
      </w:pPr>
      <w:r>
        <w:rPr>
          <w:rFonts w:ascii="Times New Roman"/>
          <w:b w:val="false"/>
          <w:i w:val="false"/>
          <w:color w:val="000000"/>
          <w:sz w:val="28"/>
        </w:rPr>
        <w:t>
      4) кандидаттар IPSAS АССА (Certificate in International Public Sector Accounting Standards) (Мемлекеттік сектордағы бухгалтерлік есептің халықаралық стандарттары бойынша сертификат) біліктілігі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емтихан тапсырудан босатылады.</w:t>
      </w:r>
    </w:p>
    <w:bookmarkStart w:name="z13" w:id="5"/>
    <w:p>
      <w:pPr>
        <w:spacing w:after="0"/>
        <w:ind w:left="0"/>
        <w:jc w:val="both"/>
      </w:pPr>
      <w:r>
        <w:rPr>
          <w:rFonts w:ascii="Times New Roman"/>
          <w:b w:val="false"/>
          <w:i w:val="false"/>
          <w:color w:val="000000"/>
          <w:sz w:val="28"/>
        </w:rPr>
        <w:t>
      15. Білімді растау жөніндегі ұйым:</w:t>
      </w:r>
    </w:p>
    <w:bookmarkEnd w:id="5"/>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палатамен;</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келісілген емтихан модульдері бойынша біліктілік емтиханын өткізу арқылы біліктілік емтиханын ұйымдастырады.</w:t>
      </w:r>
    </w:p>
    <w:p>
      <w:pPr>
        <w:spacing w:after="0"/>
        <w:ind w:left="0"/>
        <w:jc w:val="both"/>
      </w:pPr>
      <w:r>
        <w:rPr>
          <w:rFonts w:ascii="Times New Roman"/>
          <w:b w:val="false"/>
          <w:i w:val="false"/>
          <w:color w:val="000000"/>
          <w:sz w:val="28"/>
        </w:rPr>
        <w:t xml:space="preserve">
      Емтихан модульдері қолданыстағы заңнама мен мемлекеттік аудиттің халықаралық стандарттары ескеріле отырып, мемлекеттік және орыс тілдерінде әзірленеді және күнтізбелік жылдың 31 желтоқсанындағы жағдай бойынша жыл сайын жаңартуға жатады. </w:t>
      </w:r>
    </w:p>
    <w:p>
      <w:pPr>
        <w:spacing w:after="0"/>
        <w:ind w:left="0"/>
        <w:jc w:val="both"/>
      </w:pPr>
      <w:r>
        <w:rPr>
          <w:rFonts w:ascii="Times New Roman"/>
          <w:b w:val="false"/>
          <w:i w:val="false"/>
          <w:color w:val="000000"/>
          <w:sz w:val="28"/>
        </w:rPr>
        <w:t>
      Емтихан модульдері тест сұрақтары мен кешенді ахуалдық тапсырмалардан тұрады.</w:t>
      </w:r>
    </w:p>
    <w:p>
      <w:pPr>
        <w:spacing w:after="0"/>
        <w:ind w:left="0"/>
        <w:jc w:val="both"/>
      </w:pPr>
      <w:r>
        <w:rPr>
          <w:rFonts w:ascii="Times New Roman"/>
          <w:b w:val="false"/>
          <w:i w:val="false"/>
          <w:color w:val="000000"/>
          <w:sz w:val="28"/>
        </w:rPr>
        <w:t>
      Емтихан модульдерін түскен күнінен бастап бір ай мерзімде:</w:t>
      </w:r>
    </w:p>
    <w:p>
      <w:pPr>
        <w:spacing w:after="0"/>
        <w:ind w:left="0"/>
        <w:jc w:val="both"/>
      </w:pPr>
      <w:r>
        <w:rPr>
          <w:rFonts w:ascii="Times New Roman"/>
          <w:b w:val="false"/>
          <w:i w:val="false"/>
          <w:color w:val="000000"/>
          <w:sz w:val="28"/>
        </w:rPr>
        <w:t>
      сыртқы мемлекеттік аудитті жүзеге асыратын кандидаттар үшін – Жоғары аудиторлық палата;</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"25. Тестілеу нәтижелері және кешенді ахуалдық тапсырмалардың шешімі ведомоспен ресімделеді және оған 2 (екі) жұмыс күні ішінде біліктілік емтиханын өткізуді ұйымдастыруға жауапты білімді растау жөніндегі ұйымның өкілдері мен кандидат қол қояды.";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Біліктілік емтиханын тапсыру қорытындысы бойынша оң нәтиже алған кандидатқа білімді растау жөніндегі ұйым ведомосқа қол қойылған күннен бастап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аудитор біліктілігіне білімін растау туралы құжат береді.</w:t>
      </w:r>
    </w:p>
    <w:p>
      <w:pPr>
        <w:spacing w:after="0"/>
        <w:ind w:left="0"/>
        <w:jc w:val="both"/>
      </w:pPr>
      <w:r>
        <w:rPr>
          <w:rFonts w:ascii="Times New Roman"/>
          <w:b w:val="false"/>
          <w:i w:val="false"/>
          <w:color w:val="000000"/>
          <w:sz w:val="28"/>
        </w:rPr>
        <w:t>
      Білімді растау туралы құжаттың көшірмесі кандидаттың жеке ісіне тігіледі.</w:t>
      </w:r>
    </w:p>
    <w:p>
      <w:pPr>
        <w:spacing w:after="0"/>
        <w:ind w:left="0"/>
        <w:jc w:val="both"/>
      </w:pPr>
      <w:r>
        <w:rPr>
          <w:rFonts w:ascii="Times New Roman"/>
          <w:b w:val="false"/>
          <w:i w:val="false"/>
          <w:color w:val="000000"/>
          <w:sz w:val="28"/>
        </w:rPr>
        <w:t>
      Біліктілік емтиханын тапсыру қорытындысы бойынша білімін растаған адамдардың тізімі ведомосқа қол қойылған күннен бастап 10 (он) жұмыс күні ішінде білімді растау жөніндегі ұйымның интернет-ресурсына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"29. Біліктілік емтиханын тапсыра алмаған кандидат оны біліктілік емтиханын 1 (бірінші рет) тапсыра алмаған күнінен бастап күнтізбелік 15 (он бес) күннен ерте емес, бірақ сертификаттаудың белгілі бір пәнінен біліктілік емтиханын тапсырма алмаған күнінен бастап 1 (бір) жылдан кешіктірмей қайта тапсырады.</w:t>
      </w:r>
    </w:p>
    <w:bookmarkEnd w:id="7"/>
    <w:p>
      <w:pPr>
        <w:spacing w:after="0"/>
        <w:ind w:left="0"/>
        <w:jc w:val="both"/>
      </w:pPr>
      <w:r>
        <w:rPr>
          <w:rFonts w:ascii="Times New Roman"/>
          <w:b w:val="false"/>
          <w:i w:val="false"/>
          <w:color w:val="000000"/>
          <w:sz w:val="28"/>
        </w:rPr>
        <w:t>
      Кандидат осы Қағидаларда белгіленген мерзімдерде біліктілік емтиханын тапсырмаған жағдайда, бұрын тапсырылған біліктілік емтихандарының оң нәтижелері жойылады, содан кейін кандидат сертификаттаудың барлық пәнін өз қаражаты есебінен қайта тапсырады.</w:t>
      </w:r>
    </w:p>
    <w:p>
      <w:pPr>
        <w:spacing w:after="0"/>
        <w:ind w:left="0"/>
        <w:jc w:val="both"/>
      </w:pPr>
      <w:r>
        <w:rPr>
          <w:rFonts w:ascii="Times New Roman"/>
          <w:b w:val="false"/>
          <w:i w:val="false"/>
          <w:color w:val="000000"/>
          <w:sz w:val="28"/>
        </w:rPr>
        <w:t xml:space="preserve">
      Осы кезең ішінде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тізбесіне кіретін ауруға, 6 (алты) айдан астам іссапарда болуына, мемлекеттік тапсырыс немесе тағылымдама шеңберінде оқуына, мерзімді әскери қызметке шақырылуына байланысты біліктілік емтиханын тапсыра алмаған кандидат бұрын тапсырылмаған сертификаттау пәнінен біліктілік емтиханын қайта тапсырады.</w:t>
      </w:r>
    </w:p>
    <w:p>
      <w:pPr>
        <w:spacing w:after="0"/>
        <w:ind w:left="0"/>
        <w:jc w:val="both"/>
      </w:pPr>
      <w:r>
        <w:rPr>
          <w:rFonts w:ascii="Times New Roman"/>
          <w:b w:val="false"/>
          <w:i w:val="false"/>
          <w:color w:val="000000"/>
          <w:sz w:val="28"/>
        </w:rPr>
        <w:t>
      6 (алты) айдан астам іссапарда, мемлекеттік тапсырыс немесе тағылымдама шеңберінде оқуда, сондай-ақ әскерге шақыру бойынша мерзімді әскери қызметте болған кандидат бұрын тапсырылмаған сертификаттау пәні бойынша біліктілік емтиханын оны аяқтаған күнінен бастап 1 (бір) жыл ішінде қайта тапсырады.</w:t>
      </w:r>
    </w:p>
    <w:p>
      <w:pPr>
        <w:spacing w:after="0"/>
        <w:ind w:left="0"/>
        <w:jc w:val="both"/>
      </w:pPr>
      <w:r>
        <w:rPr>
          <w:rFonts w:ascii="Times New Roman"/>
          <w:b w:val="false"/>
          <w:i w:val="false"/>
          <w:color w:val="000000"/>
          <w:sz w:val="28"/>
        </w:rPr>
        <w:t>
      Біліктілік емтиханын қайта тапсыру күні білімді растау жөніндегі үйымның тиісті күнтізбелік жылға арналған Біліктілік емтихандарының бекітілген кестесіне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"34. Апелляциялық комиссия апелляцияға берілген өтінішті қарау нәтижелері бойынша өтініш келіп түскен күннен бастап 3 (үш) жұмыс күні ішінде мынадай:</w:t>
      </w:r>
    </w:p>
    <w:bookmarkEnd w:id="8"/>
    <w:p>
      <w:pPr>
        <w:spacing w:after="0"/>
        <w:ind w:left="0"/>
        <w:jc w:val="both"/>
      </w:pPr>
      <w:r>
        <w:rPr>
          <w:rFonts w:ascii="Times New Roman"/>
          <w:b w:val="false"/>
          <w:i w:val="false"/>
          <w:color w:val="000000"/>
          <w:sz w:val="28"/>
        </w:rPr>
        <w:t>
      1) кандидаттың апелляцияға берген өтінішін қанағаттандыру және оны біліктілік емтиханын қайта тапсыруға жіберу не біліктілік емтиханының нәтижесіне (балына) балл (-дар) қосу туралы шешім қабылдау;</w:t>
      </w:r>
    </w:p>
    <w:p>
      <w:pPr>
        <w:spacing w:after="0"/>
        <w:ind w:left="0"/>
        <w:jc w:val="both"/>
      </w:pPr>
      <w:r>
        <w:rPr>
          <w:rFonts w:ascii="Times New Roman"/>
          <w:b w:val="false"/>
          <w:i w:val="false"/>
          <w:color w:val="000000"/>
          <w:sz w:val="28"/>
        </w:rPr>
        <w:t>
      2) апелляцияға берілген өтінішті қанағаттандырусыз, ал біліктілік емтиханының нәтижесін (балын) өзгеріссіз қалдыру.";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Апелляциялық комиссияның шешіміне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нормаларына сәйкес шағым берілуі мүмкін.</w:t>
      </w:r>
    </w:p>
    <w:bookmarkStart w:name="z24" w:id="9"/>
    <w:p>
      <w:pPr>
        <w:spacing w:after="0"/>
        <w:ind w:left="0"/>
        <w:jc w:val="both"/>
      </w:pPr>
      <w:r>
        <w:rPr>
          <w:rFonts w:ascii="Times New Roman"/>
          <w:b w:val="false"/>
          <w:i w:val="false"/>
          <w:color w:val="000000"/>
          <w:sz w:val="28"/>
        </w:rPr>
        <w:t>
      38. Мемлекеттік аудитор біліктілігін иелену үшін сертификаттауға: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 немесе халықаралық құқық) және (немесе) ақпараттық технологиялар жоғары білімі және (немесе) жоғары оқу орнынан кейінгі білімі бар кандидат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7" w:id="10"/>
    <w:p>
      <w:pPr>
        <w:spacing w:after="0"/>
        <w:ind w:left="0"/>
        <w:jc w:val="both"/>
      </w:pPr>
      <w:r>
        <w:rPr>
          <w:rFonts w:ascii="Times New Roman"/>
          <w:b w:val="false"/>
          <w:i w:val="false"/>
          <w:color w:val="000000"/>
          <w:sz w:val="28"/>
        </w:rPr>
        <w:t>
      "41. Ұлттық комиссияда әңгімелесу үшін жоғары санатты мемлекеттік аудитор біліктілігін иеленуге мемлекеттік аудит және қаржылық бақылау органдарында мемлекеттік аудитор болып соңғы 5 (бес) жыл бойы жұмыс істейтін және:</w:t>
      </w:r>
    </w:p>
    <w:bookmarkEnd w:id="10"/>
    <w:p>
      <w:pPr>
        <w:spacing w:after="0"/>
        <w:ind w:left="0"/>
        <w:jc w:val="both"/>
      </w:pPr>
      <w:r>
        <w:rPr>
          <w:rFonts w:ascii="Times New Roman"/>
          <w:b w:val="false"/>
          <w:i w:val="false"/>
          <w:color w:val="000000"/>
          <w:sz w:val="28"/>
        </w:rPr>
        <w:t>
      1) мемлекеттік аудитор сертификаты;</w:t>
      </w:r>
    </w:p>
    <w:p>
      <w:pPr>
        <w:spacing w:after="0"/>
        <w:ind w:left="0"/>
        <w:jc w:val="both"/>
      </w:pPr>
      <w:r>
        <w:rPr>
          <w:rFonts w:ascii="Times New Roman"/>
          <w:b w:val="false"/>
          <w:i w:val="false"/>
          <w:color w:val="000000"/>
          <w:sz w:val="28"/>
        </w:rPr>
        <w:t xml:space="preserve">
      2) мына халықаралық кәсіби ұйымдардың бірі: </w:t>
      </w:r>
    </w:p>
    <w:p>
      <w:pPr>
        <w:spacing w:after="0"/>
        <w:ind w:left="0"/>
        <w:jc w:val="both"/>
      </w:pPr>
      <w:r>
        <w:rPr>
          <w:rFonts w:ascii="Times New Roman"/>
          <w:b w:val="false"/>
          <w:i w:val="false"/>
          <w:color w:val="000000"/>
          <w:sz w:val="28"/>
        </w:rPr>
        <w:t>
      ICAEW (Institute of Chartered Accountants in England and Wales) (Англия мен Уэльстің алқа бухгалтерлер институты);</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xml:space="preserve">
      IIA (Institute of Internal Auditors) (Ішкі аудиторлар институты) берген мына кәсіби біліктіліктердің бірі: </w:t>
      </w:r>
    </w:p>
    <w:p>
      <w:pPr>
        <w:spacing w:after="0"/>
        <w:ind w:left="0"/>
        <w:jc w:val="both"/>
      </w:pPr>
      <w:r>
        <w:rPr>
          <w:rFonts w:ascii="Times New Roman"/>
          <w:b w:val="false"/>
          <w:i w:val="false"/>
          <w:color w:val="000000"/>
          <w:sz w:val="28"/>
        </w:rPr>
        <w:t>
      ACA (Associated Chartered Accountant) (Қауымдастырылған дипломы бар бухгалтер);</w:t>
      </w:r>
    </w:p>
    <w:p>
      <w:pPr>
        <w:spacing w:after="0"/>
        <w:ind w:left="0"/>
        <w:jc w:val="both"/>
      </w:pPr>
      <w:r>
        <w:rPr>
          <w:rFonts w:ascii="Times New Roman"/>
          <w:b w:val="false"/>
          <w:i w:val="false"/>
          <w:color w:val="000000"/>
          <w:sz w:val="28"/>
        </w:rPr>
        <w:t>
      ACCA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w:t>
      </w:r>
    </w:p>
    <w:p>
      <w:pPr>
        <w:spacing w:after="0"/>
        <w:ind w:left="0"/>
        <w:jc w:val="both"/>
      </w:pPr>
      <w:r>
        <w:rPr>
          <w:rFonts w:ascii="Times New Roman"/>
          <w:b w:val="false"/>
          <w:i w:val="false"/>
          <w:color w:val="000000"/>
          <w:sz w:val="28"/>
        </w:rPr>
        <w:t>
      CIA (Certified Internal Auditor) (Дипломы бар ішкі аудитор);</w:t>
      </w:r>
    </w:p>
    <w:p>
      <w:pPr>
        <w:spacing w:after="0"/>
        <w:ind w:left="0"/>
        <w:jc w:val="both"/>
      </w:pPr>
      <w:r>
        <w:rPr>
          <w:rFonts w:ascii="Times New Roman"/>
          <w:b w:val="false"/>
          <w:i w:val="false"/>
          <w:color w:val="000000"/>
          <w:sz w:val="28"/>
        </w:rPr>
        <w:t>
      АССА F8 (Audit and Assurance) не АССА F8-пен (Аудит және анықтықты растау) немесе Cert IA ACCA (Certificate in International Auditing) (Халықаралық аудит бойынша сертификат) бірге IPSAS АССА (Certificate in International Public Sector Accounting Standards) (Мемлекеттік сектордағы бухгалтерлік есептің халықаралық стандарттары бойынша сертификат) (орыс тілінде) бар екенін растайтын құжаты;</w:t>
      </w:r>
    </w:p>
    <w:p>
      <w:pPr>
        <w:spacing w:after="0"/>
        <w:ind w:left="0"/>
        <w:jc w:val="both"/>
      </w:pPr>
      <w:r>
        <w:rPr>
          <w:rFonts w:ascii="Times New Roman"/>
          <w:b w:val="false"/>
          <w:i w:val="false"/>
          <w:color w:val="000000"/>
          <w:sz w:val="28"/>
        </w:rPr>
        <w:t>
      3) Қазақстан Республикасының Қаржы министрлігі (бұдан әрі – Министрлік) Дүниежүзілік банкпен бірлесіп әзірлеген, ішкі мемлекет аудит және қаржылық бақылау органдары үшін қолданылатын сертификатпен (Public Audit and Assurance) (Мемлекеттік аудит және анықтықты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бар екенін растайтын құжаты;</w:t>
      </w:r>
    </w:p>
    <w:p>
      <w:pPr>
        <w:spacing w:after="0"/>
        <w:ind w:left="0"/>
        <w:jc w:val="both"/>
      </w:pPr>
      <w:r>
        <w:rPr>
          <w:rFonts w:ascii="Times New Roman"/>
          <w:b w:val="false"/>
          <w:i w:val="false"/>
          <w:color w:val="000000"/>
          <w:sz w:val="28"/>
        </w:rPr>
        <w:t>
      4) мемлекеттік аудит және қаржылық бақылау органдарының жүйесінде соңғы 2 (екі) жыл ішінде мемлекеттік аудиторлар қызметінің тиімділігін бағалаудың оң нәтижесі бар;</w:t>
      </w:r>
    </w:p>
    <w:p>
      <w:pPr>
        <w:spacing w:after="0"/>
        <w:ind w:left="0"/>
        <w:jc w:val="both"/>
      </w:pPr>
      <w:r>
        <w:rPr>
          <w:rFonts w:ascii="Times New Roman"/>
          <w:b w:val="false"/>
          <w:i w:val="false"/>
          <w:color w:val="000000"/>
          <w:sz w:val="28"/>
        </w:rPr>
        <w:t>
      5) алынбаған тәртіптік жазалары жоқ кандидат жіберіледі.</w:t>
      </w:r>
    </w:p>
    <w:p>
      <w:pPr>
        <w:spacing w:after="0"/>
        <w:ind w:left="0"/>
        <w:jc w:val="both"/>
      </w:pPr>
      <w:r>
        <w:rPr>
          <w:rFonts w:ascii="Times New Roman"/>
          <w:b w:val="false"/>
          <w:i w:val="false"/>
          <w:color w:val="000000"/>
          <w:sz w:val="28"/>
        </w:rPr>
        <w:t>
      Мемлекеттік аудит және қаржылық бақылау органдары жүйесінде кемінде 5 (бес) жыл жұмыс өтілі бар Жоғары аудиторлық палатаның және тексеру комиссияларының төрағалары, мүшелері, аппарат басшылары, Министрліктің Ішкі мемлекеттік аудит комитетінің төрағасы мен орынбасарлары, Министрліктің Ішкі мемлекеттік аудит комитетінің аумақтық ішкі мемлекеттік аудит департаменттерінің басшылары мен орынбасарлары, орталық мемлекеттік және жергілікті атқарушы органдардың ішкі мемлекеттік аудит қызметтерінің басшылары мен орынбасарлары (болған жағдайда) Қағидалардың осы тармағының 1), 2), 3) және 5) тармақшаларының талаптарына сәйкес жоғары санатты мемлекеттік аудитор біліктілігін иеленуге Ұлттық комиссияға әңгімелесу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9" w:id="11"/>
    <w:p>
      <w:pPr>
        <w:spacing w:after="0"/>
        <w:ind w:left="0"/>
        <w:jc w:val="both"/>
      </w:pPr>
      <w:r>
        <w:rPr>
          <w:rFonts w:ascii="Times New Roman"/>
          <w:b w:val="false"/>
          <w:i w:val="false"/>
          <w:color w:val="000000"/>
          <w:sz w:val="28"/>
        </w:rPr>
        <w:t>
      "43. Тиісті деңгейдегі мемлекеттік аудитор біліктілігін иеленуге кандидат (бұдан әрі – көрсетілетін қызметті алушы) мемлекеттік қызметті алу үшін Жұмыс органына (бұдан әрі – көрсетілетін қызметті беруші) қағаз түрінде мынадай құжаттарды ұсынады:</w:t>
      </w:r>
    </w:p>
    <w:bookmarkEnd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 үміт білдірген тиісті деңгейдегі мемлекеттік аудитор біліктілігі көрсетілген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жоғары білімінің болуын растайтын құжаттың қосымшаларымен бірге көшірмесі.</w:t>
      </w:r>
    </w:p>
    <w:p>
      <w:pPr>
        <w:spacing w:after="0"/>
        <w:ind w:left="0"/>
        <w:jc w:val="both"/>
      </w:pPr>
      <w:r>
        <w:rPr>
          <w:rFonts w:ascii="Times New Roman"/>
          <w:b w:val="false"/>
          <w:i w:val="false"/>
          <w:color w:val="000000"/>
          <w:sz w:val="28"/>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0"/>
        <w:ind w:left="0"/>
        <w:jc w:val="both"/>
      </w:pPr>
      <w:r>
        <w:rPr>
          <w:rFonts w:ascii="Times New Roman"/>
          <w:b w:val="false"/>
          <w:i w:val="false"/>
          <w:color w:val="000000"/>
          <w:sz w:val="28"/>
        </w:rPr>
        <w:t>
      Білімі туралы құжаттарға "Халықаралық бағдарламалар орталығы" акционерлік қоғамы берген "Болашақ" халықаралық стипендиясы стипендиантының мәртебесі туралы ақпарат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0"/>
        <w:ind w:left="0"/>
        <w:jc w:val="both"/>
      </w:pPr>
      <w:r>
        <w:rPr>
          <w:rFonts w:ascii="Times New Roman"/>
          <w:b w:val="false"/>
          <w:i w:val="false"/>
          <w:color w:val="000000"/>
          <w:sz w:val="28"/>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p>
      <w:pPr>
        <w:spacing w:after="0"/>
        <w:ind w:left="0"/>
        <w:jc w:val="both"/>
      </w:pPr>
      <w:r>
        <w:rPr>
          <w:rFonts w:ascii="Times New Roman"/>
          <w:b w:val="false"/>
          <w:i w:val="false"/>
          <w:color w:val="000000"/>
          <w:sz w:val="28"/>
        </w:rPr>
        <w:t>
      4) еңбек кітапшасының көшірмесі, бірыңғай жинақтаушы зейнетақы қорынан аударымдардың бүкіл кезеңіндегі аударылған міндетті зейнетақы жарналары туралы үзінді көшірмелер.</w:t>
      </w:r>
    </w:p>
    <w:p>
      <w:pPr>
        <w:spacing w:after="0"/>
        <w:ind w:left="0"/>
        <w:jc w:val="both"/>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p>
    <w:p>
      <w:pPr>
        <w:spacing w:after="0"/>
        <w:ind w:left="0"/>
        <w:jc w:val="both"/>
      </w:pPr>
      <w:r>
        <w:rPr>
          <w:rFonts w:ascii="Times New Roman"/>
          <w:b w:val="false"/>
          <w:i w:val="false"/>
          <w:color w:val="000000"/>
          <w:sz w:val="28"/>
        </w:rPr>
        <w:t>
      Қажет болған жағдайда, кандидат кандидаттың функционалдық міндеттеріне сәйкес салаларда жұмыс өтілінің болуын растайтын құжаттарды ұсынады.</w:t>
      </w:r>
    </w:p>
    <w:p>
      <w:pPr>
        <w:spacing w:after="0"/>
        <w:ind w:left="0"/>
        <w:jc w:val="both"/>
      </w:pPr>
      <w:r>
        <w:rPr>
          <w:rFonts w:ascii="Times New Roman"/>
          <w:b w:val="false"/>
          <w:i w:val="false"/>
          <w:color w:val="000000"/>
          <w:sz w:val="28"/>
        </w:rPr>
        <w:t>
      5) бухгалтерлік есеп, аудит және қаржы саласында ұлттық немесе халықаралық кәсіби біліктілік берілгені туралы құжаттың көшірмесі (болған жағдайда);</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білімді растау жөніндегі ұйым берген мемлекеттік аудитор біліктілігін иеленуге үміткер адамдар үшін білімді растау жөніндегі құжаттардың көшірмесі;</w:t>
      </w:r>
    </w:p>
    <w:p>
      <w:pPr>
        <w:spacing w:after="0"/>
        <w:ind w:left="0"/>
        <w:jc w:val="both"/>
      </w:pPr>
      <w:r>
        <w:rPr>
          <w:rFonts w:ascii="Times New Roman"/>
          <w:b w:val="false"/>
          <w:i w:val="false"/>
          <w:color w:val="000000"/>
          <w:sz w:val="28"/>
        </w:rPr>
        <w:t>
      7) жеке деректердің (аты, әкесінің аты (болған жағдайда), тегі) өзгергенін растайтын құжаттың көшірмесі;</w:t>
      </w:r>
    </w:p>
    <w:p>
      <w:pPr>
        <w:spacing w:after="0"/>
        <w:ind w:left="0"/>
        <w:jc w:val="both"/>
      </w:pPr>
      <w:r>
        <w:rPr>
          <w:rFonts w:ascii="Times New Roman"/>
          <w:b w:val="false"/>
          <w:i w:val="false"/>
          <w:color w:val="000000"/>
          <w:sz w:val="28"/>
        </w:rPr>
        <w:t>
      8) 3x4 көлеміндегі 1 (бір) фотосурет (жеке іске);</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дербес деректерді жинауға және өңдеуге келісім беру туралы өтініш;</w:t>
      </w:r>
    </w:p>
    <w:p>
      <w:pPr>
        <w:spacing w:after="0"/>
        <w:ind w:left="0"/>
        <w:jc w:val="both"/>
      </w:pPr>
      <w:r>
        <w:rPr>
          <w:rFonts w:ascii="Times New Roman"/>
          <w:b w:val="false"/>
          <w:i w:val="false"/>
          <w:color w:val="000000"/>
          <w:sz w:val="28"/>
        </w:rPr>
        <w:t>
      10) жоғары санатты мемлекеттік аудитор біліктілігін иеленуге үміткер адамдар үшін мемлекеттік аудитор сертификатының көшірмесі;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3) және 4) тармақшаларында көрсетілген халықаралық кәсіби біліктіліктердің бірін иелену туралы құжаттың көшірмесі.</w:t>
      </w:r>
    </w:p>
    <w:p>
      <w:pPr>
        <w:spacing w:after="0"/>
        <w:ind w:left="0"/>
        <w:jc w:val="both"/>
      </w:pPr>
      <w:r>
        <w:rPr>
          <w:rFonts w:ascii="Times New Roman"/>
          <w:b w:val="false"/>
          <w:i w:val="false"/>
          <w:color w:val="000000"/>
          <w:sz w:val="28"/>
        </w:rPr>
        <w:t>
      Осы тармақтың 2), 3), 4), 5), 6), 7), 10) және 11) тармақшаларында көзделген құжаттар персоналды басқару қызметінің (кадр қызметі) қолымен және мөрімен (мөртабанымен) куәландырылған не нотариат куәландырған нысанда ұсынылады.</w:t>
      </w:r>
    </w:p>
    <w:p>
      <w:pPr>
        <w:spacing w:after="0"/>
        <w:ind w:left="0"/>
        <w:jc w:val="both"/>
      </w:pPr>
      <w:r>
        <w:rPr>
          <w:rFonts w:ascii="Times New Roman"/>
          <w:b w:val="false"/>
          <w:i w:val="false"/>
          <w:color w:val="000000"/>
          <w:sz w:val="28"/>
        </w:rPr>
        <w:t xml:space="preserve">
      Құжат тігілетін папкада барлық құжат бекітіледі, оның беткі жағында: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№__ жеке іс, көрсетілетін қызметті алушының аты және әкесінің аты (болған жағдайда), тегі, ресімделу күні көрсетіледі.</w:t>
      </w:r>
    </w:p>
    <w:p>
      <w:pPr>
        <w:spacing w:after="0"/>
        <w:ind w:left="0"/>
        <w:jc w:val="both"/>
      </w:pPr>
      <w:r>
        <w:rPr>
          <w:rFonts w:ascii="Times New Roman"/>
          <w:b w:val="false"/>
          <w:i w:val="false"/>
          <w:color w:val="000000"/>
          <w:sz w:val="28"/>
        </w:rPr>
        <w:t>
      Көрсетілетін қызметті алушының өтініш берген кезде өтелмеген немесе заңнамада белгіленген тәртіппен алынбаған сотталғандығы, сондай-ақ сыбайлас жемқорлық құқық бұзушылық жасағаны туралы мәліметтерді көрсетілетін қызметті беруші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Көрсетілетін қызметті беруші ұсынылған құжаттардың және көрсетілетін қызметті алушының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60-тармақтарында</w:t>
      </w:r>
      <w:r>
        <w:rPr>
          <w:rFonts w:ascii="Times New Roman"/>
          <w:b w:val="false"/>
          <w:i w:val="false"/>
          <w:color w:val="000000"/>
          <w:sz w:val="28"/>
        </w:rPr>
        <w:t xml:space="preserve"> белгіленген талаптарға сәйкестігін тексеруді ұйымдастырады.</w:t>
      </w:r>
    </w:p>
    <w:p>
      <w:pPr>
        <w:spacing w:after="0"/>
        <w:ind w:left="0"/>
        <w:jc w:val="both"/>
      </w:pPr>
      <w:r>
        <w:rPr>
          <w:rFonts w:ascii="Times New Roman"/>
          <w:b w:val="false"/>
          <w:i w:val="false"/>
          <w:color w:val="000000"/>
          <w:sz w:val="28"/>
        </w:rPr>
        <w:t xml:space="preserve">
      Тізбенің 10-тармағының 1), 2), 3), 4), 5), 6), 8) және 9) тармақшаларында көзделген мемлекеттік қызметті көрсетуден бас тартуға негіздер болған жағдайда,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сондай-ақ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Қарау нәтижелері бойынша әңгімелесуге жіберу не Ұлттық комиссияда әңгімелесуге жіберуден дәлелді бас тарту туралы шешім қабылданады. </w:t>
      </w:r>
    </w:p>
    <w:p>
      <w:pPr>
        <w:spacing w:after="0"/>
        <w:ind w:left="0"/>
        <w:jc w:val="both"/>
      </w:pPr>
      <w:r>
        <w:rPr>
          <w:rFonts w:ascii="Times New Roman"/>
          <w:b w:val="false"/>
          <w:i w:val="false"/>
          <w:color w:val="000000"/>
          <w:sz w:val="28"/>
        </w:rPr>
        <w:t>
      Осы тармақта көрсетілген негіздер бойынша мемлекеттік қызмет көрсетуден бас тарту мемлекеттік қызметті алу үшін құжаттарды қайта беруге тыйым салуға әкеп соқпайды.";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Көрсетілетін қызметті алушы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60-тармақтарында</w:t>
      </w:r>
      <w:r>
        <w:rPr>
          <w:rFonts w:ascii="Times New Roman"/>
          <w:b w:val="false"/>
          <w:i w:val="false"/>
          <w:color w:val="000000"/>
          <w:sz w:val="28"/>
        </w:rPr>
        <w:t xml:space="preserve"> және Тізбенің 9-тармағында белгіленген талаптарға сәйкес келген жағдайда, көрсетілетін қызметті алушы Ұлттық комиссияға әңгімелесуге жіберіледі және көрсетілетін қызметті беруші өтініштің тіркелген күнінен бастап 10 (он) жұмыс күні ішінде оған Ұлттық комиссияға әңгімелесуге жіберу туралы хабарламаны телефон байланысы арқылы және (немесе) көрсетілетін қызметті алушының өтінішінде көрсетілген электрондық пошта мекенжайына хабарлама жолдау арқылы жібереді.</w:t>
      </w:r>
    </w:p>
    <w:bookmarkStart w:name="z35" w:id="12"/>
    <w:p>
      <w:pPr>
        <w:spacing w:after="0"/>
        <w:ind w:left="0"/>
        <w:jc w:val="both"/>
      </w:pPr>
      <w:r>
        <w:rPr>
          <w:rFonts w:ascii="Times New Roman"/>
          <w:b w:val="false"/>
          <w:i w:val="false"/>
          <w:color w:val="000000"/>
          <w:sz w:val="28"/>
        </w:rPr>
        <w:t xml:space="preserve">
      52. Көрсетілетін қызметті алушылардың кезектілігі олардың өтініштерін ақпараттық жүйеде тіркелген күні мен нөміріне қарай айқындалады. </w:t>
      </w:r>
    </w:p>
    <w:bookmarkEnd w:id="12"/>
    <w:p>
      <w:pPr>
        <w:spacing w:after="0"/>
        <w:ind w:left="0"/>
        <w:jc w:val="both"/>
      </w:pPr>
      <w:r>
        <w:rPr>
          <w:rFonts w:ascii="Times New Roman"/>
          <w:b w:val="false"/>
          <w:i w:val="false"/>
          <w:color w:val="000000"/>
          <w:sz w:val="28"/>
        </w:rPr>
        <w:t>
      Ұлттық комиссия туралы ережеге сәйкес Ұлттық комиссияның отырыстары тоқсанына кемінде 1 (бір) рет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Көрсетілетін қызметті беруші әңгімелесу өткізілетін күнге дейін 10 (он) жұмыс күнінен кешіктірмей әңгімелесу өткізілетін орынды, күнді және уақытты көрсете отырып, әңгімелесуге жіберілген адамдардың тізімін өзінің интернет-ресурсына орналастырады, көрсетілетін қызметті алушыға телефон байланысы арқылы және (немесе) көрсетілетін қызметті алушының өтінішінде көрсетілген электрондық пошта мекенжайына хабарлама жіберу арқылы хабарлайды,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деңгейдегі мемлекеттік аудитор біліктілігін иеленуге үміткер әрбір көрсетілетін қызметті алушы бойынша қорытынды дайындайды.</w:t>
      </w:r>
    </w:p>
    <w:bookmarkStart w:name="z37" w:id="13"/>
    <w:p>
      <w:pPr>
        <w:spacing w:after="0"/>
        <w:ind w:left="0"/>
        <w:jc w:val="both"/>
      </w:pPr>
      <w:r>
        <w:rPr>
          <w:rFonts w:ascii="Times New Roman"/>
          <w:b w:val="false"/>
          <w:i w:val="false"/>
          <w:color w:val="000000"/>
          <w:sz w:val="28"/>
        </w:rPr>
        <w:t>
      54. Көрсетілетін қызметті алушы Ұлттық комиссияға әңгімелесуге келмеген жағдайда, оның өтініші қараусыз қалады және мемлекеттік қызмет көрсетуден бас тартуға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Мемлекеттік қызметті көрсету нәтижесі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тиісті деңгейдегі мемлекеттік аудитор біліктілігін беру туралы не тиісті деңгейдегі мемлекеттік аудитор біліктілігін беруден бас тарту туралы Ұлттық комиссияның шешімі. </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40" w:id="14"/>
    <w:p>
      <w:pPr>
        <w:spacing w:after="0"/>
        <w:ind w:left="0"/>
        <w:jc w:val="both"/>
      </w:pPr>
      <w:r>
        <w:rPr>
          <w:rFonts w:ascii="Times New Roman"/>
          <w:b w:val="false"/>
          <w:i w:val="false"/>
          <w:color w:val="000000"/>
          <w:sz w:val="28"/>
        </w:rPr>
        <w:t>
      60. Ұлттық комиссияда әңгімелесу қорытындысы бойынша теріс нәтиже алған көрсетілетін қызметті алушы осы шешім қабылданған күннен бастап 3 (үш) айдан кейін мемлекеттік көрсетілетін қызметті алу үшін құжаттарды қайта тапсырады.";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Тиісті деңгейдегі мемлекеттік аудитор сертификаты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деңгейдегі мемлекеттік аудитор сертификаттарын беруді есепке алу журналы бойынша көрсетілетін қызметті алушының жеке өзіне не сенімхат бойынша оның өкіліне беріледі. </w:t>
      </w:r>
    </w:p>
    <w:p>
      <w:pPr>
        <w:spacing w:after="0"/>
        <w:ind w:left="0"/>
        <w:jc w:val="both"/>
      </w:pPr>
      <w:r>
        <w:rPr>
          <w:rFonts w:ascii="Times New Roman"/>
          <w:b w:val="false"/>
          <w:i w:val="false"/>
          <w:color w:val="000000"/>
          <w:sz w:val="28"/>
        </w:rPr>
        <w:t>
      Тиісті деңгейдегі мемлекеттік аудитор сертификатының бланкісін үйлестіруді, сақтауды, есепке алуды және пайдалануды көрсетілетін қызметті берушінің Ұлттық комиссия қызметін қамтамасыз етуге жауапты құрылымдық бөлімшесі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45" w:id="15"/>
    <w:p>
      <w:pPr>
        <w:spacing w:after="0"/>
        <w:ind w:left="0"/>
        <w:jc w:val="both"/>
      </w:pPr>
      <w:r>
        <w:rPr>
          <w:rFonts w:ascii="Times New Roman"/>
          <w:b w:val="false"/>
          <w:i w:val="false"/>
          <w:color w:val="000000"/>
          <w:sz w:val="28"/>
        </w:rPr>
        <w:t>
      "64. Тиісті деңгейдегі мемлекеттік аудитор сертификаты жоғалған, бүлінген жағдайда, көрсетілетін қызметті алушы көрсетілетін қызметті берушіге оның телнұсқасын алу туралы өтініш жолдайды.</w:t>
      </w:r>
    </w:p>
    <w:bookmarkEnd w:id="15"/>
    <w:p>
      <w:pPr>
        <w:spacing w:after="0"/>
        <w:ind w:left="0"/>
        <w:jc w:val="both"/>
      </w:pPr>
      <w:r>
        <w:rPr>
          <w:rFonts w:ascii="Times New Roman"/>
          <w:b w:val="false"/>
          <w:i w:val="false"/>
          <w:color w:val="000000"/>
          <w:sz w:val="28"/>
        </w:rPr>
        <w:t>
      Көрсетілетін қызметті беруші тиісті деңгейдегі мемлекеттік аудитор сертификатының телнұсқасын берген күннен бастап 5 (бес) жұмыс күні ішінде жоғалған, бүлінген, зақымданған сертификаттардың жарамсыздығы туралы ақпаратты өзінің интернет-ресурсында орналастырады.</w:t>
      </w:r>
    </w:p>
    <w:bookmarkStart w:name="z46" w:id="16"/>
    <w:p>
      <w:pPr>
        <w:spacing w:after="0"/>
        <w:ind w:left="0"/>
        <w:jc w:val="both"/>
      </w:pPr>
      <w:r>
        <w:rPr>
          <w:rFonts w:ascii="Times New Roman"/>
          <w:b w:val="false"/>
          <w:i w:val="false"/>
          <w:color w:val="000000"/>
          <w:sz w:val="28"/>
        </w:rPr>
        <w:t>
      65. Көрсетілетін қызметті беруші көрсетілетін қызметті алушыға не сенімхат бойынша оның өкіліне телнұсқа беру туралы өтінішті алған күннен бастап күнтізбелік 15 (он бес) күн ішінде "телнұсқа" деген мөртаңба қойып, тиісті деңгейдегі мемлекеттік аудитор сертификаты бар адамдардың тізіліміне тиісті толықтырулар енгізе отырып, тиісті деңгейдегі мемлекеттік аудитор сертификатының телнұсқасын беруді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Тізбенің 10-тармағының 5), 6) және 8) тармақшаларында белгіленген адамдарды қоспағанда,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тиісті деңгейдегі мемлекеттік аудитор сертификаты қайтарып алынған адамдар тиісті деңгейдегі мемлекеттік аудитор сертификатын алу үшін Ұлттық комиссияның тиісті деңгейдегі мемлекеттік аудитор біліктілігін иелену туралы сертификатты қайтарып алу туралы шешімі қабылданған күннен бастап 3 (үш) жыл өткен соң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және Тізбенің 9-тармағында көрсетілген құжаттарды қайта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bookmarkStart w:name="z54" w:id="17"/>
    <w:p>
      <w:pPr>
        <w:spacing w:after="0"/>
        <w:ind w:left="0"/>
        <w:jc w:val="both"/>
      </w:pPr>
      <w:r>
        <w:rPr>
          <w:rFonts w:ascii="Times New Roman"/>
          <w:b w:val="false"/>
          <w:i w:val="false"/>
          <w:color w:val="000000"/>
          <w:sz w:val="28"/>
        </w:rPr>
        <w:t>
      2. Жоғары аудиторлық палатаның Сертификаттау және ұйымдастыру жұмысы департаменті Қазақстан Республикасының заңнамасында белгіленген тәртіппен:</w:t>
      </w:r>
    </w:p>
    <w:bookmarkEnd w:id="17"/>
    <w:bookmarkStart w:name="z55" w:id="18"/>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8"/>
    <w:bookmarkStart w:name="z56" w:id="19"/>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19"/>
    <w:bookmarkStart w:name="z57" w:id="20"/>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20"/>
    <w:bookmarkStart w:name="z58" w:id="21"/>
    <w:p>
      <w:pPr>
        <w:spacing w:after="0"/>
        <w:ind w:left="0"/>
        <w:jc w:val="both"/>
      </w:pPr>
      <w:r>
        <w:rPr>
          <w:rFonts w:ascii="Times New Roman"/>
          <w:b w:val="false"/>
          <w:i w:val="false"/>
          <w:color w:val="000000"/>
          <w:sz w:val="28"/>
        </w:rPr>
        <w:t>
      4. Осы нормативтік қаулы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2024 жылғы 19 сәуірдегі</w:t>
            </w:r>
            <w:r>
              <w:br/>
            </w:r>
            <w:r>
              <w:rPr>
                <w:rFonts w:ascii="Times New Roman"/>
                <w:b w:val="false"/>
                <w:i w:val="false"/>
                <w:color w:val="000000"/>
                <w:sz w:val="20"/>
              </w:rPr>
              <w:t>№ 8-НҚ Нормативтік қаулыға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Білімді растау жөніндегі</w:t>
            </w:r>
            <w:r>
              <w:br/>
            </w:r>
            <w:r>
              <w:rPr>
                <w:rFonts w:ascii="Times New Roman"/>
                <w:b w:val="false"/>
                <w:i w:val="false"/>
                <w:color w:val="000000"/>
                <w:sz w:val="20"/>
              </w:rPr>
              <w:t>ұйым____________________</w:t>
            </w:r>
            <w:r>
              <w:br/>
            </w:r>
            <w:r>
              <w:rPr>
                <w:rFonts w:ascii="Times New Roman"/>
                <w:b w:val="false"/>
                <w:i w:val="false"/>
                <w:color w:val="000000"/>
                <w:sz w:val="20"/>
              </w:rPr>
              <w:t xml:space="preserve">(өтініш берушінің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тегі)</w:t>
            </w:r>
          </w:p>
        </w:tc>
      </w:tr>
    </w:tbl>
    <w:bookmarkStart w:name="z61"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Мемлекеттік аудитор біліктілігіне білімді растау жөніндегі біліктілік емтиханын тапсыруға рұқсат беруіңізді сұраймын.</w:t>
      </w:r>
    </w:p>
    <w:p>
      <w:pPr>
        <w:spacing w:after="0"/>
        <w:ind w:left="0"/>
        <w:jc w:val="both"/>
      </w:pPr>
      <w:r>
        <w:rPr>
          <w:rFonts w:ascii="Times New Roman"/>
          <w:b w:val="false"/>
          <w:i w:val="false"/>
          <w:color w:val="000000"/>
          <w:sz w:val="28"/>
        </w:rPr>
        <w:t>
      Үйінің мекенжайы, жұмысының/үйінің және ұялы телефондарының нөмірі: 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Осы өтінішке жеке куәлігімнің көшірмесін қоса беріп отырмын.</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таныстым және олармен келісемін.</w:t>
      </w:r>
    </w:p>
    <w:p>
      <w:pPr>
        <w:spacing w:after="0"/>
        <w:ind w:left="0"/>
        <w:jc w:val="both"/>
      </w:pPr>
      <w:r>
        <w:rPr>
          <w:rFonts w:ascii="Times New Roman"/>
          <w:b w:val="false"/>
          <w:i w:val="false"/>
          <w:color w:val="000000"/>
          <w:sz w:val="28"/>
        </w:rPr>
        <w:t xml:space="preserve">
      Толтырылған күні: 20___жылғы "____" 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2024 жылғы 19 сәуірдегі</w:t>
            </w:r>
            <w:r>
              <w:br/>
            </w:r>
            <w:r>
              <w:rPr>
                <w:rFonts w:ascii="Times New Roman"/>
                <w:b w:val="false"/>
                <w:i w:val="false"/>
                <w:color w:val="000000"/>
                <w:sz w:val="20"/>
              </w:rPr>
              <w:t>№ 8-НҚ Нормативтік қаулыға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ұлттық комиссия</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(өтініш берушінің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тегі)</w:t>
            </w:r>
          </w:p>
        </w:tc>
      </w:tr>
    </w:tbl>
    <w:bookmarkStart w:name="z64"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(деңгейін (мемлекеттік аудитор/жоғары санатты мемлекеттік аудитор) көрсету) </w:t>
      </w:r>
    </w:p>
    <w:p>
      <w:pPr>
        <w:spacing w:after="0"/>
        <w:ind w:left="0"/>
        <w:jc w:val="both"/>
      </w:pPr>
      <w:r>
        <w:rPr>
          <w:rFonts w:ascii="Times New Roman"/>
          <w:b w:val="false"/>
          <w:i w:val="false"/>
          <w:color w:val="000000"/>
          <w:sz w:val="28"/>
        </w:rPr>
        <w:t xml:space="preserve">
      біліктілігі сертификатын беруіңізді сұраймын. </w:t>
      </w:r>
    </w:p>
    <w:p>
      <w:pPr>
        <w:spacing w:after="0"/>
        <w:ind w:left="0"/>
        <w:jc w:val="both"/>
      </w:pPr>
      <w:r>
        <w:rPr>
          <w:rFonts w:ascii="Times New Roman"/>
          <w:b w:val="false"/>
          <w:i w:val="false"/>
          <w:color w:val="000000"/>
          <w:sz w:val="28"/>
        </w:rPr>
        <w:t xml:space="preserve">
      Нақты тұратын мекенжайы, үйінің және ұялы телефондарының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 _______________________________________ </w:t>
      </w:r>
    </w:p>
    <w:p>
      <w:pPr>
        <w:spacing w:after="0"/>
        <w:ind w:left="0"/>
        <w:jc w:val="both"/>
      </w:pPr>
      <w:r>
        <w:rPr>
          <w:rFonts w:ascii="Times New Roman"/>
          <w:b w:val="false"/>
          <w:i w:val="false"/>
          <w:color w:val="000000"/>
          <w:sz w:val="28"/>
        </w:rPr>
        <w:t>
      Осы өтінішке мыналарды қоса беріп отырмын: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("белгімен" көрсету)</w:t>
      </w:r>
      <w:r>
        <w:br/>
      </w: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куәліктің көшірмесі;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білімінің болуын растайтын құжаттың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өтілі бар адамдар үшін еңбек кітапшасының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аударылған міндетті зейнетақы жарналары туралы бірыңғай жинақтаушы зейнетақы қорынан үзінді көшірмелер;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бухгалтерлік есеп, аудит және қаржы саласында ұлттық немесе халықаралық кәсіби біліктілікті иелену туралы құжаттың көшірмесі (болған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деректердің өзгергенін растайтын құжаттың көшірмесі (болған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білімді растау жөніндегі ұйым берген білімді растау жөніндегі құжаттардың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санатты мемлекеттік аудитор біліктілігін иеленуге үміткер адамдар үшін мемлекеттік аудитор сертификатының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2) және 3) тармақшаларында көрсетілген халықаралық кәсіби біліктіліктердің бірін иелену туралы құжаттың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3x4 көлеміндегі 1 (бір) фотосурет (жеке іске);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деректерді жинауға және өңдеуге келісім беру туралы өтініш.</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танысқанымды және олармен келісетінімді;</w:t>
      </w:r>
    </w:p>
    <w:p>
      <w:pPr>
        <w:spacing w:after="0"/>
        <w:ind w:left="0"/>
        <w:jc w:val="both"/>
      </w:pPr>
      <w:r>
        <w:rPr>
          <w:rFonts w:ascii="Times New Roman"/>
          <w:b w:val="false"/>
          <w:i w:val="false"/>
          <w:color w:val="000000"/>
          <w:sz w:val="28"/>
        </w:rPr>
        <w:t>
      қоса берілген барлық құжаттың шындыққа сәйкес келетінін және жарамды екенін растаймын.</w:t>
      </w:r>
    </w:p>
    <w:p>
      <w:pPr>
        <w:spacing w:after="0"/>
        <w:ind w:left="0"/>
        <w:jc w:val="both"/>
      </w:pPr>
      <w:r>
        <w:rPr>
          <w:rFonts w:ascii="Times New Roman"/>
          <w:b w:val="false"/>
          <w:i w:val="false"/>
          <w:color w:val="000000"/>
          <w:sz w:val="28"/>
        </w:rPr>
        <w:t xml:space="preserve">
      Толтырылған күні: 20___жылғы "_____" 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2024 жылғы 19 сәуірдегі</w:t>
            </w:r>
            <w:r>
              <w:br/>
            </w:r>
            <w:r>
              <w:rPr>
                <w:rFonts w:ascii="Times New Roman"/>
                <w:b w:val="false"/>
                <w:i w:val="false"/>
                <w:color w:val="000000"/>
                <w:sz w:val="20"/>
              </w:rPr>
              <w:t>№ 8-НҚ Нормативтік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6-1-қосымша</w:t>
            </w:r>
          </w:p>
        </w:tc>
      </w:tr>
    </w:tbl>
    <w:bookmarkStart w:name="z67" w:id="24"/>
    <w:p>
      <w:pPr>
        <w:spacing w:after="0"/>
        <w:ind w:left="0"/>
        <w:jc w:val="left"/>
      </w:pPr>
      <w:r>
        <w:rPr>
          <w:rFonts w:ascii="Times New Roman"/>
          <w:b/>
          <w:i w:val="false"/>
          <w:color w:val="000000"/>
        </w:rPr>
        <w:t xml:space="preserve"> "Мемлекеттік аудитор сертификатын беру" мемлекеттік қызметін көрсетуге қойылатын негізгі талаптар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Қазақстан Республикасы Жоғары аудиторлық палатасының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 немесе мемлекеттік қызметті көрсетуден дәлелді түрде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8.30-дан 17.30-ға дейін, түскі асқа үзіліс сағат 12.30-дан 13.30-ға дейін.</w:t>
            </w:r>
          </w:p>
          <w:p>
            <w:pPr>
              <w:spacing w:after="20"/>
              <w:ind w:left="20"/>
              <w:jc w:val="both"/>
            </w:pPr>
            <w:r>
              <w:rPr>
                <w:rFonts w:ascii="Times New Roman"/>
                <w:b w:val="false"/>
                <w:i w:val="false"/>
                <w:color w:val="000000"/>
                <w:sz w:val="20"/>
              </w:rPr>
              <w:t>
Құжаттар Қазақстан Республикасының еңбек заңнамасына сәйкес демалыс және мереке күндерінен басқа, дүйсенбі – жұма аралығында сағат 12.30-дан 13.30-ға дейін түскі асқа үзіліспен сағат 9.00-ден 17.00-ге дейін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кандидат үміт білдірген тиісті деңгейдегі мемлекеттік аудитор біліктілігі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білімінің болуын растайтын құжаттың қосымшаларымен бірге көшірмесі.</w:t>
            </w:r>
          </w:p>
          <w:p>
            <w:pPr>
              <w:spacing w:after="20"/>
              <w:ind w:left="20"/>
              <w:jc w:val="both"/>
            </w:pPr>
            <w:r>
              <w:rPr>
                <w:rFonts w:ascii="Times New Roman"/>
                <w:b w:val="false"/>
                <w:i w:val="false"/>
                <w:color w:val="000000"/>
                <w:sz w:val="20"/>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20"/>
              <w:ind w:left="20"/>
              <w:jc w:val="both"/>
            </w:pPr>
            <w:r>
              <w:rPr>
                <w:rFonts w:ascii="Times New Roman"/>
                <w:b w:val="false"/>
                <w:i w:val="false"/>
                <w:color w:val="000000"/>
                <w:sz w:val="20"/>
              </w:rPr>
              <w:t>
Білімі туралы құжаттардың көшірмелеріне "Халықаралық бағдарламалар орталығы" акционерлік қоғамы берген "Болашақ" халықаралық стипендиясы стипендиантының мәртебесі туралы ақпарат қоса беріледі.</w:t>
            </w:r>
          </w:p>
          <w:p>
            <w:pPr>
              <w:spacing w:after="20"/>
              <w:ind w:left="20"/>
              <w:jc w:val="both"/>
            </w:pPr>
            <w:r>
              <w:rPr>
                <w:rFonts w:ascii="Times New Roman"/>
                <w:b w:val="false"/>
                <w:i w:val="false"/>
                <w:color w:val="000000"/>
                <w:sz w:val="20"/>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20"/>
              <w:ind w:left="20"/>
              <w:jc w:val="both"/>
            </w:pPr>
            <w:r>
              <w:rPr>
                <w:rFonts w:ascii="Times New Roman"/>
                <w:b w:val="false"/>
                <w:i w:val="false"/>
                <w:color w:val="000000"/>
                <w:sz w:val="20"/>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p>
            <w:pPr>
              <w:spacing w:after="20"/>
              <w:ind w:left="20"/>
              <w:jc w:val="both"/>
            </w:pPr>
            <w:r>
              <w:rPr>
                <w:rFonts w:ascii="Times New Roman"/>
                <w:b w:val="false"/>
                <w:i w:val="false"/>
                <w:color w:val="000000"/>
                <w:sz w:val="20"/>
              </w:rPr>
              <w:t>
4) еңбек кітапшасының көшірмесі, бірыңғай жинақтаушы зейнетақы қорынан аударымдардың бүкіл кезеңіндегі аударылған міндетті зейнетақы жарналары туралы үзінді көшірмелер.</w:t>
            </w:r>
          </w:p>
          <w:p>
            <w:pPr>
              <w:spacing w:after="20"/>
              <w:ind w:left="20"/>
              <w:jc w:val="both"/>
            </w:pPr>
            <w:r>
              <w:rPr>
                <w:rFonts w:ascii="Times New Roman"/>
                <w:b w:val="false"/>
                <w:i w:val="false"/>
                <w:color w:val="000000"/>
                <w:sz w:val="20"/>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24350 болып тіркелген) сәйкес ресімделген қызметтік тізім;</w:t>
            </w:r>
          </w:p>
          <w:p>
            <w:pPr>
              <w:spacing w:after="20"/>
              <w:ind w:left="20"/>
              <w:jc w:val="both"/>
            </w:pPr>
            <w:r>
              <w:rPr>
                <w:rFonts w:ascii="Times New Roman"/>
                <w:b w:val="false"/>
                <w:i w:val="false"/>
                <w:color w:val="000000"/>
                <w:sz w:val="20"/>
              </w:rPr>
              <w:t>
5) бухгалтерлік есеп, аудит және қаржы саласында ұлттық немесе халықаралық кәсіби біліктілік берілгені туралы құжаттың көшірмесі (болған жағдайда);</w:t>
            </w:r>
          </w:p>
          <w:p>
            <w:pPr>
              <w:spacing w:after="20"/>
              <w:ind w:left="20"/>
              <w:jc w:val="both"/>
            </w:pPr>
            <w:r>
              <w:rPr>
                <w:rFonts w:ascii="Times New Roman"/>
                <w:b w:val="false"/>
                <w:i w:val="false"/>
                <w:color w:val="000000"/>
                <w:sz w:val="20"/>
              </w:rPr>
              <w:t xml:space="preserve">
6)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білімді растау жөніндегі ұйым берген мемлекеттік аудитор біліктілігін иеленуге үміткер адамдар үшін білімді растау жөніндегі құжаттардың көшірмесі;</w:t>
            </w:r>
          </w:p>
          <w:p>
            <w:pPr>
              <w:spacing w:after="20"/>
              <w:ind w:left="20"/>
              <w:jc w:val="both"/>
            </w:pPr>
            <w:r>
              <w:rPr>
                <w:rFonts w:ascii="Times New Roman"/>
                <w:b w:val="false"/>
                <w:i w:val="false"/>
                <w:color w:val="000000"/>
                <w:sz w:val="20"/>
              </w:rPr>
              <w:t>
7) жеке деректердің (аты, әкесінің аты (болған жағдайда), тегі) өзгергенін растайтын құжаттың көшірмесі;</w:t>
            </w:r>
          </w:p>
          <w:p>
            <w:pPr>
              <w:spacing w:after="20"/>
              <w:ind w:left="20"/>
              <w:jc w:val="both"/>
            </w:pPr>
            <w:r>
              <w:rPr>
                <w:rFonts w:ascii="Times New Roman"/>
                <w:b w:val="false"/>
                <w:i w:val="false"/>
                <w:color w:val="000000"/>
                <w:sz w:val="20"/>
              </w:rPr>
              <w:t>
8) 3x4 көлеміндегі 1 (бір) фотосурет (жеке іске);</w:t>
            </w:r>
          </w:p>
          <w:p>
            <w:pPr>
              <w:spacing w:after="20"/>
              <w:ind w:left="20"/>
              <w:jc w:val="both"/>
            </w:pPr>
            <w:r>
              <w:rPr>
                <w:rFonts w:ascii="Times New Roman"/>
                <w:b w:val="false"/>
                <w:i w:val="false"/>
                <w:color w:val="000000"/>
                <w:sz w:val="20"/>
              </w:rPr>
              <w:t xml:space="preserve">
9) осы Қағидаларға </w:t>
            </w:r>
            <w:r>
              <w:rPr>
                <w:rFonts w:ascii="Times New Roman"/>
                <w:b w:val="false"/>
                <w:i w:val="false"/>
                <w:color w:val="000000"/>
                <w:sz w:val="20"/>
              </w:rPr>
              <w:t>5-1-қосымшаға</w:t>
            </w:r>
            <w:r>
              <w:rPr>
                <w:rFonts w:ascii="Times New Roman"/>
                <w:b w:val="false"/>
                <w:i w:val="false"/>
                <w:color w:val="000000"/>
                <w:sz w:val="20"/>
              </w:rPr>
              <w:t xml:space="preserve"> сәйкес нысан бойынша дербес деректерді жинауға және өңдеуге келісім беру туралы өтініш;</w:t>
            </w:r>
          </w:p>
          <w:p>
            <w:pPr>
              <w:spacing w:after="20"/>
              <w:ind w:left="20"/>
              <w:jc w:val="both"/>
            </w:pPr>
            <w:r>
              <w:rPr>
                <w:rFonts w:ascii="Times New Roman"/>
                <w:b w:val="false"/>
                <w:i w:val="false"/>
                <w:color w:val="000000"/>
                <w:sz w:val="20"/>
              </w:rPr>
              <w:t>
10) жоғары санатты мемлекеттік аудитор біліктілігін иеленуге үміткер адамдар үшін мемлекеттік аудитор сертификатының көшірмесі;</w:t>
            </w:r>
          </w:p>
          <w:p>
            <w:pPr>
              <w:spacing w:after="20"/>
              <w:ind w:left="20"/>
              <w:jc w:val="both"/>
            </w:pPr>
            <w:r>
              <w:rPr>
                <w:rFonts w:ascii="Times New Roman"/>
                <w:b w:val="false"/>
                <w:i w:val="false"/>
                <w:color w:val="000000"/>
                <w:sz w:val="20"/>
              </w:rPr>
              <w:t xml:space="preserve">
11) осы Қағидалардың </w:t>
            </w:r>
            <w:r>
              <w:rPr>
                <w:rFonts w:ascii="Times New Roman"/>
                <w:b w:val="false"/>
                <w:i w:val="false"/>
                <w:color w:val="000000"/>
                <w:sz w:val="20"/>
              </w:rPr>
              <w:t>41-тармағының</w:t>
            </w:r>
            <w:r>
              <w:rPr>
                <w:rFonts w:ascii="Times New Roman"/>
                <w:b w:val="false"/>
                <w:i w:val="false"/>
                <w:color w:val="000000"/>
                <w:sz w:val="20"/>
              </w:rPr>
              <w:t xml:space="preserve"> 3) және 4) тармақшаларында көрсетілген халықаралық кәсіби біліктіліктердің бірін иелену туралы құжаттың көшірмесі.</w:t>
            </w:r>
          </w:p>
          <w:p>
            <w:pPr>
              <w:spacing w:after="20"/>
              <w:ind w:left="20"/>
              <w:jc w:val="both"/>
            </w:pPr>
            <w:r>
              <w:rPr>
                <w:rFonts w:ascii="Times New Roman"/>
                <w:b w:val="false"/>
                <w:i w:val="false"/>
                <w:color w:val="000000"/>
                <w:sz w:val="20"/>
              </w:rPr>
              <w:t>
Көрсетілетін қызметтерді алушының өтініш берген кезде өтелмеген немесе заңнамада белгіленген тәртіппен алынбаған соттылығының болуы, сондай-ақ сыбайлас жемқорлық құқық бұзушылық жасағаны туралы мәліметтерді көрсетілетін қызметті беруші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анық еместігі;</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қажетті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7) сыбайлас жемқорлық құқық бұзушылығын жасаған көрсетілетін қызметті алушыға қатысты;</w:t>
            </w:r>
          </w:p>
          <w:p>
            <w:pPr>
              <w:spacing w:after="20"/>
              <w:ind w:left="20"/>
              <w:jc w:val="both"/>
            </w:pPr>
            <w:r>
              <w:rPr>
                <w:rFonts w:ascii="Times New Roman"/>
                <w:b w:val="false"/>
                <w:i w:val="false"/>
                <w:color w:val="000000"/>
                <w:sz w:val="20"/>
              </w:rPr>
              <w:t>
8) өтініш беру сәтінде заңнамада белгіленген тәртіппен өтелмеген немесе алынбаған соттылықтың болуы;</w:t>
            </w:r>
          </w:p>
          <w:p>
            <w:pPr>
              <w:spacing w:after="20"/>
              <w:ind w:left="20"/>
              <w:jc w:val="both"/>
            </w:pPr>
            <w:r>
              <w:rPr>
                <w:rFonts w:ascii="Times New Roman"/>
                <w:b w:val="false"/>
                <w:i w:val="false"/>
                <w:color w:val="000000"/>
                <w:sz w:val="20"/>
              </w:rPr>
              <w:t>
9) Ұлттық комиссияның тиісті деңгейдегі мемлекеттік аудитор біліктілігін беруден бас тартуы.</w:t>
            </w:r>
          </w:p>
          <w:p>
            <w:pPr>
              <w:spacing w:after="20"/>
              <w:ind w:left="20"/>
              <w:jc w:val="both"/>
            </w:pPr>
            <w:r>
              <w:rPr>
                <w:rFonts w:ascii="Times New Roman"/>
                <w:b w:val="false"/>
                <w:i w:val="false"/>
                <w:color w:val="000000"/>
                <w:sz w:val="20"/>
              </w:rPr>
              <w:t>
10) көрсетілетін қызметті алушының Ұлттық комиссияға әңгімелесуге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Жоғары аудиторлық палатасының www.​esep.​gov.​kz интернет-ресурсының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Мемлекеттік қызметті көрсету орны: Астана қаласы, Мәңгілік Ел даңғылы, 8, 10-кіреберіс.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2024 жылғы 19 сәуірдегі</w:t>
            </w:r>
            <w:r>
              <w:br/>
            </w:r>
            <w:r>
              <w:rPr>
                <w:rFonts w:ascii="Times New Roman"/>
                <w:b w:val="false"/>
                <w:i w:val="false"/>
                <w:color w:val="000000"/>
                <w:sz w:val="20"/>
              </w:rPr>
              <w:t>№ 8-НҚ Нормативтік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70" w:id="25"/>
    <w:p>
      <w:pPr>
        <w:spacing w:after="0"/>
        <w:ind w:left="0"/>
        <w:jc w:val="left"/>
      </w:pPr>
      <w:r>
        <w:rPr>
          <w:rFonts w:ascii="Times New Roman"/>
          <w:b/>
          <w:i w:val="false"/>
          <w:color w:val="000000"/>
        </w:rPr>
        <w:t xml:space="preserve"> Тиісті деңгейдегі мемлекеттік аудитор біліктілігін иеленуге көрсетілетін қызметті алушы туралы ҚОРЫТЫНДЫ</w:t>
      </w:r>
    </w:p>
    <w:bookmarkEnd w:id="25"/>
    <w:bookmarkStart w:name="z71" w:id="26"/>
    <w:p>
      <w:pPr>
        <w:spacing w:after="0"/>
        <w:ind w:left="0"/>
        <w:jc w:val="both"/>
      </w:pPr>
      <w:r>
        <w:rPr>
          <w:rFonts w:ascii="Times New Roman"/>
          <w:b w:val="false"/>
          <w:i w:val="false"/>
          <w:color w:val="000000"/>
          <w:sz w:val="28"/>
        </w:rPr>
        <w:t>
      1. Жалпы мәліметтер&amp;</w:t>
      </w:r>
    </w:p>
    <w:bookmarkEnd w:id="26"/>
    <w:bookmarkStart w:name="z72" w:id="27"/>
    <w:p>
      <w:pPr>
        <w:spacing w:after="0"/>
        <w:ind w:left="0"/>
        <w:jc w:val="both"/>
      </w:pPr>
      <w:r>
        <w:rPr>
          <w:rFonts w:ascii="Times New Roman"/>
          <w:b w:val="false"/>
          <w:i w:val="false"/>
          <w:color w:val="000000"/>
          <w:sz w:val="28"/>
        </w:rPr>
        <w:t>
      1) А.Ә.(болған жағдайда), Т.;</w:t>
      </w:r>
    </w:p>
    <w:bookmarkEnd w:id="27"/>
    <w:bookmarkStart w:name="z73" w:id="28"/>
    <w:p>
      <w:pPr>
        <w:spacing w:after="0"/>
        <w:ind w:left="0"/>
        <w:jc w:val="both"/>
      </w:pPr>
      <w:r>
        <w:rPr>
          <w:rFonts w:ascii="Times New Roman"/>
          <w:b w:val="false"/>
          <w:i w:val="false"/>
          <w:color w:val="000000"/>
          <w:sz w:val="28"/>
        </w:rPr>
        <w:t>
      2) лауазымы, жұмыс орны;</w:t>
      </w:r>
    </w:p>
    <w:bookmarkEnd w:id="28"/>
    <w:bookmarkStart w:name="z74" w:id="29"/>
    <w:p>
      <w:pPr>
        <w:spacing w:after="0"/>
        <w:ind w:left="0"/>
        <w:jc w:val="both"/>
      </w:pPr>
      <w:r>
        <w:rPr>
          <w:rFonts w:ascii="Times New Roman"/>
          <w:b w:val="false"/>
          <w:i w:val="false"/>
          <w:color w:val="000000"/>
          <w:sz w:val="28"/>
        </w:rPr>
        <w:t>
      3) мемлекеттік аудитор (мемлекеттік аудитор, жоғары санатты мемлекеттік аудитор) біліктілігі;</w:t>
      </w:r>
    </w:p>
    <w:bookmarkEnd w:id="29"/>
    <w:bookmarkStart w:name="z75" w:id="30"/>
    <w:p>
      <w:pPr>
        <w:spacing w:after="0"/>
        <w:ind w:left="0"/>
        <w:jc w:val="both"/>
      </w:pPr>
      <w:r>
        <w:rPr>
          <w:rFonts w:ascii="Times New Roman"/>
          <w:b w:val="false"/>
          <w:i w:val="false"/>
          <w:color w:val="000000"/>
          <w:sz w:val="28"/>
        </w:rPr>
        <w:t>
      4) туған күні (күні, айы, жылы);</w:t>
      </w:r>
    </w:p>
    <w:bookmarkEnd w:id="30"/>
    <w:bookmarkStart w:name="z76" w:id="31"/>
    <w:p>
      <w:pPr>
        <w:spacing w:after="0"/>
        <w:ind w:left="0"/>
        <w:jc w:val="both"/>
      </w:pPr>
      <w:r>
        <w:rPr>
          <w:rFonts w:ascii="Times New Roman"/>
          <w:b w:val="false"/>
          <w:i w:val="false"/>
          <w:color w:val="000000"/>
          <w:sz w:val="28"/>
        </w:rPr>
        <w:t>
      5) білімі туралы мәліметтер;</w:t>
      </w:r>
    </w:p>
    <w:bookmarkEnd w:id="31"/>
    <w:bookmarkStart w:name="z77" w:id="32"/>
    <w:p>
      <w:pPr>
        <w:spacing w:after="0"/>
        <w:ind w:left="0"/>
        <w:jc w:val="both"/>
      </w:pPr>
      <w:r>
        <w:rPr>
          <w:rFonts w:ascii="Times New Roman"/>
          <w:b w:val="false"/>
          <w:i w:val="false"/>
          <w:color w:val="000000"/>
          <w:sz w:val="28"/>
        </w:rPr>
        <w:t>
      6) наградалары мен көтермелеулері (болған жағдайда);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жалпы өтілі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белгіленген);</w:t>
      </w:r>
    </w:p>
    <w:bookmarkStart w:name="z79" w:id="33"/>
    <w:p>
      <w:pPr>
        <w:spacing w:after="0"/>
        <w:ind w:left="0"/>
        <w:jc w:val="both"/>
      </w:pPr>
      <w:r>
        <w:rPr>
          <w:rFonts w:ascii="Times New Roman"/>
          <w:b w:val="false"/>
          <w:i w:val="false"/>
          <w:color w:val="000000"/>
          <w:sz w:val="28"/>
        </w:rPr>
        <w:t>
      8) мемлекеттік аудит және қаржылық бақылау органдарындағы жалпы өтілі (болған жағдайда);</w:t>
      </w:r>
    </w:p>
    <w:bookmarkEnd w:id="33"/>
    <w:bookmarkStart w:name="z80" w:id="34"/>
    <w:p>
      <w:pPr>
        <w:spacing w:after="0"/>
        <w:ind w:left="0"/>
        <w:jc w:val="both"/>
      </w:pPr>
      <w:r>
        <w:rPr>
          <w:rFonts w:ascii="Times New Roman"/>
          <w:b w:val="false"/>
          <w:i w:val="false"/>
          <w:color w:val="000000"/>
          <w:sz w:val="28"/>
        </w:rPr>
        <w:t>
      9) әкімшілік және қылмыстық құқық бұзушылықтар туралы мәліметтер, сондай-ақ тәртіптік жазалар туралы мәліметтер (болған жағдайда).</w:t>
      </w:r>
    </w:p>
    <w:bookmarkEnd w:id="34"/>
    <w:bookmarkStart w:name="z81" w:id="35"/>
    <w:p>
      <w:pPr>
        <w:spacing w:after="0"/>
        <w:ind w:left="0"/>
        <w:jc w:val="both"/>
      </w:pPr>
      <w:r>
        <w:rPr>
          <w:rFonts w:ascii="Times New Roman"/>
          <w:b w:val="false"/>
          <w:i w:val="false"/>
          <w:color w:val="000000"/>
          <w:sz w:val="28"/>
        </w:rPr>
        <w:t>
      2. Білімін растаудан өту нәтижелері туралы ақпарат.</w:t>
      </w:r>
    </w:p>
    <w:bookmarkEnd w:id="35"/>
    <w:p>
      <w:pPr>
        <w:spacing w:after="0"/>
        <w:ind w:left="0"/>
        <w:jc w:val="both"/>
      </w:pPr>
      <w:r>
        <w:rPr>
          <w:rFonts w:ascii="Times New Roman"/>
          <w:b w:val="false"/>
          <w:i w:val="false"/>
          <w:color w:val="000000"/>
          <w:sz w:val="28"/>
        </w:rPr>
        <w:t>
      Дайындалған күні: _______________</w:t>
      </w:r>
    </w:p>
    <w:p>
      <w:pPr>
        <w:spacing w:after="0"/>
        <w:ind w:left="0"/>
        <w:jc w:val="both"/>
      </w:pPr>
      <w:r>
        <w:rPr>
          <w:rFonts w:ascii="Times New Roman"/>
          <w:b w:val="false"/>
          <w:i w:val="false"/>
          <w:color w:val="000000"/>
          <w:sz w:val="28"/>
        </w:rPr>
        <w:t xml:space="preserve">
      Ұлттық комиссия хатшысының қолы: ___________________________ </w:t>
      </w:r>
    </w:p>
    <w:p>
      <w:pPr>
        <w:spacing w:after="0"/>
        <w:ind w:left="0"/>
        <w:jc w:val="both"/>
      </w:pPr>
      <w:r>
        <w:rPr>
          <w:rFonts w:ascii="Times New Roman"/>
          <w:b w:val="false"/>
          <w:i w:val="false"/>
          <w:color w:val="000000"/>
          <w:sz w:val="28"/>
        </w:rPr>
        <w:t>
      (А.Ә. (болған жағдайда), Т.,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