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b5fd" w14:textId="739b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18 сәуірдегі № 221 бұйрығы. Қазақстан Республикасының Әділет министрлігінде 2024 жылғы 19 сәуірде № 34273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жетінші бөлігі мынадай редакцияда жазылсын:</w:t>
      </w:r>
    </w:p>
    <w:bookmarkStart w:name="z5" w:id="3"/>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Ереженің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келмеген кезде, аумақтық қазынашылық бөлімшесі:</w:t>
      </w:r>
    </w:p>
    <w:bookmarkEnd w:id="4"/>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жеке жоспарларына өзгерістер енгізу туралы анықтамаларды ұсынғаннан кейін 5 (бес) жұмыс күні ішінде тексереді және жүктейді.";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6"/>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2) қолдардың және мөр бедерiнiң үлгiсi;</w:t>
      </w:r>
    </w:p>
    <w:p>
      <w:pPr>
        <w:spacing w:after="0"/>
        <w:ind w:left="0"/>
        <w:jc w:val="both"/>
      </w:pPr>
      <w:r>
        <w:rPr>
          <w:rFonts w:ascii="Times New Roman"/>
          <w:b w:val="false"/>
          <w:i w:val="false"/>
          <w:color w:val="000000"/>
          <w:sz w:val="28"/>
        </w:rPr>
        <w:t>
      3)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4)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бірінші бөлігі мынадай редакцияда жазылсын:</w:t>
      </w:r>
    </w:p>
    <w:bookmarkStart w:name="z13" w:id="7"/>
    <w:p>
      <w:pPr>
        <w:spacing w:after="0"/>
        <w:ind w:left="0"/>
        <w:jc w:val="both"/>
      </w:pPr>
      <w:r>
        <w:rPr>
          <w:rFonts w:ascii="Times New Roman"/>
          <w:b w:val="false"/>
          <w:i w:val="false"/>
          <w:color w:val="000000"/>
          <w:sz w:val="28"/>
        </w:rPr>
        <w:t>
      "233. Мемлекеттік мекемелер аумақтық қазынашылық бөлімшесіне жалақыны төлеуге арналған төлеуге берілетін шоттарды қағаз тасығышта, "Қазынашылық - клиент" АЖ бойынша қызмет көрсету кезінде - электрондық түрде, ай сайын жиырма сегізі күніне дейін, ал ағымдағы қаржы жылының соңғы айында - жиырма бесінші желтоқсанға дейін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235-тармақтың</w:t>
      </w:r>
      <w:r>
        <w:rPr>
          <w:rFonts w:ascii="Times New Roman"/>
          <w:b w:val="false"/>
          <w:i w:val="false"/>
          <w:color w:val="000000"/>
          <w:sz w:val="28"/>
        </w:rPr>
        <w:t xml:space="preserve"> екінші бөлігі мынадай редакцияда жазылсын:</w:t>
      </w:r>
    </w:p>
    <w:bookmarkStart w:name="z15" w:id="8"/>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9"/>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мекеменің басшысы мен бас бухгалтерінің ЭЦҚ-сы қол қойылған құжатты растайтын түпнұсқадан сканерлеген кескін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"245. Төлемдерді жүргізу үшін мемлекеттік мекеме аумақтық қазынашылық бөлімшесіне осы Ереженің </w:t>
      </w:r>
      <w:r>
        <w:rPr>
          <w:rFonts w:ascii="Times New Roman"/>
          <w:b w:val="false"/>
          <w:i w:val="false"/>
          <w:color w:val="000000"/>
          <w:sz w:val="28"/>
        </w:rPr>
        <w:t>243-тармағында</w:t>
      </w:r>
      <w:r>
        <w:rPr>
          <w:rFonts w:ascii="Times New Roman"/>
          <w:b w:val="false"/>
          <w:i w:val="false"/>
          <w:color w:val="000000"/>
          <w:sz w:val="28"/>
        </w:rPr>
        <w:t xml:space="preserve"> тізбеленген растайтын құжаттарды қоса бермеcтен, төлеуге берілетін шотты қағаз тасығышта ұсынады, "Қазынашылық-клиент" АЖ бойынша қызмет көрсету кезінде,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Ереженің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екінші бөлігі мынадай редакцияда жазылсын:</w:t>
      </w:r>
    </w:p>
    <w:bookmarkStart w:name="z21" w:id="11"/>
    <w:p>
      <w:pPr>
        <w:spacing w:after="0"/>
        <w:ind w:left="0"/>
        <w:jc w:val="both"/>
      </w:pPr>
      <w:r>
        <w:rPr>
          <w:rFonts w:ascii="Times New Roman"/>
          <w:b w:val="false"/>
          <w:i w:val="false"/>
          <w:color w:val="000000"/>
          <w:sz w:val="28"/>
        </w:rPr>
        <w:t>
      "Квазимемлекеттік сектор субъектілері "Қазынашылық-клиент" АЖ бойынша қызмет көрсету кезінде 5-15А нысан бойынша ақша алушылардың тиісті шоттарына жүргізілген төлемдер бойынша үзінді-көшірмелерді қалыптастырады.";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23" w:id="12"/>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bookmarkEnd w:id="12"/>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70 пайыздан аспайтын мөлшерінде жүзеге асырылады.</w:t>
      </w:r>
    </w:p>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w:t>
      </w:r>
    </w:p>
    <w:bookmarkStart w:name="z24" w:id="1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3"/>
    <w:bookmarkStart w:name="z25" w:id="1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4"/>
    <w:bookmarkStart w:name="z2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7"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28" w:id="17"/>
    <w:p>
      <w:pPr>
        <w:spacing w:after="0"/>
        <w:ind w:left="0"/>
        <w:jc w:val="both"/>
      </w:pPr>
      <w:r>
        <w:rPr>
          <w:rFonts w:ascii="Times New Roman"/>
          <w:b w:val="false"/>
          <w:i w:val="false"/>
          <w:color w:val="000000"/>
          <w:sz w:val="28"/>
        </w:rPr>
        <w:t xml:space="preserve">
      3. 2024 жылғы 30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және отыз екінші абзацтарды қоспағанда,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