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f7709" w14:textId="0df77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"Жеңіл, тау-кен металлургия, химия, фармацевтика, ағаш өңдеу өнеркәсібі салаларында, сондай-ақ машина жасау және құрылыс индустриясында тауарларды Еуразиялық экономикалық одақтың кедендік аумағында/аумағынан тыс қайта өңдеудің және ішкі тұтыну үшін қайта өңдеудің шарттары туралы құжатты беру" мемлекеттік қызметті көрсетудің қағидаларын бекіту туралы" Қазақстан Республикасы Индустрия және инфрақұрылымдық даму министрінің 2020 жылғы 22 сәуірдегі № 219 бұйрығына өзгерістер енгізу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2024 жылғы 15 сәуірдегі № 134 бұйрығы. Қазақстан Республикасының Әділет министрлігінде 2024 жылғы 18 сәуірде № 34263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"Жеңіл, тау-кен металлургия, химия, фармацевтика, ағаш өңдеу өнеркәсібі салаларында, сондай-ақ машина жасау және құрылыс индустриясында тауарларды Еуразиялық экономикалық одақтың кедендік аумағында/аумағынан тыс қайта өңдеудің және ішкі тұтыну үшін қайта өңдеудің шарттары туралы құжатты беру" мемлекеттік қызмет көрсетудің қағидаларын бекіту туралы" Қазақстан Республикасы Индустрия және инфрақұрылымдық даму министрінің 2020 жылғы 22 сәуірдегі № 219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20482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 w:id="1"/>
    <w:p>
      <w:pPr>
        <w:spacing w:after="0"/>
        <w:ind w:left="0"/>
        <w:jc w:val="both"/>
      </w:pPr>
      <w:r>
        <w:rPr>
          <w:rFonts w:ascii="Times New Roman"/>
          <w:b w:val="false"/>
          <w:i w:val="false"/>
          <w:color w:val="000000"/>
          <w:sz w:val="28"/>
        </w:rPr>
        <w:t>
      "Жеңіл, тау-кен металлургия, химия, ағаш өңдеу өнеркәсібі салаларында, сондай-ақ машина жасау және құрылыс индустриясында тауарларды Еуразиялық экономикалық одақтың кедендік аумағында/аумағынан тыс қайта өңдеудің және ішкі тұтыну үшін қайта өңдеудің шарттары туралы құжатты беру" мемлекеттік қызметті көрсетудің қағидаларын бекіту туралы";</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"1. Қоса беріліп отырған "Жеңіл, тау-кен металлургия, химия, ағаш өңдеу өнеркәсібі салаларында, сондай-ақ машина жасау және құрылыс индустриясында тауарларды Кеден аумағында/ аумағынан тыс өңдеу және ішкі тұтыну үшін өңдеу шарттары туралы құжат беру" мемлекеттік қызметті көрсету қағидалары бекітілсін.";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"Жеңіл, тау-кен металлургия, химия, фармацевтика, ағаш өңдеу өнеркәсібі салаларында, сондай-ақ машина жасау және құрылыс индустриясында тауарларды Еуразиялық экономикалық одақтың кедендік аумағында/аумағынан тыс қайта өңдеудің және ішкі тұтыну үшін қайта өңдеудің шарттары туралы құжатты беру" мемлекеттік қызметті көрсету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"Жеңіл, тау-кен металлургия, химия, ағаш өңдеу өнеркәсібі салаларында, сондай-ақ машина жасау және құрылыс индустриясында тауарларды Еуразиялық экономикалық одақтың кедендік аумағында/аумағынан тыс қайта өңдеудің және ішкі тұтыну үшін қайта өңдеудің шарттары туралы құжатты беру" мемлекеттік қызметті көрсетудің қағидалары";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"Жеңіл, тау-кен металлургия, химия, ағаш өңдеу өнеркәсібі салаларында, сондай-ақ машина жасау және құрылыс индустриясында тауарларды Еуразиялық экономикалық одақтың кедендік аумағында/аумағынан тыс қайта өңдеудің және ішкі тұтыну үшін қайта өңдеудің шарттары туралы құжатты беру" мемлекеттік қызметті көрсетудің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(бұдан әрі – Заң) сәйкес әзірленді және Жеңіл, тау-кен металлургия, химия, ағаш өңдеу өнеркәсібі салаларында, сондай-ақ машина жасау және құрылыс индустриясында тауарларды Еуразиялық экономикалық одақтың кедендік аумағында/аумағынан тыс қайта өңдеудің және ішкі тұтыну үшін қайта өңдеудің шарттары туралы құжатты беру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"Жеңіл, тау-кен металлургия, химия, ағаш өңдеу өнеркәсібі салаларында, сондай-ақ машина жасау және құрылыс индустриясында тауарларды Еуразиялық экономикалық одақтың кедендік аумағында/аумағынан тыс қайта өңдеудің және ішкі тұтыну үшін қайта өңдеудің шарттары туралы құжатты беру" мемлекеттік қызметті көрсету болып табылады және осы </w:t>
      </w:r>
      <w:r>
        <w:rPr>
          <w:rFonts w:ascii="Times New Roman"/>
          <w:b w:val="false"/>
          <w:i w:val="false"/>
          <w:color w:val="000000"/>
          <w:sz w:val="28"/>
        </w:rPr>
        <w:t>Қағидаларға</w:t>
      </w:r>
      <w:r>
        <w:rPr>
          <w:rFonts w:ascii="Times New Roman"/>
          <w:b w:val="false"/>
          <w:i w:val="false"/>
          <w:color w:val="000000"/>
          <w:sz w:val="28"/>
        </w:rPr>
        <w:t xml:space="preserve"> сәйкес Қазақстан Республикасы Өнеркәсіп және құрылыс министрлігінің Өнеркәсіп комитеті (бұдан әрі – көрсетілетін қызметті беруші) көрсетеді.";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Мемлекеттік көрсетілетін қызметті алу үшін жеке және заңды тұлғалар (бұдан әрі – көрсетілетін қызметті алушы) көрсетілетін қызметті берушіге www.egov.kz "электрондық үкімет" веб-порталы арқылы (бұдан әрі – портал)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"Жеңіл, тау-кен металлургия, химия, ағаш өңдеу өнеркәсібі салаларында, сондай-ақ машина жасау және құрылыс индустриясында тауарларды Еуразиялық экономикалық одақтың кедендік аумағында/аумағынан тыс қайта өңдеудің және ішкі тұтыну үшін қайта өңдеудің шарттары туралы құжатты беру" мемлекеттік қызмет көрсетуге қойылатын негізгі талаптар тізбесінде (бұдан әрі – Мемлекеттік қызмет көрсетуге қойылатын негізгі талаптар тізбесі) келтірілген мемлекеттік қызметті көрсету үшін қажетті құжаттар тізбесін жолдайды.</w:t>
      </w:r>
    </w:p>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берген кезде – көрсетілетін қызметті алушының "жеке кабинетінде" мемлекеттік көрсетілетін қызмет нәтижесін алу күнін көрсете отырып, мемлекеттік қызметті көрсету үшін сұрау салудың қабылданғаны туралы мәртебе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Көрсетілетін қызметті алушы құжаттардың толық топтамасын ұсынған жағдайда, жауапты орындаушы 5 (бес) жұмыс күні ішінде қайта өңдеу шарттары туралы құжатты алу үшін қажетті ұсынылған құжаттарды Қазақстан Республикасы Үкіметінің 2018 жылғы 28 маусымдағы № 392 </w:t>
      </w:r>
      <w:r>
        <w:rPr>
          <w:rFonts w:ascii="Times New Roman"/>
          <w:b w:val="false"/>
          <w:i w:val="false"/>
          <w:color w:val="000000"/>
          <w:sz w:val="28"/>
        </w:rPr>
        <w:t>қаулысымен</w:t>
      </w:r>
      <w:r>
        <w:rPr>
          <w:rFonts w:ascii="Times New Roman"/>
          <w:b w:val="false"/>
          <w:i w:val="false"/>
          <w:color w:val="000000"/>
          <w:sz w:val="28"/>
        </w:rPr>
        <w:t xml:space="preserve"> бекітілген Тауарларды Еуразиялық экономикалық одақтың кедендік аумағында/аумағынан тыс қайта өңдеу және ішкі тұтыну үшін қайта өңдеу шарттары туралы құжаттың нысанын және оны толтыру мен беру, оған өзгерістер (толықтырулар) енгізу, оны кері қайтарып алу (жою) және (немесе) оның қолданылуын қайта бастау, сондай-ақ тауарларды қайта өңдеу мерзімін ұзарту және Еуразиялық экономикалық одақтың кедендік аумағында қайта өңдеу және ішкі тұтыну үшін қайта өңдеу бойынша операциялар нәтижесінде түзілген қалдықтарды одан әрі коммерциялық пайдалану үшін жарамсыз деп тану қағидаларына сәйкестікке тексереді және 1 (бір) жұмыс күні ішінде мемлекеттік қызметті көрсету нәтижесін - осы Қағидаларға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5-қосымшаларына</w:t>
      </w:r>
      <w:r>
        <w:rPr>
          <w:rFonts w:ascii="Times New Roman"/>
          <w:b w:val="false"/>
          <w:i w:val="false"/>
          <w:color w:val="000000"/>
          <w:sz w:val="28"/>
        </w:rPr>
        <w:t xml:space="preserve"> сәйкес нысан бойынша тауарларды Еуразиялық экономикалық одақтың кедендік аумағында/аумағынан тыс қайта өңдеу және жеңіл, тау-кен металлургия, химия, ағаш өңдеу өнеркәсібі салаларында, сондай-ақ машина жасау және құрылыс индустриясында ішкі тұтыну үшін қайта өңдеудің шарттары туралы құжатты ресімдейді.</w:t>
      </w:r>
    </w:p>
    <w:p>
      <w:pPr>
        <w:spacing w:after="0"/>
        <w:ind w:left="0"/>
        <w:jc w:val="both"/>
      </w:pPr>
      <w:r>
        <w:rPr>
          <w:rFonts w:ascii="Times New Roman"/>
          <w:b w:val="false"/>
          <w:i w:val="false"/>
          <w:color w:val="000000"/>
          <w:sz w:val="28"/>
        </w:rPr>
        <w:t>
      Қазақстан Республикасының заңнамасында белгіленген мемлекеттік қызметті көрсетуден бас тарту үшін негіздер Мемлекеттік қызметті көрсетуге қойылатын негізгі талаптар тізбесінің 9-тармағында баяндалған.</w:t>
      </w:r>
    </w:p>
    <w:p>
      <w:pPr>
        <w:spacing w:after="0"/>
        <w:ind w:left="0"/>
        <w:jc w:val="both"/>
      </w:pPr>
      <w:r>
        <w:rPr>
          <w:rFonts w:ascii="Times New Roman"/>
          <w:b w:val="false"/>
          <w:i w:val="false"/>
          <w:color w:val="000000"/>
          <w:sz w:val="28"/>
        </w:rPr>
        <w:t>
      Көрсетілетін қызметті алушы құжаттар топтамасын толық ұсынбаған немесе Мемлекеттік қызметті көрсетуге қойылатын негізгі талаптар тізбесінің 9-тармағына сәйкес мемлекеттік қызметті көрсету үшін қажетті мәліметтер болмаған кезде көрсетілетін қызметті беруші көрсетілетін қызметті алушыға Мемлекеттік қызметті көрсетуге қойылатын негізгі талаптар тізбесінің 3-тармағында көрсетілген мерзімдерде көрсетілетін қызметті алушыны мемлекеттік қызметті көрсетуден бас тарту туралы алдын ала шешім, сондай-ақ алдын ала шешім бойынша көрсетілетін қызметті алушыға ұстанымын білдіру мүмкіндігі үшін тыңдауды өткізу орны (тәсілі) туралы хабарлайды.</w:t>
      </w:r>
    </w:p>
    <w:p>
      <w:pPr>
        <w:spacing w:after="0"/>
        <w:ind w:left="0"/>
        <w:jc w:val="both"/>
      </w:pPr>
      <w:r>
        <w:rPr>
          <w:rFonts w:ascii="Times New Roman"/>
          <w:b w:val="false"/>
          <w:i w:val="false"/>
          <w:color w:val="000000"/>
          <w:sz w:val="28"/>
        </w:rPr>
        <w:t>
      Тыңдау туралы хабарлама көрсетілетін қызметті алушының өтініште көрсетілген электрондық мекенжайына мемлекеттік қызметті көрсету мерзімі аяқталғанға дейін кемінде 3 (үш) жұмыс күні бұрын жіберіледі. Тыңдау хабарлама жасалған күннен бастап 2 (екі) жұмыс күнінен кешіктірілмей жүргізіледі.</w:t>
      </w:r>
    </w:p>
    <w:p>
      <w:pPr>
        <w:spacing w:after="0"/>
        <w:ind w:left="0"/>
        <w:jc w:val="both"/>
      </w:pPr>
      <w:r>
        <w:rPr>
          <w:rFonts w:ascii="Times New Roman"/>
          <w:b w:val="false"/>
          <w:i w:val="false"/>
          <w:color w:val="000000"/>
          <w:sz w:val="28"/>
        </w:rPr>
        <w:t xml:space="preserve">
      Тыңдау нәтижелері бойынша көрсетілетін қызметті беруші жеңіл, тау-кен металлургия, химия, ағаш өңдеу өнеркәсібі салаларында, сондай-ақ машина жасау және құрылыс индустриясында тауарларды Еуразиялық экономикалық одақтың кедендік аумағында/аумағынан тыс қайта өңдеудің және ішкі тұтыну үшін қайта өңдеудің шарттары туралы құжатты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не Мемлекеттік қызметті көрсетуден дәлелді бас тартуды береді.</w:t>
      </w:r>
    </w:p>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алушының "жеке кабинетіне" көрсетілетін қызметті беруші басшысының не оны алмастыратын адамның ЭЦҚ-сымен қойылған электрондық құжат нысанында жіберіледі және сақталады.";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жаңа редакцияда жазылсын.</w:t>
      </w:r>
    </w:p>
    <w:bookmarkStart w:name="z20" w:id="4"/>
    <w:p>
      <w:pPr>
        <w:spacing w:after="0"/>
        <w:ind w:left="0"/>
        <w:jc w:val="both"/>
      </w:pPr>
      <w:r>
        <w:rPr>
          <w:rFonts w:ascii="Times New Roman"/>
          <w:b w:val="false"/>
          <w:i w:val="false"/>
          <w:color w:val="000000"/>
          <w:sz w:val="28"/>
        </w:rPr>
        <w:t>
      2. Қазақстан Республикасы Өнеркәсіп және құрылыс министрлігінің Өнеркәсіп комитеті заңнамада белгіленген тәртіппен:</w:t>
      </w:r>
    </w:p>
    <w:bookmarkEnd w:id="4"/>
    <w:bookmarkStart w:name="z21"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22" w:id="6"/>
    <w:p>
      <w:pPr>
        <w:spacing w:after="0"/>
        <w:ind w:left="0"/>
        <w:jc w:val="both"/>
      </w:pPr>
      <w:r>
        <w:rPr>
          <w:rFonts w:ascii="Times New Roman"/>
          <w:b w:val="false"/>
          <w:i w:val="false"/>
          <w:color w:val="000000"/>
          <w:sz w:val="28"/>
        </w:rPr>
        <w:t>
      2) осы бұйрықты Қазақстан Республикасы Өнеркәсіп және құрылыс министрлігінің интернет-ресурсында орналастыруды қамтамасыз етсін.</w:t>
      </w:r>
    </w:p>
    <w:bookmarkEnd w:id="6"/>
    <w:bookmarkStart w:name="z23"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7"/>
    <w:bookmarkStart w:name="z24"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Өнеркәсіп және құрылыс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Өнеркәсіп және құрылыс </w:t>
            </w:r>
            <w:r>
              <w:br/>
            </w:r>
            <w:r>
              <w:rPr>
                <w:rFonts w:ascii="Times New Roman"/>
                <w:b w:val="false"/>
                <w:i w:val="false"/>
                <w:color w:val="000000"/>
                <w:sz w:val="20"/>
              </w:rPr>
              <w:t>министрінің</w:t>
            </w:r>
            <w:r>
              <w:br/>
            </w:r>
            <w:r>
              <w:rPr>
                <w:rFonts w:ascii="Times New Roman"/>
                <w:b w:val="false"/>
                <w:i w:val="false"/>
                <w:color w:val="000000"/>
                <w:sz w:val="20"/>
              </w:rPr>
              <w:t>2024 жылғы 15 сәуірдегі</w:t>
            </w:r>
            <w:r>
              <w:br/>
            </w:r>
            <w:r>
              <w:rPr>
                <w:rFonts w:ascii="Times New Roman"/>
                <w:b w:val="false"/>
                <w:i w:val="false"/>
                <w:color w:val="000000"/>
                <w:sz w:val="20"/>
              </w:rPr>
              <w:t>№ 134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"Жеңіл, тау-кен металлургия,</w:t>
            </w:r>
            <w:r>
              <w:br/>
            </w:r>
            <w:r>
              <w:rPr>
                <w:rFonts w:ascii="Times New Roman"/>
                <w:b w:val="false"/>
                <w:i w:val="false"/>
                <w:color w:val="000000"/>
                <w:sz w:val="20"/>
              </w:rPr>
              <w:t>химия, ағаш өңдеу өнеркәсібі</w:t>
            </w:r>
            <w:r>
              <w:br/>
            </w:r>
            <w:r>
              <w:rPr>
                <w:rFonts w:ascii="Times New Roman"/>
                <w:b w:val="false"/>
                <w:i w:val="false"/>
                <w:color w:val="000000"/>
                <w:sz w:val="20"/>
              </w:rPr>
              <w:t>салаларында, сондай-ақ машина</w:t>
            </w:r>
            <w:r>
              <w:br/>
            </w:r>
            <w:r>
              <w:rPr>
                <w:rFonts w:ascii="Times New Roman"/>
                <w:b w:val="false"/>
                <w:i w:val="false"/>
                <w:color w:val="000000"/>
                <w:sz w:val="20"/>
              </w:rPr>
              <w:t>жасау және құрылыс</w:t>
            </w:r>
            <w:r>
              <w:br/>
            </w:r>
            <w:r>
              <w:rPr>
                <w:rFonts w:ascii="Times New Roman"/>
                <w:b w:val="false"/>
                <w:i w:val="false"/>
                <w:color w:val="000000"/>
                <w:sz w:val="20"/>
              </w:rPr>
              <w:t xml:space="preserve">индустриясында тауарларды </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одақтың кедендік </w:t>
            </w:r>
            <w:r>
              <w:br/>
            </w:r>
            <w:r>
              <w:rPr>
                <w:rFonts w:ascii="Times New Roman"/>
                <w:b w:val="false"/>
                <w:i w:val="false"/>
                <w:color w:val="000000"/>
                <w:sz w:val="20"/>
              </w:rPr>
              <w:t>аумағында/аумағынан тыс қайта</w:t>
            </w:r>
            <w:r>
              <w:br/>
            </w:r>
            <w:r>
              <w:rPr>
                <w:rFonts w:ascii="Times New Roman"/>
                <w:b w:val="false"/>
                <w:i w:val="false"/>
                <w:color w:val="000000"/>
                <w:sz w:val="20"/>
              </w:rPr>
              <w:t>өңдеудің және ішкі тұтыну үшін</w:t>
            </w:r>
            <w:r>
              <w:br/>
            </w:r>
            <w:r>
              <w:rPr>
                <w:rFonts w:ascii="Times New Roman"/>
                <w:b w:val="false"/>
                <w:i w:val="false"/>
                <w:color w:val="000000"/>
                <w:sz w:val="20"/>
              </w:rPr>
              <w:t>қайта өңдеудің шарттары</w:t>
            </w:r>
            <w:r>
              <w:br/>
            </w:r>
            <w:r>
              <w:rPr>
                <w:rFonts w:ascii="Times New Roman"/>
                <w:b w:val="false"/>
                <w:i w:val="false"/>
                <w:color w:val="000000"/>
                <w:sz w:val="20"/>
              </w:rPr>
              <w:t>туралы құжатты беру"</w:t>
            </w:r>
            <w:r>
              <w:br/>
            </w:r>
            <w:r>
              <w:rPr>
                <w:rFonts w:ascii="Times New Roman"/>
                <w:b w:val="false"/>
                <w:i w:val="false"/>
                <w:color w:val="000000"/>
                <w:sz w:val="20"/>
              </w:rPr>
              <w:t>мемлекеттік қызметті</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көрсетуге қойылатын негізгі талаптар тізбесі</w:t>
            </w:r>
          </w:p>
          <w:p>
            <w:pPr>
              <w:spacing w:after="20"/>
              <w:ind w:left="20"/>
              <w:jc w:val="both"/>
            </w:pPr>
            <w:r>
              <w:rPr>
                <w:rFonts w:ascii="Times New Roman"/>
                <w:b w:val="false"/>
                <w:i w:val="false"/>
                <w:color w:val="000000"/>
                <w:sz w:val="20"/>
              </w:rPr>
              <w:t>
Мемлекеттік көрсетілетін қызмет атауы: "Жеңіл, тау-кен металлургия, химия, ағаш өңдеу өнеркәсібі салаларында, сондай-ақ машина жасау және құрылыс индустриясында тауарларды Еуразиялық экономикалық одақтың кедендік аумағында/аумағынан тыс қайта өңдеудің және ішкі тұтыну үшін қайта өңдеудің шарттары туралы құжатты беру".</w:t>
            </w:r>
          </w:p>
          <w:p>
            <w:pPr>
              <w:spacing w:after="20"/>
              <w:ind w:left="20"/>
              <w:jc w:val="both"/>
            </w:pPr>
            <w:r>
              <w:rPr>
                <w:rFonts w:ascii="Times New Roman"/>
                <w:b w:val="false"/>
                <w:i w:val="false"/>
                <w:color w:val="000000"/>
                <w:sz w:val="20"/>
              </w:rPr>
              <w:t>
Мемлекеттік көрсетілетін қызметтің кіші түрлерінің атауы:</w:t>
            </w:r>
          </w:p>
          <w:p>
            <w:pPr>
              <w:spacing w:after="20"/>
              <w:ind w:left="20"/>
              <w:jc w:val="both"/>
            </w:pPr>
            <w:r>
              <w:rPr>
                <w:rFonts w:ascii="Times New Roman"/>
                <w:b w:val="false"/>
                <w:i w:val="false"/>
                <w:color w:val="000000"/>
                <w:sz w:val="20"/>
              </w:rPr>
              <w:t>
1. "Еуразиялық экономикалық одақтың кедендік аумағында тауарларды қайта өңдеу шарттары туралы құжат беру";</w:t>
            </w:r>
          </w:p>
          <w:p>
            <w:pPr>
              <w:spacing w:after="20"/>
              <w:ind w:left="20"/>
              <w:jc w:val="both"/>
            </w:pPr>
            <w:r>
              <w:rPr>
                <w:rFonts w:ascii="Times New Roman"/>
                <w:b w:val="false"/>
                <w:i w:val="false"/>
                <w:color w:val="000000"/>
                <w:sz w:val="20"/>
              </w:rPr>
              <w:t>
2. "Еуразиялық экономикалық одақтың кедендік аумағынан тыс тауарларды қайта өңдеу шарттары туралы құжат беру";</w:t>
            </w:r>
          </w:p>
          <w:p>
            <w:pPr>
              <w:spacing w:after="20"/>
              <w:ind w:left="20"/>
              <w:jc w:val="both"/>
            </w:pPr>
            <w:r>
              <w:rPr>
                <w:rFonts w:ascii="Times New Roman"/>
                <w:b w:val="false"/>
                <w:i w:val="false"/>
                <w:color w:val="000000"/>
                <w:sz w:val="20"/>
              </w:rPr>
              <w:t>
3. "Өңдеу шарттары туралы құжат беру тауарларды ішкі тұтыну үшін".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министрлігінің Өнеркәсіп комитеті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барлық кіші түрлері бойынша:</w:t>
            </w:r>
          </w:p>
          <w:p>
            <w:pPr>
              <w:spacing w:after="20"/>
              <w:ind w:left="20"/>
              <w:jc w:val="both"/>
            </w:pPr>
            <w:r>
              <w:rPr>
                <w:rFonts w:ascii="Times New Roman"/>
                <w:b w:val="false"/>
                <w:i w:val="false"/>
                <w:color w:val="000000"/>
                <w:sz w:val="20"/>
              </w:rPr>
              <w:t>
"электрондық үкіметтің"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барлық кіші түрлері бойынша:</w:t>
            </w:r>
          </w:p>
          <w:p>
            <w:pPr>
              <w:spacing w:after="20"/>
              <w:ind w:left="20"/>
              <w:jc w:val="both"/>
            </w:pPr>
            <w:r>
              <w:rPr>
                <w:rFonts w:ascii="Times New Roman"/>
                <w:b w:val="false"/>
                <w:i w:val="false"/>
                <w:color w:val="000000"/>
                <w:sz w:val="20"/>
              </w:rPr>
              <w:t>
8 (сегіз)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барлық кіші түрлері бойынша:</w:t>
            </w:r>
          </w:p>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кеден аумағында/аумағынан тыс тауарларды қайта өңдеу және жеңіл, тау-кен металлургия, химия, ағаш өңдеу өнеркәсібі салаларында, сондай-ақ машина жасауда ішкі тұтыну үшін қайта өңдеу шарттары туралы құжат не мемлекеттік қызмет көрсетуден дәлелді бас тарту.</w:t>
            </w:r>
          </w:p>
          <w:p>
            <w:pPr>
              <w:spacing w:after="20"/>
              <w:ind w:left="20"/>
              <w:jc w:val="both"/>
            </w:pPr>
            <w:r>
              <w:rPr>
                <w:rFonts w:ascii="Times New Roman"/>
                <w:b w:val="false"/>
                <w:i w:val="false"/>
                <w:color w:val="000000"/>
                <w:sz w:val="20"/>
              </w:rPr>
              <w:t>
Мемлекеттік қызметті көрсету нәтижесін ұсыну нысаны: электрондық. Мемлекеттік қызметті көрсету нәтижесі көрсетілетін қызметті алушының "жеке кабинетінде" көрсетілетін қызметті беруші басшысының не оны алмастыратын адамның электрондық цифрлық қолтаңбасымен (бұдан әрі – ЭЦҚ) қол қойылған электрондық құжат нысанында жолданады және сақталады.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барлық кіші түрлері бойынша:</w:t>
            </w:r>
          </w:p>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xml:space="preserve">
2) портал арқылы жүгінген кезде – жөндеу жұмыстарын жүргізуге байланысты техникалық үзілістерді қоспағанда, тәулік бойы (көрсетілетін қызметті алушы жұмыс уақыты аяқталғаннан кейін, </w:t>
            </w:r>
            <w:r>
              <w:rPr>
                <w:rFonts w:ascii="Times New Roman"/>
                <w:b w:val="false"/>
                <w:i w:val="false"/>
                <w:color w:val="000000"/>
                <w:sz w:val="20"/>
              </w:rPr>
              <w:t>Кодекске</w:t>
            </w:r>
            <w:r>
              <w:rPr>
                <w:rFonts w:ascii="Times New Roman"/>
                <w:b w:val="false"/>
                <w:i w:val="false"/>
                <w:color w:val="000000"/>
                <w:sz w:val="20"/>
              </w:rPr>
              <w:t xml:space="preserve"> сәйкес демалыс және мереке күндері жүгінген кезде өтініштерді қабылдау және мемлекеттік қызмет көрсету нәтижелерін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 - www. comprom. gov. kz "Мемлекеттік көрсетілетін қызметтер" бөлімі;</w:t>
            </w:r>
          </w:p>
          <w:p>
            <w:pPr>
              <w:spacing w:after="20"/>
              <w:ind w:left="20"/>
              <w:jc w:val="both"/>
            </w:pPr>
            <w:r>
              <w:rPr>
                <w:rFonts w:ascii="Times New Roman"/>
                <w:b w:val="false"/>
                <w:i w:val="false"/>
                <w:color w:val="000000"/>
                <w:sz w:val="20"/>
              </w:rPr>
              <w:t>
2)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Еуразиялық экономикалық одақтың кедендік аумағында тауарларды қайта өңдеу шарттары туралы құжат беру:</w:t>
            </w:r>
          </w:p>
          <w:p>
            <w:pPr>
              <w:spacing w:after="20"/>
              <w:ind w:left="20"/>
              <w:jc w:val="both"/>
            </w:pPr>
            <w:r>
              <w:rPr>
                <w:rFonts w:ascii="Times New Roman"/>
                <w:b w:val="false"/>
                <w:i w:val="false"/>
                <w:color w:val="000000"/>
                <w:sz w:val="20"/>
              </w:rPr>
              <w:t xml:space="preserve">
1) көрсетілетін қызметті алушының ЭЦҚ-мен куәландырылған электрондық құжат нысанындағы осы Мемлекеттік қызмет көрсетуге қойылатын негізгі талаптар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толтырылған өтініш (Қазақстан Республикасындағы кедендік реттеу туралы кодекстің </w:t>
            </w:r>
            <w:r>
              <w:rPr>
                <w:rFonts w:ascii="Times New Roman"/>
                <w:b w:val="false"/>
                <w:i w:val="false"/>
                <w:color w:val="000000"/>
                <w:sz w:val="20"/>
              </w:rPr>
              <w:t>248-бабына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xml:space="preserve">
2) тауарларды иелену, пайдалану және (немесе) билік ету құқығын растайтын электрондық құжаттың (құжаттардың) немесе құжаттың (құжаттардың) электрондық көшірмесі, тауарларды қайта өңдеу операциялары (технологиялық процеске негізделген), оларды жасау тәсілдері, кедендік рәсіммен орналастырылатын тауарларды ұқсату өнімдерінде, қалдықтар мен қалдықтарда сәйкестендіру тәсілдері, сондай-ақ тауарларды қайта өңдеу мерзімдері туралы мәліметтерді қамтитын қосымшалардың және (немесе) оған (оларға) толықтырулардың электрондық көшірмесі (Қазақстан Республикасындағы кедендік реттеу туралы кодекстің </w:t>
            </w:r>
            <w:r>
              <w:rPr>
                <w:rFonts w:ascii="Times New Roman"/>
                <w:b w:val="false"/>
                <w:i w:val="false"/>
                <w:color w:val="000000"/>
                <w:sz w:val="20"/>
              </w:rPr>
              <w:t>248-бабына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xml:space="preserve">
3) Еуразиялық экономикалық одақтын Сыртқы экономикалық қызметтін тауарлық номенклатурасына сәйкес шетелдік тауарлардың және (немесе) Еуразиялық экономикалық одақ тауарларының және оларды қайта өңдеу өнімдерінің атауы мен сыныптамасын, сондай-ақ олардың саны мен құнын растайтын электрондық құжаттың (құжаттардың) немесе құжаттың (құжаттардың) электрондық көшірмесі (Қазақстан Республикасындағы кедендік реттеу туралы кодекстің </w:t>
            </w:r>
            <w:r>
              <w:rPr>
                <w:rFonts w:ascii="Times New Roman"/>
                <w:b w:val="false"/>
                <w:i w:val="false"/>
                <w:color w:val="000000"/>
                <w:sz w:val="20"/>
              </w:rPr>
              <w:t>248-бабына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xml:space="preserve">
4) электрондық құжаттың (құжаттардың) немесе құжаттың (құжаттардың) электрондық көшірмесі, сандық және (немесе) пайыздық мәндегі қайта өңдеу өнімдерінің шығу нормаларын есептеу кестесінің электрондық көшірмесі (Қазақстан Республикасындағы кедендік реттеу туралы кодекстің </w:t>
            </w:r>
            <w:r>
              <w:rPr>
                <w:rFonts w:ascii="Times New Roman"/>
                <w:b w:val="false"/>
                <w:i w:val="false"/>
                <w:color w:val="000000"/>
                <w:sz w:val="20"/>
              </w:rPr>
              <w:t>248</w:t>
            </w:r>
            <w:r>
              <w:rPr>
                <w:rFonts w:ascii="Times New Roman"/>
                <w:b w:val="false"/>
                <w:i w:val="false"/>
                <w:color w:val="000000"/>
                <w:sz w:val="20"/>
              </w:rPr>
              <w:t xml:space="preserve">, </w:t>
            </w:r>
            <w:r>
              <w:rPr>
                <w:rFonts w:ascii="Times New Roman"/>
                <w:b w:val="false"/>
                <w:i w:val="false"/>
                <w:color w:val="000000"/>
                <w:sz w:val="20"/>
              </w:rPr>
              <w:t>249-баптарына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2. Еуразиялық экономикалық одақтың кедендік аумағынан тыс тауарларды қайта өңдеу шарттары туралы құжат беру:</w:t>
            </w:r>
          </w:p>
          <w:p>
            <w:pPr>
              <w:spacing w:after="20"/>
              <w:ind w:left="20"/>
              <w:jc w:val="both"/>
            </w:pPr>
            <w:r>
              <w:rPr>
                <w:rFonts w:ascii="Times New Roman"/>
                <w:b w:val="false"/>
                <w:i w:val="false"/>
                <w:color w:val="000000"/>
                <w:sz w:val="20"/>
              </w:rPr>
              <w:t xml:space="preserve">
1) көрсетілетін қызметті алушының ЭЦҚ-мен куәландырылған электрондық құжат нысанындағы осы Мемлекеттік қызмет көрсетуге қойылатын негізгі талаптар тізбесіне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толтырылған өтініш (Қазақстан Республикасындағы кедендік реттеу туралы кодекстің </w:t>
            </w:r>
            <w:r>
              <w:rPr>
                <w:rFonts w:ascii="Times New Roman"/>
                <w:b w:val="false"/>
                <w:i w:val="false"/>
                <w:color w:val="000000"/>
                <w:sz w:val="20"/>
              </w:rPr>
              <w:t>261-бабына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xml:space="preserve">
2) тауарларды иелену, пайдалану және (немесе) билік ету құқығын растайтын электрондық құжаттың (құжаттардың) немесе құжаттың (құжаттардың) электрондық көшірмесі, тауарларды қайта өңдеу операциялары (технологиялық процеске негізделген), оларды жасау тәсілдері, кедендік рәсіммен орналастырылатын тауарларды ұқсату өнімдерінде, қалдықтар мен қалдықтарда сәйкестендіру тәсілдері, сондай-ақ тауарларды қайта өңдеу мерзімдері туралы мәліметтерді қамтитын қосымшалардың және (немесе) оған (оларға) толықтырулардың электрондық көшірмесі (Қазақстан Республикасындағы кедендік реттеу туралы кодекстің </w:t>
            </w:r>
            <w:r>
              <w:rPr>
                <w:rFonts w:ascii="Times New Roman"/>
                <w:b w:val="false"/>
                <w:i w:val="false"/>
                <w:color w:val="000000"/>
                <w:sz w:val="20"/>
              </w:rPr>
              <w:t>261-бабына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xml:space="preserve">
3) Еуразиялық экономикалық одақтын Сыртқы экономикалық қызметтін тауарлық номенклатурасына сәйкес шетелдік тауарлардың және (немесе) Еуразиялық экономикалық одақ тауарларының және оларды қайта өңдеу өнімдерінің атауы мен сыныптамасын, сондай-ақ олардың саны мен құнын растайтын электрондық құжаттың (құжаттардың) немесе құжаттың (құжаттардың) электрондық көшірмесі (Қазақстан Республикасындағы кедендік реттеу туралы кодекстің </w:t>
            </w:r>
            <w:r>
              <w:rPr>
                <w:rFonts w:ascii="Times New Roman"/>
                <w:b w:val="false"/>
                <w:i w:val="false"/>
                <w:color w:val="000000"/>
                <w:sz w:val="20"/>
              </w:rPr>
              <w:t>261-бабына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xml:space="preserve">
4) электрондық құжат (құжаттар) немесе құжаттың (құжаттардың), сандық және (немесе) пайыздық мәндегі қайта өңдеу өнімдерінің шығу нормаларын есептеу кестесінің электрондық көшірмесі (Қазақстан Республикасындағы кедендік реттеу туралы кодекстің </w:t>
            </w:r>
            <w:r>
              <w:rPr>
                <w:rFonts w:ascii="Times New Roman"/>
                <w:b w:val="false"/>
                <w:i w:val="false"/>
                <w:color w:val="000000"/>
                <w:sz w:val="20"/>
              </w:rPr>
              <w:t>261</w:t>
            </w:r>
            <w:r>
              <w:rPr>
                <w:rFonts w:ascii="Times New Roman"/>
                <w:b w:val="false"/>
                <w:i w:val="false"/>
                <w:color w:val="000000"/>
                <w:sz w:val="20"/>
              </w:rPr>
              <w:t xml:space="preserve">, </w:t>
            </w:r>
            <w:r>
              <w:rPr>
                <w:rFonts w:ascii="Times New Roman"/>
                <w:b w:val="false"/>
                <w:i w:val="false"/>
                <w:color w:val="000000"/>
                <w:sz w:val="20"/>
              </w:rPr>
              <w:t>262-баптарына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3. Өңдеу шарттары туралы құжат беру тауарларды ішкі тұтыну үшін:</w:t>
            </w:r>
          </w:p>
          <w:p>
            <w:pPr>
              <w:spacing w:after="20"/>
              <w:ind w:left="20"/>
              <w:jc w:val="both"/>
            </w:pPr>
            <w:r>
              <w:rPr>
                <w:rFonts w:ascii="Times New Roman"/>
                <w:b w:val="false"/>
                <w:i w:val="false"/>
                <w:color w:val="000000"/>
                <w:sz w:val="20"/>
              </w:rPr>
              <w:t xml:space="preserve">
1) көрсетілетін қызметті алушының ЭЦҚ-мен куәландырылған электрондық құжат нысанындағы осы Мемлекеттік қызмет көрсетуге қойылатын негізгі талаптар тізбесіне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толтырылған өтініш (Қазақстан Республикасындағы кедендік реттеу туралы кодекстің </w:t>
            </w:r>
            <w:r>
              <w:rPr>
                <w:rFonts w:ascii="Times New Roman"/>
                <w:b w:val="false"/>
                <w:i w:val="false"/>
                <w:color w:val="000000"/>
                <w:sz w:val="20"/>
              </w:rPr>
              <w:t>273-бабына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xml:space="preserve">
2) тауарларды иелену, пайдалану және (немесе) билік ету құқығын растайтын электрондық құжат (құжаттар) немесе құжаттың (құжаттардың) электрондық көшірмесі, тауарларды қайта өңдеу операциялары (технологиялық процеске негізделген), оларды жасау тәсілдері, кедендік рәсіммен орналастырылатын тауарларды ұқсату өнімдерінде, қалдықтар мен қалдықтарда сәйкестендіру тәсілдері, сондай-ақ тауарларды қайта өңдеу мерзімдері туралы мәліметтерді қамтитын қосымшалардың және (немесе) оған (оларға) толықтырулардың электрондық көшірмесі (Қазақстан Республикасындағы кедендік реттеу туралы кодекстің </w:t>
            </w:r>
            <w:r>
              <w:rPr>
                <w:rFonts w:ascii="Times New Roman"/>
                <w:b w:val="false"/>
                <w:i w:val="false"/>
                <w:color w:val="000000"/>
                <w:sz w:val="20"/>
              </w:rPr>
              <w:t>273-бабына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xml:space="preserve">
3) Еуразиялық экономикалық одақтын Сыртқы экономикалық қызметтін тауарлық номенклатурасына сәйкес шетелдік тауарлардың және (немесе) Еуразиялық экономикалық одақ тауарларының және оларды қайта өңдеу өнімдерінің атауы мен сыныптамасын, сондай-ақ олардың саны мен құнын растайтын электрондық құжат (құжаттар) немесе құжаттың (құжаттардың) электрондық көшірмесі (Қазақстан Республикасындағы кедендік реттеу туралы кодекстің </w:t>
            </w:r>
            <w:r>
              <w:rPr>
                <w:rFonts w:ascii="Times New Roman"/>
                <w:b w:val="false"/>
                <w:i w:val="false"/>
                <w:color w:val="000000"/>
                <w:sz w:val="20"/>
              </w:rPr>
              <w:t>273-бабына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xml:space="preserve">
4) электрондық құжат (құжаттар) немесе құжаттың (құжаттардың), сандық және (немесе) пайыздық мәндегі қайта өңдеу өнімдерінің шығу нормаларын есептеу кестесінің электрондық көшірмесі (Қазақстан Республикасындағы кедендік реттеу туралы кодекстің </w:t>
            </w:r>
            <w:r>
              <w:rPr>
                <w:rFonts w:ascii="Times New Roman"/>
                <w:b w:val="false"/>
                <w:i w:val="false"/>
                <w:color w:val="000000"/>
                <w:sz w:val="20"/>
              </w:rPr>
              <w:t>273</w:t>
            </w:r>
            <w:r>
              <w:rPr>
                <w:rFonts w:ascii="Times New Roman"/>
                <w:b w:val="false"/>
                <w:i w:val="false"/>
                <w:color w:val="000000"/>
                <w:sz w:val="20"/>
              </w:rPr>
              <w:t xml:space="preserve">, </w:t>
            </w:r>
            <w:r>
              <w:rPr>
                <w:rFonts w:ascii="Times New Roman"/>
                <w:b w:val="false"/>
                <w:i w:val="false"/>
                <w:color w:val="000000"/>
                <w:sz w:val="20"/>
              </w:rPr>
              <w:t>274-баптарына</w:t>
            </w:r>
            <w:r>
              <w:rPr>
                <w:rFonts w:ascii="Times New Roman"/>
                <w:b w:val="false"/>
                <w:i w:val="false"/>
                <w:color w:val="000000"/>
                <w:sz w:val="20"/>
              </w:rPr>
              <w:t xml:space="preserve"> сәйкес).</w:t>
            </w:r>
          </w:p>
          <w:p>
            <w:pPr>
              <w:spacing w:after="20"/>
              <w:ind w:left="20"/>
              <w:jc w:val="both"/>
            </w:pPr>
            <w:r>
              <w:rPr>
                <w:rFonts w:ascii="Times New Roman"/>
                <w:b w:val="false"/>
                <w:i w:val="false"/>
                <w:color w:val="000000"/>
                <w:sz w:val="20"/>
              </w:rPr>
              <w:t>
Жеке басын куәландыратын құжат туралы, заңды тұлғаны, дара кәсіпкерді мемлекеттік тіркеу (қайта тіркеу) туралы мәліметтерді көрсетілетін қызметті беруші тиісті мемлекеттік ақпараттық жүйелерден "электрондық үкімет" шлюзі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қайта өңдеу шарттары туралы құжатты және (немесе) оларда қамтылған деректерді (мәліметтерді) алу үшін көрсетілетін қызметті алушы ұсынған құжаттардың анық еместігін анықтау;</w:t>
            </w:r>
          </w:p>
          <w:p>
            <w:pPr>
              <w:spacing w:after="20"/>
              <w:ind w:left="20"/>
              <w:jc w:val="both"/>
            </w:pPr>
            <w:r>
              <w:rPr>
                <w:rFonts w:ascii="Times New Roman"/>
                <w:b w:val="false"/>
                <w:i w:val="false"/>
                <w:color w:val="000000"/>
                <w:sz w:val="20"/>
              </w:rPr>
              <w:t xml:space="preserve">
2) қайта өңдеу шарттары туралы құжатты алу үшін қажетті құжаттарды Қазақстан Республикасы Үкіметінің 2018 жылғы 28 маусымдағы № 392 </w:t>
            </w:r>
            <w:r>
              <w:rPr>
                <w:rFonts w:ascii="Times New Roman"/>
                <w:b w:val="false"/>
                <w:i w:val="false"/>
                <w:color w:val="000000"/>
                <w:sz w:val="20"/>
              </w:rPr>
              <w:t>қаулысымен</w:t>
            </w:r>
            <w:r>
              <w:rPr>
                <w:rFonts w:ascii="Times New Roman"/>
                <w:b w:val="false"/>
                <w:i w:val="false"/>
                <w:color w:val="000000"/>
                <w:sz w:val="20"/>
              </w:rPr>
              <w:t xml:space="preserve"> бекітілген Тауарларды Еуразиялық экономикалық одақтың кедендік аумағында/аумағынан тыс қайта өңдеу және ішкі тұтыну үшін қайта өңдеудің шарттары туралы құжаттың нысанын және оны толтыру мен беру, оған өзгерістер (толықтырулар) енгізу, оны кері қайтарып алу (жою) және (немесе) оның қолданылуын қайта бастау, сондай-ақ тауарларды қайта өңдеу мерзімін ұзарту және Еуразиялық экономикалық одақтың кедендік аумағында қайта өңдеу және ішкі тұтыну үшін қайта өңдеу бойынша операциялар нәтижесінде түзілген қалдықтарды одан әрі коммерциялық пайдалану үшін жарамсыз деп тану қағидаларына сәйкестігін тексереді;</w:t>
            </w:r>
          </w:p>
          <w:p>
            <w:pPr>
              <w:spacing w:after="20"/>
              <w:ind w:left="20"/>
              <w:jc w:val="both"/>
            </w:pPr>
            <w:r>
              <w:rPr>
                <w:rFonts w:ascii="Times New Roman"/>
                <w:b w:val="false"/>
                <w:i w:val="false"/>
                <w:color w:val="000000"/>
                <w:sz w:val="20"/>
              </w:rPr>
              <w:t>
3) өтініш берушіге тауарларды қайта өңдеу жөніндегі қызметті жүзеге асыруға тыйым салатын сот шешімінің (қаулысының, ұйғарымының) заңды күшіне енуі;</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Қазақстан Республикасы Өнеркәсіп және құрылыс министрлігінің интернет-ресурсында – www. gov. kz/ mem leke t/ ent itie s/ mps, "Мемлекеттік көрсетілетін қызметтер" бөлімі;</w:t>
            </w:r>
          </w:p>
          <w:p>
            <w:pPr>
              <w:spacing w:after="20"/>
              <w:ind w:left="20"/>
              <w:jc w:val="both"/>
            </w:pPr>
            <w:r>
              <w:rPr>
                <w:rFonts w:ascii="Times New Roman"/>
                <w:b w:val="false"/>
                <w:i w:val="false"/>
                <w:color w:val="000000"/>
                <w:sz w:val="20"/>
              </w:rPr>
              <w:t>
2) көрсетілетін қызметті берушінің интернет-ресурсында – www. gov. kz/ mem leke t/ ent itie s/ comprom, "Мемлекеттік көрсетілетін қызметтер" бөлімі;</w:t>
            </w:r>
          </w:p>
          <w:p>
            <w:pPr>
              <w:spacing w:after="20"/>
              <w:ind w:left="20"/>
              <w:jc w:val="both"/>
            </w:pPr>
            <w:r>
              <w:rPr>
                <w:rFonts w:ascii="Times New Roman"/>
                <w:b w:val="false"/>
                <w:i w:val="false"/>
                <w:color w:val="000000"/>
                <w:sz w:val="20"/>
              </w:rPr>
              <w:t>
3) порталда.</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орталығының телефоны: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"Жеңіл, тау-кен металлургия,</w:t>
            </w:r>
            <w:r>
              <w:br/>
            </w:r>
            <w:r>
              <w:rPr>
                <w:rFonts w:ascii="Times New Roman"/>
                <w:b w:val="false"/>
                <w:i w:val="false"/>
                <w:color w:val="000000"/>
                <w:sz w:val="20"/>
              </w:rPr>
              <w:t>химия, ағаш өңдеу өнеркәсібі</w:t>
            </w:r>
            <w:r>
              <w:br/>
            </w:r>
            <w:r>
              <w:rPr>
                <w:rFonts w:ascii="Times New Roman"/>
                <w:b w:val="false"/>
                <w:i w:val="false"/>
                <w:color w:val="000000"/>
                <w:sz w:val="20"/>
              </w:rPr>
              <w:t>салаларында, сондай-ақ машина</w:t>
            </w:r>
            <w:r>
              <w:br/>
            </w:r>
            <w:r>
              <w:rPr>
                <w:rFonts w:ascii="Times New Roman"/>
                <w:b w:val="false"/>
                <w:i w:val="false"/>
                <w:color w:val="000000"/>
                <w:sz w:val="20"/>
              </w:rPr>
              <w:t xml:space="preserve">жасау және құрылыс </w:t>
            </w:r>
            <w:r>
              <w:br/>
            </w:r>
            <w:r>
              <w:rPr>
                <w:rFonts w:ascii="Times New Roman"/>
                <w:b w:val="false"/>
                <w:i w:val="false"/>
                <w:color w:val="000000"/>
                <w:sz w:val="20"/>
              </w:rPr>
              <w:t xml:space="preserve">индустриясында тауарларды </w:t>
            </w:r>
            <w:r>
              <w:br/>
            </w:r>
            <w:r>
              <w:rPr>
                <w:rFonts w:ascii="Times New Roman"/>
                <w:b w:val="false"/>
                <w:i w:val="false"/>
                <w:color w:val="000000"/>
                <w:sz w:val="20"/>
              </w:rPr>
              <w:t>Еуразиялық экономикалық</w:t>
            </w:r>
            <w:r>
              <w:br/>
            </w:r>
            <w:r>
              <w:rPr>
                <w:rFonts w:ascii="Times New Roman"/>
                <w:b w:val="false"/>
                <w:i w:val="false"/>
                <w:color w:val="000000"/>
                <w:sz w:val="20"/>
              </w:rPr>
              <w:t>одақтың кедендік аумағында/</w:t>
            </w:r>
            <w:r>
              <w:br/>
            </w:r>
            <w:r>
              <w:rPr>
                <w:rFonts w:ascii="Times New Roman"/>
                <w:b w:val="false"/>
                <w:i w:val="false"/>
                <w:color w:val="000000"/>
                <w:sz w:val="20"/>
              </w:rPr>
              <w:t xml:space="preserve">аумағынан тыс қайта өңдеудің </w:t>
            </w:r>
            <w:r>
              <w:br/>
            </w:r>
            <w:r>
              <w:rPr>
                <w:rFonts w:ascii="Times New Roman"/>
                <w:b w:val="false"/>
                <w:i w:val="false"/>
                <w:color w:val="000000"/>
                <w:sz w:val="20"/>
              </w:rPr>
              <w:t xml:space="preserve">және ішкі тұтыну үшін қайта </w:t>
            </w:r>
            <w:r>
              <w:br/>
            </w:r>
            <w:r>
              <w:rPr>
                <w:rFonts w:ascii="Times New Roman"/>
                <w:b w:val="false"/>
                <w:i w:val="false"/>
                <w:color w:val="000000"/>
                <w:sz w:val="20"/>
              </w:rPr>
              <w:t xml:space="preserve">өңдеудің шарттары туралы </w:t>
            </w:r>
            <w:r>
              <w:br/>
            </w:r>
            <w:r>
              <w:rPr>
                <w:rFonts w:ascii="Times New Roman"/>
                <w:b w:val="false"/>
                <w:i w:val="false"/>
                <w:color w:val="000000"/>
                <w:sz w:val="20"/>
              </w:rPr>
              <w:t>құжатты беру"</w:t>
            </w:r>
            <w:r>
              <w:br/>
            </w:r>
            <w:r>
              <w:rPr>
                <w:rFonts w:ascii="Times New Roman"/>
                <w:b w:val="false"/>
                <w:i w:val="false"/>
                <w:color w:val="000000"/>
                <w:sz w:val="20"/>
              </w:rPr>
              <w:t>Мемлекеттік қызмет көрсетуге</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 xml:space="preserve">талаптар тізбесіне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 w:id="9"/>
    <w:p>
      <w:pPr>
        <w:spacing w:after="0"/>
        <w:ind w:left="0"/>
        <w:jc w:val="left"/>
      </w:pPr>
      <w:r>
        <w:rPr>
          <w:rFonts w:ascii="Times New Roman"/>
          <w:b/>
          <w:i w:val="false"/>
          <w:color w:val="000000"/>
        </w:rPr>
        <w:t xml:space="preserve"> Еуразиялық экономикалық одақтың кедендік аумағында тауарларды қайта өңдеу шарттары туралы құжатты беруге өтініш</w:t>
      </w:r>
    </w:p>
    <w:bookmarkEnd w:id="9"/>
    <w:p>
      <w:pPr>
        <w:spacing w:after="0"/>
        <w:ind w:left="0"/>
        <w:jc w:val="both"/>
      </w:pPr>
      <w:r>
        <w:rPr>
          <w:rFonts w:ascii="Times New Roman"/>
          <w:b w:val="false"/>
          <w:i w:val="false"/>
          <w:color w:val="000000"/>
          <w:sz w:val="28"/>
        </w:rPr>
        <w:t xml:space="preserve">
      Кімге ____________________________________________________________________ </w:t>
      </w:r>
    </w:p>
    <w:p>
      <w:pPr>
        <w:spacing w:after="0"/>
        <w:ind w:left="0"/>
        <w:jc w:val="both"/>
      </w:pPr>
      <w:r>
        <w:rPr>
          <w:rFonts w:ascii="Times New Roman"/>
          <w:b w:val="false"/>
          <w:i w:val="false"/>
          <w:color w:val="000000"/>
          <w:sz w:val="28"/>
        </w:rPr>
        <w:t>
                        (Қазақстан Республикасы уәкілетті органының толық атауы)</w:t>
      </w:r>
    </w:p>
    <w:p>
      <w:pPr>
        <w:spacing w:after="0"/>
        <w:ind w:left="0"/>
        <w:jc w:val="both"/>
      </w:pPr>
      <w:r>
        <w:rPr>
          <w:rFonts w:ascii="Times New Roman"/>
          <w:b w:val="false"/>
          <w:i w:val="false"/>
          <w:color w:val="000000"/>
          <w:sz w:val="28"/>
        </w:rPr>
        <w:t xml:space="preserve">
      кімнен ___________________________________________________________________ </w:t>
      </w:r>
    </w:p>
    <w:p>
      <w:pPr>
        <w:spacing w:after="0"/>
        <w:ind w:left="0"/>
        <w:jc w:val="both"/>
      </w:pPr>
      <w:r>
        <w:rPr>
          <w:rFonts w:ascii="Times New Roman"/>
          <w:b w:val="false"/>
          <w:i w:val="false"/>
          <w:color w:val="000000"/>
          <w:sz w:val="28"/>
        </w:rPr>
        <w:t xml:space="preserve">
      (қайта өңдеу шарттары туралы құжатты алушы адамның толық атауы </w:t>
      </w:r>
    </w:p>
    <w:p>
      <w:pPr>
        <w:spacing w:after="0"/>
        <w:ind w:left="0"/>
        <w:jc w:val="both"/>
      </w:pPr>
      <w:r>
        <w:rPr>
          <w:rFonts w:ascii="Times New Roman"/>
          <w:b w:val="false"/>
          <w:i w:val="false"/>
          <w:color w:val="000000"/>
          <w:sz w:val="28"/>
        </w:rPr>
        <w:t>
      (тегі, аты, әкесінің аты (бар болса))</w:t>
      </w:r>
    </w:p>
    <w:bookmarkStart w:name="z29" w:id="10"/>
    <w:p>
      <w:pPr>
        <w:spacing w:after="0"/>
        <w:ind w:left="0"/>
        <w:jc w:val="left"/>
      </w:pPr>
      <w:r>
        <w:rPr>
          <w:rFonts w:ascii="Times New Roman"/>
          <w:b/>
          <w:i w:val="false"/>
          <w:color w:val="000000"/>
        </w:rPr>
        <w:t xml:space="preserve"> ӨТІНІШ</w:t>
      </w:r>
    </w:p>
    <w:bookmarkEnd w:id="10"/>
    <w:p>
      <w:pPr>
        <w:spacing w:after="0"/>
        <w:ind w:left="0"/>
        <w:jc w:val="both"/>
      </w:pPr>
      <w:r>
        <w:rPr>
          <w:rFonts w:ascii="Times New Roman"/>
          <w:b w:val="false"/>
          <w:i w:val="false"/>
          <w:color w:val="000000"/>
          <w:sz w:val="28"/>
        </w:rPr>
        <w:t>
      Еуразиялық экономикалық одақтың кедендік аумағында қайта өңдеу шарттары туралы құжатты беруді сұраймын.</w:t>
      </w:r>
    </w:p>
    <w:p>
      <w:pPr>
        <w:spacing w:after="0"/>
        <w:ind w:left="0"/>
        <w:jc w:val="both"/>
      </w:pPr>
      <w:r>
        <w:rPr>
          <w:rFonts w:ascii="Times New Roman"/>
          <w:b w:val="false"/>
          <w:i w:val="false"/>
          <w:color w:val="000000"/>
          <w:sz w:val="28"/>
        </w:rPr>
        <w:t>
      Қажетті мәліметтер:</w:t>
      </w:r>
    </w:p>
    <w:bookmarkStart w:name="z30" w:id="11"/>
    <w:p>
      <w:pPr>
        <w:spacing w:after="0"/>
        <w:ind w:left="0"/>
        <w:jc w:val="both"/>
      </w:pPr>
      <w:r>
        <w:rPr>
          <w:rFonts w:ascii="Times New Roman"/>
          <w:b w:val="false"/>
          <w:i w:val="false"/>
          <w:color w:val="000000"/>
          <w:sz w:val="28"/>
        </w:rPr>
        <w:t xml:space="preserve">
      1. Тұлғаның атауы _______________________________________________ </w:t>
      </w:r>
    </w:p>
    <w:bookmarkEnd w:id="11"/>
    <w:p>
      <w:pPr>
        <w:spacing w:after="0"/>
        <w:ind w:left="0"/>
        <w:jc w:val="both"/>
      </w:pPr>
      <w:r>
        <w:rPr>
          <w:rFonts w:ascii="Times New Roman"/>
          <w:b w:val="false"/>
          <w:i w:val="false"/>
          <w:color w:val="000000"/>
          <w:sz w:val="28"/>
        </w:rPr>
        <w:t>
      (қайта өңдеу шарттары туралы құжатты алушы тұлға)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(мекенжайы, БСН, ЖСН, банктік деректемелер)</w:t>
      </w:r>
    </w:p>
    <w:bookmarkStart w:name="z31" w:id="12"/>
    <w:p>
      <w:pPr>
        <w:spacing w:after="0"/>
        <w:ind w:left="0"/>
        <w:jc w:val="both"/>
      </w:pPr>
      <w:r>
        <w:rPr>
          <w:rFonts w:ascii="Times New Roman"/>
          <w:b w:val="false"/>
          <w:i w:val="false"/>
          <w:color w:val="000000"/>
          <w:sz w:val="28"/>
        </w:rPr>
        <w:t xml:space="preserve">
      2. Қайта өңдеу бойынша операцияларды тікелей жасайтын (жасаушы) тұлға </w:t>
      </w:r>
    </w:p>
    <w:bookmarkEnd w:id="12"/>
    <w:p>
      <w:pPr>
        <w:spacing w:after="0"/>
        <w:ind w:left="0"/>
        <w:jc w:val="both"/>
      </w:pPr>
      <w:r>
        <w:rPr>
          <w:rFonts w:ascii="Times New Roman"/>
          <w:b w:val="false"/>
          <w:i w:val="false"/>
          <w:color w:val="000000"/>
          <w:sz w:val="28"/>
        </w:rPr>
        <w:t xml:space="preserve">
      (тұлғалар) туралы мәліметтер _______________________________________________ </w:t>
      </w:r>
    </w:p>
    <w:p>
      <w:pPr>
        <w:spacing w:after="0"/>
        <w:ind w:left="0"/>
        <w:jc w:val="both"/>
      </w:pPr>
      <w:r>
        <w:rPr>
          <w:rFonts w:ascii="Times New Roman"/>
          <w:b w:val="false"/>
          <w:i w:val="false"/>
          <w:color w:val="000000"/>
          <w:sz w:val="28"/>
        </w:rPr>
        <w:t>
                                          (тұлғаның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мекенжайы, БСН, ЖСН, банктік деректемелер) *</w:t>
      </w:r>
    </w:p>
    <w:bookmarkStart w:name="z32" w:id="13"/>
    <w:p>
      <w:pPr>
        <w:spacing w:after="0"/>
        <w:ind w:left="0"/>
        <w:jc w:val="both"/>
      </w:pPr>
      <w:r>
        <w:rPr>
          <w:rFonts w:ascii="Times New Roman"/>
          <w:b w:val="false"/>
          <w:i w:val="false"/>
          <w:color w:val="000000"/>
          <w:sz w:val="28"/>
        </w:rPr>
        <w:t>
      3. Шетелдік тауарлар және оларды қайта өңдеу өнімдері туралы (атауы, ЕАЭО СЭҚ ТН сәйкес коды, саны мен құны) мәліметтер____________________</w:t>
      </w:r>
    </w:p>
    <w:bookmarkEnd w:id="13"/>
    <w:bookmarkStart w:name="z33" w:id="14"/>
    <w:p>
      <w:pPr>
        <w:spacing w:after="0"/>
        <w:ind w:left="0"/>
        <w:jc w:val="both"/>
      </w:pPr>
      <w:r>
        <w:rPr>
          <w:rFonts w:ascii="Times New Roman"/>
          <w:b w:val="false"/>
          <w:i w:val="false"/>
          <w:color w:val="000000"/>
          <w:sz w:val="28"/>
        </w:rPr>
        <w:t>
      4. Шетелдік тауарларды қайта өңдеудің технологиялық процесін жүзеге асыруды қамтамасыз ететін ЕАЭО тауарлары туралы (атауы, ЕАЭО СЭҚ ТН сәйкес коды және саны) мәліметтер______________________________________</w:t>
      </w:r>
    </w:p>
    <w:bookmarkEnd w:id="14"/>
    <w:bookmarkStart w:name="z34" w:id="15"/>
    <w:p>
      <w:pPr>
        <w:spacing w:after="0"/>
        <w:ind w:left="0"/>
        <w:jc w:val="both"/>
      </w:pPr>
      <w:r>
        <w:rPr>
          <w:rFonts w:ascii="Times New Roman"/>
          <w:b w:val="false"/>
          <w:i w:val="false"/>
          <w:color w:val="000000"/>
          <w:sz w:val="28"/>
        </w:rPr>
        <w:t xml:space="preserve">
      5. Тауарларды иелену, пайдалану және (немесе) билік ету құқығын растайтын құжаттар </w:t>
      </w:r>
    </w:p>
    <w:bookmarkEnd w:id="15"/>
    <w:p>
      <w:pPr>
        <w:spacing w:after="0"/>
        <w:ind w:left="0"/>
        <w:jc w:val="both"/>
      </w:pPr>
      <w:r>
        <w:rPr>
          <w:rFonts w:ascii="Times New Roman"/>
          <w:b w:val="false"/>
          <w:i w:val="false"/>
          <w:color w:val="000000"/>
          <w:sz w:val="28"/>
        </w:rPr>
        <w:t>
      туралы мәліметтер_____________________________ ____________________________</w:t>
      </w:r>
    </w:p>
    <w:bookmarkStart w:name="z35" w:id="16"/>
    <w:p>
      <w:pPr>
        <w:spacing w:after="0"/>
        <w:ind w:left="0"/>
        <w:jc w:val="both"/>
      </w:pPr>
      <w:r>
        <w:rPr>
          <w:rFonts w:ascii="Times New Roman"/>
          <w:b w:val="false"/>
          <w:i w:val="false"/>
          <w:color w:val="000000"/>
          <w:sz w:val="28"/>
        </w:rPr>
        <w:t xml:space="preserve">
      6. Қайта өңдеу өнімдерінің сандық және (немесе) пайыздық мәндегі шығу нормалары </w:t>
      </w:r>
    </w:p>
    <w:bookmarkEnd w:id="16"/>
    <w:p>
      <w:pPr>
        <w:spacing w:after="0"/>
        <w:ind w:left="0"/>
        <w:jc w:val="both"/>
      </w:pPr>
      <w:r>
        <w:rPr>
          <w:rFonts w:ascii="Times New Roman"/>
          <w:b w:val="false"/>
          <w:i w:val="false"/>
          <w:color w:val="000000"/>
          <w:sz w:val="28"/>
        </w:rPr>
        <w:t>
      ___________________________________________________________</w:t>
      </w:r>
    </w:p>
    <w:bookmarkStart w:name="z36" w:id="17"/>
    <w:p>
      <w:pPr>
        <w:spacing w:after="0"/>
        <w:ind w:left="0"/>
        <w:jc w:val="both"/>
      </w:pPr>
      <w:r>
        <w:rPr>
          <w:rFonts w:ascii="Times New Roman"/>
          <w:b w:val="false"/>
          <w:i w:val="false"/>
          <w:color w:val="000000"/>
          <w:sz w:val="28"/>
        </w:rPr>
        <w:t xml:space="preserve">
      7. ЕАЭО кедендік аумағында қайта өңдеу жөніндегі операциялар, оларды жасау </w:t>
      </w:r>
    </w:p>
    <w:bookmarkEnd w:id="17"/>
    <w:p>
      <w:pPr>
        <w:spacing w:after="0"/>
        <w:ind w:left="0"/>
        <w:jc w:val="both"/>
      </w:pPr>
      <w:r>
        <w:rPr>
          <w:rFonts w:ascii="Times New Roman"/>
          <w:b w:val="false"/>
          <w:i w:val="false"/>
          <w:color w:val="000000"/>
          <w:sz w:val="28"/>
        </w:rPr>
        <w:t>
      тәсілдері ________________________________________________________</w:t>
      </w:r>
    </w:p>
    <w:bookmarkStart w:name="z37" w:id="18"/>
    <w:p>
      <w:pPr>
        <w:spacing w:after="0"/>
        <w:ind w:left="0"/>
        <w:jc w:val="both"/>
      </w:pPr>
      <w:r>
        <w:rPr>
          <w:rFonts w:ascii="Times New Roman"/>
          <w:b w:val="false"/>
          <w:i w:val="false"/>
          <w:color w:val="000000"/>
          <w:sz w:val="28"/>
        </w:rPr>
        <w:t xml:space="preserve">
      8. Шетелдік тауарларды қайта өңдеу өнімдерінде сәйкестендіру тәсілдері туралы </w:t>
      </w:r>
    </w:p>
    <w:bookmarkEnd w:id="18"/>
    <w:p>
      <w:pPr>
        <w:spacing w:after="0"/>
        <w:ind w:left="0"/>
        <w:jc w:val="both"/>
      </w:pPr>
      <w:r>
        <w:rPr>
          <w:rFonts w:ascii="Times New Roman"/>
          <w:b w:val="false"/>
          <w:i w:val="false"/>
          <w:color w:val="000000"/>
          <w:sz w:val="28"/>
        </w:rPr>
        <w:t>
      мәліметтер _____________________________________________________</w:t>
      </w:r>
    </w:p>
    <w:bookmarkStart w:name="z38" w:id="19"/>
    <w:p>
      <w:pPr>
        <w:spacing w:after="0"/>
        <w:ind w:left="0"/>
        <w:jc w:val="both"/>
      </w:pPr>
      <w:r>
        <w:rPr>
          <w:rFonts w:ascii="Times New Roman"/>
          <w:b w:val="false"/>
          <w:i w:val="false"/>
          <w:color w:val="000000"/>
          <w:sz w:val="28"/>
        </w:rPr>
        <w:t xml:space="preserve">
      9. Қалдықтар және қалған қалдықтары туралы мәліметтер (атауы, ЕАЭО СЭҚ ТН </w:t>
      </w:r>
    </w:p>
    <w:bookmarkEnd w:id="19"/>
    <w:p>
      <w:pPr>
        <w:spacing w:after="0"/>
        <w:ind w:left="0"/>
        <w:jc w:val="both"/>
      </w:pPr>
      <w:r>
        <w:rPr>
          <w:rFonts w:ascii="Times New Roman"/>
          <w:b w:val="false"/>
          <w:i w:val="false"/>
          <w:color w:val="000000"/>
          <w:sz w:val="28"/>
        </w:rPr>
        <w:t>
      бойынша коды, саны мен құны)__________________________________</w:t>
      </w:r>
    </w:p>
    <w:bookmarkStart w:name="z39" w:id="20"/>
    <w:p>
      <w:pPr>
        <w:spacing w:after="0"/>
        <w:ind w:left="0"/>
        <w:jc w:val="both"/>
      </w:pPr>
      <w:r>
        <w:rPr>
          <w:rFonts w:ascii="Times New Roman"/>
          <w:b w:val="false"/>
          <w:i w:val="false"/>
          <w:color w:val="000000"/>
          <w:sz w:val="28"/>
        </w:rPr>
        <w:t>
      10. Тауарларды қайта өңдеу мерзімі ________________________________</w:t>
      </w:r>
    </w:p>
    <w:bookmarkEnd w:id="20"/>
    <w:bookmarkStart w:name="z40" w:id="21"/>
    <w:p>
      <w:pPr>
        <w:spacing w:after="0"/>
        <w:ind w:left="0"/>
        <w:jc w:val="both"/>
      </w:pPr>
      <w:r>
        <w:rPr>
          <w:rFonts w:ascii="Times New Roman"/>
          <w:b w:val="false"/>
          <w:i w:val="false"/>
          <w:color w:val="000000"/>
          <w:sz w:val="28"/>
        </w:rPr>
        <w:t xml:space="preserve">
      11. Егер тауарларды балама тауарлармен ауыстыруға жол берілетін болса, осындай </w:t>
      </w:r>
    </w:p>
    <w:bookmarkEnd w:id="21"/>
    <w:p>
      <w:pPr>
        <w:spacing w:after="0"/>
        <w:ind w:left="0"/>
        <w:jc w:val="both"/>
      </w:pPr>
      <w:r>
        <w:rPr>
          <w:rFonts w:ascii="Times New Roman"/>
          <w:b w:val="false"/>
          <w:i w:val="false"/>
          <w:color w:val="000000"/>
          <w:sz w:val="28"/>
        </w:rPr>
        <w:t>
      ауыстыру туралы мәліметтер____________________________________</w:t>
      </w:r>
    </w:p>
    <w:bookmarkStart w:name="z41" w:id="22"/>
    <w:p>
      <w:pPr>
        <w:spacing w:after="0"/>
        <w:ind w:left="0"/>
        <w:jc w:val="both"/>
      </w:pPr>
      <w:r>
        <w:rPr>
          <w:rFonts w:ascii="Times New Roman"/>
          <w:b w:val="false"/>
          <w:i w:val="false"/>
          <w:color w:val="000000"/>
          <w:sz w:val="28"/>
        </w:rPr>
        <w:t xml:space="preserve">
      12. Қалдықтарды одан әрі коммерциялық пайдалану мүмкіндігі туралы </w:t>
      </w:r>
    </w:p>
    <w:bookmarkEnd w:id="22"/>
    <w:p>
      <w:pPr>
        <w:spacing w:after="0"/>
        <w:ind w:left="0"/>
        <w:jc w:val="both"/>
      </w:pPr>
      <w:r>
        <w:rPr>
          <w:rFonts w:ascii="Times New Roman"/>
          <w:b w:val="false"/>
          <w:i w:val="false"/>
          <w:color w:val="000000"/>
          <w:sz w:val="28"/>
        </w:rPr>
        <w:t>
      мәліметтер___________________________________________________________</w:t>
      </w:r>
    </w:p>
    <w:bookmarkStart w:name="z42" w:id="23"/>
    <w:p>
      <w:pPr>
        <w:spacing w:after="0"/>
        <w:ind w:left="0"/>
        <w:jc w:val="both"/>
      </w:pPr>
      <w:r>
        <w:rPr>
          <w:rFonts w:ascii="Times New Roman"/>
          <w:b w:val="false"/>
          <w:i w:val="false"/>
          <w:color w:val="000000"/>
          <w:sz w:val="28"/>
        </w:rPr>
        <w:t xml:space="preserve">
      13. Кеден органы (органдары) </w:t>
      </w:r>
    </w:p>
    <w:bookmarkEnd w:id="23"/>
    <w:p>
      <w:pPr>
        <w:spacing w:after="0"/>
        <w:ind w:left="0"/>
        <w:jc w:val="both"/>
      </w:pPr>
      <w:r>
        <w:rPr>
          <w:rFonts w:ascii="Times New Roman"/>
          <w:b w:val="false"/>
          <w:i w:val="false"/>
          <w:color w:val="000000"/>
          <w:sz w:val="28"/>
        </w:rPr>
        <w:t xml:space="preserve">
      ________________________________________________________ </w:t>
      </w:r>
    </w:p>
    <w:p>
      <w:pPr>
        <w:spacing w:after="0"/>
        <w:ind w:left="0"/>
        <w:jc w:val="both"/>
      </w:pPr>
      <w:r>
        <w:rPr>
          <w:rFonts w:ascii="Times New Roman"/>
          <w:b w:val="false"/>
          <w:i w:val="false"/>
          <w:color w:val="000000"/>
          <w:sz w:val="28"/>
        </w:rPr>
        <w:t>
      (тауарларды қайта өңдеу кедендік рәсімімен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орналастыру және осы кедендік рәсімді аяқтау болжанатын)</w:t>
      </w:r>
    </w:p>
    <w:bookmarkStart w:name="z43" w:id="24"/>
    <w:p>
      <w:pPr>
        <w:spacing w:after="0"/>
        <w:ind w:left="0"/>
        <w:jc w:val="both"/>
      </w:pPr>
      <w:r>
        <w:rPr>
          <w:rFonts w:ascii="Times New Roman"/>
          <w:b w:val="false"/>
          <w:i w:val="false"/>
          <w:color w:val="000000"/>
          <w:sz w:val="28"/>
        </w:rPr>
        <w:t xml:space="preserve">
      14. ЕАЭО кедендік аумағында қайта өңдеу кедендік рәсімімен орналастырылған </w:t>
      </w:r>
    </w:p>
    <w:bookmarkEnd w:id="24"/>
    <w:p>
      <w:pPr>
        <w:spacing w:after="0"/>
        <w:ind w:left="0"/>
        <w:jc w:val="both"/>
      </w:pPr>
      <w:r>
        <w:rPr>
          <w:rFonts w:ascii="Times New Roman"/>
          <w:b w:val="false"/>
          <w:i w:val="false"/>
          <w:color w:val="000000"/>
          <w:sz w:val="28"/>
        </w:rPr>
        <w:t xml:space="preserve">
      тауарларды пайдалану шарттарын сақтау туралы </w:t>
      </w:r>
    </w:p>
    <w:p>
      <w:pPr>
        <w:spacing w:after="0"/>
        <w:ind w:left="0"/>
        <w:jc w:val="both"/>
      </w:pPr>
      <w:r>
        <w:rPr>
          <w:rFonts w:ascii="Times New Roman"/>
          <w:b w:val="false"/>
          <w:i w:val="false"/>
          <w:color w:val="000000"/>
          <w:sz w:val="28"/>
        </w:rPr>
        <w:t>
      мәліметтер___________________________________________________________</w:t>
      </w:r>
    </w:p>
    <w:bookmarkStart w:name="z44" w:id="25"/>
    <w:p>
      <w:pPr>
        <w:spacing w:after="0"/>
        <w:ind w:left="0"/>
        <w:jc w:val="both"/>
      </w:pPr>
      <w:r>
        <w:rPr>
          <w:rFonts w:ascii="Times New Roman"/>
          <w:b w:val="false"/>
          <w:i w:val="false"/>
          <w:color w:val="000000"/>
          <w:sz w:val="28"/>
        </w:rPr>
        <w:t>
      15. Өзге де мәліметтер ___________________________________________</w:t>
      </w:r>
    </w:p>
    <w:bookmarkEnd w:id="25"/>
    <w:p>
      <w:pPr>
        <w:spacing w:after="0"/>
        <w:ind w:left="0"/>
        <w:jc w:val="both"/>
      </w:pPr>
      <w:r>
        <w:rPr>
          <w:rFonts w:ascii="Times New Roman"/>
          <w:b w:val="false"/>
          <w:i w:val="false"/>
          <w:color w:val="000000"/>
          <w:sz w:val="28"/>
        </w:rPr>
        <w:t>
      Қоса берілетін құжаттар 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xml:space="preserve">
      Басшы __________ 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20___ жылғы "____" ________</w:t>
      </w:r>
    </w:p>
    <w:bookmarkStart w:name="z45" w:id="26"/>
    <w:p>
      <w:pPr>
        <w:spacing w:after="0"/>
        <w:ind w:left="0"/>
        <w:jc w:val="both"/>
      </w:pPr>
      <w:r>
        <w:rPr>
          <w:rFonts w:ascii="Times New Roman"/>
          <w:b w:val="false"/>
          <w:i w:val="false"/>
          <w:color w:val="000000"/>
          <w:sz w:val="28"/>
        </w:rPr>
        <w:t>
      Ескертпе:</w:t>
      </w:r>
    </w:p>
    <w:bookmarkEnd w:id="26"/>
    <w:p>
      <w:pPr>
        <w:spacing w:after="0"/>
        <w:ind w:left="0"/>
        <w:jc w:val="both"/>
      </w:pPr>
      <w:r>
        <w:rPr>
          <w:rFonts w:ascii="Times New Roman"/>
          <w:b w:val="false"/>
          <w:i w:val="false"/>
          <w:color w:val="000000"/>
          <w:sz w:val="28"/>
        </w:rPr>
        <w:t>
      * Көрсетілген мәліметтер бар болған кезде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"Жеңіл, тау-кен металлургия, </w:t>
            </w:r>
            <w:r>
              <w:br/>
            </w:r>
            <w:r>
              <w:rPr>
                <w:rFonts w:ascii="Times New Roman"/>
                <w:b w:val="false"/>
                <w:i w:val="false"/>
                <w:color w:val="000000"/>
                <w:sz w:val="20"/>
              </w:rPr>
              <w:t xml:space="preserve">химия, ағаш өңдеу өнеркәсібі </w:t>
            </w:r>
            <w:r>
              <w:br/>
            </w:r>
            <w:r>
              <w:rPr>
                <w:rFonts w:ascii="Times New Roman"/>
                <w:b w:val="false"/>
                <w:i w:val="false"/>
                <w:color w:val="000000"/>
                <w:sz w:val="20"/>
              </w:rPr>
              <w:t xml:space="preserve">салаларында, сондай-ақ машина </w:t>
            </w:r>
            <w:r>
              <w:br/>
            </w:r>
            <w:r>
              <w:rPr>
                <w:rFonts w:ascii="Times New Roman"/>
                <w:b w:val="false"/>
                <w:i w:val="false"/>
                <w:color w:val="000000"/>
                <w:sz w:val="20"/>
              </w:rPr>
              <w:t>жасау және құрылыс</w:t>
            </w:r>
            <w:r>
              <w:br/>
            </w:r>
            <w:r>
              <w:rPr>
                <w:rFonts w:ascii="Times New Roman"/>
                <w:b w:val="false"/>
                <w:i w:val="false"/>
                <w:color w:val="000000"/>
                <w:sz w:val="20"/>
              </w:rPr>
              <w:t>индустриясында тауарларды</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одақтың кедендік </w:t>
            </w:r>
            <w:r>
              <w:br/>
            </w:r>
            <w:r>
              <w:rPr>
                <w:rFonts w:ascii="Times New Roman"/>
                <w:b w:val="false"/>
                <w:i w:val="false"/>
                <w:color w:val="000000"/>
                <w:sz w:val="20"/>
              </w:rPr>
              <w:t>аумағында/аумағынан тыс</w:t>
            </w:r>
            <w:r>
              <w:br/>
            </w:r>
            <w:r>
              <w:rPr>
                <w:rFonts w:ascii="Times New Roman"/>
                <w:b w:val="false"/>
                <w:i w:val="false"/>
                <w:color w:val="000000"/>
                <w:sz w:val="20"/>
              </w:rPr>
              <w:t xml:space="preserve">қайта өңдеудің және ішкі тұтыну </w:t>
            </w:r>
            <w:r>
              <w:br/>
            </w:r>
            <w:r>
              <w:rPr>
                <w:rFonts w:ascii="Times New Roman"/>
                <w:b w:val="false"/>
                <w:i w:val="false"/>
                <w:color w:val="000000"/>
                <w:sz w:val="20"/>
              </w:rPr>
              <w:t xml:space="preserve">үшін қайта өңдеудің шарттары </w:t>
            </w:r>
            <w:r>
              <w:br/>
            </w:r>
            <w:r>
              <w:rPr>
                <w:rFonts w:ascii="Times New Roman"/>
                <w:b w:val="false"/>
                <w:i w:val="false"/>
                <w:color w:val="000000"/>
                <w:sz w:val="20"/>
              </w:rPr>
              <w:t xml:space="preserve">туралы құжатты беру" </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көрсетуге қойылатын негізгі</w:t>
            </w:r>
            <w:r>
              <w:br/>
            </w:r>
            <w:r>
              <w:rPr>
                <w:rFonts w:ascii="Times New Roman"/>
                <w:b w:val="false"/>
                <w:i w:val="false"/>
                <w:color w:val="000000"/>
                <w:sz w:val="20"/>
              </w:rPr>
              <w:t>талаптар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47" w:id="27"/>
    <w:p>
      <w:pPr>
        <w:spacing w:after="0"/>
        <w:ind w:left="0"/>
        <w:jc w:val="left"/>
      </w:pPr>
      <w:r>
        <w:rPr>
          <w:rFonts w:ascii="Times New Roman"/>
          <w:b/>
          <w:i w:val="false"/>
          <w:color w:val="000000"/>
        </w:rPr>
        <w:t xml:space="preserve"> Еуразиялық экономикалық одақтың кедендік аумағынан тыс қайта өңдеу шарттары туралы құжатты беруге өтініш</w:t>
      </w:r>
    </w:p>
    <w:bookmarkEnd w:id="27"/>
    <w:p>
      <w:pPr>
        <w:spacing w:after="0"/>
        <w:ind w:left="0"/>
        <w:jc w:val="both"/>
      </w:pPr>
      <w:r>
        <w:rPr>
          <w:rFonts w:ascii="Times New Roman"/>
          <w:b w:val="false"/>
          <w:i w:val="false"/>
          <w:color w:val="000000"/>
          <w:sz w:val="28"/>
        </w:rPr>
        <w:t xml:space="preserve">
      Кімге ______________________________________________________________ </w:t>
      </w:r>
    </w:p>
    <w:p>
      <w:pPr>
        <w:spacing w:after="0"/>
        <w:ind w:left="0"/>
        <w:jc w:val="both"/>
      </w:pPr>
      <w:r>
        <w:rPr>
          <w:rFonts w:ascii="Times New Roman"/>
          <w:b w:val="false"/>
          <w:i w:val="false"/>
          <w:color w:val="000000"/>
          <w:sz w:val="28"/>
        </w:rPr>
        <w:t>
                  (Қазақстан Республикасы уәкілетті органының толық атауы)</w:t>
      </w:r>
    </w:p>
    <w:p>
      <w:pPr>
        <w:spacing w:after="0"/>
        <w:ind w:left="0"/>
        <w:jc w:val="both"/>
      </w:pPr>
      <w:r>
        <w:rPr>
          <w:rFonts w:ascii="Times New Roman"/>
          <w:b w:val="false"/>
          <w:i w:val="false"/>
          <w:color w:val="000000"/>
          <w:sz w:val="28"/>
        </w:rPr>
        <w:t xml:space="preserve">
      Кімнен __________________________________________________________________ </w:t>
      </w:r>
    </w:p>
    <w:p>
      <w:pPr>
        <w:spacing w:after="0"/>
        <w:ind w:left="0"/>
        <w:jc w:val="both"/>
      </w:pPr>
      <w:r>
        <w:rPr>
          <w:rFonts w:ascii="Times New Roman"/>
          <w:b w:val="false"/>
          <w:i w:val="false"/>
          <w:color w:val="000000"/>
          <w:sz w:val="28"/>
        </w:rPr>
        <w:t xml:space="preserve">
      (қайта өңдеу шарттары туралы құжатты алушы адамның толық атауы </w:t>
      </w:r>
    </w:p>
    <w:p>
      <w:pPr>
        <w:spacing w:after="0"/>
        <w:ind w:left="0"/>
        <w:jc w:val="both"/>
      </w:pPr>
      <w:r>
        <w:rPr>
          <w:rFonts w:ascii="Times New Roman"/>
          <w:b w:val="false"/>
          <w:i w:val="false"/>
          <w:color w:val="000000"/>
          <w:sz w:val="28"/>
        </w:rPr>
        <w:t>
      (тегі, аты, әкесінің аты (бар болса))</w:t>
      </w:r>
    </w:p>
    <w:bookmarkStart w:name="z48" w:id="28"/>
    <w:p>
      <w:pPr>
        <w:spacing w:after="0"/>
        <w:ind w:left="0"/>
        <w:jc w:val="left"/>
      </w:pPr>
      <w:r>
        <w:rPr>
          <w:rFonts w:ascii="Times New Roman"/>
          <w:b/>
          <w:i w:val="false"/>
          <w:color w:val="000000"/>
        </w:rPr>
        <w:t xml:space="preserve"> ӨТІНІШ</w:t>
      </w:r>
    </w:p>
    <w:bookmarkEnd w:id="28"/>
    <w:bookmarkStart w:name="z49" w:id="29"/>
    <w:p>
      <w:pPr>
        <w:spacing w:after="0"/>
        <w:ind w:left="0"/>
        <w:jc w:val="both"/>
      </w:pPr>
      <w:r>
        <w:rPr>
          <w:rFonts w:ascii="Times New Roman"/>
          <w:b w:val="false"/>
          <w:i w:val="false"/>
          <w:color w:val="000000"/>
          <w:sz w:val="28"/>
        </w:rPr>
        <w:t>
      Еуразиялық экономикалық одақтың кедендік аумағынан тыс қайта өңдеу шарттары туралы құжатты беруді сұраймын.</w:t>
      </w:r>
    </w:p>
    <w:bookmarkEnd w:id="29"/>
    <w:bookmarkStart w:name="z50" w:id="30"/>
    <w:p>
      <w:pPr>
        <w:spacing w:after="0"/>
        <w:ind w:left="0"/>
        <w:jc w:val="both"/>
      </w:pPr>
      <w:r>
        <w:rPr>
          <w:rFonts w:ascii="Times New Roman"/>
          <w:b w:val="false"/>
          <w:i w:val="false"/>
          <w:color w:val="000000"/>
          <w:sz w:val="28"/>
        </w:rPr>
        <w:t>
      Қажетті мәліметтер:</w:t>
      </w:r>
    </w:p>
    <w:bookmarkEnd w:id="30"/>
    <w:bookmarkStart w:name="z51" w:id="31"/>
    <w:p>
      <w:pPr>
        <w:spacing w:after="0"/>
        <w:ind w:left="0"/>
        <w:jc w:val="both"/>
      </w:pPr>
      <w:r>
        <w:rPr>
          <w:rFonts w:ascii="Times New Roman"/>
          <w:b w:val="false"/>
          <w:i w:val="false"/>
          <w:color w:val="000000"/>
          <w:sz w:val="28"/>
        </w:rPr>
        <w:t xml:space="preserve">
      1. Тұлғаның атауы __________________________________________________________ </w:t>
      </w:r>
    </w:p>
    <w:bookmarkEnd w:id="31"/>
    <w:p>
      <w:pPr>
        <w:spacing w:after="0"/>
        <w:ind w:left="0"/>
        <w:jc w:val="both"/>
      </w:pPr>
      <w:r>
        <w:rPr>
          <w:rFonts w:ascii="Times New Roman"/>
          <w:b w:val="false"/>
          <w:i w:val="false"/>
          <w:color w:val="000000"/>
          <w:sz w:val="28"/>
        </w:rPr>
        <w:t>
      (қайта өңдеу шарттары туралы құжатты алушы тұлға)</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(мекенжайы, БСН, ЖСН, банктік деректемелер)</w:t>
      </w:r>
    </w:p>
    <w:bookmarkStart w:name="z52" w:id="32"/>
    <w:p>
      <w:pPr>
        <w:spacing w:after="0"/>
        <w:ind w:left="0"/>
        <w:jc w:val="both"/>
      </w:pPr>
      <w:r>
        <w:rPr>
          <w:rFonts w:ascii="Times New Roman"/>
          <w:b w:val="false"/>
          <w:i w:val="false"/>
          <w:color w:val="000000"/>
          <w:sz w:val="28"/>
        </w:rPr>
        <w:t xml:space="preserve">
      2. Қайта өңдеу бойынша операцияларды тікелей жасайтын (жасаушы) тұлға (тұлғалар) </w:t>
      </w:r>
    </w:p>
    <w:bookmarkEnd w:id="32"/>
    <w:p>
      <w:pPr>
        <w:spacing w:after="0"/>
        <w:ind w:left="0"/>
        <w:jc w:val="both"/>
      </w:pPr>
      <w:r>
        <w:rPr>
          <w:rFonts w:ascii="Times New Roman"/>
          <w:b w:val="false"/>
          <w:i w:val="false"/>
          <w:color w:val="000000"/>
          <w:sz w:val="28"/>
        </w:rPr>
        <w:t xml:space="preserve">
      туралы мәліметтер _________________________________________________________ </w:t>
      </w:r>
    </w:p>
    <w:p>
      <w:pPr>
        <w:spacing w:after="0"/>
        <w:ind w:left="0"/>
        <w:jc w:val="both"/>
      </w:pPr>
      <w:r>
        <w:rPr>
          <w:rFonts w:ascii="Times New Roman"/>
          <w:b w:val="false"/>
          <w:i w:val="false"/>
          <w:color w:val="000000"/>
          <w:sz w:val="28"/>
        </w:rPr>
        <w:t>
                                                      (тұлғаның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мекенжайы, БСН, ЖСН, банктік деректемелер) *</w:t>
      </w:r>
    </w:p>
    <w:bookmarkStart w:name="z53" w:id="33"/>
    <w:p>
      <w:pPr>
        <w:spacing w:after="0"/>
        <w:ind w:left="0"/>
        <w:jc w:val="both"/>
      </w:pPr>
      <w:r>
        <w:rPr>
          <w:rFonts w:ascii="Times New Roman"/>
          <w:b w:val="false"/>
          <w:i w:val="false"/>
          <w:color w:val="000000"/>
          <w:sz w:val="28"/>
        </w:rPr>
        <w:t xml:space="preserve">
      3. ЕАЭО тауарлары және оларды қайта өңдеу өнімдері туралы (атауы, ЕАЭО СЭҚ ТН </w:t>
      </w:r>
    </w:p>
    <w:bookmarkEnd w:id="33"/>
    <w:p>
      <w:pPr>
        <w:spacing w:after="0"/>
        <w:ind w:left="0"/>
        <w:jc w:val="both"/>
      </w:pPr>
      <w:r>
        <w:rPr>
          <w:rFonts w:ascii="Times New Roman"/>
          <w:b w:val="false"/>
          <w:i w:val="false"/>
          <w:color w:val="000000"/>
          <w:sz w:val="28"/>
        </w:rPr>
        <w:t xml:space="preserve">
      бойынша коды, саны мен құны) </w:t>
      </w:r>
    </w:p>
    <w:p>
      <w:pPr>
        <w:spacing w:after="0"/>
        <w:ind w:left="0"/>
        <w:jc w:val="both"/>
      </w:pPr>
      <w:r>
        <w:rPr>
          <w:rFonts w:ascii="Times New Roman"/>
          <w:b w:val="false"/>
          <w:i w:val="false"/>
          <w:color w:val="000000"/>
          <w:sz w:val="28"/>
        </w:rPr>
        <w:t>
      мәліметтер _______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54" w:id="34"/>
    <w:p>
      <w:pPr>
        <w:spacing w:after="0"/>
        <w:ind w:left="0"/>
        <w:jc w:val="both"/>
      </w:pPr>
      <w:r>
        <w:rPr>
          <w:rFonts w:ascii="Times New Roman"/>
          <w:b w:val="false"/>
          <w:i w:val="false"/>
          <w:color w:val="000000"/>
          <w:sz w:val="28"/>
        </w:rPr>
        <w:t xml:space="preserve">
      4. Тауарларды иелену, пайдалану және (немесе) оларға билік ету құқығын растайтын </w:t>
      </w:r>
    </w:p>
    <w:bookmarkEnd w:id="34"/>
    <w:p>
      <w:pPr>
        <w:spacing w:after="0"/>
        <w:ind w:left="0"/>
        <w:jc w:val="both"/>
      </w:pPr>
      <w:r>
        <w:rPr>
          <w:rFonts w:ascii="Times New Roman"/>
          <w:b w:val="false"/>
          <w:i w:val="false"/>
          <w:color w:val="000000"/>
          <w:sz w:val="28"/>
        </w:rPr>
        <w:t>
      құжаттар туралы мәліметтер 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55" w:id="35"/>
    <w:p>
      <w:pPr>
        <w:spacing w:after="0"/>
        <w:ind w:left="0"/>
        <w:jc w:val="both"/>
      </w:pPr>
      <w:r>
        <w:rPr>
          <w:rFonts w:ascii="Times New Roman"/>
          <w:b w:val="false"/>
          <w:i w:val="false"/>
          <w:color w:val="000000"/>
          <w:sz w:val="28"/>
        </w:rPr>
        <w:t xml:space="preserve">
      5. Қайта өңдеу өнімдерінің сандық және (немесе) пайыздық мәндегі шығу нормалары </w:t>
      </w:r>
    </w:p>
    <w:bookmarkEnd w:id="35"/>
    <w:p>
      <w:pPr>
        <w:spacing w:after="0"/>
        <w:ind w:left="0"/>
        <w:jc w:val="both"/>
      </w:pPr>
      <w:r>
        <w:rPr>
          <w:rFonts w:ascii="Times New Roman"/>
          <w:b w:val="false"/>
          <w:i w:val="false"/>
          <w:color w:val="000000"/>
          <w:sz w:val="28"/>
        </w:rPr>
        <w:t>
      ___________________________________________________________</w:t>
      </w:r>
    </w:p>
    <w:bookmarkStart w:name="z56" w:id="36"/>
    <w:p>
      <w:pPr>
        <w:spacing w:after="0"/>
        <w:ind w:left="0"/>
        <w:jc w:val="both"/>
      </w:pPr>
      <w:r>
        <w:rPr>
          <w:rFonts w:ascii="Times New Roman"/>
          <w:b w:val="false"/>
          <w:i w:val="false"/>
          <w:color w:val="000000"/>
          <w:sz w:val="28"/>
        </w:rPr>
        <w:t xml:space="preserve">
      6. ЕАЭО кедендік аумағында қайта өңдеу жөніндегі операциялар, оларды жасау </w:t>
      </w:r>
    </w:p>
    <w:bookmarkEnd w:id="36"/>
    <w:p>
      <w:pPr>
        <w:spacing w:after="0"/>
        <w:ind w:left="0"/>
        <w:jc w:val="both"/>
      </w:pPr>
      <w:r>
        <w:rPr>
          <w:rFonts w:ascii="Times New Roman"/>
          <w:b w:val="false"/>
          <w:i w:val="false"/>
          <w:color w:val="000000"/>
          <w:sz w:val="28"/>
        </w:rPr>
        <w:t>
      тәсілдері туралы мәліметтер ______________________________________</w:t>
      </w:r>
    </w:p>
    <w:bookmarkStart w:name="z57" w:id="37"/>
    <w:p>
      <w:pPr>
        <w:spacing w:after="0"/>
        <w:ind w:left="0"/>
        <w:jc w:val="both"/>
      </w:pPr>
      <w:r>
        <w:rPr>
          <w:rFonts w:ascii="Times New Roman"/>
          <w:b w:val="false"/>
          <w:i w:val="false"/>
          <w:color w:val="000000"/>
          <w:sz w:val="28"/>
        </w:rPr>
        <w:t xml:space="preserve">
      7. ЕАЭО тауарларын қайта өңдеу өнімдерінде сәйкестендіру тәсілдері туралы </w:t>
      </w:r>
    </w:p>
    <w:bookmarkEnd w:id="37"/>
    <w:p>
      <w:pPr>
        <w:spacing w:after="0"/>
        <w:ind w:left="0"/>
        <w:jc w:val="both"/>
      </w:pPr>
      <w:r>
        <w:rPr>
          <w:rFonts w:ascii="Times New Roman"/>
          <w:b w:val="false"/>
          <w:i w:val="false"/>
          <w:color w:val="000000"/>
          <w:sz w:val="28"/>
        </w:rPr>
        <w:t>
      мәліметтер ____________________________________________________</w:t>
      </w:r>
    </w:p>
    <w:bookmarkStart w:name="z58" w:id="38"/>
    <w:p>
      <w:pPr>
        <w:spacing w:after="0"/>
        <w:ind w:left="0"/>
        <w:jc w:val="both"/>
      </w:pPr>
      <w:r>
        <w:rPr>
          <w:rFonts w:ascii="Times New Roman"/>
          <w:b w:val="false"/>
          <w:i w:val="false"/>
          <w:color w:val="000000"/>
          <w:sz w:val="28"/>
        </w:rPr>
        <w:t>
      8. Тауарларды қайта өңдеу мерзімі_________________________________</w:t>
      </w:r>
    </w:p>
    <w:bookmarkEnd w:id="38"/>
    <w:bookmarkStart w:name="z59" w:id="39"/>
    <w:p>
      <w:pPr>
        <w:spacing w:after="0"/>
        <w:ind w:left="0"/>
        <w:jc w:val="both"/>
      </w:pPr>
      <w:r>
        <w:rPr>
          <w:rFonts w:ascii="Times New Roman"/>
          <w:b w:val="false"/>
          <w:i w:val="false"/>
          <w:color w:val="000000"/>
          <w:sz w:val="28"/>
        </w:rPr>
        <w:t xml:space="preserve">
      9. Егер тауарларды балама тауарлармен ауыстыруға жол берілетін болса, осындай </w:t>
      </w:r>
    </w:p>
    <w:bookmarkEnd w:id="39"/>
    <w:p>
      <w:pPr>
        <w:spacing w:after="0"/>
        <w:ind w:left="0"/>
        <w:jc w:val="both"/>
      </w:pPr>
      <w:r>
        <w:rPr>
          <w:rFonts w:ascii="Times New Roman"/>
          <w:b w:val="false"/>
          <w:i w:val="false"/>
          <w:color w:val="000000"/>
          <w:sz w:val="28"/>
        </w:rPr>
        <w:t>
      ауыстыру туралы мәліметтер__________________________________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60" w:id="40"/>
    <w:p>
      <w:pPr>
        <w:spacing w:after="0"/>
        <w:ind w:left="0"/>
        <w:jc w:val="both"/>
      </w:pPr>
      <w:r>
        <w:rPr>
          <w:rFonts w:ascii="Times New Roman"/>
          <w:b w:val="false"/>
          <w:i w:val="false"/>
          <w:color w:val="000000"/>
          <w:sz w:val="28"/>
        </w:rPr>
        <w:t xml:space="preserve">
      10. Кеден органы (органдары) ___________________________________________ </w:t>
      </w:r>
    </w:p>
    <w:bookmarkEnd w:id="40"/>
    <w:p>
      <w:pPr>
        <w:spacing w:after="0"/>
        <w:ind w:left="0"/>
        <w:jc w:val="both"/>
      </w:pPr>
      <w:r>
        <w:rPr>
          <w:rFonts w:ascii="Times New Roman"/>
          <w:b w:val="false"/>
          <w:i w:val="false"/>
          <w:color w:val="000000"/>
          <w:sz w:val="28"/>
        </w:rPr>
        <w:t>
                                    (тауарларды қайта өңдеу кедендік рәсімімен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орналастыру және осы кедендік рәсімді аяқтау болжанатын)</w:t>
      </w:r>
    </w:p>
    <w:bookmarkStart w:name="z61" w:id="41"/>
    <w:p>
      <w:pPr>
        <w:spacing w:after="0"/>
        <w:ind w:left="0"/>
        <w:jc w:val="both"/>
      </w:pPr>
      <w:r>
        <w:rPr>
          <w:rFonts w:ascii="Times New Roman"/>
          <w:b w:val="false"/>
          <w:i w:val="false"/>
          <w:color w:val="000000"/>
          <w:sz w:val="28"/>
        </w:rPr>
        <w:t xml:space="preserve">
      11. Қалдықтар, қалған қалдықтар және өндірістік шығындар бойынша (атауы, тауарлар </w:t>
      </w:r>
    </w:p>
    <w:bookmarkEnd w:id="41"/>
    <w:p>
      <w:pPr>
        <w:spacing w:after="0"/>
        <w:ind w:left="0"/>
        <w:jc w:val="both"/>
      </w:pPr>
      <w:r>
        <w:rPr>
          <w:rFonts w:ascii="Times New Roman"/>
          <w:b w:val="false"/>
          <w:i w:val="false"/>
          <w:color w:val="000000"/>
          <w:sz w:val="28"/>
        </w:rPr>
        <w:t xml:space="preserve">
      позициясы деңгейінде ЕАЭО СЭҚ ТН бойынша коды, саны мен құны) </w:t>
      </w:r>
    </w:p>
    <w:p>
      <w:pPr>
        <w:spacing w:after="0"/>
        <w:ind w:left="0"/>
        <w:jc w:val="both"/>
      </w:pPr>
      <w:r>
        <w:rPr>
          <w:rFonts w:ascii="Times New Roman"/>
          <w:b w:val="false"/>
          <w:i w:val="false"/>
          <w:color w:val="000000"/>
          <w:sz w:val="28"/>
        </w:rPr>
        <w:t>
      мәліметтер______________________________________________________</w:t>
      </w:r>
    </w:p>
    <w:bookmarkStart w:name="z62" w:id="42"/>
    <w:p>
      <w:pPr>
        <w:spacing w:after="0"/>
        <w:ind w:left="0"/>
        <w:jc w:val="both"/>
      </w:pPr>
      <w:r>
        <w:rPr>
          <w:rFonts w:ascii="Times New Roman"/>
          <w:b w:val="false"/>
          <w:i w:val="false"/>
          <w:color w:val="000000"/>
          <w:sz w:val="28"/>
        </w:rPr>
        <w:t xml:space="preserve">
      12. ЕАЭО кедендік аумағында қайта өңдеу кедендік рәсімімен орналастырылған </w:t>
      </w:r>
    </w:p>
    <w:bookmarkEnd w:id="42"/>
    <w:p>
      <w:pPr>
        <w:spacing w:after="0"/>
        <w:ind w:left="0"/>
        <w:jc w:val="both"/>
      </w:pPr>
      <w:r>
        <w:rPr>
          <w:rFonts w:ascii="Times New Roman"/>
          <w:b w:val="false"/>
          <w:i w:val="false"/>
          <w:color w:val="000000"/>
          <w:sz w:val="28"/>
        </w:rPr>
        <w:t xml:space="preserve">
      тауарларды пайдалану шарттарын сақтау туралы </w:t>
      </w:r>
    </w:p>
    <w:p>
      <w:pPr>
        <w:spacing w:after="0"/>
        <w:ind w:left="0"/>
        <w:jc w:val="both"/>
      </w:pPr>
      <w:r>
        <w:rPr>
          <w:rFonts w:ascii="Times New Roman"/>
          <w:b w:val="false"/>
          <w:i w:val="false"/>
          <w:color w:val="000000"/>
          <w:sz w:val="28"/>
        </w:rPr>
        <w:t>
      мәліметтер___________________________________________________________</w:t>
      </w:r>
    </w:p>
    <w:bookmarkStart w:name="z63" w:id="43"/>
    <w:p>
      <w:pPr>
        <w:spacing w:after="0"/>
        <w:ind w:left="0"/>
        <w:jc w:val="both"/>
      </w:pPr>
      <w:r>
        <w:rPr>
          <w:rFonts w:ascii="Times New Roman"/>
          <w:b w:val="false"/>
          <w:i w:val="false"/>
          <w:color w:val="000000"/>
          <w:sz w:val="28"/>
        </w:rPr>
        <w:t>
      13. Өзге де мәліметтер____________________________________________</w:t>
      </w:r>
    </w:p>
    <w:bookmarkEnd w:id="43"/>
    <w:p>
      <w:pPr>
        <w:spacing w:after="0"/>
        <w:ind w:left="0"/>
        <w:jc w:val="both"/>
      </w:pPr>
      <w:r>
        <w:rPr>
          <w:rFonts w:ascii="Times New Roman"/>
          <w:b w:val="false"/>
          <w:i w:val="false"/>
          <w:color w:val="000000"/>
          <w:sz w:val="28"/>
        </w:rPr>
        <w:t>
      Қоса берілетін құжаттар___________________________________________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xml:space="preserve">
      Басшы ________ 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20___ жылғы "____" ________</w:t>
      </w:r>
    </w:p>
    <w:bookmarkStart w:name="z64" w:id="44"/>
    <w:p>
      <w:pPr>
        <w:spacing w:after="0"/>
        <w:ind w:left="0"/>
        <w:jc w:val="both"/>
      </w:pPr>
      <w:r>
        <w:rPr>
          <w:rFonts w:ascii="Times New Roman"/>
          <w:b w:val="false"/>
          <w:i w:val="false"/>
          <w:color w:val="000000"/>
          <w:sz w:val="28"/>
        </w:rPr>
        <w:t>
      Ескертпе:</w:t>
      </w:r>
    </w:p>
    <w:bookmarkEnd w:id="44"/>
    <w:p>
      <w:pPr>
        <w:spacing w:after="0"/>
        <w:ind w:left="0"/>
        <w:jc w:val="both"/>
      </w:pPr>
      <w:r>
        <w:rPr>
          <w:rFonts w:ascii="Times New Roman"/>
          <w:b w:val="false"/>
          <w:i w:val="false"/>
          <w:color w:val="000000"/>
          <w:sz w:val="28"/>
        </w:rPr>
        <w:t>
      * Көрсетілген мәліметтер бар болған кезде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"Жеңіл, тау-кен металлургия, </w:t>
            </w:r>
            <w:r>
              <w:br/>
            </w:r>
            <w:r>
              <w:rPr>
                <w:rFonts w:ascii="Times New Roman"/>
                <w:b w:val="false"/>
                <w:i w:val="false"/>
                <w:color w:val="000000"/>
                <w:sz w:val="20"/>
              </w:rPr>
              <w:t xml:space="preserve">химия, ағаш өңдеу өнеркәсібі </w:t>
            </w:r>
            <w:r>
              <w:br/>
            </w:r>
            <w:r>
              <w:rPr>
                <w:rFonts w:ascii="Times New Roman"/>
                <w:b w:val="false"/>
                <w:i w:val="false"/>
                <w:color w:val="000000"/>
                <w:sz w:val="20"/>
              </w:rPr>
              <w:t xml:space="preserve">салаларында, сондай-ақ машина </w:t>
            </w:r>
            <w:r>
              <w:br/>
            </w:r>
            <w:r>
              <w:rPr>
                <w:rFonts w:ascii="Times New Roman"/>
                <w:b w:val="false"/>
                <w:i w:val="false"/>
                <w:color w:val="000000"/>
                <w:sz w:val="20"/>
              </w:rPr>
              <w:t>жасау және құрылыс</w:t>
            </w:r>
            <w:r>
              <w:br/>
            </w:r>
            <w:r>
              <w:rPr>
                <w:rFonts w:ascii="Times New Roman"/>
                <w:b w:val="false"/>
                <w:i w:val="false"/>
                <w:color w:val="000000"/>
                <w:sz w:val="20"/>
              </w:rPr>
              <w:t xml:space="preserve">индустриясында тауарларды </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одақтың кедендік аумағында/ </w:t>
            </w:r>
            <w:r>
              <w:br/>
            </w:r>
            <w:r>
              <w:rPr>
                <w:rFonts w:ascii="Times New Roman"/>
                <w:b w:val="false"/>
                <w:i w:val="false"/>
                <w:color w:val="000000"/>
                <w:sz w:val="20"/>
              </w:rPr>
              <w:t>аумағынан тыс қайта</w:t>
            </w:r>
            <w:r>
              <w:br/>
            </w:r>
            <w:r>
              <w:rPr>
                <w:rFonts w:ascii="Times New Roman"/>
                <w:b w:val="false"/>
                <w:i w:val="false"/>
                <w:color w:val="000000"/>
                <w:sz w:val="20"/>
              </w:rPr>
              <w:t xml:space="preserve">өңдеудің және ішкі тұтыну үшін </w:t>
            </w:r>
            <w:r>
              <w:br/>
            </w:r>
            <w:r>
              <w:rPr>
                <w:rFonts w:ascii="Times New Roman"/>
                <w:b w:val="false"/>
                <w:i w:val="false"/>
                <w:color w:val="000000"/>
                <w:sz w:val="20"/>
              </w:rPr>
              <w:t xml:space="preserve">қайта өңдеудің шарттары туралы </w:t>
            </w:r>
            <w:r>
              <w:br/>
            </w:r>
            <w:r>
              <w:rPr>
                <w:rFonts w:ascii="Times New Roman"/>
                <w:b w:val="false"/>
                <w:i w:val="false"/>
                <w:color w:val="000000"/>
                <w:sz w:val="20"/>
              </w:rPr>
              <w:t xml:space="preserve">құжатты беру" </w:t>
            </w:r>
            <w:r>
              <w:br/>
            </w:r>
            <w:r>
              <w:rPr>
                <w:rFonts w:ascii="Times New Roman"/>
                <w:b w:val="false"/>
                <w:i w:val="false"/>
                <w:color w:val="000000"/>
                <w:sz w:val="20"/>
              </w:rPr>
              <w:t>Мемлекеттік қызмет көрсетуге</w:t>
            </w:r>
            <w:r>
              <w:br/>
            </w:r>
            <w:r>
              <w:rPr>
                <w:rFonts w:ascii="Times New Roman"/>
                <w:b w:val="false"/>
                <w:i w:val="false"/>
                <w:color w:val="000000"/>
                <w:sz w:val="20"/>
              </w:rPr>
              <w:t xml:space="preserve">қойылатын негізгі </w:t>
            </w:r>
            <w:r>
              <w:br/>
            </w:r>
            <w:r>
              <w:rPr>
                <w:rFonts w:ascii="Times New Roman"/>
                <w:b w:val="false"/>
                <w:i w:val="false"/>
                <w:color w:val="000000"/>
                <w:sz w:val="20"/>
              </w:rPr>
              <w:t xml:space="preserve">талаптар тізбесіне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6" w:id="45"/>
    <w:p>
      <w:pPr>
        <w:spacing w:after="0"/>
        <w:ind w:left="0"/>
        <w:jc w:val="left"/>
      </w:pPr>
      <w:r>
        <w:rPr>
          <w:rFonts w:ascii="Times New Roman"/>
          <w:b/>
          <w:i w:val="false"/>
          <w:color w:val="000000"/>
        </w:rPr>
        <w:t xml:space="preserve"> Тауарларды ішкі тұтыну үшін қайта өңдеу шарттары туралы құжатты беруге өтініш</w:t>
      </w:r>
    </w:p>
    <w:bookmarkEnd w:id="45"/>
    <w:p>
      <w:pPr>
        <w:spacing w:after="0"/>
        <w:ind w:left="0"/>
        <w:jc w:val="both"/>
      </w:pPr>
      <w:r>
        <w:rPr>
          <w:rFonts w:ascii="Times New Roman"/>
          <w:b w:val="false"/>
          <w:i w:val="false"/>
          <w:color w:val="000000"/>
          <w:sz w:val="28"/>
        </w:rPr>
        <w:t xml:space="preserve">
      Кімге ____________________________________________________________________ </w:t>
      </w:r>
    </w:p>
    <w:p>
      <w:pPr>
        <w:spacing w:after="0"/>
        <w:ind w:left="0"/>
        <w:jc w:val="both"/>
      </w:pPr>
      <w:r>
        <w:rPr>
          <w:rFonts w:ascii="Times New Roman"/>
          <w:b w:val="false"/>
          <w:i w:val="false"/>
          <w:color w:val="000000"/>
          <w:sz w:val="28"/>
        </w:rPr>
        <w:t>
                  (Қазақстан Республикасы уәкілетті органының толық атауы)</w:t>
      </w:r>
    </w:p>
    <w:p>
      <w:pPr>
        <w:spacing w:after="0"/>
        <w:ind w:left="0"/>
        <w:jc w:val="both"/>
      </w:pPr>
      <w:r>
        <w:rPr>
          <w:rFonts w:ascii="Times New Roman"/>
          <w:b w:val="false"/>
          <w:i w:val="false"/>
          <w:color w:val="000000"/>
          <w:sz w:val="28"/>
        </w:rPr>
        <w:t xml:space="preserve">
      кімнен ____________________________________________________________________ </w:t>
      </w:r>
    </w:p>
    <w:p>
      <w:pPr>
        <w:spacing w:after="0"/>
        <w:ind w:left="0"/>
        <w:jc w:val="both"/>
      </w:pPr>
      <w:r>
        <w:rPr>
          <w:rFonts w:ascii="Times New Roman"/>
          <w:b w:val="false"/>
          <w:i w:val="false"/>
          <w:color w:val="000000"/>
          <w:sz w:val="28"/>
        </w:rPr>
        <w:t xml:space="preserve">
      (қайта өңдеу шарттары туралы құжатты алушы адамның толық атауы </w:t>
      </w:r>
    </w:p>
    <w:p>
      <w:pPr>
        <w:spacing w:after="0"/>
        <w:ind w:left="0"/>
        <w:jc w:val="both"/>
      </w:pPr>
      <w:r>
        <w:rPr>
          <w:rFonts w:ascii="Times New Roman"/>
          <w:b w:val="false"/>
          <w:i w:val="false"/>
          <w:color w:val="000000"/>
          <w:sz w:val="28"/>
        </w:rPr>
        <w:t>
      (тегі, аты, әкесінің аты (бар болса))</w:t>
      </w:r>
    </w:p>
    <w:bookmarkStart w:name="z67" w:id="46"/>
    <w:p>
      <w:pPr>
        <w:spacing w:after="0"/>
        <w:ind w:left="0"/>
        <w:jc w:val="left"/>
      </w:pPr>
      <w:r>
        <w:rPr>
          <w:rFonts w:ascii="Times New Roman"/>
          <w:b/>
          <w:i w:val="false"/>
          <w:color w:val="000000"/>
        </w:rPr>
        <w:t xml:space="preserve"> ӨТІНІШ</w:t>
      </w:r>
    </w:p>
    <w:bookmarkEnd w:id="46"/>
    <w:bookmarkStart w:name="z68" w:id="47"/>
    <w:p>
      <w:pPr>
        <w:spacing w:after="0"/>
        <w:ind w:left="0"/>
        <w:jc w:val="both"/>
      </w:pPr>
      <w:r>
        <w:rPr>
          <w:rFonts w:ascii="Times New Roman"/>
          <w:b w:val="false"/>
          <w:i w:val="false"/>
          <w:color w:val="000000"/>
          <w:sz w:val="28"/>
        </w:rPr>
        <w:t>
      Тауарларды ішкі тұтыну үшін қайта өңдеу шарттары туралы құжатты беруді сұраймын.</w:t>
      </w:r>
    </w:p>
    <w:bookmarkEnd w:id="47"/>
    <w:bookmarkStart w:name="z69" w:id="48"/>
    <w:p>
      <w:pPr>
        <w:spacing w:after="0"/>
        <w:ind w:left="0"/>
        <w:jc w:val="both"/>
      </w:pPr>
      <w:r>
        <w:rPr>
          <w:rFonts w:ascii="Times New Roman"/>
          <w:b w:val="false"/>
          <w:i w:val="false"/>
          <w:color w:val="000000"/>
          <w:sz w:val="28"/>
        </w:rPr>
        <w:t>
      Қажетті мәліметтер:</w:t>
      </w:r>
    </w:p>
    <w:bookmarkEnd w:id="48"/>
    <w:bookmarkStart w:name="z70" w:id="49"/>
    <w:p>
      <w:pPr>
        <w:spacing w:after="0"/>
        <w:ind w:left="0"/>
        <w:jc w:val="both"/>
      </w:pPr>
      <w:r>
        <w:rPr>
          <w:rFonts w:ascii="Times New Roman"/>
          <w:b w:val="false"/>
          <w:i w:val="false"/>
          <w:color w:val="000000"/>
          <w:sz w:val="28"/>
        </w:rPr>
        <w:t xml:space="preserve">
      1. Тұлғаның атауы _________________________________________________________ </w:t>
      </w:r>
    </w:p>
    <w:bookmarkEnd w:id="49"/>
    <w:p>
      <w:pPr>
        <w:spacing w:after="0"/>
        <w:ind w:left="0"/>
        <w:jc w:val="both"/>
      </w:pPr>
      <w:r>
        <w:rPr>
          <w:rFonts w:ascii="Times New Roman"/>
          <w:b w:val="false"/>
          <w:i w:val="false"/>
          <w:color w:val="000000"/>
          <w:sz w:val="28"/>
        </w:rPr>
        <w:t>
                        (қайта өңдеу шарттары туралы құжатты алушы)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(мекенжайы, БСН, ЖСН, банктік деректемелер)</w:t>
      </w:r>
    </w:p>
    <w:bookmarkStart w:name="z71" w:id="50"/>
    <w:p>
      <w:pPr>
        <w:spacing w:after="0"/>
        <w:ind w:left="0"/>
        <w:jc w:val="both"/>
      </w:pPr>
      <w:r>
        <w:rPr>
          <w:rFonts w:ascii="Times New Roman"/>
          <w:b w:val="false"/>
          <w:i w:val="false"/>
          <w:color w:val="000000"/>
          <w:sz w:val="28"/>
        </w:rPr>
        <w:t xml:space="preserve">
      2. Қайта өңдеу бойынша операцияларды тікелей жасайтын (жасаушы) тұлға (тұлғалар) </w:t>
      </w:r>
    </w:p>
    <w:bookmarkEnd w:id="50"/>
    <w:p>
      <w:pPr>
        <w:spacing w:after="0"/>
        <w:ind w:left="0"/>
        <w:jc w:val="both"/>
      </w:pPr>
      <w:r>
        <w:rPr>
          <w:rFonts w:ascii="Times New Roman"/>
          <w:b w:val="false"/>
          <w:i w:val="false"/>
          <w:color w:val="000000"/>
          <w:sz w:val="28"/>
        </w:rPr>
        <w:t xml:space="preserve">
      туралы мәліметтер _________________________________________________________ </w:t>
      </w:r>
    </w:p>
    <w:p>
      <w:pPr>
        <w:spacing w:after="0"/>
        <w:ind w:left="0"/>
        <w:jc w:val="both"/>
      </w:pPr>
      <w:r>
        <w:rPr>
          <w:rFonts w:ascii="Times New Roman"/>
          <w:b w:val="false"/>
          <w:i w:val="false"/>
          <w:color w:val="000000"/>
          <w:sz w:val="28"/>
        </w:rPr>
        <w:t>
      (тұлғаның атауы,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мекенжайы, БСН, ЖСН, банктік деректемелер) *</w:t>
      </w:r>
    </w:p>
    <w:bookmarkStart w:name="z72" w:id="51"/>
    <w:p>
      <w:pPr>
        <w:spacing w:after="0"/>
        <w:ind w:left="0"/>
        <w:jc w:val="both"/>
      </w:pPr>
      <w:r>
        <w:rPr>
          <w:rFonts w:ascii="Times New Roman"/>
          <w:b w:val="false"/>
          <w:i w:val="false"/>
          <w:color w:val="000000"/>
          <w:sz w:val="28"/>
        </w:rPr>
        <w:t xml:space="preserve">
      3. Шетел тауарлары және оларды қайта өңдеу өнімдері туралы </w:t>
      </w:r>
    </w:p>
    <w:bookmarkEnd w:id="51"/>
    <w:p>
      <w:pPr>
        <w:spacing w:after="0"/>
        <w:ind w:left="0"/>
        <w:jc w:val="both"/>
      </w:pPr>
      <w:r>
        <w:rPr>
          <w:rFonts w:ascii="Times New Roman"/>
          <w:b w:val="false"/>
          <w:i w:val="false"/>
          <w:color w:val="000000"/>
          <w:sz w:val="28"/>
        </w:rPr>
        <w:t>
      (атауы, ЕАЭО СЭҚ ТН бойынша коды, саны мен құны) мәліметтер _________________</w:t>
      </w:r>
    </w:p>
    <w:p>
      <w:pPr>
        <w:spacing w:after="0"/>
        <w:ind w:left="0"/>
        <w:jc w:val="both"/>
      </w:pPr>
      <w:r>
        <w:rPr>
          <w:rFonts w:ascii="Times New Roman"/>
          <w:b w:val="false"/>
          <w:i w:val="false"/>
          <w:color w:val="000000"/>
          <w:sz w:val="28"/>
        </w:rPr>
        <w:t>
      ___________________________________________________________________</w:t>
      </w:r>
    </w:p>
    <w:bookmarkStart w:name="z73" w:id="52"/>
    <w:p>
      <w:pPr>
        <w:spacing w:after="0"/>
        <w:ind w:left="0"/>
        <w:jc w:val="both"/>
      </w:pPr>
      <w:r>
        <w:rPr>
          <w:rFonts w:ascii="Times New Roman"/>
          <w:b w:val="false"/>
          <w:i w:val="false"/>
          <w:color w:val="000000"/>
          <w:sz w:val="28"/>
        </w:rPr>
        <w:t xml:space="preserve">
      4. Тауарларды иелену, пайдалану және (немесе) оларға билік ету құқығын растайтын </w:t>
      </w:r>
    </w:p>
    <w:bookmarkEnd w:id="52"/>
    <w:p>
      <w:pPr>
        <w:spacing w:after="0"/>
        <w:ind w:left="0"/>
        <w:jc w:val="both"/>
      </w:pPr>
      <w:r>
        <w:rPr>
          <w:rFonts w:ascii="Times New Roman"/>
          <w:b w:val="false"/>
          <w:i w:val="false"/>
          <w:color w:val="000000"/>
          <w:sz w:val="28"/>
        </w:rPr>
        <w:t>
      құжаттар туралы мәліметтер 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74" w:id="53"/>
    <w:p>
      <w:pPr>
        <w:spacing w:after="0"/>
        <w:ind w:left="0"/>
        <w:jc w:val="both"/>
      </w:pPr>
      <w:r>
        <w:rPr>
          <w:rFonts w:ascii="Times New Roman"/>
          <w:b w:val="false"/>
          <w:i w:val="false"/>
          <w:color w:val="000000"/>
          <w:sz w:val="28"/>
        </w:rPr>
        <w:t xml:space="preserve">
      5. Қайта өңдеу өнімдерінің сандық және (немесе) пайыздық мәндегі шығу нормалары </w:t>
      </w:r>
    </w:p>
    <w:bookmarkEnd w:id="53"/>
    <w:p>
      <w:pPr>
        <w:spacing w:after="0"/>
        <w:ind w:left="0"/>
        <w:jc w:val="both"/>
      </w:pPr>
      <w:r>
        <w:rPr>
          <w:rFonts w:ascii="Times New Roman"/>
          <w:b w:val="false"/>
          <w:i w:val="false"/>
          <w:color w:val="000000"/>
          <w:sz w:val="28"/>
        </w:rPr>
        <w:t>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bookmarkStart w:name="z75" w:id="54"/>
    <w:p>
      <w:pPr>
        <w:spacing w:after="0"/>
        <w:ind w:left="0"/>
        <w:jc w:val="both"/>
      </w:pPr>
      <w:r>
        <w:rPr>
          <w:rFonts w:ascii="Times New Roman"/>
          <w:b w:val="false"/>
          <w:i w:val="false"/>
          <w:color w:val="000000"/>
          <w:sz w:val="28"/>
        </w:rPr>
        <w:t xml:space="preserve">
      6. Ішкі тұтыну үшін қайта өңдеу жөніндегі операциялар және оларды жасау тәсілдері </w:t>
      </w:r>
    </w:p>
    <w:bookmarkEnd w:id="54"/>
    <w:p>
      <w:pPr>
        <w:spacing w:after="0"/>
        <w:ind w:left="0"/>
        <w:jc w:val="both"/>
      </w:pPr>
      <w:r>
        <w:rPr>
          <w:rFonts w:ascii="Times New Roman"/>
          <w:b w:val="false"/>
          <w:i w:val="false"/>
          <w:color w:val="000000"/>
          <w:sz w:val="28"/>
        </w:rPr>
        <w:t>
      туралы мәліметтер ______________________________________</w:t>
      </w:r>
    </w:p>
    <w:p>
      <w:pPr>
        <w:spacing w:after="0"/>
        <w:ind w:left="0"/>
        <w:jc w:val="both"/>
      </w:pPr>
      <w:r>
        <w:rPr>
          <w:rFonts w:ascii="Times New Roman"/>
          <w:b w:val="false"/>
          <w:i w:val="false"/>
          <w:color w:val="000000"/>
          <w:sz w:val="28"/>
        </w:rPr>
        <w:t>
      _______________________________________________________________</w:t>
      </w:r>
    </w:p>
    <w:bookmarkStart w:name="z76" w:id="55"/>
    <w:p>
      <w:pPr>
        <w:spacing w:after="0"/>
        <w:ind w:left="0"/>
        <w:jc w:val="both"/>
      </w:pPr>
      <w:r>
        <w:rPr>
          <w:rFonts w:ascii="Times New Roman"/>
          <w:b w:val="false"/>
          <w:i w:val="false"/>
          <w:color w:val="000000"/>
          <w:sz w:val="28"/>
        </w:rPr>
        <w:t xml:space="preserve">
      7. Шетелдік тауарларды қайта өңдеу өнімдерінде сәйкестендіру тәсілдері туралы </w:t>
      </w:r>
    </w:p>
    <w:bookmarkEnd w:id="55"/>
    <w:p>
      <w:pPr>
        <w:spacing w:after="0"/>
        <w:ind w:left="0"/>
        <w:jc w:val="both"/>
      </w:pPr>
      <w:r>
        <w:rPr>
          <w:rFonts w:ascii="Times New Roman"/>
          <w:b w:val="false"/>
          <w:i w:val="false"/>
          <w:color w:val="000000"/>
          <w:sz w:val="28"/>
        </w:rPr>
        <w:t>
      мәліметтер ___________________________________________</w:t>
      </w:r>
    </w:p>
    <w:bookmarkStart w:name="z77" w:id="56"/>
    <w:p>
      <w:pPr>
        <w:spacing w:after="0"/>
        <w:ind w:left="0"/>
        <w:jc w:val="both"/>
      </w:pPr>
      <w:r>
        <w:rPr>
          <w:rFonts w:ascii="Times New Roman"/>
          <w:b w:val="false"/>
          <w:i w:val="false"/>
          <w:color w:val="000000"/>
          <w:sz w:val="28"/>
        </w:rPr>
        <w:t xml:space="preserve">
      8. Қалдықтар мен қалған қалдықтар туралы мәліметтер (атауы, ЕАЭО СЭҚ ТН сәйкес </w:t>
      </w:r>
    </w:p>
    <w:bookmarkEnd w:id="56"/>
    <w:p>
      <w:pPr>
        <w:spacing w:after="0"/>
        <w:ind w:left="0"/>
        <w:jc w:val="both"/>
      </w:pPr>
      <w:r>
        <w:rPr>
          <w:rFonts w:ascii="Times New Roman"/>
          <w:b w:val="false"/>
          <w:i w:val="false"/>
          <w:color w:val="000000"/>
          <w:sz w:val="28"/>
        </w:rPr>
        <w:t>
      коды, саны және құны)_______________________________________</w:t>
      </w:r>
    </w:p>
    <w:bookmarkStart w:name="z78" w:id="57"/>
    <w:p>
      <w:pPr>
        <w:spacing w:after="0"/>
        <w:ind w:left="0"/>
        <w:jc w:val="both"/>
      </w:pPr>
      <w:r>
        <w:rPr>
          <w:rFonts w:ascii="Times New Roman"/>
          <w:b w:val="false"/>
          <w:i w:val="false"/>
          <w:color w:val="000000"/>
          <w:sz w:val="28"/>
        </w:rPr>
        <w:t>
      9. Тауарларды қайта өңдеу мерзімі _________________________________</w:t>
      </w:r>
    </w:p>
    <w:bookmarkEnd w:id="57"/>
    <w:bookmarkStart w:name="z79" w:id="58"/>
    <w:p>
      <w:pPr>
        <w:spacing w:after="0"/>
        <w:ind w:left="0"/>
        <w:jc w:val="both"/>
      </w:pPr>
      <w:r>
        <w:rPr>
          <w:rFonts w:ascii="Times New Roman"/>
          <w:b w:val="false"/>
          <w:i w:val="false"/>
          <w:color w:val="000000"/>
          <w:sz w:val="28"/>
        </w:rPr>
        <w:t xml:space="preserve">
      10. Қалдықтарды одан әрі коммерциялық пайдалану мүмкіндігі туралы мәліметтер </w:t>
      </w:r>
    </w:p>
    <w:bookmarkEnd w:id="58"/>
    <w:p>
      <w:pPr>
        <w:spacing w:after="0"/>
        <w:ind w:left="0"/>
        <w:jc w:val="both"/>
      </w:pPr>
      <w:r>
        <w:rPr>
          <w:rFonts w:ascii="Times New Roman"/>
          <w:b w:val="false"/>
          <w:i w:val="false"/>
          <w:color w:val="000000"/>
          <w:sz w:val="28"/>
        </w:rPr>
        <w:t xml:space="preserve">
      _________________________________________________________ </w:t>
      </w:r>
    </w:p>
    <w:bookmarkStart w:name="z80" w:id="59"/>
    <w:p>
      <w:pPr>
        <w:spacing w:after="0"/>
        <w:ind w:left="0"/>
        <w:jc w:val="both"/>
      </w:pPr>
      <w:r>
        <w:rPr>
          <w:rFonts w:ascii="Times New Roman"/>
          <w:b w:val="false"/>
          <w:i w:val="false"/>
          <w:color w:val="000000"/>
          <w:sz w:val="28"/>
        </w:rPr>
        <w:t xml:space="preserve">
      11. Кеден органы (органдары) _______________________________________________ </w:t>
      </w:r>
    </w:p>
    <w:bookmarkEnd w:id="59"/>
    <w:p>
      <w:pPr>
        <w:spacing w:after="0"/>
        <w:ind w:left="0"/>
        <w:jc w:val="both"/>
      </w:pPr>
      <w:r>
        <w:rPr>
          <w:rFonts w:ascii="Times New Roman"/>
          <w:b w:val="false"/>
          <w:i w:val="false"/>
          <w:color w:val="000000"/>
          <w:sz w:val="28"/>
        </w:rPr>
        <w:t>
                  (тауарларды қайта өңдеудің кедендік рәсімімен</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орналастыру және осы кедендік рәсімді аяқтау болжанатын)</w:t>
      </w:r>
    </w:p>
    <w:bookmarkStart w:name="z81" w:id="60"/>
    <w:p>
      <w:pPr>
        <w:spacing w:after="0"/>
        <w:ind w:left="0"/>
        <w:jc w:val="both"/>
      </w:pPr>
      <w:r>
        <w:rPr>
          <w:rFonts w:ascii="Times New Roman"/>
          <w:b w:val="false"/>
          <w:i w:val="false"/>
          <w:color w:val="000000"/>
          <w:sz w:val="28"/>
        </w:rPr>
        <w:t xml:space="preserve">
      12. Қайта өңдеу өнімдерін экономикалық тиімді тәсілмен бастапқы жай-күйіне дейін </w:t>
      </w:r>
    </w:p>
    <w:bookmarkEnd w:id="60"/>
    <w:p>
      <w:pPr>
        <w:spacing w:after="0"/>
        <w:ind w:left="0"/>
        <w:jc w:val="both"/>
      </w:pPr>
      <w:r>
        <w:rPr>
          <w:rFonts w:ascii="Times New Roman"/>
          <w:b w:val="false"/>
          <w:i w:val="false"/>
          <w:color w:val="000000"/>
          <w:sz w:val="28"/>
        </w:rPr>
        <w:t xml:space="preserve">
      қалпына келтірудің мүмкін еместігі туралы мәліметтер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bookmarkStart w:name="z82" w:id="61"/>
    <w:p>
      <w:pPr>
        <w:spacing w:after="0"/>
        <w:ind w:left="0"/>
        <w:jc w:val="both"/>
      </w:pPr>
      <w:r>
        <w:rPr>
          <w:rFonts w:ascii="Times New Roman"/>
          <w:b w:val="false"/>
          <w:i w:val="false"/>
          <w:color w:val="000000"/>
          <w:sz w:val="28"/>
        </w:rPr>
        <w:t xml:space="preserve">
      13. Ішкі тұтыну үшін қайта өңдеу кедендік рәсімімен орналастырылған тауарларды </w:t>
      </w:r>
    </w:p>
    <w:bookmarkEnd w:id="61"/>
    <w:p>
      <w:pPr>
        <w:spacing w:after="0"/>
        <w:ind w:left="0"/>
        <w:jc w:val="both"/>
      </w:pPr>
      <w:r>
        <w:rPr>
          <w:rFonts w:ascii="Times New Roman"/>
          <w:b w:val="false"/>
          <w:i w:val="false"/>
          <w:color w:val="000000"/>
          <w:sz w:val="28"/>
        </w:rPr>
        <w:t xml:space="preserve">
      пайдалану шарттарын сақтау туралы мәліметтер ________________ </w:t>
      </w:r>
    </w:p>
    <w:p>
      <w:pPr>
        <w:spacing w:after="0"/>
        <w:ind w:left="0"/>
        <w:jc w:val="both"/>
      </w:pPr>
      <w:r>
        <w:rPr>
          <w:rFonts w:ascii="Times New Roman"/>
          <w:b w:val="false"/>
          <w:i w:val="false"/>
          <w:color w:val="000000"/>
          <w:sz w:val="28"/>
        </w:rPr>
        <w:t>
      ____________________________________________________________________</w:t>
      </w:r>
    </w:p>
    <w:bookmarkStart w:name="z83" w:id="62"/>
    <w:p>
      <w:pPr>
        <w:spacing w:after="0"/>
        <w:ind w:left="0"/>
        <w:jc w:val="both"/>
      </w:pPr>
      <w:r>
        <w:rPr>
          <w:rFonts w:ascii="Times New Roman"/>
          <w:b w:val="false"/>
          <w:i w:val="false"/>
          <w:color w:val="000000"/>
          <w:sz w:val="28"/>
        </w:rPr>
        <w:t>
      14. Өзге де мәліметтер ____________________________________________</w:t>
      </w:r>
    </w:p>
    <w:bookmarkEnd w:id="62"/>
    <w:p>
      <w:pPr>
        <w:spacing w:after="0"/>
        <w:ind w:left="0"/>
        <w:jc w:val="both"/>
      </w:pPr>
      <w:r>
        <w:rPr>
          <w:rFonts w:ascii="Times New Roman"/>
          <w:b w:val="false"/>
          <w:i w:val="false"/>
          <w:color w:val="000000"/>
          <w:sz w:val="28"/>
        </w:rPr>
        <w:t>
      Қоса берілетін құжаттар___________________________________________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Ұсынылған ақпараттың дұрыстығын растаймын, дұрыс емес мәліметтер ұсынғаным үшін Қазақстан Республикасының заңнамасына сәйкес жауапкершілік туралы хабардармын және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xml:space="preserve">
      Басшы ________ _________________________________ </w:t>
      </w:r>
    </w:p>
    <w:p>
      <w:pPr>
        <w:spacing w:after="0"/>
        <w:ind w:left="0"/>
        <w:jc w:val="both"/>
      </w:pPr>
      <w:r>
        <w:rPr>
          <w:rFonts w:ascii="Times New Roman"/>
          <w:b w:val="false"/>
          <w:i w:val="false"/>
          <w:color w:val="000000"/>
          <w:sz w:val="28"/>
        </w:rPr>
        <w:t>
      (қолы) (тегі, аты, әкесінің аты (бар болса))</w:t>
      </w:r>
    </w:p>
    <w:p>
      <w:pPr>
        <w:spacing w:after="0"/>
        <w:ind w:left="0"/>
        <w:jc w:val="both"/>
      </w:pPr>
      <w:r>
        <w:rPr>
          <w:rFonts w:ascii="Times New Roman"/>
          <w:b w:val="false"/>
          <w:i w:val="false"/>
          <w:color w:val="000000"/>
          <w:sz w:val="28"/>
        </w:rPr>
        <w:t xml:space="preserve">
      Мөрдің орны </w:t>
      </w:r>
    </w:p>
    <w:p>
      <w:pPr>
        <w:spacing w:after="0"/>
        <w:ind w:left="0"/>
        <w:jc w:val="both"/>
      </w:pPr>
      <w:r>
        <w:rPr>
          <w:rFonts w:ascii="Times New Roman"/>
          <w:b w:val="false"/>
          <w:i w:val="false"/>
          <w:color w:val="000000"/>
          <w:sz w:val="28"/>
        </w:rPr>
        <w:t>
      20___ жылғы "____" ________</w:t>
      </w:r>
    </w:p>
    <w:bookmarkStart w:name="z84" w:id="63"/>
    <w:p>
      <w:pPr>
        <w:spacing w:after="0"/>
        <w:ind w:left="0"/>
        <w:jc w:val="both"/>
      </w:pPr>
      <w:r>
        <w:rPr>
          <w:rFonts w:ascii="Times New Roman"/>
          <w:b w:val="false"/>
          <w:i w:val="false"/>
          <w:color w:val="000000"/>
          <w:sz w:val="28"/>
        </w:rPr>
        <w:t>
      Ескертпе:</w:t>
      </w:r>
    </w:p>
    <w:bookmarkEnd w:id="63"/>
    <w:p>
      <w:pPr>
        <w:spacing w:after="0"/>
        <w:ind w:left="0"/>
        <w:jc w:val="both"/>
      </w:pPr>
      <w:r>
        <w:rPr>
          <w:rFonts w:ascii="Times New Roman"/>
          <w:b w:val="false"/>
          <w:i w:val="false"/>
          <w:color w:val="000000"/>
          <w:sz w:val="28"/>
        </w:rPr>
        <w:t>
      * Көрсетілген мәліметтер бар болған кезде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"Жеңіл, тау-кен металлургия,</w:t>
            </w:r>
            <w:r>
              <w:br/>
            </w:r>
            <w:r>
              <w:rPr>
                <w:rFonts w:ascii="Times New Roman"/>
                <w:b w:val="false"/>
                <w:i w:val="false"/>
                <w:color w:val="000000"/>
                <w:sz w:val="20"/>
              </w:rPr>
              <w:t>химия, ағаш өндеу өнеркәсібі</w:t>
            </w:r>
            <w:r>
              <w:br/>
            </w:r>
            <w:r>
              <w:rPr>
                <w:rFonts w:ascii="Times New Roman"/>
                <w:b w:val="false"/>
                <w:i w:val="false"/>
                <w:color w:val="000000"/>
                <w:sz w:val="20"/>
              </w:rPr>
              <w:t>салаларында, сондай-ақ машина</w:t>
            </w:r>
            <w:r>
              <w:br/>
            </w:r>
            <w:r>
              <w:rPr>
                <w:rFonts w:ascii="Times New Roman"/>
                <w:b w:val="false"/>
                <w:i w:val="false"/>
                <w:color w:val="000000"/>
                <w:sz w:val="20"/>
              </w:rPr>
              <w:t xml:space="preserve">жасау және құрылыс </w:t>
            </w:r>
            <w:r>
              <w:br/>
            </w:r>
            <w:r>
              <w:rPr>
                <w:rFonts w:ascii="Times New Roman"/>
                <w:b w:val="false"/>
                <w:i w:val="false"/>
                <w:color w:val="000000"/>
                <w:sz w:val="20"/>
              </w:rPr>
              <w:t xml:space="preserve">индустриясында тауарларды </w:t>
            </w:r>
            <w:r>
              <w:br/>
            </w: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одақтың кедендік аумағында/ </w:t>
            </w:r>
            <w:r>
              <w:br/>
            </w:r>
            <w:r>
              <w:rPr>
                <w:rFonts w:ascii="Times New Roman"/>
                <w:b w:val="false"/>
                <w:i w:val="false"/>
                <w:color w:val="000000"/>
                <w:sz w:val="20"/>
              </w:rPr>
              <w:t xml:space="preserve">аумағынан тыс қайта өңдеудің </w:t>
            </w:r>
            <w:r>
              <w:br/>
            </w:r>
            <w:r>
              <w:rPr>
                <w:rFonts w:ascii="Times New Roman"/>
                <w:b w:val="false"/>
                <w:i w:val="false"/>
                <w:color w:val="000000"/>
                <w:sz w:val="20"/>
              </w:rPr>
              <w:t xml:space="preserve">және ішкі тұтыну үшін қайта </w:t>
            </w:r>
            <w:r>
              <w:br/>
            </w:r>
            <w:r>
              <w:rPr>
                <w:rFonts w:ascii="Times New Roman"/>
                <w:b w:val="false"/>
                <w:i w:val="false"/>
                <w:color w:val="000000"/>
                <w:sz w:val="20"/>
              </w:rPr>
              <w:t xml:space="preserve">өңдеудің шарттары </w:t>
            </w:r>
            <w:r>
              <w:br/>
            </w:r>
            <w:r>
              <w:rPr>
                <w:rFonts w:ascii="Times New Roman"/>
                <w:b w:val="false"/>
                <w:i w:val="false"/>
                <w:color w:val="000000"/>
                <w:sz w:val="20"/>
              </w:rPr>
              <w:t xml:space="preserve">туралы құжатты беру" </w:t>
            </w:r>
            <w:r>
              <w:br/>
            </w:r>
            <w:r>
              <w:rPr>
                <w:rFonts w:ascii="Times New Roman"/>
                <w:b w:val="false"/>
                <w:i w:val="false"/>
                <w:color w:val="000000"/>
                <w:sz w:val="20"/>
              </w:rPr>
              <w:t xml:space="preserve">мемлекеттік қызметті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 "Өнеркәсіп комитеті" республикалық мемлекеттік мекемесі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859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485900" cy="1511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промышленности и строительства Республики Казахстан Республиканское государственное учреждение "Комитет промышленности"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r>
          </w:tbl>
          <w:p/>
          <w:p>
            <w:pPr>
              <w:spacing w:after="20"/>
              <w:ind w:left="20"/>
              <w:jc w:val="both"/>
            </w:pPr>
            <w:r>
              <w:rPr>
                <w:rFonts w:ascii="Times New Roman"/>
                <w:b w:val="false"/>
                <w:i w:val="false"/>
                <w:color w:val="000000"/>
                <w:sz w:val="20"/>
              </w:rPr>
              <w:t>
Нөмірі: [Құжат нөмірі]</w:t>
            </w:r>
          </w:p>
          <w:p>
            <w:pPr>
              <w:spacing w:after="20"/>
              <w:ind w:left="20"/>
              <w:jc w:val="both"/>
            </w:pPr>
            <w:r>
              <w:rPr>
                <w:rFonts w:ascii="Times New Roman"/>
                <w:b w:val="false"/>
                <w:i w:val="false"/>
                <w:color w:val="000000"/>
                <w:sz w:val="20"/>
              </w:rPr>
              <w:t>
Күні: [берілген күні] ж.</w:t>
            </w:r>
          </w:p>
          <w:p>
            <w:pPr>
              <w:spacing w:after="20"/>
              <w:ind w:left="20"/>
              <w:jc w:val="both"/>
            </w:pPr>
            <w:r>
              <w:rPr>
                <w:rFonts w:ascii="Times New Roman"/>
                <w:b w:val="false"/>
                <w:i w:val="false"/>
                <w:color w:val="000000"/>
                <w:sz w:val="20"/>
              </w:rPr>
              <w:t>
[ұйымның атауы]</w:t>
            </w:r>
          </w:p>
          <w:p>
            <w:pPr>
              <w:spacing w:after="20"/>
              <w:ind w:left="20"/>
              <w:jc w:val="both"/>
            </w:pPr>
            <w:r>
              <w:rPr>
                <w:rFonts w:ascii="Times New Roman"/>
                <w:b w:val="false"/>
                <w:i w:val="false"/>
                <w:color w:val="000000"/>
                <w:sz w:val="20"/>
              </w:rPr>
              <w:t>
Бас тарту туралы дәлелді жауап</w:t>
            </w:r>
          </w:p>
          <w:p>
            <w:pPr>
              <w:spacing w:after="20"/>
              <w:ind w:left="20"/>
              <w:jc w:val="both"/>
            </w:pPr>
            <w:r>
              <w:rPr>
                <w:rFonts w:ascii="Times New Roman"/>
                <w:b w:val="false"/>
                <w:i w:val="false"/>
                <w:color w:val="000000"/>
                <w:sz w:val="20"/>
              </w:rPr>
              <w:t>
Қазақстан Республикасы Өнеркәсіп және құрылыс министрлігі "Өнеркәсіп комитеті" республикалық мемлекеттік мекемесі [Еуразиялық экономикалық одақтың кеден аумағында/аумағынан тыс/ішкі тұтыну] үшін тауарларды қайта өңдеу шарттары туралы құжатты беруге қатысты № [кіріс құжатының нөмірі] өтінішке сәйкес келесіні хабарлайды:</w:t>
            </w:r>
          </w:p>
          <w:p>
            <w:pPr>
              <w:spacing w:after="20"/>
              <w:ind w:left="20"/>
              <w:jc w:val="both"/>
            </w:pPr>
            <w:r>
              <w:rPr>
                <w:rFonts w:ascii="Times New Roman"/>
                <w:b w:val="false"/>
                <w:i w:val="false"/>
                <w:color w:val="000000"/>
                <w:sz w:val="20"/>
              </w:rPr>
              <w:t>
[Бас тарту негіздемесі]</w:t>
            </w:r>
          </w:p>
          <w:p>
            <w:pPr>
              <w:spacing w:after="20"/>
              <w:ind w:left="20"/>
              <w:jc w:val="both"/>
            </w:pPr>
            <w:r>
              <w:rPr>
                <w:rFonts w:ascii="Times New Roman"/>
                <w:b w:val="false"/>
                <w:i w:val="false"/>
                <w:color w:val="000000"/>
                <w:sz w:val="20"/>
              </w:rPr>
              <w:t>
[Қол қоюшының лауазымы]</w:t>
            </w:r>
          </w:p>
          <w:p>
            <w:pPr>
              <w:spacing w:after="20"/>
              <w:ind w:left="20"/>
              <w:jc w:val="both"/>
            </w:pPr>
            <w:r>
              <w:rPr>
                <w:rFonts w:ascii="Times New Roman"/>
                <w:b w:val="false"/>
                <w:i w:val="false"/>
                <w:color w:val="000000"/>
                <w:sz w:val="20"/>
              </w:rPr>
              <w:t>
[Қол қоюшының аты-жөні]</w:t>
            </w:r>
          </w:p>
          <w:p>
            <w:pPr>
              <w:spacing w:after="20"/>
              <w:ind w:left="20"/>
              <w:jc w:val="both"/>
            </w:pPr>
          </w:p>
          <w:p>
            <w:pPr>
              <w:spacing w:after="20"/>
              <w:ind w:left="2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993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"Жеңіл, тау-кен металлургия,</w:t>
            </w:r>
            <w:r>
              <w:br/>
            </w:r>
            <w:r>
              <w:rPr>
                <w:rFonts w:ascii="Times New Roman"/>
                <w:b w:val="false"/>
                <w:i w:val="false"/>
                <w:color w:val="000000"/>
                <w:sz w:val="20"/>
              </w:rPr>
              <w:t>химия, ағаш өндеу өнеркәсібі</w:t>
            </w:r>
            <w:r>
              <w:br/>
            </w:r>
            <w:r>
              <w:rPr>
                <w:rFonts w:ascii="Times New Roman"/>
                <w:b w:val="false"/>
                <w:i w:val="false"/>
                <w:color w:val="000000"/>
                <w:sz w:val="20"/>
              </w:rPr>
              <w:t>салаларында, сондай-ақ машина</w:t>
            </w:r>
            <w:r>
              <w:br/>
            </w:r>
            <w:r>
              <w:rPr>
                <w:rFonts w:ascii="Times New Roman"/>
                <w:b w:val="false"/>
                <w:i w:val="false"/>
                <w:color w:val="000000"/>
                <w:sz w:val="20"/>
              </w:rPr>
              <w:t xml:space="preserve">жасау және құрылыс </w:t>
            </w:r>
            <w:r>
              <w:br/>
            </w:r>
            <w:r>
              <w:rPr>
                <w:rFonts w:ascii="Times New Roman"/>
                <w:b w:val="false"/>
                <w:i w:val="false"/>
                <w:color w:val="000000"/>
                <w:sz w:val="20"/>
              </w:rPr>
              <w:t xml:space="preserve">индустриясында тауарларды </w:t>
            </w:r>
            <w:r>
              <w:br/>
            </w:r>
            <w:r>
              <w:rPr>
                <w:rFonts w:ascii="Times New Roman"/>
                <w:b w:val="false"/>
                <w:i w:val="false"/>
                <w:color w:val="000000"/>
                <w:sz w:val="20"/>
              </w:rPr>
              <w:t>Еуразиялық экономикалық</w:t>
            </w:r>
            <w:r>
              <w:br/>
            </w:r>
            <w:r>
              <w:rPr>
                <w:rFonts w:ascii="Times New Roman"/>
                <w:b w:val="false"/>
                <w:i w:val="false"/>
                <w:color w:val="000000"/>
                <w:sz w:val="20"/>
              </w:rPr>
              <w:t xml:space="preserve">одақтың кедендік аумағында/ </w:t>
            </w:r>
            <w:r>
              <w:br/>
            </w:r>
            <w:r>
              <w:rPr>
                <w:rFonts w:ascii="Times New Roman"/>
                <w:b w:val="false"/>
                <w:i w:val="false"/>
                <w:color w:val="000000"/>
                <w:sz w:val="20"/>
              </w:rPr>
              <w:t xml:space="preserve">аумағынан тыс қайта өңдеудің </w:t>
            </w:r>
            <w:r>
              <w:br/>
            </w:r>
            <w:r>
              <w:rPr>
                <w:rFonts w:ascii="Times New Roman"/>
                <w:b w:val="false"/>
                <w:i w:val="false"/>
                <w:color w:val="000000"/>
                <w:sz w:val="20"/>
              </w:rPr>
              <w:t xml:space="preserve">және ішкі тұтыну үшін қайта </w:t>
            </w:r>
            <w:r>
              <w:br/>
            </w:r>
            <w:r>
              <w:rPr>
                <w:rFonts w:ascii="Times New Roman"/>
                <w:b w:val="false"/>
                <w:i w:val="false"/>
                <w:color w:val="000000"/>
                <w:sz w:val="20"/>
              </w:rPr>
              <w:t>өңдеудің шарттары туралы</w:t>
            </w:r>
            <w:r>
              <w:br/>
            </w:r>
            <w:r>
              <w:rPr>
                <w:rFonts w:ascii="Times New Roman"/>
                <w:b w:val="false"/>
                <w:i w:val="false"/>
                <w:color w:val="000000"/>
                <w:sz w:val="20"/>
              </w:rPr>
              <w:t xml:space="preserve">құжатты беру" мемлекеттік </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 "Өнеркәсіп комитеті" республикалық мемлекеттік мекемесі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859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485900" cy="1511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промышленности и строительства Республики Казахстан Республиканское государственное учреждение "Комитет промышленности"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г.Астана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 нөмірі]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[берілген күні] ж.</w:t>
                  </w: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Тауарларды Еуразиялық экономикалық одақтың кедендік аумағында қайта өңдеу шарттары туралы құжат</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Қазақстан Республикасының уәкілетті мемлекеттік органы туралы мәліметтер (атауы)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берілген тұлға туралы мәліметтер (тұлғаның атауы, мекенжайы, БСН, ЖСН, банк деректемелері*)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жөніндегі операцияларды тікелей жасайтын тұлға (тұлғалар) туралы мәліметтер (тұлғаның атауы, мекенжайы, БСН, тегі, аты, әкесінің аты (бар болса), ЖСН, банк деректемелері*)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тауарлар және оларды қайта өңдеу өнімдері туралы (атауы, ЕАЭО СЭҚ ТН коды, саны мен құны) мәліметтер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оларға қатысты шетелдік тауарларды қайта өңдеудің технологиялық процесін жүзеге асыруды қамтамасыз ететін кедендік әкету баждарының мөлшерлемелері белгіленген ЕАЭО тауарлары туралы (атауы, ЕАЭО СЭҚ ТН коды және саны) мәліметтер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иелену, пайдалану және (немесе) оларға билік ету құқығын растайтын құжаттар туралы мәліметтер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өнімдерінің сандық және (немесе) пайыздық мәндегі шығу нормалары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кедендік аумағында қайта өңдеу жөніндегі операциялар, оларды жасау тәсілдері туралы мәліметтер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кедендік аумағында қайта өңдеудің кедендік рәсімімен орналастырылатын шетелдік тауарларды оларды қайта өңдеу өнімдерінде сәйкестендіру тәсілдері туралы мәліметтер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Қалдықтары мен қалған қалдықтары туралы (атауы, ЕАЭО СЭҚ ТН сәйкес коды, саны мен құны) мәліметтер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кедендік аумағында тауарларды қайта өңдеу мерзімі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тауарларды балама тауарлармен ауыстыруға жол берілетін болса, ауыстыру туралы мәліметтер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одан әрі коммерциялық пайдалану мүмкіндігі туралы мәліметтер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аумақта қайта өңдеу кедендік рәсімімен тауарларды орналастыру және осы кедендік рәсімнің қолданылуын аяқтау болжанатын кеден органы (кеден органдары)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кедендік аумағында қайта өңдеудің кедендік рәсімімен орналастырылған тауарларды пайдалану шарттарын сақтау туралы мәліметтер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мәліметтер</w:t>
                  </w:r>
                </w:p>
              </w:tc>
            </w:tr>
          </w:tbl>
          <w:p/>
          <w:p>
            <w:pPr>
              <w:spacing w:after="0"/>
              <w:ind w:left="0"/>
              <w:jc w:val="both"/>
            </w:pPr>
            <w:r>
              <w:rPr>
                <w:rFonts w:ascii="Times New Roman"/>
                <w:b w:val="false"/>
                <w:i w:val="false"/>
                <w:color w:val="000000"/>
                <w:sz w:val="20"/>
              </w:rPr>
              <w:t>Ескертпе:</w:t>
            </w:r>
          </w:p>
          <w:p>
            <w:pPr>
              <w:spacing w:after="20"/>
              <w:ind w:left="20"/>
              <w:jc w:val="both"/>
            </w:pPr>
          </w:p>
          <w:p>
            <w:pPr>
              <w:spacing w:after="20"/>
              <w:ind w:left="20"/>
              <w:jc w:val="both"/>
            </w:pPr>
            <w:r>
              <w:rPr>
                <w:rFonts w:ascii="Times New Roman"/>
                <w:b w:val="false"/>
                <w:i w:val="false"/>
                <w:color w:val="000000"/>
                <w:sz w:val="20"/>
              </w:rPr>
              <w:t>
* Деректер (мәліметтер) болған кезде толтырылады.</w:t>
            </w:r>
          </w:p>
          <w:p>
            <w:pPr>
              <w:spacing w:after="20"/>
              <w:ind w:left="20"/>
              <w:jc w:val="both"/>
            </w:pPr>
            <w:r>
              <w:rPr>
                <w:rFonts w:ascii="Times New Roman"/>
                <w:b w:val="false"/>
                <w:i w:val="false"/>
                <w:color w:val="000000"/>
                <w:sz w:val="20"/>
              </w:rPr>
              <w:t>
[Қол қоюшының лауазымы] [Қол қоюшының аты-жөні]</w:t>
            </w:r>
          </w:p>
          <w:p>
            <w:pPr>
              <w:spacing w:after="20"/>
              <w:ind w:left="20"/>
              <w:jc w:val="both"/>
            </w:pPr>
          </w:p>
          <w:p>
            <w:pPr>
              <w:spacing w:after="20"/>
              <w:ind w:left="2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993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"Жеңіл, тау-кен металлургия,</w:t>
            </w:r>
            <w:r>
              <w:br/>
            </w:r>
            <w:r>
              <w:rPr>
                <w:rFonts w:ascii="Times New Roman"/>
                <w:b w:val="false"/>
                <w:i w:val="false"/>
                <w:color w:val="000000"/>
                <w:sz w:val="20"/>
              </w:rPr>
              <w:t>химия, ағаш өндеу өнеркәсібі</w:t>
            </w:r>
            <w:r>
              <w:br/>
            </w:r>
            <w:r>
              <w:rPr>
                <w:rFonts w:ascii="Times New Roman"/>
                <w:b w:val="false"/>
                <w:i w:val="false"/>
                <w:color w:val="000000"/>
                <w:sz w:val="20"/>
              </w:rPr>
              <w:t xml:space="preserve">салаларында, сондай-ақ машина </w:t>
            </w:r>
            <w:r>
              <w:br/>
            </w:r>
            <w:r>
              <w:rPr>
                <w:rFonts w:ascii="Times New Roman"/>
                <w:b w:val="false"/>
                <w:i w:val="false"/>
                <w:color w:val="000000"/>
                <w:sz w:val="20"/>
              </w:rPr>
              <w:t xml:space="preserve">жасау және құрылыс </w:t>
            </w:r>
            <w:r>
              <w:br/>
            </w:r>
            <w:r>
              <w:rPr>
                <w:rFonts w:ascii="Times New Roman"/>
                <w:b w:val="false"/>
                <w:i w:val="false"/>
                <w:color w:val="000000"/>
                <w:sz w:val="20"/>
              </w:rPr>
              <w:t>индустриясында</w:t>
            </w:r>
            <w:r>
              <w:br/>
            </w:r>
            <w:r>
              <w:rPr>
                <w:rFonts w:ascii="Times New Roman"/>
                <w:b w:val="false"/>
                <w:i w:val="false"/>
                <w:color w:val="000000"/>
                <w:sz w:val="20"/>
              </w:rPr>
              <w:t>тауарларды Еуразиялық</w:t>
            </w:r>
            <w:r>
              <w:br/>
            </w:r>
            <w:r>
              <w:rPr>
                <w:rFonts w:ascii="Times New Roman"/>
                <w:b w:val="false"/>
                <w:i w:val="false"/>
                <w:color w:val="000000"/>
                <w:sz w:val="20"/>
              </w:rPr>
              <w:t>экономикалық одақтың кедендік</w:t>
            </w:r>
            <w:r>
              <w:br/>
            </w:r>
            <w:r>
              <w:rPr>
                <w:rFonts w:ascii="Times New Roman"/>
                <w:b w:val="false"/>
                <w:i w:val="false"/>
                <w:color w:val="000000"/>
                <w:sz w:val="20"/>
              </w:rPr>
              <w:t>аумағында/аумағынан тыс қайта</w:t>
            </w:r>
            <w:r>
              <w:br/>
            </w:r>
            <w:r>
              <w:rPr>
                <w:rFonts w:ascii="Times New Roman"/>
                <w:b w:val="false"/>
                <w:i w:val="false"/>
                <w:color w:val="000000"/>
                <w:sz w:val="20"/>
              </w:rPr>
              <w:t>өңдеудің және ішкі тұтыну үшін</w:t>
            </w:r>
            <w:r>
              <w:br/>
            </w:r>
            <w:r>
              <w:rPr>
                <w:rFonts w:ascii="Times New Roman"/>
                <w:b w:val="false"/>
                <w:i w:val="false"/>
                <w:color w:val="000000"/>
                <w:sz w:val="20"/>
              </w:rPr>
              <w:t>қайта өңдеудің шарттары туралы</w:t>
            </w:r>
            <w:r>
              <w:br/>
            </w:r>
            <w:r>
              <w:rPr>
                <w:rFonts w:ascii="Times New Roman"/>
                <w:b w:val="false"/>
                <w:i w:val="false"/>
                <w:color w:val="000000"/>
                <w:sz w:val="20"/>
              </w:rPr>
              <w:t>құжатты беру"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 "Өнеркәсіп комитеті" республикалық мемлекеттік мекемесі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859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485900" cy="1511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промышленности и строительства Республики Казахстан Республиканское государственное учреждение "Комитет промышленности"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г.Астана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 нөмірі]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[берілген күні] ж.</w:t>
                  </w: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Тауарларды Еуразиялық экономикалық одақтың кедендік аумағынан тыс қайта өңдеу шарттары туралы құжат</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Қазақстан Республикасының уәкілетті мемлекеттік органы туралы мәліметтер (атауы)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берілген тұлға туралы мәліметтер (тұлғаның атауы, мекенжайы, БСН, ЖСН, банк деректемелері*)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жөніндегі операцияларды тікелей жасайтын тұлға (тұлғалар) туралы мәліметтер (тұлғаның атауы, мекенжайы, БСН, тегі, аты, әкесінің аты (бар болса), ЖСН, банк деректемелері*)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оларға қатысты Шетелдік тауарларды қайта өңдеудің технологиялық процесін жүзеге асыруды қамтамасыз ететін кедендік әкету баждарының мөлшерлемелері белгіленген ЕАЭО тауарлары туралы (атауы, ЕАЭО СЭҚ ТН коды және саны) мәліметтер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иелену, пайдалану және (немесе) оларға билік ету құқығын растайтын құжаттар туралы мәліметтер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өнімдерінің сандық және (немесе) пайыздық мәндегі шығу нормалары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кедендік аумағынан тыс қайта өңдеу жөніндегі операциялар және оларды жасау тәсілдері туралы мәліметтер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кедендік аумағынан тыс қайта өңдеудің кедендік рәсімімен орналастырылған ЕАЭО тауарларын оларды қайта өңдеу өнімдерінде сәйкестендіру тәсілдері туралы мәліметтер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кедендік аумағынан тыс тауарларды қайта өңдеу мерзімі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тауарларды балама тауарлармен ауыстыруға жол берілетін болса, ауыстыру туралы мәліметтер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ЕАЭО кедендік аумағынан тыс қайта өңдеудің кедендік рәсімімен орналастыру және осы кедендік рәсімнің қолданылуын аяқтау болжанатын кеден органы (кеден органдары)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қалған қалдықтар және өндірістік шығындар туралы (атауы, ЕАЭО СЭҚ ТН бойынша коды, саны және құны) мәліметтер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кедендік аумағынан тыс қайта өңдеудің кедендік рәсімімен орналастырылған тауарларды пайдалану шарттарын сақтау туралы мәліметтер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мәліметтер</w:t>
                  </w:r>
                </w:p>
              </w:tc>
            </w:tr>
          </w:tbl>
          <w:p/>
          <w:p>
            <w:pPr>
              <w:spacing w:after="0"/>
              <w:ind w:left="0"/>
              <w:jc w:val="both"/>
            </w:pPr>
            <w:r>
              <w:rPr>
                <w:rFonts w:ascii="Times New Roman"/>
                <w:b w:val="false"/>
                <w:i w:val="false"/>
                <w:color w:val="000000"/>
                <w:sz w:val="20"/>
              </w:rPr>
              <w:t>Ескертпе:</w:t>
            </w:r>
          </w:p>
          <w:p>
            <w:pPr>
              <w:spacing w:after="20"/>
              <w:ind w:left="20"/>
              <w:jc w:val="both"/>
            </w:pPr>
          </w:p>
          <w:p>
            <w:pPr>
              <w:spacing w:after="20"/>
              <w:ind w:left="20"/>
              <w:jc w:val="both"/>
            </w:pPr>
            <w:r>
              <w:rPr>
                <w:rFonts w:ascii="Times New Roman"/>
                <w:b w:val="false"/>
                <w:i w:val="false"/>
                <w:color w:val="000000"/>
                <w:sz w:val="20"/>
              </w:rPr>
              <w:t>
* Деректер (мәліметтер) болған кезде толтырылады.</w:t>
            </w:r>
          </w:p>
          <w:p>
            <w:pPr>
              <w:spacing w:after="20"/>
              <w:ind w:left="20"/>
              <w:jc w:val="both"/>
            </w:pPr>
            <w:r>
              <w:rPr>
                <w:rFonts w:ascii="Times New Roman"/>
                <w:b w:val="false"/>
                <w:i w:val="false"/>
                <w:color w:val="000000"/>
                <w:sz w:val="20"/>
              </w:rPr>
              <w:t>
[Қол қоюшының лауазымы] [Қол қоюшының аты-жөні]</w:t>
            </w:r>
          </w:p>
          <w:p>
            <w:pPr>
              <w:spacing w:after="20"/>
              <w:ind w:left="20"/>
              <w:jc w:val="both"/>
            </w:pPr>
          </w:p>
          <w:p>
            <w:pPr>
              <w:spacing w:after="20"/>
              <w:ind w:left="2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993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"Жеңіл, тау-кен металлургия,</w:t>
            </w:r>
            <w:r>
              <w:br/>
            </w:r>
            <w:r>
              <w:rPr>
                <w:rFonts w:ascii="Times New Roman"/>
                <w:b w:val="false"/>
                <w:i w:val="false"/>
                <w:color w:val="000000"/>
                <w:sz w:val="20"/>
              </w:rPr>
              <w:t xml:space="preserve">химия, ағаш өндеу өнеркәсібі </w:t>
            </w:r>
            <w:r>
              <w:br/>
            </w:r>
            <w:r>
              <w:rPr>
                <w:rFonts w:ascii="Times New Roman"/>
                <w:b w:val="false"/>
                <w:i w:val="false"/>
                <w:color w:val="000000"/>
                <w:sz w:val="20"/>
              </w:rPr>
              <w:t xml:space="preserve">салаларында, сондай-ақ машина </w:t>
            </w:r>
            <w:r>
              <w:br/>
            </w:r>
            <w:r>
              <w:rPr>
                <w:rFonts w:ascii="Times New Roman"/>
                <w:b w:val="false"/>
                <w:i w:val="false"/>
                <w:color w:val="000000"/>
                <w:sz w:val="20"/>
              </w:rPr>
              <w:t xml:space="preserve">жасау және құрылыс </w:t>
            </w:r>
            <w:r>
              <w:br/>
            </w:r>
            <w:r>
              <w:rPr>
                <w:rFonts w:ascii="Times New Roman"/>
                <w:b w:val="false"/>
                <w:i w:val="false"/>
                <w:color w:val="000000"/>
                <w:sz w:val="20"/>
              </w:rPr>
              <w:t xml:space="preserve">индустриясында тауарларды </w:t>
            </w:r>
            <w:r>
              <w:br/>
            </w: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одақтың кедендік аумағында/ </w:t>
            </w:r>
            <w:r>
              <w:br/>
            </w:r>
            <w:r>
              <w:rPr>
                <w:rFonts w:ascii="Times New Roman"/>
                <w:b w:val="false"/>
                <w:i w:val="false"/>
                <w:color w:val="000000"/>
                <w:sz w:val="20"/>
              </w:rPr>
              <w:t xml:space="preserve">аумағынан тыс қайта өңдеудің </w:t>
            </w:r>
            <w:r>
              <w:br/>
            </w:r>
            <w:r>
              <w:rPr>
                <w:rFonts w:ascii="Times New Roman"/>
                <w:b w:val="false"/>
                <w:i w:val="false"/>
                <w:color w:val="000000"/>
                <w:sz w:val="20"/>
              </w:rPr>
              <w:t xml:space="preserve">және ішкі тұтыну үшін қайта </w:t>
            </w:r>
            <w:r>
              <w:br/>
            </w:r>
            <w:r>
              <w:rPr>
                <w:rFonts w:ascii="Times New Roman"/>
                <w:b w:val="false"/>
                <w:i w:val="false"/>
                <w:color w:val="000000"/>
                <w:sz w:val="20"/>
              </w:rPr>
              <w:t>өңдеудің шарттары туралы</w:t>
            </w:r>
            <w:r>
              <w:br/>
            </w:r>
            <w:r>
              <w:rPr>
                <w:rFonts w:ascii="Times New Roman"/>
                <w:b w:val="false"/>
                <w:i w:val="false"/>
                <w:color w:val="000000"/>
                <w:sz w:val="20"/>
              </w:rPr>
              <w:t>құжатты беру" мемлекеттік</w:t>
            </w:r>
            <w:r>
              <w:br/>
            </w:r>
            <w:r>
              <w:rPr>
                <w:rFonts w:ascii="Times New Roman"/>
                <w:b w:val="false"/>
                <w:i w:val="false"/>
                <w:color w:val="000000"/>
                <w:sz w:val="20"/>
              </w:rPr>
              <w:t>қызметті көрсету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Өнеркәсіп және құрылыс министрлігі "Өнеркәсіп комитеті" республикалық мемлекеттік мекемесі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859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485900" cy="1511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промышленности и строительства Республики Казахстан Республиканское государственное учреждение "Комитет промышленности"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Астана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 [Құжат нөмірі]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[берілген күні] ж.</w:t>
                  </w:r>
                </w:p>
              </w:tc>
            </w:tr>
          </w:tbl>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Тауарларды ішкі тұтыну үшін қайта өңдеу шарттары туралы құжат</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Қазақстан Республикасының уәкілетті мемлекеттік органы туралы мәліметтер (атауы)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берілген тұлға туралы мәліметтер (тұлғаның атауы, мекенжайы, БСН, СТН, банк деректемелері*)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жөніндегі операцияларды тікелей жасайтын тұлға (тұлғалар) туралы мәліметтер (тұлғаның атауы, мекенжайы, БСН, тегі, аты, әкесінің аты (бар болса), ЖСН, банк деректемелері*)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тауарлар және оларды қайта өңдеу өнімдері туралы (атауы, ЕАЭО СЭҚ ТН сәйкес коды, саны мен құны) мәліметтер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иелену, пайдалану және (немесе) оларға билік ету құқығын растайтын құжаттар туралы мәліметтер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өнімдерінің сандық және (немесе) пайыздық мәндегі шығу нормалары</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тұтыну үшін қайта өңдеу жөніндегі операциялар және оларды жасау тәсілдері туралы мәліметтер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тұтыну үшін қайта өңдеу кедендік рәсімімен орналастырылған шетелдік тауарларды қайта өңдеу өнімдерінде сәйкестендіру тәсілдері туралы мәліметтер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Қалдықтары мен қалған қалдықтары туралы (атауы, ЕАЭО СЭҚ ТН сәйкес коды, саны мен құны) мәлімет</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ішкі тұтыну үшін қайта өңдеу мерзімі</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одан әрі коммерциялық пайдалану мүмкіндігі туралы мәліметтер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ішкі тұтыну үшін қайта өңдеудің кедендік рәсіміне орналастыру және осы кедендік рәсімнің аяқталуы болжанатын кедендік орган (кедендік органдар)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өнімдерін экономикалық тиімді тәсілмен бастапқы жай-күйіне дейін қалпына келтірудің мүмкін еместігі туралы мәліметтер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тұтыну үшін қайта өңдеудің кедендік рәсімімен орналастырылған тауарларды пайдалану шарттарын сақтау туралы мәліметтер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мәліметтер</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Ескертпе:</w:t>
            </w:r>
          </w:p>
          <w:p>
            <w:pPr>
              <w:spacing w:after="20"/>
              <w:ind w:left="20"/>
              <w:jc w:val="both"/>
            </w:pPr>
          </w:p>
          <w:p>
            <w:pPr>
              <w:spacing w:after="20"/>
              <w:ind w:left="20"/>
              <w:jc w:val="both"/>
            </w:pPr>
            <w:r>
              <w:rPr>
                <w:rFonts w:ascii="Times New Roman"/>
                <w:b w:val="false"/>
                <w:i w:val="false"/>
                <w:color w:val="000000"/>
                <w:sz w:val="20"/>
              </w:rPr>
              <w:t>
* Деректер (мәліметтер) болған кезде толтырылады.</w:t>
            </w:r>
          </w:p>
          <w:p>
            <w:pPr>
              <w:spacing w:after="20"/>
              <w:ind w:left="20"/>
              <w:jc w:val="both"/>
            </w:pPr>
            <w:r>
              <w:rPr>
                <w:rFonts w:ascii="Times New Roman"/>
                <w:b w:val="false"/>
                <w:i w:val="false"/>
                <w:color w:val="000000"/>
                <w:sz w:val="20"/>
              </w:rPr>
              <w:t>
[Қол қоюшының лауазымы] [Қол қоюшының аты-жөні]</w:t>
            </w:r>
          </w:p>
          <w:p>
            <w:pPr>
              <w:spacing w:after="20"/>
              <w:ind w:left="20"/>
              <w:jc w:val="both"/>
            </w:pPr>
          </w:p>
          <w:p>
            <w:pPr>
              <w:spacing w:after="20"/>
              <w:ind w:left="20"/>
              <w:jc w:val="both"/>
            </w:pPr>
            <w:r>
              <w:drawing>
                <wp:inline distT="0" distB="0" distL="0" distR="0">
                  <wp:extent cx="7810500" cy="199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993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