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a7d1" w14:textId="ec4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12 сәуірдегі № 203 бұйрығы. Қазақстан Республикасының Әділет министрлігінде 2024 жылғы 15 сәуірде № 34258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тізілімнде № 6314 болып тіркелген) мынадай өзгерiстер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xml:space="preserve">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xml:space="preserve">
      1048 – "Жәбірленушілерге өтемақы қоры ҚБШ", мұнда "Жәбірленушілерге өтемақы қоры туралы" Қазақстан Республикасының </w:t>
      </w:r>
      <w:r>
        <w:rPr>
          <w:rFonts w:ascii="Times New Roman"/>
          <w:b w:val="false"/>
          <w:i w:val="false"/>
          <w:color w:val="000000"/>
          <w:sz w:val="28"/>
        </w:rPr>
        <w:t>Заңыңда</w:t>
      </w:r>
      <w:r>
        <w:rPr>
          <w:rFonts w:ascii="Times New Roman"/>
          <w:b w:val="false"/>
          <w:i w:val="false"/>
          <w:color w:val="000000"/>
          <w:sz w:val="28"/>
        </w:rPr>
        <w:t xml:space="preserve"> (бұдан әрі – Қор туралы заң)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1049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ақша түсімдерін есепке алу және оларды жұмсау ескеріледі;</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xml:space="preserve">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заңға</w:t>
      </w:r>
      <w:r>
        <w:rPr>
          <w:rFonts w:ascii="Times New Roman"/>
          <w:b w:val="false"/>
          <w:i w:val="false"/>
          <w:color w:val="000000"/>
          <w:sz w:val="28"/>
        </w:rPr>
        <w:t xml:space="preserve"> сәйкес жұмсау ескеріледі;</w:t>
      </w:r>
    </w:p>
    <w:p>
      <w:pPr>
        <w:spacing w:after="0"/>
        <w:ind w:left="0"/>
        <w:jc w:val="both"/>
      </w:pPr>
      <w:r>
        <w:rPr>
          <w:rFonts w:ascii="Times New Roman"/>
          <w:b w:val="false"/>
          <w:i w:val="false"/>
          <w:color w:val="000000"/>
          <w:sz w:val="28"/>
        </w:rPr>
        <w:t xml:space="preserve">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w:t>
      </w:r>
    </w:p>
    <w:p>
      <w:pPr>
        <w:spacing w:after="0"/>
        <w:ind w:left="0"/>
        <w:jc w:val="both"/>
      </w:pPr>
      <w:r>
        <w:rPr>
          <w:rFonts w:ascii="Times New Roman"/>
          <w:b w:val="false"/>
          <w:i w:val="false"/>
          <w:color w:val="000000"/>
          <w:sz w:val="28"/>
        </w:rPr>
        <w:t xml:space="preserve">
      1077 – "Тиісті саланың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саланың орталық уәкілетті органның Арнаулы мемлекеттік қорына ақша түсімдерін есепке жатқызу ескеріледі;</w:t>
      </w:r>
    </w:p>
    <w:p>
      <w:pPr>
        <w:spacing w:after="0"/>
        <w:ind w:left="0"/>
        <w:jc w:val="both"/>
      </w:pPr>
      <w:r>
        <w:rPr>
          <w:rFonts w:ascii="Times New Roman"/>
          <w:b w:val="false"/>
          <w:i w:val="false"/>
          <w:color w:val="000000"/>
          <w:sz w:val="28"/>
        </w:rPr>
        <w:t xml:space="preserve">
      1078 – "Тиісті саланың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саланың жергілікті уәкілетті органның Арнаулы мемлекеттік қорына ақша түсімдерін есепке алу ескеріледі;</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Әлеуметтік медициналық сақтандыру қорына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"Әлеуметтік медициналық сақтандыру қорының трансферттері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Әлеуметтік медициналық сақтандыру қорына берілген трансферттер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xml:space="preserve">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туралы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xml:space="preserve">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Start w:name="z8" w:id="5"/>
    <w:p>
      <w:pPr>
        <w:spacing w:after="0"/>
        <w:ind w:left="0"/>
        <w:jc w:val="both"/>
      </w:pPr>
      <w:r>
        <w:rPr>
          <w:rFonts w:ascii="Times New Roman"/>
          <w:b w:val="false"/>
          <w:i w:val="false"/>
          <w:color w:val="000000"/>
          <w:sz w:val="28"/>
        </w:rPr>
        <w:t xml:space="preserve">
      10. 1300 "Қорлар" кіші бөлімі шоттарында мемлекеттік мекемеге жататын құрылыс материалдары, орнатуға </w:t>
      </w:r>
    </w:p>
    <w:bookmarkEnd w:id="5"/>
    <w:p>
      <w:pPr>
        <w:spacing w:after="0"/>
        <w:ind w:left="0"/>
        <w:jc w:val="both"/>
      </w:pPr>
      <w:r>
        <w:rPr>
          <w:rFonts w:ascii="Times New Roman"/>
          <w:b w:val="false"/>
          <w:i w:val="false"/>
          <w:color w:val="000000"/>
          <w:sz w:val="28"/>
        </w:rPr>
        <w:t xml:space="preserve">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 </w:t>
      </w:r>
    </w:p>
    <w:p>
      <w:pPr>
        <w:spacing w:after="0"/>
        <w:ind w:left="0"/>
        <w:jc w:val="both"/>
      </w:pPr>
      <w:r>
        <w:rPr>
          <w:rFonts w:ascii="Times New Roman"/>
          <w:b w:val="false"/>
          <w:i w:val="false"/>
          <w:color w:val="000000"/>
          <w:sz w:val="28"/>
        </w:rPr>
        <w:t>
      Бұл кіші бөлім келесідей шоттарды біріктіреді:</w:t>
      </w:r>
    </w:p>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 Бұл шот келесі қосалқы шоттарды қамтиды:</w:t>
      </w:r>
    </w:p>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xml:space="preserve">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 </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(арттехқаруландыруға)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"25. 3100 "Салық және өзге төлемдер бойынша қысқа мерзімді кредиторлық берешек" кіші бөлімі салық және өзге де төлемдер бойынша қысқа мерзімді кредиторлық берешектерді есепке алуға арналған. </w:t>
      </w:r>
    </w:p>
    <w:bookmarkEnd w:id="7"/>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3110 – "Бюджеттен төленетін төлемдер бойынша қысқа мерзімді кредиторлық берешек" шоты,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онда республикалық бюджеттен бір жыл мерзімге дейінгі жеке тұлғалармен жасалатын есеп айырысулар үшін әлеуметтік төлемдер және әлеуметтік көмектер бойынша, қызметкерлер мен қызметшілерге еңбекте алған жарақат, не болмаса Қазақстан Республикасының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ақша қаражаттары есепке алынады;</w:t>
      </w:r>
    </w:p>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онда дамытуға нысаналы трансферттер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онда бір жылға дейінгі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онда бір жылға дейінгі заңды тұлғаларға субсидиялар бойынша, оның ішінде бір жылға дейінгі шаруа қожалықтары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шоты бюджетке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3121 – "Жеке табыс салығы бойынша қысқа мерзімді кредиторлық берешек", онда "Салық және бюджетке төленетін басқа да міндетті төлемдер туралы (Салық кодексі)" Қазақстан Республикасының Кодексіне (бұдан әрі – Салық кодексі) сәйкес бюджетке төленетін жеке табыс салығын есептеу және төлеумен байланысты операциялар көрсетіледі;</w:t>
      </w:r>
    </w:p>
    <w:p>
      <w:pPr>
        <w:spacing w:after="0"/>
        <w:ind w:left="0"/>
        <w:jc w:val="both"/>
      </w:pPr>
      <w:r>
        <w:rPr>
          <w:rFonts w:ascii="Times New Roman"/>
          <w:b w:val="false"/>
          <w:i w:val="false"/>
          <w:color w:val="000000"/>
          <w:sz w:val="28"/>
        </w:rPr>
        <w:t>
      3122 – "Әлеуметтік салық бойынша қысқа мерзімді кредиторлық берешек", онда Салық кодексіне сәйкес бюджетке төленетін әлеуметтік салықты есептеу және төлеумен байланысты операциялар көрсетіледі;</w:t>
      </w:r>
    </w:p>
    <w:p>
      <w:pPr>
        <w:spacing w:after="0"/>
        <w:ind w:left="0"/>
        <w:jc w:val="both"/>
      </w:pPr>
      <w:r>
        <w:rPr>
          <w:rFonts w:ascii="Times New Roman"/>
          <w:b w:val="false"/>
          <w:i w:val="false"/>
          <w:color w:val="000000"/>
          <w:sz w:val="28"/>
        </w:rPr>
        <w:t>
      3123 – "Қоршаған ортаға жағымсыз әсер еткені үшін төлемақы бойынша қысқа мерзімді кредиторлық берешек", онда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3124 – "Бюджетке өзге салықтар және басқа да міндеттемелер бойынша қысқа мерзімді кредиторлық берешек", мұнда алдыңғы шоттар тобында көрсетілмеген төлеу мерзімі бір жылға дейінгі Салық кодексіне сәйкес резидент емес заңды тұлғалардың табысына салынатын корпоративті табыс салығы, мемлекеттік баж салығы мен өзге де бюджетке төленуге тиісті төлемдер есепке алынады;</w:t>
      </w:r>
    </w:p>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алынатын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түсімдер бойынша, сондай-ақ мемлекеттік бюджеттің кірісіне жататын басқа да табыстар бойынша бюджет алдында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онда кірісі мемлекеттік бюджетке қатысты болып табылатын, яғни мемлекеттік мекеменің ұзақ мерзімді активтерді сату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3132 – "Тауарларды (жұмыстар мен көрсетілген қызметтер) өткізуден түсетін кіріс бойынша бюджет алдындағы қысқа мерзімді кредиторлық берешек", онда мемлекеттік бюджеттің кірісіне тауарларды сатудан, жұмыстар мен қызметтерді көрсетуден сметадан артық түсімдерді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кредиторлық берешегі есепке алынады;</w:t>
      </w:r>
    </w:p>
    <w:p>
      <w:pPr>
        <w:spacing w:after="0"/>
        <w:ind w:left="0"/>
        <w:jc w:val="both"/>
      </w:pPr>
      <w:r>
        <w:rPr>
          <w:rFonts w:ascii="Times New Roman"/>
          <w:b w:val="false"/>
          <w:i w:val="false"/>
          <w:color w:val="000000"/>
          <w:sz w:val="28"/>
        </w:rPr>
        <w:t>
      3133 – "Өзге операциялар бойынша бюджет алдындағы қысқа мерзімді кредиторлық берешек", онда активтердің жетіспеушілігін жабудан (өтеуден) кірістер және алдыңғы шоттар топтарында көрсетілмеген өзге кірістерді түсім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шоты басқа да міндетті және ерікті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3141 – "Мемлекеттік әлеуметтік сақтандыру қорына міндетті әлеуметтік аударымдар бойынша қысқа мерзімді кредиторлық берешек", мұнда мемлекеттік мекеменің Қазақстан Республикасының Әлеуметтік кодексіне (бұдан әрі – Әлеуметтік кодекс) сәйкес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3142 – "Азаматтарға арналған үкімет" Мемлекеттік корпорациясы" КЕАҚ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3143 – "Өзге де міндетті және ерікті төлемдер бойынша өзге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міндетті және ерікті төлемдерді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3144 – "Азаматтарға арналған үкімет" Мемлекеттік корпорациясы" КЕАҚ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3145 – "Азаматтарға арналған үкімет" Мемлекеттік корпорациясы" КЕАҚ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медициналық сақтандыруға аударымдар мен жарналар бойынша қысқа мерзімді міндеттемелерді есепке алуға арналған.</w:t>
      </w:r>
    </w:p>
    <w:p>
      <w:pPr>
        <w:spacing w:after="0"/>
        <w:ind w:left="0"/>
        <w:jc w:val="both"/>
      </w:pPr>
      <w:r>
        <w:rPr>
          <w:rFonts w:ascii="Times New Roman"/>
          <w:b w:val="false"/>
          <w:i w:val="false"/>
          <w:color w:val="000000"/>
          <w:sz w:val="28"/>
        </w:rPr>
        <w:t>
      Бұл шот мынадай қосалқы шоттарды қамтиды:</w:t>
      </w:r>
    </w:p>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сақтандыру туралы заң) сәйкес мемлекеттік мекемелердің әлеуметтік медициналық сақтандыру қорға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xml:space="preserve">
      3152 – "Міндетті әлеуметтік медициналық сақтандыруға жарналар бойынша қысқа мерзімді кредиторлық берешек", мұнда Әлеуметтік медициналық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мекемелердің әлеуметтік медициналық сақтандыру қорға төленуі тиіс міндетті әлеуметтік медициналық сақтандыру жарналарын есептеуіне байланысты операциялар көрсетіледі.</w:t>
      </w:r>
    </w:p>
    <w:bookmarkStart w:name="z13" w:id="8"/>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8"/>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xml:space="preserve">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Дене шынықтыру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xml:space="preserve">
      6034 – "Жергілікті өзін-өзі басқару трансферттері бойынша кірістер",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Әлеуметтік медициналық сақтандыру қорына және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xml:space="preserve">
      6083 – "Жергілікті өзін-өзі басқарудан алынатын кірістер",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xml:space="preserve">
      6084 – "Жергілікті өзін-өзі басқарудың басқа да кірістері",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 Бұл кіші бөлім мынадай шоттарды қамтиды:</w:t>
      </w:r>
    </w:p>
    <w:bookmarkEnd w:id="10"/>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p>
      <w:pPr>
        <w:spacing w:after="0"/>
        <w:ind w:left="0"/>
        <w:jc w:val="both"/>
      </w:pPr>
      <w:r>
        <w:rPr>
          <w:rFonts w:ascii="Times New Roman"/>
          <w:b w:val="false"/>
          <w:i w:val="false"/>
          <w:color w:val="000000"/>
          <w:sz w:val="28"/>
        </w:rPr>
        <w:t xml:space="preserve">
      6370 – "Қорларға түсетін түсімдерден кірістер", Қорларға түсетін түсімдер бойынша кірісті тануға арналған. </w:t>
      </w:r>
    </w:p>
    <w:p>
      <w:pPr>
        <w:spacing w:after="0"/>
        <w:ind w:left="0"/>
        <w:jc w:val="both"/>
      </w:pPr>
      <w:r>
        <w:rPr>
          <w:rFonts w:ascii="Times New Roman"/>
          <w:b w:val="false"/>
          <w:i w:val="false"/>
          <w:color w:val="000000"/>
          <w:sz w:val="28"/>
        </w:rPr>
        <w:t xml:space="preserve">
      Бұл шот мынадай қосалқы шоттарды қамтиды: </w:t>
      </w:r>
    </w:p>
    <w:p>
      <w:pPr>
        <w:spacing w:after="0"/>
        <w:ind w:left="0"/>
        <w:jc w:val="both"/>
      </w:pPr>
      <w:r>
        <w:rPr>
          <w:rFonts w:ascii="Times New Roman"/>
          <w:b w:val="false"/>
          <w:i w:val="false"/>
          <w:color w:val="000000"/>
          <w:sz w:val="28"/>
        </w:rPr>
        <w:t xml:space="preserve">
      6371 – "Білім беру инфрақұрылымын қолдау қорына түсімдерден түсетін кірістер", Білім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xml:space="preserve">
      6372 – "Білім беру инфрақұрылымын қолдау қорының түсімдерінен түсетін кірістер", Білім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инфрақұрылымын қолдау жөніндегі жергілікті атқарушы органның шотына түсімдер бойынша табысты тануға арналған; </w:t>
      </w:r>
    </w:p>
    <w:p>
      <w:pPr>
        <w:spacing w:after="0"/>
        <w:ind w:left="0"/>
        <w:jc w:val="both"/>
      </w:pPr>
      <w:r>
        <w:rPr>
          <w:rFonts w:ascii="Times New Roman"/>
          <w:b w:val="false"/>
          <w:i w:val="false"/>
          <w:color w:val="000000"/>
          <w:sz w:val="28"/>
        </w:rPr>
        <w:t xml:space="preserve">
      6373 – "Арнаулы мемлекеттік қорға түсімдерден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Арнаулы мемлекеттік қорға түсімдер бойынша табысты тануға арналған;</w:t>
      </w:r>
    </w:p>
    <w:p>
      <w:pPr>
        <w:spacing w:after="0"/>
        <w:ind w:left="0"/>
        <w:jc w:val="both"/>
      </w:pPr>
      <w:r>
        <w:rPr>
          <w:rFonts w:ascii="Times New Roman"/>
          <w:b w:val="false"/>
          <w:i w:val="false"/>
          <w:color w:val="000000"/>
          <w:sz w:val="28"/>
        </w:rPr>
        <w:t xml:space="preserve">
      6374 – "Орталық уәкілетті органның арнаулы мемлекеттік қорға түсімдерінен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қорының түсімдері бойынша табысты тануға арналған;</w:t>
      </w:r>
    </w:p>
    <w:p>
      <w:pPr>
        <w:spacing w:after="0"/>
        <w:ind w:left="0"/>
        <w:jc w:val="both"/>
      </w:pPr>
      <w:r>
        <w:rPr>
          <w:rFonts w:ascii="Times New Roman"/>
          <w:b w:val="false"/>
          <w:i w:val="false"/>
          <w:color w:val="000000"/>
          <w:sz w:val="28"/>
        </w:rPr>
        <w:t xml:space="preserve">
      6375 – "Жергілікті уәкілетті органның Арнаулы мемлекеттік қорға түсімдерінен түсетін кірістер"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мемқорының түсімдері бойынша кірісті тануға арналған;</w:t>
      </w:r>
    </w:p>
    <w:p>
      <w:pPr>
        <w:spacing w:after="0"/>
        <w:ind w:left="0"/>
        <w:jc w:val="both"/>
      </w:pPr>
      <w:r>
        <w:rPr>
          <w:rFonts w:ascii="Times New Roman"/>
          <w:b w:val="false"/>
          <w:i w:val="false"/>
          <w:color w:val="000000"/>
          <w:sz w:val="28"/>
        </w:rPr>
        <w:t xml:space="preserve">
      6376 – "Жәбірленушілерге өтемақы қорына түсетін түсімдерден алынатын кірістер", Қор туралы </w:t>
      </w:r>
      <w:r>
        <w:rPr>
          <w:rFonts w:ascii="Times New Roman"/>
          <w:b w:val="false"/>
          <w:i w:val="false"/>
          <w:color w:val="000000"/>
          <w:sz w:val="28"/>
        </w:rPr>
        <w:t>заңға</w:t>
      </w:r>
      <w:r>
        <w:rPr>
          <w:rFonts w:ascii="Times New Roman"/>
          <w:b w:val="false"/>
          <w:i w:val="false"/>
          <w:color w:val="000000"/>
          <w:sz w:val="28"/>
        </w:rPr>
        <w:t xml:space="preserve">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11"/>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xml:space="preserve">
      7030 – "Зейнетақы жарналары бойынша шығыстар", зейнетақы жарналары бойынша шығыстарды есепке алуға арналған. </w:t>
      </w:r>
    </w:p>
    <w:p>
      <w:pPr>
        <w:spacing w:after="0"/>
        <w:ind w:left="0"/>
        <w:jc w:val="both"/>
      </w:pPr>
      <w:r>
        <w:rPr>
          <w:rFonts w:ascii="Times New Roman"/>
          <w:b w:val="false"/>
          <w:i w:val="false"/>
          <w:color w:val="000000"/>
          <w:sz w:val="28"/>
        </w:rPr>
        <w:t xml:space="preserve">
      Бұл шот мынадай қосалқы шоттарды қамтиды: </w:t>
      </w:r>
    </w:p>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қорлар бойынша шығыстарды есепке алуға, және де дайын өнімнің өзіндік құнын есептен шығаруға арналған;</w:t>
      </w:r>
    </w:p>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p>
      <w:pPr>
        <w:spacing w:after="0"/>
        <w:ind w:left="0"/>
        <w:jc w:val="both"/>
      </w:pPr>
      <w:r>
        <w:rPr>
          <w:rFonts w:ascii="Times New Roman"/>
          <w:b w:val="false"/>
          <w:i w:val="false"/>
          <w:color w:val="000000"/>
          <w:sz w:val="28"/>
        </w:rPr>
        <w:t>
      7080 – "Коммуналдық төлемдер мен өзге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7130 – "Жал бойынша шығыстар" шоты активтерді жалға алумен байланысты шығыстарды есепке алуға арналған;</w:t>
      </w:r>
    </w:p>
    <w:p>
      <w:pPr>
        <w:spacing w:after="0"/>
        <w:ind w:left="0"/>
        <w:jc w:val="both"/>
      </w:pPr>
      <w:r>
        <w:rPr>
          <w:rFonts w:ascii="Times New Roman"/>
          <w:b w:val="false"/>
          <w:i w:val="false"/>
          <w:color w:val="000000"/>
          <w:sz w:val="28"/>
        </w:rPr>
        <w:t>
      7140 – "Өзге ағымдағы шығыстар" шоты мемлекеттік мекеменің алдыңғы шоттар топтарында көрсетілмеген басқа да ағымдағы кірістерін есепке алуға арналған;</w:t>
      </w:r>
    </w:p>
    <w:p>
      <w:pPr>
        <w:spacing w:after="0"/>
        <w:ind w:left="0"/>
        <w:jc w:val="both"/>
      </w:pPr>
      <w:r>
        <w:rPr>
          <w:rFonts w:ascii="Times New Roman"/>
          <w:b w:val="false"/>
          <w:i w:val="false"/>
          <w:color w:val="000000"/>
          <w:sz w:val="28"/>
        </w:rPr>
        <w:t xml:space="preserve">
      7150 – "Міндетті әлеуметтік медициналық сақтандыруға арналған шығыстар", міндетті Әлеуметтік медициналық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міндетті әлеуметтік медициналық сақтандыруға аударымдар мен жарналар бойынша шығыстарды есепке алуға арналған.</w:t>
      </w:r>
    </w:p>
    <w:bookmarkStart w:name="z20" w:id="12"/>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1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xml:space="preserve">
      7250 – "Жергілікті өзін-өзі басқару трансферттері бойынша шығыстар", Жергілікті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"Басқа да трансферттер бойынша шығыстар" Әлеуметтік медициналық сақтандыру қорына және Ұлттық қорына берілетін трансферттер бойынша шығыстарды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 Бұл кіші бөлім мынадай шоттарды қамтиды:</w:t>
      </w:r>
    </w:p>
    <w:bookmarkEnd w:id="13"/>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xml:space="preserve">
      7450 – "Резервтерді құру жөніндегі шығыстар" күмәнді борыштар жөніндегі резервтерді құру бойынша шығыстарды есепке алуға арналған. </w:t>
      </w:r>
    </w:p>
    <w:p>
      <w:pPr>
        <w:spacing w:after="0"/>
        <w:ind w:left="0"/>
        <w:jc w:val="both"/>
      </w:pPr>
      <w:r>
        <w:rPr>
          <w:rFonts w:ascii="Times New Roman"/>
          <w:b w:val="false"/>
          <w:i w:val="false"/>
          <w:color w:val="000000"/>
          <w:sz w:val="28"/>
        </w:rPr>
        <w:t>
      Бұл шот мынадай қосалқы шотты қамтиды:</w:t>
      </w:r>
    </w:p>
    <w:p>
      <w:pPr>
        <w:spacing w:after="0"/>
        <w:ind w:left="0"/>
        <w:jc w:val="both"/>
      </w:pPr>
      <w:r>
        <w:rPr>
          <w:rFonts w:ascii="Times New Roman"/>
          <w:b w:val="false"/>
          <w:i w:val="false"/>
          <w:color w:val="000000"/>
          <w:sz w:val="28"/>
        </w:rPr>
        <w:t>
      7451 – "Күмәнді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 Бұл шот мынадай қосалқы шоттарды қамтиды:</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алтыншы абзацы мынадай редакцияда жазылсын:</w:t>
      </w:r>
    </w:p>
    <w:bookmarkStart w:name="z24" w:id="14"/>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bookmarkEnd w:id="14"/>
    <w:bookmarkStart w:name="z25" w:id="15"/>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6" w:id="16"/>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6"/>
    <w:bookmarkStart w:name="z27" w:id="1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7"/>
    <w:bookmarkStart w:name="z28"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8"/>
    <w:bookmarkStart w:name="z29"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30"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
    <w:bookmarkStart w:name="z31"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мекемелердің бухгалтерлік есеп шоттары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үшін қызметкерлердің берешегі</w:t>
            </w:r>
          </w:p>
        </w:tc>
      </w:tr>
    </w:tbl>
    <w:bookmarkStart w:name="z34"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3–қосымша</w:t>
            </w:r>
          </w:p>
        </w:tc>
      </w:tr>
    </w:tbl>
    <w:bookmarkStart w:name="z37" w:id="23"/>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1076 Арнаулы мемлекеттік қордың ҚБШ-сы</w:t>
            </w:r>
          </w:p>
          <w:p>
            <w:pPr>
              <w:spacing w:after="20"/>
              <w:ind w:left="20"/>
              <w:jc w:val="both"/>
            </w:pPr>
            <w:r>
              <w:rPr>
                <w:rFonts w:ascii="Times New Roman"/>
                <w:b w:val="false"/>
                <w:i w:val="false"/>
                <w:color w:val="000000"/>
                <w:sz w:val="20"/>
              </w:rPr>
              <w:t>
1077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трансферттерді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Күмәнді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Тамақ өнімдері</w:t>
            </w:r>
          </w:p>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w:t>
            </w:r>
          </w:p>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кұнсыздануына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p>
            <w:pPr>
              <w:spacing w:after="20"/>
              <w:ind w:left="20"/>
              <w:jc w:val="both"/>
            </w:pPr>
            <w:r>
              <w:rPr>
                <w:rFonts w:ascii="Times New Roman"/>
                <w:b w:val="false"/>
                <w:i w:val="false"/>
                <w:color w:val="000000"/>
                <w:sz w:val="20"/>
              </w:rPr>
              <w:t>
7090 Ағымдағы жөндеуге арналған шығыстар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 1042 Ақылы қызметтер ҚБШ</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3230 Стипендиаттарға қысқа мерзімді кредиторлық берешек</w:t>
            </w:r>
          </w:p>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3270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1061 Байланысты гранттың арнайы шоты</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w:t>
            </w:r>
          </w:p>
          <w:p>
            <w:pPr>
              <w:spacing w:after="20"/>
              <w:ind w:left="20"/>
              <w:jc w:val="both"/>
            </w:pPr>
            <w:r>
              <w:rPr>
                <w:rFonts w:ascii="Times New Roman"/>
                <w:b w:val="false"/>
                <w:i w:val="false"/>
                <w:color w:val="000000"/>
                <w:sz w:val="20"/>
              </w:rPr>
              <w:t>
7400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w:t>
            </w:r>
          </w:p>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w:t>
            </w:r>
          </w:p>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 7400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 8012 Еңбекақы</w:t>
            </w:r>
          </w:p>
          <w:p>
            <w:pPr>
              <w:spacing w:after="20"/>
              <w:ind w:left="20"/>
              <w:jc w:val="both"/>
            </w:pPr>
            <w:r>
              <w:rPr>
                <w:rFonts w:ascii="Times New Roman"/>
                <w:b w:val="false"/>
                <w:i w:val="false"/>
                <w:color w:val="000000"/>
                <w:sz w:val="20"/>
              </w:rPr>
              <w:t>
8013 Еңбекақыдан аударымдар</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(концессия шарттары бойынша)</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 2230 Өзге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6375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bl>
    <w:bookmarkStart w:name="z38"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203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4–қосымша</w:t>
            </w:r>
          </w:p>
        </w:tc>
      </w:tr>
    </w:tbl>
    <w:bookmarkStart w:name="z41" w:id="25"/>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42"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