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01153" w14:textId="89011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"Кәсіптер тізілімін қалыптастыру, жаңарту және жүргізу қағидаларын айқындау туралы" Қазақстан Республикасы Еңбек және халықты әлеуметтік қорғау министрінің 2023 жылғы 21 қыркүйектегі № 399 бұйрығына өзгеріс пен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8 сәуірдегі № 99 бұйрығы. Қазақстан Республикасының Әділет министрлігінде 2024 жылғы 11 сәуірде № 34245 болып тіркелді</w:t>
      </w:r>
    </w:p>
    <w:p>
      <w:pPr>
        <w:spacing w:after="0"/>
        <w:ind w:left="0"/>
        <w:jc w:val="both"/>
      </w:pPr>
      <w:bookmarkStart w:name="z1" w:id="0"/>
      <w:r>
        <w:rPr>
          <w:rFonts w:ascii="Times New Roman"/>
          <w:b w:val="false"/>
          <w:i w:val="false"/>
          <w:color w:val="000000"/>
          <w:sz w:val="28"/>
        </w:rPr>
        <w:t xml:space="preserve">
      "Кәсіптік біліктілік туралы" Қазақстан Республикасы Заңының 5-бабы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бөлігіне сәйкес БҰЙЫРАМЫН:</w:t>
      </w:r>
    </w:p>
    <w:bookmarkEnd w:id="0"/>
    <w:bookmarkStart w:name="z2" w:id="1"/>
    <w:p>
      <w:pPr>
        <w:spacing w:after="0"/>
        <w:ind w:left="0"/>
        <w:jc w:val="both"/>
      </w:pPr>
      <w:r>
        <w:rPr>
          <w:rFonts w:ascii="Times New Roman"/>
          <w:b w:val="false"/>
          <w:i w:val="false"/>
          <w:color w:val="000000"/>
          <w:sz w:val="28"/>
        </w:rPr>
        <w:t xml:space="preserve">
      1. "Кәсіптер тізілімін қалыптастыру, жаңарту және жүргізу қағидаларын айқындау туралы" Қазақстан Республикасы Еңбек және халықты әлеуметтік қорғау министрінің 2023 жылғы 21 қыркүйектегі № 399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33455 болып тіркелген) мынадай өзгеріс пен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Кәсіптер тізілімін қалыптастыру, жаңарту және жүргізу </w:t>
      </w:r>
      <w:r>
        <w:rPr>
          <w:rFonts w:ascii="Times New Roman"/>
          <w:b w:val="false"/>
          <w:i w:val="false"/>
          <w:color w:val="000000"/>
          <w:sz w:val="28"/>
        </w:rPr>
        <w:t>қағидаларына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екінші бөлігі алып тасталсын;</w:t>
      </w:r>
    </w:p>
    <w:bookmarkStart w:name="z5" w:id="3"/>
    <w:p>
      <w:pPr>
        <w:spacing w:after="0"/>
        <w:ind w:left="0"/>
        <w:jc w:val="both"/>
      </w:pPr>
      <w:r>
        <w:rPr>
          <w:rFonts w:ascii="Times New Roman"/>
          <w:b w:val="false"/>
          <w:i w:val="false"/>
          <w:color w:val="000000"/>
          <w:sz w:val="28"/>
        </w:rPr>
        <w:t>
      мынадай мазмұндағы 8-1-тармақпен толықтырылсын:</w:t>
      </w:r>
    </w:p>
    <w:bookmarkEnd w:id="3"/>
    <w:p>
      <w:pPr>
        <w:spacing w:after="0"/>
        <w:ind w:left="0"/>
        <w:jc w:val="both"/>
      </w:pPr>
      <w:r>
        <w:rPr>
          <w:rFonts w:ascii="Times New Roman"/>
          <w:b w:val="false"/>
          <w:i w:val="false"/>
          <w:color w:val="000000"/>
          <w:sz w:val="28"/>
        </w:rPr>
        <w:t>
      "8-1. Кәсіптік біліктілікті міндетті негізде тану жүзеге асырылатын кәсіптерді қосу үшін ұсыныстар әзірлеу кезінде салалық мемлекеттік органдар, егер белгілі бір кәсіп түрін жүзеге асыруға үміткер адамдарға қатысты көрсетілген нормативтік құқықтық актілерде кәсіптік қызметті жүзеге асыру үшін міндетті шарт болып табылатын реттеу ерекшеліктері белгіленген жағдайда, Қазақстан Республикасының заңнамасында белгіленген талаптарды ескереді.".</w:t>
      </w:r>
    </w:p>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және болжау жүйесін дамыту департаменті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w:t>
      </w:r>
    </w:p>
    <w:bookmarkEnd w:id="6"/>
    <w:bookmarkStart w:name="z9" w:id="7"/>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тіркеуден өткеннен кейін он жұмыс күні ішінде осы тармақтың 1) және 2) тармақшаларында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 </w:t>
      </w:r>
    </w:p>
    <w:bookmarkEnd w:id="7"/>
    <w:bookmarkStart w:name="z10"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w:t>
      </w:r>
    </w:p>
    <w:p>
      <w:pPr>
        <w:spacing w:after="0"/>
        <w:ind w:left="0"/>
        <w:jc w:val="both"/>
      </w:pPr>
      <w:r>
        <w:rPr>
          <w:rFonts w:ascii="Times New Roman"/>
          <w:b w:val="false"/>
          <w:i w:val="false"/>
          <w:color w:val="000000"/>
          <w:sz w:val="28"/>
        </w:rPr>
        <w:t>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ақпарат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Оқу-ағарту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Сыртқы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Экология және табиғи</w:t>
      </w:r>
    </w:p>
    <w:p>
      <w:pPr>
        <w:spacing w:after="0"/>
        <w:ind w:left="0"/>
        <w:jc w:val="both"/>
      </w:pPr>
      <w:r>
        <w:rPr>
          <w:rFonts w:ascii="Times New Roman"/>
          <w:b w:val="false"/>
          <w:i w:val="false"/>
          <w:color w:val="000000"/>
          <w:sz w:val="28"/>
        </w:rPr>
        <w:t>
      ресурстар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