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a27d" w14:textId="f0a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"Этносаралық қатынастар саласындағы ақпарат"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9 сәуірдегі № 139-НҚ бұйрығы. Қазақстан Республикасының Әділет министрлігінде 2024 жылғы 11 сәуірде № 34243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жылдың 4 қазандағы № 866 қаулысымен бекітілген Қазақстан Республикасының Мәдениет және ақпарат министрлігі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"Этносаралық қатынастар саласындағы ақпарат" әкімшілік деректерді жинауға арналған нысан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министрлігінің Этносаралық қатынастарды дамыту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министрлігіне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деректердің нысаны: ww.gov.kz. интернет-ресурсында орналастырылған.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"Этносаралық қатынастар саласындағы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индексі: 1-ЭҚМ.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этносаралық саладағы реттеуді жүзеге асыратын Астана, Алматы, Шымкент қалаларының және облыстардың жергілікті атқарушы органдарының құрылымдық бөлімшелері, "Қоғамдық келісім" коммуналдық мемлекеттік мекемелері.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тоқсан сайын, есепті тоқсаннан кейінгі айдың 5-күніне дейін. Этносаралық қатынастар саласындағы есептік тоқсан сайынғы мәліметтер "Documentolog Business" электрондық құжат айналымы жүйесі арқылы қағаз және электрондық тасығышта.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Этносаралық қатынастар саласындағы мәліметтер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Қазақстан халқы Ассамблеясының аналар кеңестері жөніндегі мәліметтер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аналар кеңестерінің жалпы саны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кеңестері мүшелерінің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іс-шаралардың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қатысушылардың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халқы Ассамблеясының Ақсақалдар кеңесі жөніндегі мәліметтер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Ақсақалдар кеңесінің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Ақсақалдар кеңесі мүшелерінің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Ақсақалдар кеңесі іске асырған іс-шаралардың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Ақсақалдар кеңесінің іс-шараларына қатысушылардың саны (халықты қамту)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халқы Ассамблеясының журналистер клубтары жөніндегі мәліметтер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журналистер клубтарының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іс-шаралардың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қатысушылардың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Қазақстан халқы Ассамблеясының кәсіпкерлер қауымдастықтары жөніндегі мәліметтер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 қауымдастықтарының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іс-шаралардың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қатысушылардың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Этносаралық қатынастар саласындағы өңірлік медиация орталықтары жөніндегі мәліметтер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қатынастар саласындағы өңірлік медиация орталықтары өткізген семинар-тренингтердің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Семинар-тренингтерге қатысушылардың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негіздегі оқиғалар мен жанжалдарды реттеу, оларды алдын ала ескерту мәселелері жөнінде жүргізілген консультациялардың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Этномәдени бірлестіктер жөніндегі мәліметтер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Этномәдени бірлестіктердің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этномәдени бірлестіктердің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этномәдени бірлестіктер өткізген іс-шаралардың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этномәдени бірлестіктер өткізген іс-шараларға қатысушылардың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 Мекенжайы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тегі, аты және әкесінің аты (бар болған жағдайда)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"Этносаралық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"Этносаралық қатынастар саласындағы мәліметтер"  әкімшілік деректерін жинауға арналған нысанды толтыру жөніндегі түсіндірме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 Қазақстан халқы Ассамблеясының аналар кеңестері жөніндегі мәліметтер: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1-бөлімнің 1-жолында Қазақстан халқы Ассамблеясының Астана, Алматы, Шымкент қалаларындағы және облыстардағы аналар кеңестерінің жалпы саны көрсетіледі.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1-бөлімнің 2-жолында аналар кеңестеріндегі мүшелерінің саны көрсетіледі.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1-бөлімнің 3-жолында аналар кеңестері өткізген іс-шаралардың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1-бөлімнің 4-жолында аналар кеңестері өткізетін іс-шараларға барған қатысушылардың жалпы саны көрсетіледі.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 Қазақстан халқы Ассамблеясының Ақсақалдар кеңесі жөніндегі мәліметтер.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1-жолында Қазақстан халқы Ассамблеясының Астана, Алматы, Шымкент қалаларындағы және облыстардағы Ақсақалдар кеңесінің жалпы саны көрсетіледі.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2-жолында Ақсақалдар кеңесі мүшелерінің саны көрсетіледі.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3-жолында Ақсақалдар кеңесі іске асырған (өткізген) іс-шаралардың саны көрсетіледі.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4-жолында Ақсақалдар кеңесі өткізетін іс-шараларға барған қатысушылардың жалпы саны (халықты қамту) көрсетіледі.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3-бөлімде Қазақстан халқы Ассамблеясының журналистер клубтары жөніндегі мәліметтер.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1-жолында Қазақстан халқы Ассамблеясының Астана, Алматы, Шымкент қалаларындағы және облыстардағы журналистер клубтарының жалпы саны көрсетіледі.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2-жолында журналистер клубтарына мүшелердің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3-жолында журналистер клубтары өткізген іс-шаралардың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4-жолында журналистер клубтары өткізетін іс-шараларға барған қатысушылардың жалпы саны көрсетіледі.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 Қазақстан халқы Ассамблеясының кәсіпкерлер қауымдастықтары жөніндегі мәліметтер.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1-жолында Қазақстан халқы Ассамблеясының Астана, Алматы, Шыкмент қалаларындағы және облыстардағы кәсіпкерлер қауымдастықтарының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2-жолында кәсіпкерлер қауымдастықтарындағы мүшелерінің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3-жолында кәсіпкерлер қауымдастықтары өткізген іс-шаралардың саны көрсетіледі.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4-жолында кәсіпкерлер қауымдастықтары өткізетін іс-шараларға барған қатысушылардың жалпы саны көрсетіледі.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5-бөлімде этносаралық қатынастар саласындағы өңірлік медиация орталықтары жөніндегі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5-бөлімнің 1-жолында этносаралық қатынастар саласындағы өңірлік медиация орталықтары өткізген семинар-тренингтердің жалпы саны көрсетіледі.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5-бөлімнің 2-жолында семинар-тренингтерге барған қатысушылардың саны көрсетіледі.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5-бөлімнің 3-жолында этносаралық негіздегі оқиғалар мен жанжалдарды реттеу, оларды алдын ала ескерту мәселелері бойынша жүргізілген консультациялардың саны көрсетіледі.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6-бөлімде этномәдени бірлестіктер жөніндегі мәліметтер.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6-бөлімнің 1-жолында Астана, Алматы, Шымкент қалаларындағы және облыстардағы этномәдени бірлестіктердің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6-бөлімнің 2-жолында Қазақстан Халқы Ассамблеясының аккредиттелген этномәдени бірлестіктерінің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6-бөлімнің 3-жолында аккредиттелген этномәдени бірлестіктер өткізген іс-шаралардың саны көрсетіледі.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6-бөлімнің 4-жолында аккредиттелген этномәдени бірлестіктер өткізетін іс-шараларға барған қатысушылардың саны көрсетіледі.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