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43c4" w14:textId="cac4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8 сәуірдегі № 190 бұйрығы. Қазақстан Республикасының Әділет министрлігінде 2024 жылғы 8 сәуірде № 34236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1. Қазақстан Республикасы Қаржы министрiнiң кейбiр бұйрықтарына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бухгалтерлік есепке алуды жүргізу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"3. Осы Қағидаларда мынадай ұғымдар пайдаланылады:</w:t>
      </w:r>
    </w:p>
    <w:bookmarkEnd w:id="4"/>
    <w:bookmarkStart w:name="z10" w:id="5"/>
    <w:p>
      <w:pPr>
        <w:spacing w:after="0"/>
        <w:ind w:left="0"/>
        <w:jc w:val="both"/>
      </w:pPr>
      <w:r>
        <w:rPr>
          <w:rFonts w:ascii="Times New Roman"/>
          <w:b w:val="false"/>
          <w:i w:val="false"/>
          <w:color w:val="000000"/>
          <w:sz w:val="28"/>
        </w:rPr>
        <w:t>
      1) ағымдағы қалпына келтіру құны – есептілік күніне активті сатып алу нәтижесінде мемлекеттік мекемеде туындауы мүмкін шығындар;</w:t>
      </w:r>
    </w:p>
    <w:bookmarkEnd w:id="5"/>
    <w:bookmarkStart w:name="z11" w:id="6"/>
    <w:p>
      <w:pPr>
        <w:spacing w:after="0"/>
        <w:ind w:left="0"/>
        <w:jc w:val="both"/>
      </w:pPr>
      <w:r>
        <w:rPr>
          <w:rFonts w:ascii="Times New Roman"/>
          <w:b w:val="false"/>
          <w:i w:val="false"/>
          <w:color w:val="000000"/>
          <w:sz w:val="28"/>
        </w:rPr>
        <w:t>
      2) айырбасталатын операциялар – бұл операцияларды жүзеге асыру кезінде мемлекеттік мекеме алынатын активтерге/қызметтерге, өз міндеттемелерін өтеуге айырбасқа шамамен құнға тең баламаны тапсырады (негізінен ақшалай қаражат, көрсетілетін қызметтер немесе қолдануға басқа активтерді ұсыну түрінде);</w:t>
      </w:r>
    </w:p>
    <w:bookmarkEnd w:id="6"/>
    <w:bookmarkStart w:name="z12" w:id="7"/>
    <w:p>
      <w:pPr>
        <w:spacing w:after="0"/>
        <w:ind w:left="0"/>
        <w:jc w:val="both"/>
      </w:pPr>
      <w:r>
        <w:rPr>
          <w:rFonts w:ascii="Times New Roman"/>
          <w:b w:val="false"/>
          <w:i w:val="false"/>
          <w:color w:val="000000"/>
          <w:sz w:val="28"/>
        </w:rPr>
        <w:t>
      3) айырбасталмайтын операциялар – айырбастаулы болып табылмайтын операциялар. Айырбасталмайтын операцияларды жүзеге асырғанда мемлекеттік мекеме не шамамен құнына тең айырбасқа тікелей тапсырусыз басқа субъектіден құн алады не шамамен құнына тең айырбасқа тікелей алусыз басқа тарапқа құнды тапсырады;</w:t>
      </w:r>
    </w:p>
    <w:bookmarkEnd w:id="7"/>
    <w:bookmarkStart w:name="z13" w:id="8"/>
    <w:p>
      <w:pPr>
        <w:spacing w:after="0"/>
        <w:ind w:left="0"/>
        <w:jc w:val="both"/>
      </w:pPr>
      <w:r>
        <w:rPr>
          <w:rFonts w:ascii="Times New Roman"/>
          <w:b w:val="false"/>
          <w:i w:val="false"/>
          <w:color w:val="000000"/>
          <w:sz w:val="28"/>
        </w:rPr>
        <w:t>
      4) активтер – болашақта экономикалық пайда немесе сервистік әлеуетті қамтамасыз ете алатын, өткен оқиғалар нәтижесінде мемлекеттік мекеме бақылайтын ресурстар;</w:t>
      </w:r>
    </w:p>
    <w:bookmarkEnd w:id="8"/>
    <w:bookmarkStart w:name="z14" w:id="9"/>
    <w:p>
      <w:pPr>
        <w:spacing w:after="0"/>
        <w:ind w:left="0"/>
        <w:jc w:val="both"/>
      </w:pPr>
      <w:r>
        <w:rPr>
          <w:rFonts w:ascii="Times New Roman"/>
          <w:b w:val="false"/>
          <w:i w:val="false"/>
          <w:color w:val="000000"/>
          <w:sz w:val="28"/>
        </w:rPr>
        <w:t>
      5) активтi алмастыру құны – активтiң жалпы сервистік әлеуетін алмастыру үшiн қажет құн;</w:t>
      </w:r>
    </w:p>
    <w:bookmarkEnd w:id="9"/>
    <w:bookmarkStart w:name="z15" w:id="10"/>
    <w:p>
      <w:pPr>
        <w:spacing w:after="0"/>
        <w:ind w:left="0"/>
        <w:jc w:val="both"/>
      </w:pPr>
      <w:r>
        <w:rPr>
          <w:rFonts w:ascii="Times New Roman"/>
          <w:b w:val="false"/>
          <w:i w:val="false"/>
          <w:color w:val="000000"/>
          <w:sz w:val="28"/>
        </w:rPr>
        <w:t>
      6) активтiң құнсыздануы – амортизация арқылы болашақ экономикалық пайдалардағы немесе активтің сервистік әлеуетіндегі шығындарды жүйелі түрде танудан асып түсетін болашақ экономикалық пайдалардағы немесе активтің сервистік әлеуетіндегі шығындар;</w:t>
      </w:r>
    </w:p>
    <w:bookmarkEnd w:id="10"/>
    <w:bookmarkStart w:name="z16" w:id="11"/>
    <w:p>
      <w:pPr>
        <w:spacing w:after="0"/>
        <w:ind w:left="0"/>
        <w:jc w:val="both"/>
      </w:pPr>
      <w:r>
        <w:rPr>
          <w:rFonts w:ascii="Times New Roman"/>
          <w:b w:val="false"/>
          <w:i w:val="false"/>
          <w:color w:val="000000"/>
          <w:sz w:val="28"/>
        </w:rPr>
        <w:t>
      7) активтің құнсыздануынан болатын шығын – оны алмастыратын құннан асатын активтің баланстық құнының сомасы;</w:t>
      </w:r>
    </w:p>
    <w:bookmarkEnd w:id="11"/>
    <w:bookmarkStart w:name="z17" w:id="12"/>
    <w:p>
      <w:pPr>
        <w:spacing w:after="0"/>
        <w:ind w:left="0"/>
        <w:jc w:val="both"/>
      </w:pPr>
      <w:r>
        <w:rPr>
          <w:rFonts w:ascii="Times New Roman"/>
          <w:b w:val="false"/>
          <w:i w:val="false"/>
          <w:color w:val="000000"/>
          <w:sz w:val="28"/>
        </w:rPr>
        <w:t>
      8) активтiң өтелетiн құны сатуға және оның пайдалану құндылығын жұмсалатын шығындарды шегере отырып, активтiң әдiл құнының ең көп мәнi;</w:t>
      </w:r>
    </w:p>
    <w:bookmarkEnd w:id="12"/>
    <w:bookmarkStart w:name="z18" w:id="13"/>
    <w:p>
      <w:pPr>
        <w:spacing w:after="0"/>
        <w:ind w:left="0"/>
        <w:jc w:val="both"/>
      </w:pPr>
      <w:r>
        <w:rPr>
          <w:rFonts w:ascii="Times New Roman"/>
          <w:b w:val="false"/>
          <w:i w:val="false"/>
          <w:color w:val="000000"/>
          <w:sz w:val="28"/>
        </w:rPr>
        <w:t>
      9) ақша қаражатының ағыны – ақша мен олардың баламаларының ағындары (түсімдері) мен шетке кетуі (төлемдер);</w:t>
      </w:r>
    </w:p>
    <w:bookmarkEnd w:id="13"/>
    <w:bookmarkStart w:name="z19" w:id="14"/>
    <w:p>
      <w:pPr>
        <w:spacing w:after="0"/>
        <w:ind w:left="0"/>
        <w:jc w:val="both"/>
      </w:pPr>
      <w:r>
        <w:rPr>
          <w:rFonts w:ascii="Times New Roman"/>
          <w:b w:val="false"/>
          <w:i w:val="false"/>
          <w:color w:val="000000"/>
          <w:sz w:val="28"/>
        </w:rPr>
        <w:t>
      10) ақшалай баламалар – ақша қаражатының белгiлi бiр сомасына оңай айырбасталатын және құнының өзгеруiнiң елеусiз тәуекелiне ұшырайтын қысқа мерзiмдi, жоғары өтiмдi инвестициялар;</w:t>
      </w:r>
    </w:p>
    <w:bookmarkEnd w:id="14"/>
    <w:bookmarkStart w:name="z20" w:id="15"/>
    <w:p>
      <w:pPr>
        <w:spacing w:after="0"/>
        <w:ind w:left="0"/>
        <w:jc w:val="both"/>
      </w:pPr>
      <w:r>
        <w:rPr>
          <w:rFonts w:ascii="Times New Roman"/>
          <w:b w:val="false"/>
          <w:i w:val="false"/>
          <w:color w:val="000000"/>
          <w:sz w:val="28"/>
        </w:rPr>
        <w:t>
      11) ақшалай емес (монетарлы емес) баптар – ақшалай болып табылмайтын баптар;</w:t>
      </w:r>
    </w:p>
    <w:bookmarkEnd w:id="15"/>
    <w:bookmarkStart w:name="z21" w:id="16"/>
    <w:p>
      <w:pPr>
        <w:spacing w:after="0"/>
        <w:ind w:left="0"/>
        <w:jc w:val="both"/>
      </w:pPr>
      <w:r>
        <w:rPr>
          <w:rFonts w:ascii="Times New Roman"/>
          <w:b w:val="false"/>
          <w:i w:val="false"/>
          <w:color w:val="000000"/>
          <w:sz w:val="28"/>
        </w:rPr>
        <w:t>
      12) ақшалай (монетарлы) баптар – қолдағы бар валюта бірліктері, сондай-ақ валюта бірліктерінің тіркелген немесе айқындалатын санында көрініс тапқан алуға немесе төлеуге жататын активтер мен мiндеттемелер;</w:t>
      </w:r>
    </w:p>
    <w:bookmarkEnd w:id="16"/>
    <w:bookmarkStart w:name="z22" w:id="17"/>
    <w:p>
      <w:pPr>
        <w:spacing w:after="0"/>
        <w:ind w:left="0"/>
        <w:jc w:val="both"/>
      </w:pPr>
      <w:r>
        <w:rPr>
          <w:rFonts w:ascii="Times New Roman"/>
          <w:b w:val="false"/>
          <w:i w:val="false"/>
          <w:color w:val="000000"/>
          <w:sz w:val="28"/>
        </w:rPr>
        <w:t>
      13) амортизация – пайдалы қолдану мерзiмi iшiнде активтiң амортизацияланатын құнының жүйелi бөлiнуi;</w:t>
      </w:r>
    </w:p>
    <w:bookmarkEnd w:id="17"/>
    <w:bookmarkStart w:name="z23" w:id="18"/>
    <w:p>
      <w:pPr>
        <w:spacing w:after="0"/>
        <w:ind w:left="0"/>
        <w:jc w:val="both"/>
      </w:pPr>
      <w:r>
        <w:rPr>
          <w:rFonts w:ascii="Times New Roman"/>
          <w:b w:val="false"/>
          <w:i w:val="false"/>
          <w:color w:val="000000"/>
          <w:sz w:val="28"/>
        </w:rPr>
        <w:t>
      14) аннуитет – белгілі жылдар саны ішінде жүйелі төлемдер арасындағы тең аралықтағы, бір бағыттағы төлемдердің ағымы;</w:t>
      </w:r>
    </w:p>
    <w:bookmarkEnd w:id="18"/>
    <w:bookmarkStart w:name="z24" w:id="19"/>
    <w:p>
      <w:pPr>
        <w:spacing w:after="0"/>
        <w:ind w:left="0"/>
        <w:jc w:val="both"/>
      </w:pPr>
      <w:r>
        <w:rPr>
          <w:rFonts w:ascii="Times New Roman"/>
          <w:b w:val="false"/>
          <w:i w:val="false"/>
          <w:color w:val="000000"/>
          <w:sz w:val="28"/>
        </w:rPr>
        <w:t>
      15) аннуитеттің болашақ құны – аннуитетке енгізілген әрбір жеке төлемнің немесе түсімнің болашақ құндарының сомасы;</w:t>
      </w:r>
    </w:p>
    <w:bookmarkEnd w:id="19"/>
    <w:bookmarkStart w:name="z25" w:id="20"/>
    <w:p>
      <w:pPr>
        <w:spacing w:after="0"/>
        <w:ind w:left="0"/>
        <w:jc w:val="both"/>
      </w:pPr>
      <w:r>
        <w:rPr>
          <w:rFonts w:ascii="Times New Roman"/>
          <w:b w:val="false"/>
          <w:i w:val="false"/>
          <w:color w:val="000000"/>
          <w:sz w:val="28"/>
        </w:rPr>
        <w:t>
      16) ауылшаруашылық қызметі – оларды сату, ауылшаруашылық өнімін алу немесе қосымша биологиялық активтер өндіру мақсатында субъектінің биологиялық активтердің биотрансформациясын басқаруды жүзеге асыруы;</w:t>
      </w:r>
    </w:p>
    <w:bookmarkEnd w:id="20"/>
    <w:bookmarkStart w:name="z26" w:id="21"/>
    <w:p>
      <w:pPr>
        <w:spacing w:after="0"/>
        <w:ind w:left="0"/>
        <w:jc w:val="both"/>
      </w:pPr>
      <w:r>
        <w:rPr>
          <w:rFonts w:ascii="Times New Roman"/>
          <w:b w:val="false"/>
          <w:i w:val="false"/>
          <w:color w:val="000000"/>
          <w:sz w:val="28"/>
        </w:rPr>
        <w:t>
      17) әділ құн – актив айырбастала алатын сома, ол бойынша жақсы хабардар, мұндай операция жасауға ниетті, тәуелсіз тараптар арасында операциялар жасағанда міндеттеме өтеле алатын сома;</w:t>
      </w:r>
    </w:p>
    <w:bookmarkEnd w:id="21"/>
    <w:bookmarkStart w:name="z27" w:id="22"/>
    <w:p>
      <w:pPr>
        <w:spacing w:after="0"/>
        <w:ind w:left="0"/>
        <w:jc w:val="both"/>
      </w:pPr>
      <w:r>
        <w:rPr>
          <w:rFonts w:ascii="Times New Roman"/>
          <w:b w:val="false"/>
          <w:i w:val="false"/>
          <w:color w:val="000000"/>
          <w:sz w:val="28"/>
        </w:rPr>
        <w:t>
      18) бағалау міндеттемесі – шамасы бойынша белгіленбеген немесе орындалу мерзімі белгіленбеген міндеттеме;</w:t>
      </w:r>
    </w:p>
    <w:bookmarkEnd w:id="22"/>
    <w:bookmarkStart w:name="z28" w:id="23"/>
    <w:p>
      <w:pPr>
        <w:spacing w:after="0"/>
        <w:ind w:left="0"/>
        <w:jc w:val="both"/>
      </w:pPr>
      <w:r>
        <w:rPr>
          <w:rFonts w:ascii="Times New Roman"/>
          <w:b w:val="false"/>
          <w:i w:val="false"/>
          <w:color w:val="000000"/>
          <w:sz w:val="28"/>
        </w:rPr>
        <w:t>
      19) бағамдық айырма – басқа валюталық бағамдар бойынша бір валюта бірлігінің бірдей санын басқа валютаға қайта есептеу кезінде туындайтын айырма;</w:t>
      </w:r>
    </w:p>
    <w:bookmarkEnd w:id="23"/>
    <w:bookmarkStart w:name="z29" w:id="24"/>
    <w:p>
      <w:pPr>
        <w:spacing w:after="0"/>
        <w:ind w:left="0"/>
        <w:jc w:val="both"/>
      </w:pPr>
      <w:r>
        <w:rPr>
          <w:rFonts w:ascii="Times New Roman"/>
          <w:b w:val="false"/>
          <w:i w:val="false"/>
          <w:color w:val="000000"/>
          <w:sz w:val="28"/>
        </w:rPr>
        <w:t>
      20) баланстық құн – ол бойынша актив немесе міндеттеме бухгалтерлік баланста танылатын сома;</w:t>
      </w:r>
    </w:p>
    <w:bookmarkEnd w:id="24"/>
    <w:bookmarkStart w:name="z30" w:id="25"/>
    <w:p>
      <w:pPr>
        <w:spacing w:after="0"/>
        <w:ind w:left="0"/>
        <w:jc w:val="both"/>
      </w:pPr>
      <w:r>
        <w:rPr>
          <w:rFonts w:ascii="Times New Roman"/>
          <w:b w:val="false"/>
          <w:i w:val="false"/>
          <w:color w:val="000000"/>
          <w:sz w:val="28"/>
        </w:rPr>
        <w:t>
      21) белсендi нарық – мынадай шарттардың барлығы орындалатын нарық:</w:t>
      </w:r>
    </w:p>
    <w:bookmarkEnd w:id="25"/>
    <w:bookmarkStart w:name="z31" w:id="26"/>
    <w:p>
      <w:pPr>
        <w:spacing w:after="0"/>
        <w:ind w:left="0"/>
        <w:jc w:val="both"/>
      </w:pPr>
      <w:r>
        <w:rPr>
          <w:rFonts w:ascii="Times New Roman"/>
          <w:b w:val="false"/>
          <w:i w:val="false"/>
          <w:color w:val="000000"/>
          <w:sz w:val="28"/>
        </w:rPr>
        <w:t>
      нарық айналымындағы тауарлар бiртектi болып табылады;</w:t>
      </w:r>
    </w:p>
    <w:bookmarkEnd w:id="26"/>
    <w:bookmarkStart w:name="z32" w:id="27"/>
    <w:p>
      <w:pPr>
        <w:spacing w:after="0"/>
        <w:ind w:left="0"/>
        <w:jc w:val="both"/>
      </w:pPr>
      <w:r>
        <w:rPr>
          <w:rFonts w:ascii="Times New Roman"/>
          <w:b w:val="false"/>
          <w:i w:val="false"/>
          <w:color w:val="000000"/>
          <w:sz w:val="28"/>
        </w:rPr>
        <w:t>
      iс жүзiнде мәмiле жасауға ниеттi кез келген уақытта сатып алушылар мен сатушылар бар;</w:t>
      </w:r>
    </w:p>
    <w:bookmarkEnd w:id="27"/>
    <w:bookmarkStart w:name="z33" w:id="28"/>
    <w:p>
      <w:pPr>
        <w:spacing w:after="0"/>
        <w:ind w:left="0"/>
        <w:jc w:val="both"/>
      </w:pPr>
      <w:r>
        <w:rPr>
          <w:rFonts w:ascii="Times New Roman"/>
          <w:b w:val="false"/>
          <w:i w:val="false"/>
          <w:color w:val="000000"/>
          <w:sz w:val="28"/>
        </w:rPr>
        <w:t>
      баға туралы ақпарат жалпы қолжетiмдi болып табылады;</w:t>
      </w:r>
    </w:p>
    <w:bookmarkEnd w:id="28"/>
    <w:bookmarkStart w:name="z34" w:id="29"/>
    <w:p>
      <w:pPr>
        <w:spacing w:after="0"/>
        <w:ind w:left="0"/>
        <w:jc w:val="both"/>
      </w:pPr>
      <w:r>
        <w:rPr>
          <w:rFonts w:ascii="Times New Roman"/>
          <w:b w:val="false"/>
          <w:i w:val="false"/>
          <w:color w:val="000000"/>
          <w:sz w:val="28"/>
        </w:rPr>
        <w:t>
      22) биологиялық актив – жануар немесе өсімдік;</w:t>
      </w:r>
    </w:p>
    <w:bookmarkEnd w:id="29"/>
    <w:bookmarkStart w:name="z35" w:id="30"/>
    <w:p>
      <w:pPr>
        <w:spacing w:after="0"/>
        <w:ind w:left="0"/>
        <w:jc w:val="both"/>
      </w:pPr>
      <w:r>
        <w:rPr>
          <w:rFonts w:ascii="Times New Roman"/>
          <w:b w:val="false"/>
          <w:i w:val="false"/>
          <w:color w:val="000000"/>
          <w:sz w:val="28"/>
        </w:rPr>
        <w:t>
      23) болашақ кезеңдердің кірістері – болашақ кезеңдерге жатқызылған, бірақ іс жүзінде есепті кезеңде алынған кірістер;</w:t>
      </w:r>
    </w:p>
    <w:bookmarkEnd w:id="30"/>
    <w:bookmarkStart w:name="z36" w:id="31"/>
    <w:p>
      <w:pPr>
        <w:spacing w:after="0"/>
        <w:ind w:left="0"/>
        <w:jc w:val="both"/>
      </w:pPr>
      <w:r>
        <w:rPr>
          <w:rFonts w:ascii="Times New Roman"/>
          <w:b w:val="false"/>
          <w:i w:val="false"/>
          <w:color w:val="000000"/>
          <w:sz w:val="28"/>
        </w:rPr>
        <w:t>
      24) болашақ кезеңдердің шығыстары – осы кезеңде жүргізілген, бірақ болашақ кезеңдерге жатқызылған шығыстар;</w:t>
      </w:r>
    </w:p>
    <w:bookmarkEnd w:id="31"/>
    <w:bookmarkStart w:name="z37" w:id="32"/>
    <w:p>
      <w:pPr>
        <w:spacing w:after="0"/>
        <w:ind w:left="0"/>
        <w:jc w:val="both"/>
      </w:pPr>
      <w:r>
        <w:rPr>
          <w:rFonts w:ascii="Times New Roman"/>
          <w:b w:val="false"/>
          <w:i w:val="false"/>
          <w:color w:val="000000"/>
          <w:sz w:val="28"/>
        </w:rPr>
        <w:t>
      25) бірлескен бақылау – маңызды іс-қимылдар туралы шешім бақылауды жүзеге асыратын тараптардың толық келісімін талап еткен кезде болатын міндетті күші бар келісім нысанындағы қызметке бақылауды келісілген түрде бөлу;</w:t>
      </w:r>
    </w:p>
    <w:bookmarkEnd w:id="32"/>
    <w:bookmarkStart w:name="z38" w:id="33"/>
    <w:p>
      <w:pPr>
        <w:spacing w:after="0"/>
        <w:ind w:left="0"/>
        <w:jc w:val="both"/>
      </w:pPr>
      <w:r>
        <w:rPr>
          <w:rFonts w:ascii="Times New Roman"/>
          <w:b w:val="false"/>
          <w:i w:val="false"/>
          <w:color w:val="000000"/>
          <w:sz w:val="28"/>
        </w:rPr>
        <w:t>
      26) бірлескен кәсіпорынның қатысушысы – бірлескен кәсіпорындағы осы бірлескен кәсіпорынға бірлескен бақылауы бар тарап;</w:t>
      </w:r>
    </w:p>
    <w:bookmarkEnd w:id="33"/>
    <w:bookmarkStart w:name="z39" w:id="34"/>
    <w:p>
      <w:pPr>
        <w:spacing w:after="0"/>
        <w:ind w:left="0"/>
        <w:jc w:val="both"/>
      </w:pPr>
      <w:r>
        <w:rPr>
          <w:rFonts w:ascii="Times New Roman"/>
          <w:b w:val="false"/>
          <w:i w:val="false"/>
          <w:color w:val="000000"/>
          <w:sz w:val="28"/>
        </w:rPr>
        <w:t>
      27) бірлескен қызмет – екі немесе одан да көп тараптар бірлесіп бақылайтын қызмет;</w:t>
      </w:r>
    </w:p>
    <w:bookmarkEnd w:id="34"/>
    <w:bookmarkStart w:name="z40" w:id="35"/>
    <w:p>
      <w:pPr>
        <w:spacing w:after="0"/>
        <w:ind w:left="0"/>
        <w:jc w:val="both"/>
      </w:pPr>
      <w:r>
        <w:rPr>
          <w:rFonts w:ascii="Times New Roman"/>
          <w:b w:val="false"/>
          <w:i w:val="false"/>
          <w:color w:val="000000"/>
          <w:sz w:val="28"/>
        </w:rPr>
        <w:t>
      28) бухгалтерлік операциялар деректерінің бірыңғай қоймасы (бұдан әрі – БО ДБҚ) – бұл басқарушылық шешімдер қабылдау үшін есептілікті, талдауды құруды қамтамасыз ететін мемлекеттік мекемелердің бухгалтерлік операцияларының орталықтандырылған дерекқоры;</w:t>
      </w:r>
    </w:p>
    <w:bookmarkEnd w:id="35"/>
    <w:bookmarkStart w:name="z41" w:id="36"/>
    <w:p>
      <w:pPr>
        <w:spacing w:after="0"/>
        <w:ind w:left="0"/>
        <w:jc w:val="both"/>
      </w:pPr>
      <w:r>
        <w:rPr>
          <w:rFonts w:ascii="Times New Roman"/>
          <w:b w:val="false"/>
          <w:i w:val="false"/>
          <w:color w:val="000000"/>
          <w:sz w:val="28"/>
        </w:rPr>
        <w:t xml:space="preserve">
      29) валюталық бағам – "Валюта айырбастаудың нарықтық бағамын айқындау тәртібі туралы" Қазақстан Республикасының Ұлттық Банкі Басқармасының 2013 жылғы 25 қаңтардағы № 15 қаулысымен және Қазақстан Республикасы Қаржы министрінің 2013 жылғы 22 ақпандағы № 99 бұйрығымен (Нормативтік құқықтық актілерді мемлекеттік тіркеу тізілімінде № 8378 тіркелген) бекітілген тәртіппен айқындалған бір валютаны басқасына айырбастаудың </w:t>
      </w:r>
      <w:r>
        <w:rPr>
          <w:rFonts w:ascii="Times New Roman"/>
          <w:b w:val="false"/>
          <w:i w:val="false"/>
          <w:color w:val="000000"/>
          <w:sz w:val="28"/>
        </w:rPr>
        <w:t>нарықтық бағамы</w:t>
      </w:r>
      <w:r>
        <w:rPr>
          <w:rFonts w:ascii="Times New Roman"/>
          <w:b w:val="false"/>
          <w:i w:val="false"/>
          <w:color w:val="000000"/>
          <w:sz w:val="28"/>
        </w:rPr>
        <w:t>;</w:t>
      </w:r>
    </w:p>
    <w:bookmarkEnd w:id="36"/>
    <w:bookmarkStart w:name="z42" w:id="37"/>
    <w:p>
      <w:pPr>
        <w:spacing w:after="0"/>
        <w:ind w:left="0"/>
        <w:jc w:val="both"/>
      </w:pPr>
      <w:r>
        <w:rPr>
          <w:rFonts w:ascii="Times New Roman"/>
          <w:b w:val="false"/>
          <w:i w:val="false"/>
          <w:color w:val="000000"/>
          <w:sz w:val="28"/>
        </w:rPr>
        <w:t>
      30) вексель – біржақты сөзсіз ақшалай міндеттемені қамтитын қатаң белгіленген нысандағы төлем құжаты;</w:t>
      </w:r>
    </w:p>
    <w:bookmarkEnd w:id="37"/>
    <w:bookmarkStart w:name="z43" w:id="38"/>
    <w:p>
      <w:pPr>
        <w:spacing w:after="0"/>
        <w:ind w:left="0"/>
        <w:jc w:val="both"/>
      </w:pPr>
      <w:r>
        <w:rPr>
          <w:rFonts w:ascii="Times New Roman"/>
          <w:b w:val="false"/>
          <w:i w:val="false"/>
          <w:color w:val="000000"/>
          <w:sz w:val="28"/>
        </w:rPr>
        <w:t>
      31) елеулі ықпал – басқа ұйымның қаржы және операциялық саясаты мәселелері бойынша шешімдер қабылдауға қатысу өкілеттігі, бірақ мұндай саясатты бақылау немесе бірлескен бақылау емес;</w:t>
      </w:r>
    </w:p>
    <w:bookmarkEnd w:id="38"/>
    <w:bookmarkStart w:name="z44" w:id="39"/>
    <w:p>
      <w:pPr>
        <w:spacing w:after="0"/>
        <w:ind w:left="0"/>
        <w:jc w:val="both"/>
      </w:pPr>
      <w:r>
        <w:rPr>
          <w:rFonts w:ascii="Times New Roman"/>
          <w:b w:val="false"/>
          <w:i w:val="false"/>
          <w:color w:val="000000"/>
          <w:sz w:val="28"/>
        </w:rPr>
        <w:t>
      32) ең аз жалдау төлемдері – жалға алушыдан шартты жалдау төлемін, жалға беруші төлейтін қызметтер мен салықтардың төлемі бойынша соманы немесе оған қайтарылатын соманы алып тастағанда жалдау мерзімі бойы талап етілетін немесе талап етіле алатын төлемдер:</w:t>
      </w:r>
    </w:p>
    <w:bookmarkEnd w:id="39"/>
    <w:bookmarkStart w:name="z45" w:id="40"/>
    <w:p>
      <w:pPr>
        <w:spacing w:after="0"/>
        <w:ind w:left="0"/>
        <w:jc w:val="both"/>
      </w:pPr>
      <w:r>
        <w:rPr>
          <w:rFonts w:ascii="Times New Roman"/>
          <w:b w:val="false"/>
          <w:i w:val="false"/>
          <w:color w:val="000000"/>
          <w:sz w:val="28"/>
        </w:rPr>
        <w:t>
      жалға алушы үшін – жалға беруші кепілдік беретін немесе жалға берушімен байланысты тарап кепілдік беретін кез келген сомамен;</w:t>
      </w:r>
    </w:p>
    <w:bookmarkEnd w:id="40"/>
    <w:bookmarkStart w:name="z46" w:id="41"/>
    <w:p>
      <w:pPr>
        <w:spacing w:after="0"/>
        <w:ind w:left="0"/>
        <w:jc w:val="both"/>
      </w:pPr>
      <w:r>
        <w:rPr>
          <w:rFonts w:ascii="Times New Roman"/>
          <w:b w:val="false"/>
          <w:i w:val="false"/>
          <w:color w:val="000000"/>
          <w:sz w:val="28"/>
        </w:rPr>
        <w:t>
      жалға беруші үшін – мынадай тараптардың бірі жалға берушіге кепілдік берген кез келген қалдық құнмен:</w:t>
      </w:r>
    </w:p>
    <w:bookmarkEnd w:id="41"/>
    <w:bookmarkStart w:name="z47" w:id="42"/>
    <w:p>
      <w:pPr>
        <w:spacing w:after="0"/>
        <w:ind w:left="0"/>
        <w:jc w:val="both"/>
      </w:pPr>
      <w:r>
        <w:rPr>
          <w:rFonts w:ascii="Times New Roman"/>
          <w:b w:val="false"/>
          <w:i w:val="false"/>
          <w:color w:val="000000"/>
          <w:sz w:val="28"/>
        </w:rPr>
        <w:t>
      жалға алушы;</w:t>
      </w:r>
    </w:p>
    <w:bookmarkEnd w:id="42"/>
    <w:bookmarkStart w:name="z48" w:id="43"/>
    <w:p>
      <w:pPr>
        <w:spacing w:after="0"/>
        <w:ind w:left="0"/>
        <w:jc w:val="both"/>
      </w:pPr>
      <w:r>
        <w:rPr>
          <w:rFonts w:ascii="Times New Roman"/>
          <w:b w:val="false"/>
          <w:i w:val="false"/>
          <w:color w:val="000000"/>
          <w:sz w:val="28"/>
        </w:rPr>
        <w:t>
      жалға алушымен байланысты тарап;</w:t>
      </w:r>
    </w:p>
    <w:bookmarkEnd w:id="43"/>
    <w:bookmarkStart w:name="z49" w:id="44"/>
    <w:p>
      <w:pPr>
        <w:spacing w:after="0"/>
        <w:ind w:left="0"/>
        <w:jc w:val="both"/>
      </w:pPr>
      <w:r>
        <w:rPr>
          <w:rFonts w:ascii="Times New Roman"/>
          <w:b w:val="false"/>
          <w:i w:val="false"/>
          <w:color w:val="000000"/>
          <w:sz w:val="28"/>
        </w:rPr>
        <w:t>
      33) есеп саясаты – барлық мемлекеттік мекемелер үшін бірыңғай болып табылатын, мемлекеттік мекемелер қаржылық есептілікті жасау және ұсыну кезінде қолданатын қағидаттар, негіздер, ережелер, қағидалар мен тәжірибе;</w:t>
      </w:r>
    </w:p>
    <w:bookmarkEnd w:id="44"/>
    <w:bookmarkStart w:name="z50" w:id="45"/>
    <w:p>
      <w:pPr>
        <w:spacing w:after="0"/>
        <w:ind w:left="0"/>
        <w:jc w:val="both"/>
      </w:pPr>
      <w:r>
        <w:rPr>
          <w:rFonts w:ascii="Times New Roman"/>
          <w:b w:val="false"/>
          <w:i w:val="false"/>
          <w:color w:val="000000"/>
          <w:sz w:val="28"/>
        </w:rPr>
        <w:t>
      34) есептеу әдісі – операциялар мен оқиғалар орын алған есепті кезеңдегі (ақшалай қаражаты мен олардың баламаларының нақты түсімі мен төлеміне байланысты емес) оларды жасау фактісі бойынша танылатын бухгалтерлік есеп әдісі;</w:t>
      </w:r>
    </w:p>
    <w:bookmarkEnd w:id="45"/>
    <w:bookmarkStart w:name="z51" w:id="46"/>
    <w:p>
      <w:pPr>
        <w:spacing w:after="0"/>
        <w:ind w:left="0"/>
        <w:jc w:val="both"/>
      </w:pPr>
      <w:r>
        <w:rPr>
          <w:rFonts w:ascii="Times New Roman"/>
          <w:b w:val="false"/>
          <w:i w:val="false"/>
          <w:color w:val="000000"/>
          <w:sz w:val="28"/>
        </w:rPr>
        <w:t>
      35) есептік ақпараттық жүйесі – бұл бухгалтерлік есепті жүргізу және қаржылық есептілікті жасау жөніндегі функцияларды автоматтандыруға арналған бағдарламалық өнім;</w:t>
      </w:r>
    </w:p>
    <w:bookmarkEnd w:id="46"/>
    <w:bookmarkStart w:name="z52" w:id="47"/>
    <w:p>
      <w:pPr>
        <w:spacing w:after="0"/>
        <w:ind w:left="0"/>
        <w:jc w:val="both"/>
      </w:pPr>
      <w:r>
        <w:rPr>
          <w:rFonts w:ascii="Times New Roman"/>
          <w:b w:val="false"/>
          <w:i w:val="false"/>
          <w:color w:val="000000"/>
          <w:sz w:val="28"/>
        </w:rPr>
        <w:t>
      36) жалдау – ол бойынша жалға беруші жалға алушыға келісілген уақыт кезеңі ішінде төлемге немесе төлемдер тобына айырбастауға активті пайдалану құқығын беретін шарт;</w:t>
      </w:r>
    </w:p>
    <w:bookmarkEnd w:id="47"/>
    <w:bookmarkStart w:name="z53" w:id="48"/>
    <w:p>
      <w:pPr>
        <w:spacing w:after="0"/>
        <w:ind w:left="0"/>
        <w:jc w:val="both"/>
      </w:pPr>
      <w:r>
        <w:rPr>
          <w:rFonts w:ascii="Times New Roman"/>
          <w:b w:val="false"/>
          <w:i w:val="false"/>
          <w:color w:val="000000"/>
          <w:sz w:val="28"/>
        </w:rPr>
        <w:t>
      37) жалдау мерзімі – жалға алушы активті жалдауға келіскен кезең, сондай-ақ, егер жалдау мерзімінің басталу сәтінде жалға алушы осындай таңдау жасайды деген дәлелді сенімділік болса, кез келген қосымша мерзім, ол мерзімде жалға алушының таңдауы бойынша төлем арқылы немесе онсыз активті жалдауды жалғастыра алады;</w:t>
      </w:r>
    </w:p>
    <w:bookmarkEnd w:id="48"/>
    <w:bookmarkStart w:name="z54" w:id="49"/>
    <w:p>
      <w:pPr>
        <w:spacing w:after="0"/>
        <w:ind w:left="0"/>
        <w:jc w:val="both"/>
      </w:pPr>
      <w:r>
        <w:rPr>
          <w:rFonts w:ascii="Times New Roman"/>
          <w:b w:val="false"/>
          <w:i w:val="false"/>
          <w:color w:val="000000"/>
          <w:sz w:val="28"/>
        </w:rPr>
        <w:t>
      38) заңды міндеттеме – заңнама немесе шарт негізінде туындайтын міндеттеме;</w:t>
      </w:r>
    </w:p>
    <w:bookmarkEnd w:id="49"/>
    <w:bookmarkStart w:name="z55" w:id="50"/>
    <w:p>
      <w:pPr>
        <w:spacing w:after="0"/>
        <w:ind w:left="0"/>
        <w:jc w:val="both"/>
      </w:pPr>
      <w:r>
        <w:rPr>
          <w:rFonts w:ascii="Times New Roman"/>
          <w:b w:val="false"/>
          <w:i w:val="false"/>
          <w:color w:val="000000"/>
          <w:sz w:val="28"/>
        </w:rPr>
        <w:t>
      39) инвестициялық жылжымайтын мүлік – жалдау төлемдерін алу немесе капитал немесе екеуінің де құнын өсіру мақсатында иеліктегі (меншік иесінің немесе жалға алушының қаржылық жалдау шарты бойынша) жылжымайтын мүлік (жер немесе ғимарат не анау да мынау да), бірақ:</w:t>
      </w:r>
    </w:p>
    <w:bookmarkEnd w:id="50"/>
    <w:bookmarkStart w:name="z56" w:id="51"/>
    <w:p>
      <w:pPr>
        <w:spacing w:after="0"/>
        <w:ind w:left="0"/>
        <w:jc w:val="both"/>
      </w:pPr>
      <w:r>
        <w:rPr>
          <w:rFonts w:ascii="Times New Roman"/>
          <w:b w:val="false"/>
          <w:i w:val="false"/>
          <w:color w:val="000000"/>
          <w:sz w:val="28"/>
        </w:rPr>
        <w:t>
      өндірісте немесе әкімшілік мақсаттар үшін тауарларды жеткізгенде, қызметтерді көрсеткенде қолдану үшін емес;</w:t>
      </w:r>
    </w:p>
    <w:bookmarkEnd w:id="51"/>
    <w:bookmarkStart w:name="z57" w:id="52"/>
    <w:p>
      <w:pPr>
        <w:spacing w:after="0"/>
        <w:ind w:left="0"/>
        <w:jc w:val="both"/>
      </w:pPr>
      <w:r>
        <w:rPr>
          <w:rFonts w:ascii="Times New Roman"/>
          <w:b w:val="false"/>
          <w:i w:val="false"/>
          <w:color w:val="000000"/>
          <w:sz w:val="28"/>
        </w:rPr>
        <w:t>
      қалыпты шаруашылық қызмет барысында сату үшін;</w:t>
      </w:r>
    </w:p>
    <w:bookmarkEnd w:id="52"/>
    <w:bookmarkStart w:name="z58" w:id="53"/>
    <w:p>
      <w:pPr>
        <w:spacing w:after="0"/>
        <w:ind w:left="0"/>
        <w:jc w:val="both"/>
      </w:pPr>
      <w:r>
        <w:rPr>
          <w:rFonts w:ascii="Times New Roman"/>
          <w:b w:val="false"/>
          <w:i w:val="false"/>
          <w:color w:val="000000"/>
          <w:sz w:val="28"/>
        </w:rPr>
        <w:t>
      40) инвестициялық жылжымайтын мүліктің өзiндiк құны – төленген ақша қаражатының немесе оның баламасының сомасы немесе оны сатып алу не құру сәтiнде активтi сатып алу мақсатында берiлген басқа орнын алмастырудың әдiл құны;</w:t>
      </w:r>
    </w:p>
    <w:bookmarkEnd w:id="53"/>
    <w:bookmarkStart w:name="z59" w:id="54"/>
    <w:p>
      <w:pPr>
        <w:spacing w:after="0"/>
        <w:ind w:left="0"/>
        <w:jc w:val="both"/>
      </w:pPr>
      <w:r>
        <w:rPr>
          <w:rFonts w:ascii="Times New Roman"/>
          <w:b w:val="false"/>
          <w:i w:val="false"/>
          <w:color w:val="000000"/>
          <w:sz w:val="28"/>
        </w:rPr>
        <w:t>
      41)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ставкалары және оларға түзету коэффициенттері негізінде айқындалатын жер учаскесінің есептеу құны;</w:t>
      </w:r>
    </w:p>
    <w:bookmarkEnd w:id="54"/>
    <w:bookmarkStart w:name="z60" w:id="55"/>
    <w:p>
      <w:pPr>
        <w:spacing w:after="0"/>
        <w:ind w:left="0"/>
        <w:jc w:val="both"/>
      </w:pPr>
      <w:r>
        <w:rPr>
          <w:rFonts w:ascii="Times New Roman"/>
          <w:b w:val="false"/>
          <w:i w:val="false"/>
          <w:color w:val="000000"/>
          <w:sz w:val="28"/>
        </w:rPr>
        <w:t>
      42) квазимемлекеттік сектор субъектілеріне қаржы инвестициялары – мемлекеттік кәсіпорындарға, жауапкершілігі шектулі серіктестіктерге, акционерлік қоғамдарға, оның ішінде қатысушысы немесе акционері мемлекет болып табылатын ұлттық басқарушы холдингтерге, ұлттық холдингтерге, ұлттық компанияларға, сондай-ақ мемлекеттік мүлікті басқару саласындағы Қазақстан Республикасының заңнамалық актілеріне сәйкес олармен аффилиирленген болып табылатын еншілес, тәуелсіз және өзге де заңды тұлғаларға бюджет қаражатын салу;</w:t>
      </w:r>
    </w:p>
    <w:bookmarkEnd w:id="55"/>
    <w:bookmarkStart w:name="z61" w:id="56"/>
    <w:p>
      <w:pPr>
        <w:spacing w:after="0"/>
        <w:ind w:left="0"/>
        <w:jc w:val="both"/>
      </w:pPr>
      <w:r>
        <w:rPr>
          <w:rFonts w:ascii="Times New Roman"/>
          <w:b w:val="false"/>
          <w:i w:val="false"/>
          <w:color w:val="000000"/>
          <w:sz w:val="28"/>
        </w:rPr>
        <w:t>
      43)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bookmarkEnd w:id="56"/>
    <w:bookmarkStart w:name="z62" w:id="57"/>
    <w:p>
      <w:pPr>
        <w:spacing w:after="0"/>
        <w:ind w:left="0"/>
        <w:jc w:val="both"/>
      </w:pPr>
      <w:r>
        <w:rPr>
          <w:rFonts w:ascii="Times New Roman"/>
          <w:b w:val="false"/>
          <w:i w:val="false"/>
          <w:color w:val="000000"/>
          <w:sz w:val="28"/>
        </w:rPr>
        <w:t>
      44) қаржылық есептілікті беру валютасы – қаржылық есептілік берілетін валюта;</w:t>
      </w:r>
    </w:p>
    <w:bookmarkEnd w:id="57"/>
    <w:bookmarkStart w:name="z63" w:id="58"/>
    <w:p>
      <w:pPr>
        <w:spacing w:after="0"/>
        <w:ind w:left="0"/>
        <w:jc w:val="both"/>
      </w:pPr>
      <w:r>
        <w:rPr>
          <w:rFonts w:ascii="Times New Roman"/>
          <w:b w:val="false"/>
          <w:i w:val="false"/>
          <w:color w:val="000000"/>
          <w:sz w:val="28"/>
        </w:rPr>
        <w:t>
      45) қаржылық жалдау – жалдау мерзімінің уақыты өткеннен кейін меншік құқығының ауысуына қарамастан, активті иеленуге байланысты барлық тәуекелдер мен пайдалардың жалға алушыға елеулі ауыстырылуы болатын жалдау;</w:t>
      </w:r>
    </w:p>
    <w:bookmarkEnd w:id="58"/>
    <w:bookmarkStart w:name="z64" w:id="59"/>
    <w:p>
      <w:pPr>
        <w:spacing w:after="0"/>
        <w:ind w:left="0"/>
        <w:jc w:val="both"/>
      </w:pPr>
      <w:r>
        <w:rPr>
          <w:rFonts w:ascii="Times New Roman"/>
          <w:b w:val="false"/>
          <w:i w:val="false"/>
          <w:color w:val="000000"/>
          <w:sz w:val="28"/>
        </w:rPr>
        <w:t>
      46) қаржы міндеттемелері – бұл:</w:t>
      </w:r>
    </w:p>
    <w:bookmarkEnd w:id="59"/>
    <w:bookmarkStart w:name="z65" w:id="60"/>
    <w:p>
      <w:pPr>
        <w:spacing w:after="0"/>
        <w:ind w:left="0"/>
        <w:jc w:val="both"/>
      </w:pPr>
      <w:r>
        <w:rPr>
          <w:rFonts w:ascii="Times New Roman"/>
          <w:b w:val="false"/>
          <w:i w:val="false"/>
          <w:color w:val="000000"/>
          <w:sz w:val="28"/>
        </w:rPr>
        <w:t>
      ақша қаражатын немесе кез келген басқа қаржы активін басқа субъектіге төлеу туралы;</w:t>
      </w:r>
    </w:p>
    <w:bookmarkEnd w:id="60"/>
    <w:bookmarkStart w:name="z66" w:id="61"/>
    <w:p>
      <w:pPr>
        <w:spacing w:after="0"/>
        <w:ind w:left="0"/>
        <w:jc w:val="both"/>
      </w:pPr>
      <w:r>
        <w:rPr>
          <w:rFonts w:ascii="Times New Roman"/>
          <w:b w:val="false"/>
          <w:i w:val="false"/>
          <w:color w:val="000000"/>
          <w:sz w:val="28"/>
        </w:rPr>
        <w:t>
      пайдасыздығы ықтимал болып табылатын жағдайларда екінші субъектiмен қаржы құралдарын алмасу туралы шартты мiндеттеме болып табылатын кез келген мiндеттеме;</w:t>
      </w:r>
    </w:p>
    <w:bookmarkEnd w:id="61"/>
    <w:bookmarkStart w:name="z67" w:id="62"/>
    <w:p>
      <w:pPr>
        <w:spacing w:after="0"/>
        <w:ind w:left="0"/>
        <w:jc w:val="both"/>
      </w:pPr>
      <w:r>
        <w:rPr>
          <w:rFonts w:ascii="Times New Roman"/>
          <w:b w:val="false"/>
          <w:i w:val="false"/>
          <w:color w:val="000000"/>
          <w:sz w:val="28"/>
        </w:rPr>
        <w:t>
      47) қауымдасқан ұйым – инвестордың елеулі ықпалы бар ұйым;</w:t>
      </w:r>
    </w:p>
    <w:bookmarkEnd w:id="62"/>
    <w:bookmarkStart w:name="z68" w:id="63"/>
    <w:p>
      <w:pPr>
        <w:spacing w:after="0"/>
        <w:ind w:left="0"/>
        <w:jc w:val="both"/>
      </w:pPr>
      <w:r>
        <w:rPr>
          <w:rFonts w:ascii="Times New Roman"/>
          <w:b w:val="false"/>
          <w:i w:val="false"/>
          <w:color w:val="000000"/>
          <w:sz w:val="28"/>
        </w:rPr>
        <w:t>
      48) қорлар – мынадай:</w:t>
      </w:r>
    </w:p>
    <w:bookmarkEnd w:id="63"/>
    <w:bookmarkStart w:name="z69" w:id="64"/>
    <w:p>
      <w:pPr>
        <w:spacing w:after="0"/>
        <w:ind w:left="0"/>
        <w:jc w:val="both"/>
      </w:pPr>
      <w:r>
        <w:rPr>
          <w:rFonts w:ascii="Times New Roman"/>
          <w:b w:val="false"/>
          <w:i w:val="false"/>
          <w:color w:val="000000"/>
          <w:sz w:val="28"/>
        </w:rPr>
        <w:t>
      өндірістік процесте пайдалану үшін шикізат және материалдар түріндегі;</w:t>
      </w:r>
    </w:p>
    <w:bookmarkEnd w:id="64"/>
    <w:bookmarkStart w:name="z70" w:id="65"/>
    <w:p>
      <w:pPr>
        <w:spacing w:after="0"/>
        <w:ind w:left="0"/>
        <w:jc w:val="both"/>
      </w:pPr>
      <w:r>
        <w:rPr>
          <w:rFonts w:ascii="Times New Roman"/>
          <w:b w:val="false"/>
          <w:i w:val="false"/>
          <w:color w:val="000000"/>
          <w:sz w:val="28"/>
        </w:rPr>
        <w:t>
      қызмет көрсету кезінде тұтынылатын немесе таратылатын шикізат пен материалдар түріндегі;</w:t>
      </w:r>
    </w:p>
    <w:bookmarkEnd w:id="65"/>
    <w:bookmarkStart w:name="z71" w:id="66"/>
    <w:p>
      <w:pPr>
        <w:spacing w:after="0"/>
        <w:ind w:left="0"/>
        <w:jc w:val="both"/>
      </w:pPr>
      <w:r>
        <w:rPr>
          <w:rFonts w:ascii="Times New Roman"/>
          <w:b w:val="false"/>
          <w:i w:val="false"/>
          <w:color w:val="000000"/>
          <w:sz w:val="28"/>
        </w:rPr>
        <w:t>
      кәсіпорынның қалыпты қызметі барысында сатуға немесе таратуға арналған;</w:t>
      </w:r>
    </w:p>
    <w:bookmarkEnd w:id="66"/>
    <w:bookmarkStart w:name="z72" w:id="67"/>
    <w:p>
      <w:pPr>
        <w:spacing w:after="0"/>
        <w:ind w:left="0"/>
        <w:jc w:val="both"/>
      </w:pPr>
      <w:r>
        <w:rPr>
          <w:rFonts w:ascii="Times New Roman"/>
          <w:b w:val="false"/>
          <w:i w:val="false"/>
          <w:color w:val="000000"/>
          <w:sz w:val="28"/>
        </w:rPr>
        <w:t>
      сату немесе тарату үшін өндірілетін активтер;</w:t>
      </w:r>
    </w:p>
    <w:bookmarkEnd w:id="67"/>
    <w:bookmarkStart w:name="z73" w:id="68"/>
    <w:p>
      <w:pPr>
        <w:spacing w:after="0"/>
        <w:ind w:left="0"/>
        <w:jc w:val="both"/>
      </w:pPr>
      <w:r>
        <w:rPr>
          <w:rFonts w:ascii="Times New Roman"/>
          <w:b w:val="false"/>
          <w:i w:val="false"/>
          <w:color w:val="000000"/>
          <w:sz w:val="28"/>
        </w:rPr>
        <w:t>
      49) материалдық емес актив – физикалық нысаны жоқ сәйкестендірілетін монетарлы емес актив;</w:t>
      </w:r>
    </w:p>
    <w:bookmarkEnd w:id="68"/>
    <w:bookmarkStart w:name="z74" w:id="69"/>
    <w:p>
      <w:pPr>
        <w:spacing w:after="0"/>
        <w:ind w:left="0"/>
        <w:jc w:val="both"/>
      </w:pPr>
      <w:r>
        <w:rPr>
          <w:rFonts w:ascii="Times New Roman"/>
          <w:b w:val="false"/>
          <w:i w:val="false"/>
          <w:color w:val="000000"/>
          <w:sz w:val="28"/>
        </w:rPr>
        <w:t>
      50) мәдени мұра активтері – мәдени, экологиялық немесе тарихи маңыздылығы салдарынан мәдени мұра активтері болып табылатын активтер. Оларға тарихи ғимараттар мен монументтер, бірегей сәулет ескерткіштері, археологиялық қазбалар орындары, қорықтар мен табиғи қорғалатын аумақтар, сондай-ақ өнер туындылары жатады;</w:t>
      </w:r>
    </w:p>
    <w:bookmarkEnd w:id="69"/>
    <w:bookmarkStart w:name="z75" w:id="70"/>
    <w:p>
      <w:pPr>
        <w:spacing w:after="0"/>
        <w:ind w:left="0"/>
        <w:jc w:val="both"/>
      </w:pPr>
      <w:r>
        <w:rPr>
          <w:rFonts w:ascii="Times New Roman"/>
          <w:b w:val="false"/>
          <w:i w:val="false"/>
          <w:color w:val="000000"/>
          <w:sz w:val="28"/>
        </w:rPr>
        <w:t>
      51) міндеттеме – өткен оқиғалардан туындайтын мемлекеттік мекеменің міндеттемесі, оны реттеу экономикалық пайданы немесе сервистік әлеуетті қамтитын ресурстың шығып қалуына әкеп соқтырады;</w:t>
      </w:r>
    </w:p>
    <w:bookmarkEnd w:id="70"/>
    <w:bookmarkStart w:name="z76" w:id="71"/>
    <w:p>
      <w:pPr>
        <w:spacing w:after="0"/>
        <w:ind w:left="0"/>
        <w:jc w:val="both"/>
      </w:pPr>
      <w:r>
        <w:rPr>
          <w:rFonts w:ascii="Times New Roman"/>
          <w:b w:val="false"/>
          <w:i w:val="false"/>
          <w:color w:val="000000"/>
          <w:sz w:val="28"/>
        </w:rPr>
        <w:t>
      52) нарықтық белгіленген баға – сатудан алына алатын немесе белсенді нарықта қаржы құралын сатып алу кезінде төленуі тиіс ақша қаражатының сомасы;</w:t>
      </w:r>
    </w:p>
    <w:bookmarkEnd w:id="71"/>
    <w:bookmarkStart w:name="z77" w:id="72"/>
    <w:p>
      <w:pPr>
        <w:spacing w:after="0"/>
        <w:ind w:left="0"/>
        <w:jc w:val="both"/>
      </w:pPr>
      <w:r>
        <w:rPr>
          <w:rFonts w:ascii="Times New Roman"/>
          <w:b w:val="false"/>
          <w:i w:val="false"/>
          <w:color w:val="000000"/>
          <w:sz w:val="28"/>
        </w:rPr>
        <w:t>
      53) негізгі құралдар – мынадай:</w:t>
      </w:r>
    </w:p>
    <w:bookmarkEnd w:id="72"/>
    <w:bookmarkStart w:name="z78" w:id="73"/>
    <w:p>
      <w:pPr>
        <w:spacing w:after="0"/>
        <w:ind w:left="0"/>
        <w:jc w:val="both"/>
      </w:pPr>
      <w:r>
        <w:rPr>
          <w:rFonts w:ascii="Times New Roman"/>
          <w:b w:val="false"/>
          <w:i w:val="false"/>
          <w:color w:val="000000"/>
          <w:sz w:val="28"/>
        </w:rPr>
        <w:t>
      тауарларды өндіруде немесе жеткізуде немесе қызметтер көрсетуде пайдалану үшін, басқа тұлғаларға жалға беру үшін немесе әкімшілік мақсаттар үшін ұсталатын;</w:t>
      </w:r>
    </w:p>
    <w:bookmarkEnd w:id="73"/>
    <w:bookmarkStart w:name="z79" w:id="74"/>
    <w:p>
      <w:pPr>
        <w:spacing w:after="0"/>
        <w:ind w:left="0"/>
        <w:jc w:val="both"/>
      </w:pPr>
      <w:r>
        <w:rPr>
          <w:rFonts w:ascii="Times New Roman"/>
          <w:b w:val="false"/>
          <w:i w:val="false"/>
          <w:color w:val="000000"/>
          <w:sz w:val="28"/>
        </w:rPr>
        <w:t>
      бір жылдан астам уақыт ішінде қолданылады деп күтілетін материалдық объектілер;</w:t>
      </w:r>
    </w:p>
    <w:bookmarkEnd w:id="74"/>
    <w:bookmarkStart w:name="z80" w:id="75"/>
    <w:p>
      <w:pPr>
        <w:spacing w:after="0"/>
        <w:ind w:left="0"/>
        <w:jc w:val="both"/>
      </w:pPr>
      <w:r>
        <w:rPr>
          <w:rFonts w:ascii="Times New Roman"/>
          <w:b w:val="false"/>
          <w:i w:val="false"/>
          <w:color w:val="000000"/>
          <w:sz w:val="28"/>
        </w:rPr>
        <w:t>
      54) операциялық жалдау – қаржы жалдауынан ерекшеленетін жалдау;</w:t>
      </w:r>
    </w:p>
    <w:bookmarkEnd w:id="75"/>
    <w:bookmarkStart w:name="z81" w:id="76"/>
    <w:p>
      <w:pPr>
        <w:spacing w:after="0"/>
        <w:ind w:left="0"/>
        <w:jc w:val="both"/>
      </w:pPr>
      <w:r>
        <w:rPr>
          <w:rFonts w:ascii="Times New Roman"/>
          <w:b w:val="false"/>
          <w:i w:val="false"/>
          <w:color w:val="000000"/>
          <w:sz w:val="28"/>
        </w:rPr>
        <w:t>
      55) орындылық – ақпарат шешім қабылдайтын пайдаланушылар үшін орынды болуы және оқиғаларды бағалауға көмектесуі, олардың өткен бағаларын растауы немесе түзетуі тиіс;</w:t>
      </w:r>
    </w:p>
    <w:bookmarkEnd w:id="76"/>
    <w:bookmarkStart w:name="z82" w:id="77"/>
    <w:p>
      <w:pPr>
        <w:spacing w:after="0"/>
        <w:ind w:left="0"/>
        <w:jc w:val="both"/>
      </w:pPr>
      <w:r>
        <w:rPr>
          <w:rFonts w:ascii="Times New Roman"/>
          <w:b w:val="false"/>
          <w:i w:val="false"/>
          <w:color w:val="000000"/>
          <w:sz w:val="28"/>
        </w:rPr>
        <w:t>
      56) пайдалы қолдану мерзімі – актив субъектінің пайдалануы үшін жарамды болады деп күтілетін уақыт кезеңі; не мемлекеттік мекеме осы активтің көмегі арқылы алуға болжап отырған өнімнің белгілі бір саны немесе ұқсас көрсеткіш;</w:t>
      </w:r>
    </w:p>
    <w:bookmarkEnd w:id="77"/>
    <w:bookmarkStart w:name="z83" w:id="78"/>
    <w:p>
      <w:pPr>
        <w:spacing w:after="0"/>
        <w:ind w:left="0"/>
        <w:jc w:val="both"/>
      </w:pPr>
      <w:r>
        <w:rPr>
          <w:rFonts w:ascii="Times New Roman"/>
          <w:b w:val="false"/>
          <w:i w:val="false"/>
          <w:color w:val="000000"/>
          <w:sz w:val="28"/>
        </w:rPr>
        <w:t>
      57) ретроспективті қолдану (есеп саясатындағы өзгерістер) – жаңа есеп саясатын операцияларға, басқа оқиғалар мен жағдайларға осы есеп саясаты әрқашан пайдаланылатын түрде қолдану;</w:t>
      </w:r>
    </w:p>
    <w:bookmarkEnd w:id="78"/>
    <w:bookmarkStart w:name="z84" w:id="79"/>
    <w:p>
      <w:pPr>
        <w:spacing w:after="0"/>
        <w:ind w:left="0"/>
        <w:jc w:val="both"/>
      </w:pPr>
      <w:r>
        <w:rPr>
          <w:rFonts w:ascii="Times New Roman"/>
          <w:b w:val="false"/>
          <w:i w:val="false"/>
          <w:color w:val="000000"/>
          <w:sz w:val="28"/>
        </w:rPr>
        <w:t>
      58) салыстырмалық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асырылуы тиіс;</w:t>
      </w:r>
    </w:p>
    <w:bookmarkEnd w:id="79"/>
    <w:bookmarkStart w:name="z85" w:id="80"/>
    <w:p>
      <w:pPr>
        <w:spacing w:after="0"/>
        <w:ind w:left="0"/>
        <w:jc w:val="both"/>
      </w:pPr>
      <w:r>
        <w:rPr>
          <w:rFonts w:ascii="Times New Roman"/>
          <w:b w:val="false"/>
          <w:i w:val="false"/>
          <w:color w:val="000000"/>
          <w:sz w:val="28"/>
        </w:rPr>
        <w:t>
      59)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заңды формасына әрдайым сәйкес келмейді;</w:t>
      </w:r>
    </w:p>
    <w:bookmarkEnd w:id="80"/>
    <w:bookmarkStart w:name="z86" w:id="81"/>
    <w:p>
      <w:pPr>
        <w:spacing w:after="0"/>
        <w:ind w:left="0"/>
        <w:jc w:val="both"/>
      </w:pPr>
      <w:r>
        <w:rPr>
          <w:rFonts w:ascii="Times New Roman"/>
          <w:b w:val="false"/>
          <w:i w:val="false"/>
          <w:color w:val="000000"/>
          <w:sz w:val="28"/>
        </w:rPr>
        <w:t>
      60) сервистiк әлеует – мемлекеттiк мекеменiң функцияларына сәйкес қызмет көрсету, сондай-ақ тауарларды өндiру үшiн пайдаланылатын, бiрақ ақша қаражатының таза түсiмiн тiкелей қамтамасыз етпейтiн активтер;</w:t>
      </w:r>
    </w:p>
    <w:bookmarkEnd w:id="81"/>
    <w:bookmarkStart w:name="z87" w:id="82"/>
    <w:p>
      <w:pPr>
        <w:spacing w:after="0"/>
        <w:ind w:left="0"/>
        <w:jc w:val="both"/>
      </w:pPr>
      <w:r>
        <w:rPr>
          <w:rFonts w:ascii="Times New Roman"/>
          <w:b w:val="false"/>
          <w:i w:val="false"/>
          <w:color w:val="000000"/>
          <w:sz w:val="28"/>
        </w:rPr>
        <w:t>
      61) таза активтер/капитал – оның барлық міндеттемелерін алып тастағанда қалатын, мемлекеттік мекеменің активтердегі үлесі;</w:t>
      </w:r>
    </w:p>
    <w:bookmarkEnd w:id="82"/>
    <w:bookmarkStart w:name="z88" w:id="83"/>
    <w:p>
      <w:pPr>
        <w:spacing w:after="0"/>
        <w:ind w:left="0"/>
        <w:jc w:val="both"/>
      </w:pPr>
      <w:r>
        <w:rPr>
          <w:rFonts w:ascii="Times New Roman"/>
          <w:b w:val="false"/>
          <w:i w:val="false"/>
          <w:color w:val="000000"/>
          <w:sz w:val="28"/>
        </w:rPr>
        <w:t>
      62) таза сатылатын құн – сатуға, айырбастауға немесе таратуға байланысты болжамды шығындарды және аяқтау бойынша болжамды шығындарды алып тастағанда, қалыпты қызмет процесінде сатудың күтілетін бағасы;</w:t>
      </w:r>
    </w:p>
    <w:bookmarkEnd w:id="83"/>
    <w:bookmarkStart w:name="z89" w:id="84"/>
    <w:p>
      <w:pPr>
        <w:spacing w:after="0"/>
        <w:ind w:left="0"/>
        <w:jc w:val="both"/>
      </w:pPr>
      <w:r>
        <w:rPr>
          <w:rFonts w:ascii="Times New Roman"/>
          <w:b w:val="false"/>
          <w:i w:val="false"/>
          <w:color w:val="000000"/>
          <w:sz w:val="28"/>
        </w:rPr>
        <w:t>
      63) тану – бухгалтерлік балансқа немесе қаржылық қызмет нәтижелері туралы есепке қаржылық есептілік элементтерінің бірін айқындауға сай келетін және оны тану өлшемшарттарына қанағаттандыратын бапты енгізу процесі;</w:t>
      </w:r>
    </w:p>
    <w:bookmarkEnd w:id="84"/>
    <w:bookmarkStart w:name="z90" w:id="85"/>
    <w:p>
      <w:pPr>
        <w:spacing w:after="0"/>
        <w:ind w:left="0"/>
        <w:jc w:val="both"/>
      </w:pPr>
      <w:r>
        <w:rPr>
          <w:rFonts w:ascii="Times New Roman"/>
          <w:b w:val="false"/>
          <w:i w:val="false"/>
          <w:color w:val="000000"/>
          <w:sz w:val="28"/>
        </w:rPr>
        <w:t>
      64) тарату құны – егер актив пайдалы қолдану мерзiмiнiң соңына жеткен болса, ал оның жай-күйi пайдалы қолдану мерзiмiнiң аяғында күтiлетiндей жағдайда болған кезде есеп шығындарын есептен шығарғаннан кейiн бүгiнгi таңда активтi есептен шығару кезiнде алуға болатын бағалау сомасы;</w:t>
      </w:r>
    </w:p>
    <w:bookmarkEnd w:id="85"/>
    <w:bookmarkStart w:name="z91" w:id="86"/>
    <w:p>
      <w:pPr>
        <w:spacing w:after="0"/>
        <w:ind w:left="0"/>
        <w:jc w:val="both"/>
      </w:pPr>
      <w:r>
        <w:rPr>
          <w:rFonts w:ascii="Times New Roman"/>
          <w:b w:val="false"/>
          <w:i w:val="false"/>
          <w:color w:val="000000"/>
          <w:sz w:val="28"/>
        </w:rPr>
        <w:t>
      65) тексерушілік – пайдаланушыларды қаржылық есептіліктегі ақпараттың дұрыс екендігіне сендіруге көмектесетін ақпарат сапасы;</w:t>
      </w:r>
    </w:p>
    <w:bookmarkEnd w:id="86"/>
    <w:bookmarkStart w:name="z92" w:id="87"/>
    <w:p>
      <w:pPr>
        <w:spacing w:after="0"/>
        <w:ind w:left="0"/>
        <w:jc w:val="both"/>
      </w:pPr>
      <w:r>
        <w:rPr>
          <w:rFonts w:ascii="Times New Roman"/>
          <w:b w:val="false"/>
          <w:i w:val="false"/>
          <w:color w:val="000000"/>
          <w:sz w:val="28"/>
        </w:rPr>
        <w:t>
      66) түсініктілік – қаржылық есептілікте ұсынылатын ақпарат пайдаланушыларға түсінікті болуы тиіс;</w:t>
      </w:r>
    </w:p>
    <w:bookmarkEnd w:id="87"/>
    <w:bookmarkStart w:name="z93" w:id="88"/>
    <w:p>
      <w:pPr>
        <w:spacing w:after="0"/>
        <w:ind w:left="0"/>
        <w:jc w:val="both"/>
      </w:pPr>
      <w:r>
        <w:rPr>
          <w:rFonts w:ascii="Times New Roman"/>
          <w:b w:val="false"/>
          <w:i w:val="false"/>
          <w:color w:val="000000"/>
          <w:sz w:val="28"/>
        </w:rPr>
        <w:t>
      67) уақтылық – есеп беру және шешім қабылдау мақсаттары үшін өзінің пайдалылығын жоғалтпас бұрын пайдаланушылар үшін ақпараттың қолжетімділігі;</w:t>
      </w:r>
    </w:p>
    <w:bookmarkEnd w:id="88"/>
    <w:bookmarkStart w:name="z94" w:id="89"/>
    <w:p>
      <w:pPr>
        <w:spacing w:after="0"/>
        <w:ind w:left="0"/>
        <w:jc w:val="both"/>
      </w:pPr>
      <w:r>
        <w:rPr>
          <w:rFonts w:ascii="Times New Roman"/>
          <w:b w:val="false"/>
          <w:i w:val="false"/>
          <w:color w:val="000000"/>
          <w:sz w:val="28"/>
        </w:rPr>
        <w:t>
      68) функционалдық валюта – субъект жұмыс істейтін негізгі экономикалық орта валютасы;</w:t>
      </w:r>
    </w:p>
    <w:bookmarkEnd w:id="89"/>
    <w:bookmarkStart w:name="z95" w:id="90"/>
    <w:p>
      <w:pPr>
        <w:spacing w:after="0"/>
        <w:ind w:left="0"/>
        <w:jc w:val="both"/>
      </w:pPr>
      <w:r>
        <w:rPr>
          <w:rFonts w:ascii="Times New Roman"/>
          <w:b w:val="false"/>
          <w:i w:val="false"/>
          <w:color w:val="000000"/>
          <w:sz w:val="28"/>
        </w:rPr>
        <w:t>
      69) шартты актив – өткен оқиғалардан туындайтын және болуы туындауы белгісіз және кәсіпорынның толық бақылауында болмайтын бір немесе бірнеше болашақ оқиғалардың болуымен немесе болмауымен ғана расталатын ықтимал актив;</w:t>
      </w:r>
    </w:p>
    <w:bookmarkEnd w:id="90"/>
    <w:bookmarkStart w:name="z96" w:id="91"/>
    <w:p>
      <w:pPr>
        <w:spacing w:after="0"/>
        <w:ind w:left="0"/>
        <w:jc w:val="both"/>
      </w:pPr>
      <w:r>
        <w:rPr>
          <w:rFonts w:ascii="Times New Roman"/>
          <w:b w:val="false"/>
          <w:i w:val="false"/>
          <w:color w:val="000000"/>
          <w:sz w:val="28"/>
        </w:rPr>
        <w:t>
      70) шартты міндеттеме – өткен оқиғалардан туындайтын және болуы туындауы белгісіз және мемлекеттік мекеменің толық бақылауында болмайтын бір немесе бірнеше болашақ оқиғалардың болуымен немесе болмауымен ғана расталатын ықтимал міндеттеме;</w:t>
      </w:r>
    </w:p>
    <w:bookmarkEnd w:id="91"/>
    <w:bookmarkStart w:name="z97" w:id="92"/>
    <w:p>
      <w:pPr>
        <w:spacing w:after="0"/>
        <w:ind w:left="0"/>
        <w:jc w:val="both"/>
      </w:pPr>
      <w:r>
        <w:rPr>
          <w:rFonts w:ascii="Times New Roman"/>
          <w:b w:val="false"/>
          <w:i w:val="false"/>
          <w:color w:val="000000"/>
          <w:sz w:val="28"/>
        </w:rPr>
        <w:t>
      71) шетел валютасы – функционалдық валютадан ерекшеленетін валюта;</w:t>
      </w:r>
    </w:p>
    <w:bookmarkEnd w:id="92"/>
    <w:bookmarkStart w:name="z98" w:id="93"/>
    <w:p>
      <w:pPr>
        <w:spacing w:after="0"/>
        <w:ind w:left="0"/>
        <w:jc w:val="both"/>
      </w:pPr>
      <w:r>
        <w:rPr>
          <w:rFonts w:ascii="Times New Roman"/>
          <w:b w:val="false"/>
          <w:i w:val="false"/>
          <w:color w:val="000000"/>
          <w:sz w:val="28"/>
        </w:rPr>
        <w:t>
      72) шетел валютасындағы операция – шетел валютасында көрсетілген немесе реттеуге жататын мәміле;</w:t>
      </w:r>
    </w:p>
    <w:bookmarkEnd w:id="93"/>
    <w:bookmarkStart w:name="z99" w:id="94"/>
    <w:p>
      <w:pPr>
        <w:spacing w:after="0"/>
        <w:ind w:left="0"/>
        <w:jc w:val="both"/>
      </w:pPr>
      <w:r>
        <w:rPr>
          <w:rFonts w:ascii="Times New Roman"/>
          <w:b w:val="false"/>
          <w:i w:val="false"/>
          <w:color w:val="000000"/>
          <w:sz w:val="28"/>
        </w:rPr>
        <w:t>
      73) шығыстар – шетке кету түрінде есепті кезең ішінде экономикалық пайда немесе сервистік әлеуеттің азаюы немесе капиталда қатысатын тұлғаларға бөлуге қатысты азаюдан ерекшеленетін, таза активтердің/капиталдың азюына әкелетін активтердің азаюы мен міндеттемелердің туындауы.";</w:t>
      </w:r>
    </w:p>
    <w:bookmarkEnd w:id="94"/>
    <w:bookmarkStart w:name="z100" w:id="95"/>
    <w:p>
      <w:pPr>
        <w:spacing w:after="0"/>
        <w:ind w:left="0"/>
        <w:jc w:val="both"/>
      </w:pPr>
      <w:r>
        <w:rPr>
          <w:rFonts w:ascii="Times New Roman"/>
          <w:b w:val="false"/>
          <w:i w:val="false"/>
          <w:color w:val="000000"/>
          <w:sz w:val="28"/>
        </w:rPr>
        <w:t>
      мынадай мазмұндағы 20-1-тармақпен толықтырылсын:</w:t>
      </w:r>
    </w:p>
    <w:bookmarkEnd w:id="95"/>
    <w:bookmarkStart w:name="z101" w:id="96"/>
    <w:p>
      <w:pPr>
        <w:spacing w:after="0"/>
        <w:ind w:left="0"/>
        <w:jc w:val="both"/>
      </w:pPr>
      <w:r>
        <w:rPr>
          <w:rFonts w:ascii="Times New Roman"/>
          <w:b w:val="false"/>
          <w:i w:val="false"/>
          <w:color w:val="000000"/>
          <w:sz w:val="28"/>
        </w:rPr>
        <w:t xml:space="preserve">
      "20-1. Қазақстан Республикасы Бюджет кодексінің 83-бабына сәйкес қаржыландырудың ерекше тәртібі айқындалған мемлекеттік мекемелерді қоспағанда, республикалық бюджет есебінен қаржыландырылатын мемлекеттік мекемелер Қазақстан Республикасы Ақпарат және коммуникациялар министрінің міндетін атқарушының 2018 жылғы 29 наурыздағы № 123 бұйрығымен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дербес деректерді қорғау шараларын сақтай отырып, өздерінің есептік ақпараттық жүйесінен апта сайын интеграциялық сервистер арқылы бухгалтерлік операциялар бойынша БО БДҚ-ға деректерді беруді жүзеге асырады. БО БДҚ-ны бюджетті атқару жөніндегі орталық уәкілетті орган әкімшілендіреді.";</w:t>
      </w:r>
    </w:p>
    <w:bookmarkEnd w:id="96"/>
    <w:bookmarkStart w:name="z102" w:id="97"/>
    <w:p>
      <w:pPr>
        <w:spacing w:after="0"/>
        <w:ind w:left="0"/>
        <w:jc w:val="both"/>
      </w:pPr>
      <w:r>
        <w:rPr>
          <w:rFonts w:ascii="Times New Roman"/>
          <w:b w:val="false"/>
          <w:i w:val="false"/>
          <w:color w:val="000000"/>
          <w:sz w:val="28"/>
        </w:rPr>
        <w:t>
      мынадай мазмұндағы 64-1-тармақпен толықтырылсын:</w:t>
      </w:r>
    </w:p>
    <w:bookmarkEnd w:id="97"/>
    <w:bookmarkStart w:name="z103" w:id="98"/>
    <w:p>
      <w:pPr>
        <w:spacing w:after="0"/>
        <w:ind w:left="0"/>
        <w:jc w:val="both"/>
      </w:pPr>
      <w:r>
        <w:rPr>
          <w:rFonts w:ascii="Times New Roman"/>
          <w:b w:val="false"/>
          <w:i w:val="false"/>
          <w:color w:val="000000"/>
          <w:sz w:val="28"/>
        </w:rPr>
        <w:t xml:space="preserve">
      "64-1. 1075 "Білім беру инфрақұрылымын қолдау жөніндегі жергілікті атқарушы органның ҚБШ" қосалқы шотында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Білім беру инфрақұрылымын қолдау қорының түсімдерін есепке жатқызу және оларды жұмсау есепке алынады.";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105" w:id="99"/>
    <w:p>
      <w:pPr>
        <w:spacing w:after="0"/>
        <w:ind w:left="0"/>
        <w:jc w:val="both"/>
      </w:pPr>
      <w:r>
        <w:rPr>
          <w:rFonts w:ascii="Times New Roman"/>
          <w:b w:val="false"/>
          <w:i w:val="false"/>
          <w:color w:val="000000"/>
          <w:sz w:val="28"/>
        </w:rPr>
        <w:t>
      "86. Мемлекеттік мекеме мынадай әдістерді пайдалана отырып, қаржы инвестицияларын кейіннен есепке алуды жүзеге асырады:</w:t>
      </w:r>
    </w:p>
    <w:bookmarkEnd w:id="99"/>
    <w:bookmarkStart w:name="z106" w:id="100"/>
    <w:p>
      <w:pPr>
        <w:spacing w:after="0"/>
        <w:ind w:left="0"/>
        <w:jc w:val="both"/>
      </w:pPr>
      <w:r>
        <w:rPr>
          <w:rFonts w:ascii="Times New Roman"/>
          <w:b w:val="false"/>
          <w:i w:val="false"/>
          <w:color w:val="000000"/>
          <w:sz w:val="28"/>
        </w:rPr>
        <w:t>
      квазимемлекеттік сектор субъектілеріне қаржылық инвестициялар:</w:t>
      </w:r>
    </w:p>
    <w:bookmarkEnd w:id="100"/>
    <w:bookmarkStart w:name="z107" w:id="101"/>
    <w:p>
      <w:pPr>
        <w:spacing w:after="0"/>
        <w:ind w:left="0"/>
        <w:jc w:val="both"/>
      </w:pPr>
      <w:r>
        <w:rPr>
          <w:rFonts w:ascii="Times New Roman"/>
          <w:b w:val="false"/>
          <w:i w:val="false"/>
          <w:color w:val="000000"/>
          <w:sz w:val="28"/>
        </w:rPr>
        <w:t>
      өзіндік құны бойынша;</w:t>
      </w:r>
    </w:p>
    <w:bookmarkEnd w:id="101"/>
    <w:bookmarkStart w:name="z108" w:id="102"/>
    <w:p>
      <w:pPr>
        <w:spacing w:after="0"/>
        <w:ind w:left="0"/>
        <w:jc w:val="both"/>
      </w:pPr>
      <w:r>
        <w:rPr>
          <w:rFonts w:ascii="Times New Roman"/>
          <w:b w:val="false"/>
          <w:i w:val="false"/>
          <w:color w:val="000000"/>
          <w:sz w:val="28"/>
        </w:rPr>
        <w:t>
      үлестік қатысу;</w:t>
      </w:r>
    </w:p>
    <w:bookmarkEnd w:id="102"/>
    <w:bookmarkStart w:name="z109" w:id="103"/>
    <w:p>
      <w:pPr>
        <w:spacing w:after="0"/>
        <w:ind w:left="0"/>
        <w:jc w:val="both"/>
      </w:pPr>
      <w:r>
        <w:rPr>
          <w:rFonts w:ascii="Times New Roman"/>
          <w:b w:val="false"/>
          <w:i w:val="false"/>
          <w:color w:val="000000"/>
          <w:sz w:val="28"/>
        </w:rPr>
        <w:t>
      квазимемлекеттік сектор субъектілеріне тиімді пайыздық мөлшерлемені қолдана отырып, амортизацияланған құн бойынша берілген ұзақ мерзімді қарыздар;</w:t>
      </w:r>
    </w:p>
    <w:bookmarkEnd w:id="103"/>
    <w:bookmarkStart w:name="z110" w:id="104"/>
    <w:p>
      <w:pPr>
        <w:spacing w:after="0"/>
        <w:ind w:left="0"/>
        <w:jc w:val="both"/>
      </w:pPr>
      <w:r>
        <w:rPr>
          <w:rFonts w:ascii="Times New Roman"/>
          <w:b w:val="false"/>
          <w:i w:val="false"/>
          <w:color w:val="000000"/>
          <w:sz w:val="28"/>
        </w:rPr>
        <w:t>
      басқа да қаржылық инвестициялар:</w:t>
      </w:r>
    </w:p>
    <w:bookmarkEnd w:id="104"/>
    <w:bookmarkStart w:name="z111" w:id="105"/>
    <w:p>
      <w:pPr>
        <w:spacing w:after="0"/>
        <w:ind w:left="0"/>
        <w:jc w:val="both"/>
      </w:pPr>
      <w:r>
        <w:rPr>
          <w:rFonts w:ascii="Times New Roman"/>
          <w:b w:val="false"/>
          <w:i w:val="false"/>
          <w:color w:val="000000"/>
          <w:sz w:val="28"/>
        </w:rPr>
        <w:t>
      өзіндік құны бойынша;</w:t>
      </w:r>
    </w:p>
    <w:bookmarkEnd w:id="105"/>
    <w:bookmarkStart w:name="z112" w:id="106"/>
    <w:p>
      <w:pPr>
        <w:spacing w:after="0"/>
        <w:ind w:left="0"/>
        <w:jc w:val="both"/>
      </w:pPr>
      <w:r>
        <w:rPr>
          <w:rFonts w:ascii="Times New Roman"/>
          <w:b w:val="false"/>
          <w:i w:val="false"/>
          <w:color w:val="000000"/>
          <w:sz w:val="28"/>
        </w:rPr>
        <w:t>
      әділ құны бойынша;</w:t>
      </w:r>
    </w:p>
    <w:bookmarkEnd w:id="106"/>
    <w:bookmarkStart w:name="z113" w:id="107"/>
    <w:p>
      <w:pPr>
        <w:spacing w:after="0"/>
        <w:ind w:left="0"/>
        <w:jc w:val="both"/>
      </w:pPr>
      <w:r>
        <w:rPr>
          <w:rFonts w:ascii="Times New Roman"/>
          <w:b w:val="false"/>
          <w:i w:val="false"/>
          <w:color w:val="000000"/>
          <w:sz w:val="28"/>
        </w:rPr>
        <w:t>
      амортизацияланған құны бойынша;</w:t>
      </w:r>
    </w:p>
    <w:bookmarkEnd w:id="107"/>
    <w:bookmarkStart w:name="z114" w:id="108"/>
    <w:p>
      <w:pPr>
        <w:spacing w:after="0"/>
        <w:ind w:left="0"/>
        <w:jc w:val="both"/>
      </w:pPr>
      <w:r>
        <w:rPr>
          <w:rFonts w:ascii="Times New Roman"/>
          <w:b w:val="false"/>
          <w:i w:val="false"/>
          <w:color w:val="000000"/>
          <w:sz w:val="28"/>
        </w:rPr>
        <w:t>
      қауымдасқан ұйымдарға немесе бірлескен кәсіпорындарға қаржылық инвестициялар:</w:t>
      </w:r>
    </w:p>
    <w:bookmarkEnd w:id="108"/>
    <w:bookmarkStart w:name="z115" w:id="109"/>
    <w:p>
      <w:pPr>
        <w:spacing w:after="0"/>
        <w:ind w:left="0"/>
        <w:jc w:val="both"/>
      </w:pPr>
      <w:r>
        <w:rPr>
          <w:rFonts w:ascii="Times New Roman"/>
          <w:b w:val="false"/>
          <w:i w:val="false"/>
          <w:color w:val="000000"/>
          <w:sz w:val="28"/>
        </w:rPr>
        <w:t>
      үлестік қатысу;</w:t>
      </w:r>
    </w:p>
    <w:bookmarkEnd w:id="109"/>
    <w:bookmarkStart w:name="z116" w:id="110"/>
    <w:p>
      <w:pPr>
        <w:spacing w:after="0"/>
        <w:ind w:left="0"/>
        <w:jc w:val="both"/>
      </w:pPr>
      <w:r>
        <w:rPr>
          <w:rFonts w:ascii="Times New Roman"/>
          <w:b w:val="false"/>
          <w:i w:val="false"/>
          <w:color w:val="000000"/>
          <w:sz w:val="28"/>
        </w:rPr>
        <w:t>
      өзге қаржы инвестициялары:</w:t>
      </w:r>
    </w:p>
    <w:bookmarkEnd w:id="110"/>
    <w:bookmarkStart w:name="z117" w:id="111"/>
    <w:p>
      <w:pPr>
        <w:spacing w:after="0"/>
        <w:ind w:left="0"/>
        <w:jc w:val="both"/>
      </w:pPr>
      <w:r>
        <w:rPr>
          <w:rFonts w:ascii="Times New Roman"/>
          <w:b w:val="false"/>
          <w:i w:val="false"/>
          <w:color w:val="000000"/>
          <w:sz w:val="28"/>
        </w:rPr>
        <w:t>
      өзіндік құны бойынша;</w:t>
      </w:r>
    </w:p>
    <w:bookmarkEnd w:id="111"/>
    <w:bookmarkStart w:name="z118" w:id="112"/>
    <w:p>
      <w:pPr>
        <w:spacing w:after="0"/>
        <w:ind w:left="0"/>
        <w:jc w:val="both"/>
      </w:pPr>
      <w:r>
        <w:rPr>
          <w:rFonts w:ascii="Times New Roman"/>
          <w:b w:val="false"/>
          <w:i w:val="false"/>
          <w:color w:val="000000"/>
          <w:sz w:val="28"/>
        </w:rPr>
        <w:t>
      әділ құн бойынша;</w:t>
      </w:r>
    </w:p>
    <w:bookmarkEnd w:id="112"/>
    <w:bookmarkStart w:name="z119" w:id="113"/>
    <w:p>
      <w:pPr>
        <w:spacing w:after="0"/>
        <w:ind w:left="0"/>
        <w:jc w:val="both"/>
      </w:pPr>
      <w:r>
        <w:rPr>
          <w:rFonts w:ascii="Times New Roman"/>
          <w:b w:val="false"/>
          <w:i w:val="false"/>
          <w:color w:val="000000"/>
          <w:sz w:val="28"/>
        </w:rPr>
        <w:t>
      амортизацияланған құн бойынша.";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89-тармақтың</w:t>
      </w:r>
      <w:r>
        <w:rPr>
          <w:rFonts w:ascii="Times New Roman"/>
          <w:b w:val="false"/>
          <w:i w:val="false"/>
          <w:color w:val="000000"/>
          <w:sz w:val="28"/>
        </w:rPr>
        <w:t xml:space="preserve"> бірінші бөлігі мынадай редакцияда жазылсын:</w:t>
      </w:r>
    </w:p>
    <w:bookmarkStart w:name="z121" w:id="114"/>
    <w:p>
      <w:pPr>
        <w:spacing w:after="0"/>
        <w:ind w:left="0"/>
        <w:jc w:val="both"/>
      </w:pPr>
      <w:r>
        <w:rPr>
          <w:rFonts w:ascii="Times New Roman"/>
          <w:b w:val="false"/>
          <w:i w:val="false"/>
          <w:color w:val="000000"/>
          <w:sz w:val="28"/>
        </w:rPr>
        <w:t>
      "89. Өзіндік құн бойынша есепке алу әдісі инвестициялар өзіндік құн бойынша танылатын квазимемлекеттік сектор субъектілерінің жарғылық капиталына инвестицияларды есепке алу әдісі болып табылады. Бюджеттік бағдарламалар әкімшісі ол (инвестор ретінде) инвестициялау күнінен бастап туындайтын, инвестициялар объектісінің жиналған таза табысынан бөлу алатын дәрежеде инвестициялардан алынатын кірісті таниды.";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23" w:id="115"/>
    <w:p>
      <w:pPr>
        <w:spacing w:after="0"/>
        <w:ind w:left="0"/>
        <w:jc w:val="both"/>
      </w:pPr>
      <w:r>
        <w:rPr>
          <w:rFonts w:ascii="Times New Roman"/>
          <w:b w:val="false"/>
          <w:i w:val="false"/>
          <w:color w:val="000000"/>
          <w:sz w:val="28"/>
        </w:rPr>
        <w:t>
      "92. Өтеуге дейін ұсталатын қаржы инвестицияларын амортизация құны бойынша есепке алу пайыздың тиімді ставкасы әдісін қолдана отырып, жүзеге асырылады.</w:t>
      </w:r>
    </w:p>
    <w:bookmarkEnd w:id="115"/>
    <w:bookmarkStart w:name="z124" w:id="116"/>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қарыздарды есепке алу тиімді пайыздық ставка әдісін қолдана отырып жүзеге асырылады.</w:t>
      </w:r>
    </w:p>
    <w:bookmarkEnd w:id="116"/>
    <w:bookmarkStart w:name="z125" w:id="117"/>
    <w:p>
      <w:pPr>
        <w:spacing w:after="0"/>
        <w:ind w:left="0"/>
        <w:jc w:val="both"/>
      </w:pPr>
      <w:r>
        <w:rPr>
          <w:rFonts w:ascii="Times New Roman"/>
          <w:b w:val="false"/>
          <w:i w:val="false"/>
          <w:color w:val="000000"/>
          <w:sz w:val="28"/>
        </w:rPr>
        <w:t>
      Қаржылық актив немесе қаржылық міндеттеменің амортизацияланған құны – оған қаржылық актив немесе қаржылық міндеттеме бастапқы тану кезінде борыштың негізгі сомасын өтеуге төлемді шегере отырып, бастапқы құн мен өтеу сомасы арасындағы айырманы амортизациялау пайызының тиімді ставкасы әдісін пайдалана отырып жинақталған сомаға азайтылған немесе ұлғайтылған, сондай-ақ құнсыздануға (тікелей немесе бағалау резервінің шотын пайдалану жолымен) азайтылған соманы шегере отырып, өлшенген көлем.</w:t>
      </w:r>
    </w:p>
    <w:bookmarkEnd w:id="117"/>
    <w:bookmarkStart w:name="z126" w:id="118"/>
    <w:p>
      <w:pPr>
        <w:spacing w:after="0"/>
        <w:ind w:left="0"/>
        <w:jc w:val="both"/>
      </w:pPr>
      <w:r>
        <w:rPr>
          <w:rFonts w:ascii="Times New Roman"/>
          <w:b w:val="false"/>
          <w:i w:val="false"/>
          <w:color w:val="000000"/>
          <w:sz w:val="28"/>
        </w:rPr>
        <w:t>
      Мемлекеттік мекеме бастапқы танығаннан кейін қаржылық міндеттемелер қаржылық нәтиже мен алынған қарыздарды мойындай отырып, әділ құн бойынша ескерілген қаржылық міндеттемелерді қоспағанда, пайыздың тиімді мөлшерлемесінің әдісін пайдалана отырып, амортизацияланған құны бойынша бағаланады. Алынған қарыздарды есепке алу өзіндік құны және/немесе номиналды құны бойынша жүргізіледі.</w:t>
      </w:r>
    </w:p>
    <w:bookmarkEnd w:id="118"/>
    <w:bookmarkStart w:name="z127" w:id="119"/>
    <w:p>
      <w:pPr>
        <w:spacing w:after="0"/>
        <w:ind w:left="0"/>
        <w:jc w:val="both"/>
      </w:pPr>
      <w:r>
        <w:rPr>
          <w:rFonts w:ascii="Times New Roman"/>
          <w:b w:val="false"/>
          <w:i w:val="false"/>
          <w:color w:val="000000"/>
          <w:sz w:val="28"/>
        </w:rPr>
        <w:t>
      Пайыздың тиімді ставкасы әдісі осы қағидалардың "Дисконттау қағидаттары" бөлімінде қарастырылған.";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29" w:id="120"/>
    <w:p>
      <w:pPr>
        <w:spacing w:after="0"/>
        <w:ind w:left="0"/>
        <w:jc w:val="both"/>
      </w:pPr>
      <w:r>
        <w:rPr>
          <w:rFonts w:ascii="Times New Roman"/>
          <w:b w:val="false"/>
          <w:i w:val="false"/>
          <w:color w:val="000000"/>
          <w:sz w:val="28"/>
        </w:rPr>
        <w:t>
      "95. Квазимемлекеттік сектор субъектілерінің жарғылық капиталына бюджеттік бағдарламалар әкімшісінің қаржы инвестициялары құнсыздануға қарастырылмайды.";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122-тармақтың</w:t>
      </w:r>
      <w:r>
        <w:rPr>
          <w:rFonts w:ascii="Times New Roman"/>
          <w:b w:val="false"/>
          <w:i w:val="false"/>
          <w:color w:val="000000"/>
          <w:sz w:val="28"/>
        </w:rPr>
        <w:t xml:space="preserve"> бесінші абзацы мынадай редакцияда жазылсын:</w:t>
      </w:r>
    </w:p>
    <w:bookmarkStart w:name="z131" w:id="121"/>
    <w:p>
      <w:pPr>
        <w:spacing w:after="0"/>
        <w:ind w:left="0"/>
        <w:jc w:val="both"/>
      </w:pPr>
      <w:r>
        <w:rPr>
          <w:rFonts w:ascii="Times New Roman"/>
          <w:b w:val="false"/>
          <w:i w:val="false"/>
          <w:color w:val="000000"/>
          <w:sz w:val="28"/>
        </w:rPr>
        <w:t>
      "тиісті бюджеттік бағдарлама шеңберінде жеке кәсіпкерлік субъектілеріне мемлекеттік қаржылық көмек көрсету үшін қаржы агенттеріне субсидияларды аудару 1215 "Заңды тұлғаларға берілетін субсидиялар бойынша қысқа мерзімді дебиторлық берешек" қосалқы шотының дебеті және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шотының кредиті бойынша жүргізіледі;";</w:t>
      </w:r>
    </w:p>
    <w:bookmarkEnd w:id="121"/>
    <w:bookmarkStart w:name="z132" w:id="122"/>
    <w:p>
      <w:pPr>
        <w:spacing w:after="0"/>
        <w:ind w:left="0"/>
        <w:jc w:val="both"/>
      </w:pPr>
      <w:r>
        <w:rPr>
          <w:rFonts w:ascii="Times New Roman"/>
          <w:b w:val="false"/>
          <w:i w:val="false"/>
          <w:color w:val="000000"/>
          <w:sz w:val="28"/>
        </w:rPr>
        <w:t>
      мынадай мазмұндағы 123-3 және 123-4-тармақтармен толықтырылсын:</w:t>
      </w:r>
    </w:p>
    <w:bookmarkEnd w:id="122"/>
    <w:bookmarkStart w:name="z133" w:id="123"/>
    <w:p>
      <w:pPr>
        <w:spacing w:after="0"/>
        <w:ind w:left="0"/>
        <w:jc w:val="both"/>
      </w:pPr>
      <w:r>
        <w:rPr>
          <w:rFonts w:ascii="Times New Roman"/>
          <w:b w:val="false"/>
          <w:i w:val="false"/>
          <w:color w:val="000000"/>
          <w:sz w:val="28"/>
        </w:rPr>
        <w:t>
      "123-3. Республикалық және жергілікті бюджеттерді атқару жөніндегі уәкілетті органдар есепті кезеңнің аяғында күмәнді салық берешегі бойынша резервті жасайды.</w:t>
      </w:r>
    </w:p>
    <w:bookmarkEnd w:id="123"/>
    <w:bookmarkStart w:name="z134" w:id="124"/>
    <w:p>
      <w:pPr>
        <w:spacing w:after="0"/>
        <w:ind w:left="0"/>
        <w:jc w:val="both"/>
      </w:pPr>
      <w:r>
        <w:rPr>
          <w:rFonts w:ascii="Times New Roman"/>
          <w:b w:val="false"/>
          <w:i w:val="false"/>
          <w:color w:val="000000"/>
          <w:sz w:val="28"/>
        </w:rPr>
        <w:t>
      Банкроттардың және мәжбүрлеп таратылатын өзге де тұлғалардың салық берешегін қоса алғанда, күмәнді салық берешегі бойынша резервтер құру, оған қатысты мемлекеттік кіріс органдары мәжбүрлеп өндіріп алудың барлық шараларын қабылдаған салық берешегі жөніндегі шығыстарды есепке алуға арналған 7451 "Салық берешегі бойынша резерв құру жөніндегі шығыстар" шотының дебеті және 1290 "Күмәнді дебиторлық берешектер бойынша резерв" шотының кредиті бойынша бухгалтерлік жазба жүргізіледі.</w:t>
      </w:r>
    </w:p>
    <w:bookmarkEnd w:id="124"/>
    <w:bookmarkStart w:name="z135" w:id="125"/>
    <w:p>
      <w:pPr>
        <w:spacing w:after="0"/>
        <w:ind w:left="0"/>
        <w:jc w:val="both"/>
      </w:pPr>
      <w:r>
        <w:rPr>
          <w:rFonts w:ascii="Times New Roman"/>
          <w:b w:val="false"/>
          <w:i w:val="false"/>
          <w:color w:val="000000"/>
          <w:sz w:val="28"/>
        </w:rPr>
        <w:t>
      123-4. Күмәнді салық берешегін қайтаруды жүзеге асыру кезінде резервті құру бойынша есепті кезең ішінде танылған шығыс мынадай тізбекпен көрсетіледі: 1290 "Күмәнді дебиторлық берешектер бойынша резерв" шотының дебеті және 7451 "Салық берешегі бойынша резервті құру жөніндегі шығыстар" шотының кредиті".";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134-тармақтың</w:t>
      </w:r>
      <w:r>
        <w:rPr>
          <w:rFonts w:ascii="Times New Roman"/>
          <w:b w:val="false"/>
          <w:i w:val="false"/>
          <w:color w:val="000000"/>
          <w:sz w:val="28"/>
        </w:rPr>
        <w:t xml:space="preserve"> бірінші бөлігі мынадай редакцияда жазылсын:</w:t>
      </w:r>
    </w:p>
    <w:bookmarkStart w:name="z137" w:id="126"/>
    <w:p>
      <w:pPr>
        <w:spacing w:after="0"/>
        <w:ind w:left="0"/>
        <w:jc w:val="both"/>
      </w:pPr>
      <w:r>
        <w:rPr>
          <w:rFonts w:ascii="Times New Roman"/>
          <w:b w:val="false"/>
          <w:i w:val="false"/>
          <w:color w:val="000000"/>
          <w:sz w:val="28"/>
        </w:rPr>
        <w:t>
      "134. Қызметкерлердің әлеуметтік сақтандыруға аударымдары Қазақстан Республикасының Әлеуметтік кодексінде (бұдан әрі – Әлеуметтік кодекс) көзделген мөлшерде жүргізіледі.";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139" w:id="127"/>
    <w:p>
      <w:pPr>
        <w:spacing w:after="0"/>
        <w:ind w:left="0"/>
        <w:jc w:val="both"/>
      </w:pPr>
      <w:r>
        <w:rPr>
          <w:rFonts w:ascii="Times New Roman"/>
          <w:b w:val="false"/>
          <w:i w:val="false"/>
          <w:color w:val="000000"/>
          <w:sz w:val="28"/>
        </w:rPr>
        <w:t>
      "136. Қызметкерлердің табыстарынан міндетті зейнетақы жарналарын ұстау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төленетін зейнетақы жарналары бойынша қысқа мерзімді кредиторлық берешек" қосалқы шотының кредиті бойынша көрсетіледі.</w:t>
      </w:r>
    </w:p>
    <w:bookmarkEnd w:id="127"/>
    <w:bookmarkStart w:name="z140" w:id="128"/>
    <w:p>
      <w:pPr>
        <w:spacing w:after="0"/>
        <w:ind w:left="0"/>
        <w:jc w:val="both"/>
      </w:pPr>
      <w:r>
        <w:rPr>
          <w:rFonts w:ascii="Times New Roman"/>
          <w:b w:val="false"/>
          <w:i w:val="false"/>
          <w:color w:val="000000"/>
          <w:sz w:val="28"/>
        </w:rPr>
        <w:t>
      Қосымша белгіленген зейнетақы жарналарын есептеу мынадай жазбамен көрсетіледі: 7033 "Қосымша белгіленген зейнетақы жарналарына арналған шығыстар"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bookmarkEnd w:id="128"/>
    <w:bookmarkStart w:name="z141" w:id="129"/>
    <w:p>
      <w:pPr>
        <w:spacing w:after="0"/>
        <w:ind w:left="0"/>
        <w:jc w:val="both"/>
      </w:pPr>
      <w:r>
        <w:rPr>
          <w:rFonts w:ascii="Times New Roman"/>
          <w:b w:val="false"/>
          <w:i w:val="false"/>
          <w:color w:val="000000"/>
          <w:sz w:val="28"/>
        </w:rPr>
        <w:t>
      "Азаматтарға арналған үкімет" мемлекеттік корпорациясы" КЕАҚ-на төленетін міндетті және қосымша зейнетақы жарналарын аудару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1044 "Жергілікті өзін-өзі басқару ҚБШ", 1045 "Нысаналы қаржыландыру ҚБШ" тиісті қосалқы шоттарының кредиті бойынша көрсетіледі.";</w:t>
      </w:r>
    </w:p>
    <w:bookmarkEnd w:id="129"/>
    <w:bookmarkStart w:name="z142" w:id="130"/>
    <w:p>
      <w:pPr>
        <w:spacing w:after="0"/>
        <w:ind w:left="0"/>
        <w:jc w:val="both"/>
      </w:pPr>
      <w:r>
        <w:rPr>
          <w:rFonts w:ascii="Times New Roman"/>
          <w:b w:val="false"/>
          <w:i w:val="false"/>
          <w:color w:val="000000"/>
          <w:sz w:val="28"/>
        </w:rPr>
        <w:t>
      мынадай мазмұндағы 136-1 және 136-2-тармақтармен толықтырылсын:</w:t>
      </w:r>
    </w:p>
    <w:bookmarkEnd w:id="130"/>
    <w:bookmarkStart w:name="z143" w:id="131"/>
    <w:p>
      <w:pPr>
        <w:spacing w:after="0"/>
        <w:ind w:left="0"/>
        <w:jc w:val="both"/>
      </w:pPr>
      <w:r>
        <w:rPr>
          <w:rFonts w:ascii="Times New Roman"/>
          <w:b w:val="false"/>
          <w:i w:val="false"/>
          <w:color w:val="000000"/>
          <w:sz w:val="28"/>
        </w:rPr>
        <w:t>
      "136-1. Жұмыс берушінің "Азаматтарға арналған үкімет" мемлекеттік корпорациясы" КЕАҚ-на Әлеуметтік кодексіне сәйкес мемлекеттік мекемелер жүргізген міндетті зейнетақы жарналарын есептеу 7032 – "Жұмыс берушінің міндетті зейнетақы жарналарына арналған шығыстар" қосалқы шотының дебеті және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шотының кредиті бойынша көрсетіледі.</w:t>
      </w:r>
    </w:p>
    <w:bookmarkEnd w:id="131"/>
    <w:bookmarkStart w:name="z144" w:id="132"/>
    <w:p>
      <w:pPr>
        <w:spacing w:after="0"/>
        <w:ind w:left="0"/>
        <w:jc w:val="both"/>
      </w:pPr>
      <w:r>
        <w:rPr>
          <w:rFonts w:ascii="Times New Roman"/>
          <w:b w:val="false"/>
          <w:i w:val="false"/>
          <w:color w:val="000000"/>
          <w:sz w:val="28"/>
        </w:rPr>
        <w:t>
      Жұмыс берушінің міндетті зейнетақы жарналарын "Азаматтарға арналған үкімет" мемлекеттік корпорациясы" КЕАҚ-ға аудару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1044 "Жергілікті өзін-өзі басқару ҚБШ", 1045 "Нысаналы қаржыландыру ҚБШ" тиісті қосалқы шоттарының кредиті бойынша көрсетіледі.</w:t>
      </w:r>
    </w:p>
    <w:bookmarkEnd w:id="132"/>
    <w:bookmarkStart w:name="z145" w:id="133"/>
    <w:p>
      <w:pPr>
        <w:spacing w:after="0"/>
        <w:ind w:left="0"/>
        <w:jc w:val="both"/>
      </w:pPr>
      <w:r>
        <w:rPr>
          <w:rFonts w:ascii="Times New Roman"/>
          <w:b w:val="false"/>
          <w:i w:val="false"/>
          <w:color w:val="000000"/>
          <w:sz w:val="28"/>
        </w:rPr>
        <w:t>
      136-2. "Азаматтарға арналған үкімет" мемлекеттік корпорациясы" КЕАҚ міндетті кәсіптік зейнетақы жарналарын есептеу мынадай: 7031 "Міндетті кәсіптік зейнетақы жарналарына арналған шығыстар" қосалқы шотының дебеті және 3145 "Азаматтарға арналған үкімет" мемлекеттік корпорациясы" КЕАҚ міндетті кәсіптік зейнетақы жарналары бойынша қысқа мерзімді кредиторлық берешек" қосалқы шотының кредиті жазбасымен көрсетіледі.</w:t>
      </w:r>
    </w:p>
    <w:bookmarkEnd w:id="133"/>
    <w:bookmarkStart w:name="z146" w:id="134"/>
    <w:p>
      <w:pPr>
        <w:spacing w:after="0"/>
        <w:ind w:left="0"/>
        <w:jc w:val="both"/>
      </w:pPr>
      <w:r>
        <w:rPr>
          <w:rFonts w:ascii="Times New Roman"/>
          <w:b w:val="false"/>
          <w:i w:val="false"/>
          <w:color w:val="000000"/>
          <w:sz w:val="28"/>
        </w:rPr>
        <w:t>
      "Азаматтарға арналған үкімет" мемлекеттік корпорациясы" КЕАҚ-қа міндетті кәсіптік зейнетақы жарналарын аудару 3145 "Азаматтарға арналған үкімет" мемлекеттік корпорациясы" КЕАҚ-қа кәсіптік зейнетақы жарналары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1044 "Жергілікті өзін-өзі басқару ҚБШ", 1045 "Нысаналы қаржыландыру ҚБШ" тиісті қосалқы шоттарының кредиті бойынша көрсетіледі.";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137-тармақтың</w:t>
      </w:r>
      <w:r>
        <w:rPr>
          <w:rFonts w:ascii="Times New Roman"/>
          <w:b w:val="false"/>
          <w:i w:val="false"/>
          <w:color w:val="000000"/>
          <w:sz w:val="28"/>
        </w:rPr>
        <w:t xml:space="preserve"> екінші абзацы мынадай редакцияда жазылсын:</w:t>
      </w:r>
    </w:p>
    <w:bookmarkStart w:name="z148" w:id="135"/>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міндетті сақтандыру туралы Қазақстан Республикасының қолданыстағы заңнамалық актілерінде белгіленген көлік құралдары иелерінің азаматтық-құқықтық жауапкершілігін міндеттісақтандыруға арналған міндетті төлемдер және өзге де операциялар: есептеу – 7050 "Міндетті сақтандыруға арналған шығыстар" шотының дебеті бойынша және 3143 "Өзге де міндетті және ерікті төлемдер бойынша өзге қысқа мерзімді кредиторлық берешек" қосалқы шотының кредиті бойынша; аудару - 3143 "Өзге де міндетті және ерікті төлемдер бойынша өзге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тиісті қосалқы шотының кредиті бойынша көрсетіледі.";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bookmarkStart w:name="z150" w:id="136"/>
    <w:p>
      <w:pPr>
        <w:spacing w:after="0"/>
        <w:ind w:left="0"/>
        <w:jc w:val="both"/>
      </w:pPr>
      <w:r>
        <w:rPr>
          <w:rFonts w:ascii="Times New Roman"/>
          <w:b w:val="false"/>
          <w:i w:val="false"/>
          <w:color w:val="000000"/>
          <w:sz w:val="28"/>
        </w:rPr>
        <w:t>
      "178. Қазақстан Республикасының салық заңнамасының, Әлеуметтік кодексінің, міндетті әлеуметтік медициналық сақтандыру туралы Қазақстан Республикасы заңнамасының талаптарына сәйкес мемлекеттік мекеме қызметкерлер мен қызметшілердің жалақысынан мынадай есептеулер мен ұстап қалуларды жүргізеді:</w:t>
      </w:r>
    </w:p>
    <w:bookmarkEnd w:id="136"/>
    <w:bookmarkStart w:name="z151" w:id="137"/>
    <w:p>
      <w:pPr>
        <w:spacing w:after="0"/>
        <w:ind w:left="0"/>
        <w:jc w:val="both"/>
      </w:pPr>
      <w:r>
        <w:rPr>
          <w:rFonts w:ascii="Times New Roman"/>
          <w:b w:val="false"/>
          <w:i w:val="false"/>
          <w:color w:val="000000"/>
          <w:sz w:val="28"/>
        </w:rPr>
        <w:t>
      жеке табыс салығы - есептеу мынадай тізбекпен көрсетіледі:</w:t>
      </w:r>
    </w:p>
    <w:bookmarkEnd w:id="137"/>
    <w:bookmarkStart w:name="z152" w:id="138"/>
    <w:p>
      <w:pPr>
        <w:spacing w:after="0"/>
        <w:ind w:left="0"/>
        <w:jc w:val="both"/>
      </w:pPr>
      <w:r>
        <w:rPr>
          <w:rFonts w:ascii="Times New Roman"/>
          <w:b w:val="false"/>
          <w:i w:val="false"/>
          <w:color w:val="000000"/>
          <w:sz w:val="28"/>
        </w:rPr>
        <w:t>
      3241 "Еңбекақы төлеу бойынша қызметкерлерге қысқа мерзімді кредиторлық берешек" қосалқы шотының дебеті және 3121 "Жеке табыс салығы бойынша қысқа мерзімді кредиторлық берешек" қосалқы шотының кредиті;</w:t>
      </w:r>
    </w:p>
    <w:bookmarkEnd w:id="138"/>
    <w:bookmarkStart w:name="z153" w:id="139"/>
    <w:p>
      <w:pPr>
        <w:spacing w:after="0"/>
        <w:ind w:left="0"/>
        <w:jc w:val="both"/>
      </w:pPr>
      <w:r>
        <w:rPr>
          <w:rFonts w:ascii="Times New Roman"/>
          <w:b w:val="false"/>
          <w:i w:val="false"/>
          <w:color w:val="000000"/>
          <w:sz w:val="28"/>
        </w:rPr>
        <w:t>
      міндетті зейнетақы жарналары: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bookmarkEnd w:id="139"/>
    <w:bookmarkStart w:name="z154" w:id="140"/>
    <w:p>
      <w:pPr>
        <w:spacing w:after="0"/>
        <w:ind w:left="0"/>
        <w:jc w:val="both"/>
      </w:pPr>
      <w:r>
        <w:rPr>
          <w:rFonts w:ascii="Times New Roman"/>
          <w:b w:val="false"/>
          <w:i w:val="false"/>
          <w:color w:val="000000"/>
          <w:sz w:val="28"/>
        </w:rPr>
        <w:t>
      міндетті әлеуметтік медициналық сақтандыруға жарналар: 3241 "Еңбекақы төлеу бойынша қызметкерлерге қысқа мерзімді кредиторлық берешек" қосалқы шотының дебеті және 3152 "Міндетті әлеуметтік медициналық сақтандыруға жарналар бойынша қысқа мерзімді кредиторлық берешек" қосалқы шотының кредиті.";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179-тармақтың</w:t>
      </w:r>
      <w:r>
        <w:rPr>
          <w:rFonts w:ascii="Times New Roman"/>
          <w:b w:val="false"/>
          <w:i w:val="false"/>
          <w:color w:val="000000"/>
          <w:sz w:val="28"/>
        </w:rPr>
        <w:t xml:space="preserve"> екінші бөлігі мынадай редакцияда жазылсын:</w:t>
      </w:r>
    </w:p>
    <w:bookmarkStart w:name="z156" w:id="141"/>
    <w:p>
      <w:pPr>
        <w:spacing w:after="0"/>
        <w:ind w:left="0"/>
        <w:jc w:val="both"/>
      </w:pPr>
      <w:r>
        <w:rPr>
          <w:rFonts w:ascii="Times New Roman"/>
          <w:b w:val="false"/>
          <w:i w:val="false"/>
          <w:color w:val="000000"/>
          <w:sz w:val="28"/>
        </w:rPr>
        <w:t>
      "Ұстап қалулар сомасын аудару 3121 "Жеке табыс салығы бойынша қысқа мерзімді кредиторлық берешек", 3142 "Азаматтарға арналған үкімет мемлекеттік корпорациясы" КЕАҚ-на төленетін зейнетақы жарналары бойынша қысқа мерзімді кредиторлық берешек", 3245 "Кәсіподақтық мүшелік жарна сомаларын қолма-қол емес аударымдар бойынша қысқа мерзімді кредиторлық берешек", 3247 "Банктерге салымдар бойынша шоттарға аударылған қолма-қол ақшасыз аударымдар бойынша қызметкерлерге қысқа мерзімді кредиторлық берешек" немесе 3248 "Қызметкерлерге өзге қысқа мерзімді кредиторлық берешек" тиісті қосалқы шотының дебеті бойынша және 1040 "Түсімдер мен есеп айырысуларды есепке алу үшін ҚБШ",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тиісті шотының кредиті бойынша көрсетіледі.";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158" w:id="142"/>
    <w:p>
      <w:pPr>
        <w:spacing w:after="0"/>
        <w:ind w:left="0"/>
        <w:jc w:val="both"/>
      </w:pPr>
      <w:r>
        <w:rPr>
          <w:rFonts w:ascii="Times New Roman"/>
          <w:b w:val="false"/>
          <w:i w:val="false"/>
          <w:color w:val="000000"/>
          <w:sz w:val="28"/>
        </w:rPr>
        <w:t>
      "187. Мыналар жалақыны есептеу үшін негізгі құжаттар болып саналады: мемлекеттік мекеменің бекітілген штат кестесі және жалақы ставкаларына сәйкес қызметкерлерді қабылдау, жұмыстан шығару және ауыстыру туралы бұйрықтары, Нысандар альбомының 421 "Пайдаланылған жұмыс уақытын есепке алу және жалақыны есептеу табелі" нысаны, нысандар альбомының 423 "Жұмыс нормаларын есептеу картасы" нысаны, Нысандар альбомының 424 "Наряд" нысаны бойынша пайдаланылған жұмыс уақытын есепке алу табельдері және басқа құжаттар.</w:t>
      </w:r>
    </w:p>
    <w:bookmarkEnd w:id="142"/>
    <w:bookmarkStart w:name="z159" w:id="143"/>
    <w:p>
      <w:pPr>
        <w:spacing w:after="0"/>
        <w:ind w:left="0"/>
        <w:jc w:val="both"/>
      </w:pPr>
      <w:r>
        <w:rPr>
          <w:rFonts w:ascii="Times New Roman"/>
          <w:b w:val="false"/>
          <w:i w:val="false"/>
          <w:color w:val="000000"/>
          <w:sz w:val="28"/>
        </w:rPr>
        <w:t>
      Жұмыс уақытын пайдалануды есепке алу табельдерін (Нысандар альбомының 421 "Жұмыс уақытын пайдалануды есепке алу және жалақыны санау табелі" нысаны) ай сайын мемлекеттік мекеме бойынша бұйрықпен тағайындалған тұлғалар белгіленген нысан бойынша жүргізеді. Ай соңында табель бойынша жұмыс істеген күндердің жалпы саны, сондай-ақ артық жұмыс сағаттары анықталады. Толтырылған табель мен басқа тиісті қолдармен бекітілген құжаттар белгіленген мерзімде жалақыны есептеу үшін бухгалтерлік қызметке тапсырылады.</w:t>
      </w:r>
    </w:p>
    <w:bookmarkEnd w:id="143"/>
    <w:bookmarkStart w:name="z160" w:id="144"/>
    <w:p>
      <w:pPr>
        <w:spacing w:after="0"/>
        <w:ind w:left="0"/>
        <w:jc w:val="both"/>
      </w:pPr>
      <w:r>
        <w:rPr>
          <w:rFonts w:ascii="Times New Roman"/>
          <w:b w:val="false"/>
          <w:i w:val="false"/>
          <w:color w:val="000000"/>
          <w:sz w:val="28"/>
        </w:rPr>
        <w:t>
      Бір ай үшін жалақы есептеу Нысандар альбомының 49 нысанды есеп айырысу-төлем ведомосі бойынша жүргізіледі. Есеп айырысу-төлем ведомосінде табельдік нөмір, қызметкерлердің аты-жөні, есептелген жалақы және жәрдемақы, берілген аванс сомасы, ұсталған салық және басқа сома жазылады.</w:t>
      </w:r>
    </w:p>
    <w:bookmarkEnd w:id="144"/>
    <w:bookmarkStart w:name="z161" w:id="145"/>
    <w:p>
      <w:pPr>
        <w:spacing w:after="0"/>
        <w:ind w:left="0"/>
        <w:jc w:val="both"/>
      </w:pPr>
      <w:r>
        <w:rPr>
          <w:rFonts w:ascii="Times New Roman"/>
          <w:b w:val="false"/>
          <w:i w:val="false"/>
          <w:color w:val="000000"/>
          <w:sz w:val="28"/>
        </w:rPr>
        <w:t>
      Жұмысшылар және қызметкерлер демалысқа кеткен кезде есеп айырысу Нысандар альбомының 425 нысанды демалыс беру туралы есебінде жүргізіледі.</w:t>
      </w:r>
    </w:p>
    <w:bookmarkEnd w:id="145"/>
    <w:bookmarkStart w:name="z162" w:id="146"/>
    <w:p>
      <w:pPr>
        <w:spacing w:after="0"/>
        <w:ind w:left="0"/>
        <w:jc w:val="both"/>
      </w:pPr>
      <w:r>
        <w:rPr>
          <w:rFonts w:ascii="Times New Roman"/>
          <w:b w:val="false"/>
          <w:i w:val="false"/>
          <w:color w:val="000000"/>
          <w:sz w:val="28"/>
        </w:rPr>
        <w:t>
      Бұл есеп айырысулар бойынша есептелген сома ағымдағы айға ашылған есеп айырысу-төлем ведомосына жазылады. Демалысқа не жұмыстан шыққанда жалақы бойынша біржолғы есеп айырысулар жалпы есеп айырысумен сәйкес келмесе, есеп айырысу аралық кезеңдегі төлемдер нысандар альбомының 389 нысанды төлем ведомостары не кассалық шығыс ордері бойынша жүргізіледі.</w:t>
      </w:r>
    </w:p>
    <w:bookmarkEnd w:id="146"/>
    <w:bookmarkStart w:name="z163" w:id="147"/>
    <w:p>
      <w:pPr>
        <w:spacing w:after="0"/>
        <w:ind w:left="0"/>
        <w:jc w:val="both"/>
      </w:pPr>
      <w:r>
        <w:rPr>
          <w:rFonts w:ascii="Times New Roman"/>
          <w:b w:val="false"/>
          <w:i w:val="false"/>
          <w:color w:val="000000"/>
          <w:sz w:val="28"/>
        </w:rPr>
        <w:t>
      Бұл есеп айырысулар бойынша есептелген және төленген сома ағымдағы айдың есеп айырысу-төлем ведомосына жазылады. "Беруге сома" бағанында тиісті аты-жөннің қасына сызық қойылады.</w:t>
      </w:r>
    </w:p>
    <w:bookmarkEnd w:id="147"/>
    <w:bookmarkStart w:name="z164" w:id="148"/>
    <w:p>
      <w:pPr>
        <w:spacing w:after="0"/>
        <w:ind w:left="0"/>
        <w:jc w:val="both"/>
      </w:pPr>
      <w:r>
        <w:rPr>
          <w:rFonts w:ascii="Times New Roman"/>
          <w:b w:val="false"/>
          <w:i w:val="false"/>
          <w:color w:val="000000"/>
          <w:sz w:val="28"/>
        </w:rPr>
        <w:t>
      Есеп айырысу-төлем және төлем ведомостарына осы ведомостарды жасаған және тексерген тұлғалар қол қояды. Жалақы төлеуге берілетін рұқсатқа мемлекеттік мекеменің басшысы және бас бухгалтер немесе оларды ауыстыратын тұлғалар қол қояды.";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196-тармақтар</w:t>
      </w:r>
      <w:r>
        <w:rPr>
          <w:rFonts w:ascii="Times New Roman"/>
          <w:b w:val="false"/>
          <w:i w:val="false"/>
          <w:color w:val="000000"/>
          <w:sz w:val="28"/>
        </w:rPr>
        <w:t xml:space="preserve"> мынадай редакцияда жазылсын:</w:t>
      </w:r>
    </w:p>
    <w:bookmarkStart w:name="z166" w:id="149"/>
    <w:p>
      <w:pPr>
        <w:spacing w:after="0"/>
        <w:ind w:left="0"/>
        <w:jc w:val="both"/>
      </w:pPr>
      <w:r>
        <w:rPr>
          <w:rFonts w:ascii="Times New Roman"/>
          <w:b w:val="false"/>
          <w:i w:val="false"/>
          <w:color w:val="000000"/>
          <w:sz w:val="28"/>
        </w:rPr>
        <w:t>
      "195. Жеке тұлғаның (қызметкердің) аударылған міндетті зейнетақы жарналары туралы толық мәлімет алу үшін мемлекеттік мекеме "Азаматтарға арналған үкімет" мемлекеттік корпорациясы" КЕАҚ-на төленетін міндетті зейнетақы жарналарын жарналарын есепке алу Нысандар альбомының 451 нысанды карточкасын толтырады, оның көшірмесін жылына бір рет жеке тұлғаға (қызметкерге) береді.</w:t>
      </w:r>
    </w:p>
    <w:bookmarkEnd w:id="149"/>
    <w:bookmarkStart w:name="z167" w:id="150"/>
    <w:p>
      <w:pPr>
        <w:spacing w:after="0"/>
        <w:ind w:left="0"/>
        <w:jc w:val="both"/>
      </w:pPr>
      <w:r>
        <w:rPr>
          <w:rFonts w:ascii="Times New Roman"/>
          <w:b w:val="false"/>
          <w:i w:val="false"/>
          <w:color w:val="000000"/>
          <w:sz w:val="28"/>
        </w:rPr>
        <w:t>
      196. Қорлар құрылыс материалдарын, оқу, ғылыми зерттеулер және басқа мақсаттар үшін материалдарды, дәрі-дәрмектер мен байлау құралдарын, тамақ өнімдерін, отын және жағу, шаруашылық материалдары мен кеңсе құралдарын, арнайы киім-кешекті және басқа жеке пайдаланудағы құралдарды, қосалқы бөлшектерді, аяқталмаған өндірісті, дайын өнімді, тауарларды, жолдағы қорларды қамтиды.</w:t>
      </w:r>
    </w:p>
    <w:bookmarkEnd w:id="150"/>
    <w:bookmarkStart w:name="z168" w:id="151"/>
    <w:p>
      <w:pPr>
        <w:spacing w:after="0"/>
        <w:ind w:left="0"/>
        <w:jc w:val="both"/>
      </w:pPr>
      <w:r>
        <w:rPr>
          <w:rFonts w:ascii="Times New Roman"/>
          <w:b w:val="false"/>
          <w:i w:val="false"/>
          <w:color w:val="000000"/>
          <w:sz w:val="28"/>
        </w:rPr>
        <w:t>
      Қорларды есепке алу материалдардың атауы мен жауапты тұлғалар бойынша сандық және сома түрінде жүргізіледі.</w:t>
      </w:r>
    </w:p>
    <w:bookmarkEnd w:id="151"/>
    <w:bookmarkStart w:name="z169" w:id="152"/>
    <w:p>
      <w:pPr>
        <w:spacing w:after="0"/>
        <w:ind w:left="0"/>
        <w:jc w:val="both"/>
      </w:pPr>
      <w:r>
        <w:rPr>
          <w:rFonts w:ascii="Times New Roman"/>
          <w:b w:val="false"/>
          <w:i w:val="false"/>
          <w:color w:val="000000"/>
          <w:sz w:val="28"/>
        </w:rPr>
        <w:t>
      Мемлекеттік мүліктің құрамына жекелеген негіздер бойынша түскен мүлікті есепке алуды, сақтауды және одан әрі пайдалануды жүзеге асыратын органдар 1341 "Мемлекет меншігіне айналдырылған (түскен) мүлік" қосалқы шотында бағаланған мүліктің есебін жүргізеді.</w:t>
      </w:r>
    </w:p>
    <w:bookmarkEnd w:id="152"/>
    <w:bookmarkStart w:name="z170" w:id="153"/>
    <w:p>
      <w:pPr>
        <w:spacing w:after="0"/>
        <w:ind w:left="0"/>
        <w:jc w:val="both"/>
      </w:pPr>
      <w:r>
        <w:rPr>
          <w:rFonts w:ascii="Times New Roman"/>
          <w:b w:val="false"/>
          <w:i w:val="false"/>
          <w:color w:val="000000"/>
          <w:sz w:val="28"/>
        </w:rPr>
        <w:t>
      Мүлікті тізімдеу, бағалау және (немесе) қабылдап алу-тапсыру актілері және мүлікті бағалау туралы есептер есепте көрсету үшін негіз болып табылады.";</w:t>
      </w:r>
    </w:p>
    <w:bookmarkEnd w:id="153"/>
    <w:bookmarkStart w:name="z171" w:id="154"/>
    <w:p>
      <w:pPr>
        <w:spacing w:after="0"/>
        <w:ind w:left="0"/>
        <w:jc w:val="both"/>
      </w:pPr>
      <w:r>
        <w:rPr>
          <w:rFonts w:ascii="Times New Roman"/>
          <w:b w:val="false"/>
          <w:i w:val="false"/>
          <w:color w:val="000000"/>
          <w:sz w:val="28"/>
        </w:rPr>
        <w:t>
      мынадай мазмұндағы 199-1-тармақпен толықтырылсын:</w:t>
      </w:r>
    </w:p>
    <w:bookmarkEnd w:id="154"/>
    <w:bookmarkStart w:name="z172" w:id="155"/>
    <w:p>
      <w:pPr>
        <w:spacing w:after="0"/>
        <w:ind w:left="0"/>
        <w:jc w:val="both"/>
      </w:pPr>
      <w:r>
        <w:rPr>
          <w:rFonts w:ascii="Times New Roman"/>
          <w:b w:val="false"/>
          <w:i w:val="false"/>
          <w:color w:val="000000"/>
          <w:sz w:val="28"/>
        </w:rPr>
        <w:t>
      "199-1. Жекелеген негіздер бойынша мемлекеттің меншігіне айналдырылған (түскен) мүлікті сату, сауда-саттық арқылы өткізу, сату мынадай корреспонденциялармен көрсетіледі:</w:t>
      </w:r>
    </w:p>
    <w:bookmarkEnd w:id="155"/>
    <w:bookmarkStart w:name="z173" w:id="156"/>
    <w:p>
      <w:pPr>
        <w:spacing w:after="0"/>
        <w:ind w:left="0"/>
        <w:jc w:val="both"/>
      </w:pPr>
      <w:r>
        <w:rPr>
          <w:rFonts w:ascii="Times New Roman"/>
          <w:b w:val="false"/>
          <w:i w:val="false"/>
          <w:color w:val="000000"/>
          <w:sz w:val="28"/>
        </w:rPr>
        <w:t>
      1233 "Мемлекеттің меншігіне айналдырылған (түскен) мүлік бойынша сатып алушылардың қысқа мерзімді дебиторлық берешегі" қосалқы шотының дебеті және 1341 "Мемлекеттің меншігіне айналдырылған (түскен) мүлік" қосалқы шотының кредиті;</w:t>
      </w:r>
    </w:p>
    <w:bookmarkEnd w:id="156"/>
    <w:bookmarkStart w:name="z174" w:id="157"/>
    <w:p>
      <w:pPr>
        <w:spacing w:after="0"/>
        <w:ind w:left="0"/>
        <w:jc w:val="both"/>
      </w:pPr>
      <w:r>
        <w:rPr>
          <w:rFonts w:ascii="Times New Roman"/>
          <w:b w:val="false"/>
          <w:i w:val="false"/>
          <w:color w:val="000000"/>
          <w:sz w:val="28"/>
        </w:rPr>
        <w:t>
      7120 "Бюджетпен есеп айырысу бойынша шығыстар" қосалқы шотының дебеті және 3132 "Тауарларды (жұмыстар мен көрсетілген қызметтер) өткізуден түсетін кіріс бойынша бюджет алдындағы қысқа мерзімді кредиторлық берешек" қосалқы шотының кредиті.</w:t>
      </w:r>
    </w:p>
    <w:bookmarkEnd w:id="157"/>
    <w:bookmarkStart w:name="z175" w:id="158"/>
    <w:p>
      <w:pPr>
        <w:spacing w:after="0"/>
        <w:ind w:left="0"/>
        <w:jc w:val="both"/>
      </w:pPr>
      <w:r>
        <w:rPr>
          <w:rFonts w:ascii="Times New Roman"/>
          <w:b w:val="false"/>
          <w:i w:val="false"/>
          <w:color w:val="000000"/>
          <w:sz w:val="28"/>
        </w:rPr>
        <w:t>
      Бюджетке мүлікті өткізуден түскен ақша кезде растайтын құжат негізінде мынадай корреспонденциялармен көрсетіледі:</w:t>
      </w:r>
    </w:p>
    <w:bookmarkEnd w:id="158"/>
    <w:bookmarkStart w:name="z176" w:id="159"/>
    <w:p>
      <w:pPr>
        <w:spacing w:after="0"/>
        <w:ind w:left="0"/>
        <w:jc w:val="both"/>
      </w:pPr>
      <w:r>
        <w:rPr>
          <w:rFonts w:ascii="Times New Roman"/>
          <w:b w:val="false"/>
          <w:i w:val="false"/>
          <w:color w:val="000000"/>
          <w:sz w:val="28"/>
        </w:rPr>
        <w:t>
      3132 "Тауарларды (жұмыстар мен көрсетілген қызметтер) өткізуден түсетін кіріс бойынша бюджет алдындағы қысқа мерзімді кредиторлық берешек" қосалқы шотының дебеті және 1233 "Мемлекеттің меншігіне айналдырылған (түскен) мүлік бойынша сатып алушылардың қысқа мерзімді дебиторлық берешегі" қосалқы шотының кредиті.</w:t>
      </w:r>
    </w:p>
    <w:bookmarkEnd w:id="159"/>
    <w:bookmarkStart w:name="z177" w:id="160"/>
    <w:p>
      <w:pPr>
        <w:spacing w:after="0"/>
        <w:ind w:left="0"/>
        <w:jc w:val="both"/>
      </w:pPr>
      <w:r>
        <w:rPr>
          <w:rFonts w:ascii="Times New Roman"/>
          <w:b w:val="false"/>
          <w:i w:val="false"/>
          <w:color w:val="000000"/>
          <w:sz w:val="28"/>
        </w:rPr>
        <w:t>
      Мүлікті мемлекет меншігіне айналдыру туралы сот актісінің күшін жоюға/өзгертуге байланысты мүлікті қайтару кезінде мынадай корреспонденциялармен көрсетіледі:</w:t>
      </w:r>
    </w:p>
    <w:bookmarkEnd w:id="160"/>
    <w:bookmarkStart w:name="z178" w:id="161"/>
    <w:p>
      <w:pPr>
        <w:spacing w:after="0"/>
        <w:ind w:left="0"/>
        <w:jc w:val="both"/>
      </w:pPr>
      <w:r>
        <w:rPr>
          <w:rFonts w:ascii="Times New Roman"/>
          <w:b w:val="false"/>
          <w:i w:val="false"/>
          <w:color w:val="000000"/>
          <w:sz w:val="28"/>
        </w:rPr>
        <w:t>
      7461 "Мемлекеттің меншігіне айналдырылған (түскен) мүлікке байланысты операциялар бойынша өзге де шығыстар" қосалқы шотының дебеті және 1341 "Мемлекеттің меншігіне айналдырылған (түскен) мүлік" қосалқы шотының кредиті.</w:t>
      </w:r>
    </w:p>
    <w:bookmarkEnd w:id="161"/>
    <w:bookmarkStart w:name="z179" w:id="162"/>
    <w:p>
      <w:pPr>
        <w:spacing w:after="0"/>
        <w:ind w:left="0"/>
        <w:jc w:val="both"/>
      </w:pPr>
      <w:r>
        <w:rPr>
          <w:rFonts w:ascii="Times New Roman"/>
          <w:b w:val="false"/>
          <w:i w:val="false"/>
          <w:color w:val="000000"/>
          <w:sz w:val="28"/>
        </w:rPr>
        <w:t>
      Жекелеген негіздер бойынша мемлекеттің меншігіне айналдырылған (түскен) мүлікті қоймадан есептен шығару кезінде мынадай корреспонденциялармен көрсетіледі:</w:t>
      </w:r>
    </w:p>
    <w:bookmarkEnd w:id="162"/>
    <w:bookmarkStart w:name="z180" w:id="163"/>
    <w:p>
      <w:pPr>
        <w:spacing w:after="0"/>
        <w:ind w:left="0"/>
        <w:jc w:val="both"/>
      </w:pPr>
      <w:r>
        <w:rPr>
          <w:rFonts w:ascii="Times New Roman"/>
          <w:b w:val="false"/>
          <w:i w:val="false"/>
          <w:color w:val="000000"/>
          <w:sz w:val="28"/>
        </w:rPr>
        <w:t>
      7461 "Мемлекеттің меншігіне айналдырылған (түскен) мүлікке байланысты операциялар бойынша өзге де шығыстар" қосалқы шотының дебеті және 1341 "Мемлекеттің меншігіне айналдырылған (түскен) мүлік" қосалқы шотының кредиті.";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bookmarkStart w:name="z182" w:id="164"/>
    <w:p>
      <w:pPr>
        <w:spacing w:after="0"/>
        <w:ind w:left="0"/>
        <w:jc w:val="both"/>
      </w:pPr>
      <w:r>
        <w:rPr>
          <w:rFonts w:ascii="Times New Roman"/>
          <w:b w:val="false"/>
          <w:i w:val="false"/>
          <w:color w:val="000000"/>
          <w:sz w:val="28"/>
        </w:rPr>
        <w:t>
      "221. Арнайы киімнің және жеке пайдаланылатын басқа да заттардың құны мемлекеттік мекеменің қоймасынан Нысандар альбомының 434-з нысаны бойынша қорлардың ішкі орнын ауыстыруға арналған жүкқұжаттың негізінде беріледі.</w:t>
      </w:r>
    </w:p>
    <w:bookmarkEnd w:id="164"/>
    <w:bookmarkStart w:name="z183" w:id="165"/>
    <w:p>
      <w:pPr>
        <w:spacing w:after="0"/>
        <w:ind w:left="0"/>
        <w:jc w:val="both"/>
      </w:pPr>
      <w:r>
        <w:rPr>
          <w:rFonts w:ascii="Times New Roman"/>
          <w:b w:val="false"/>
          <w:i w:val="false"/>
          <w:color w:val="000000"/>
          <w:sz w:val="28"/>
        </w:rPr>
        <w:t>
      Арнайы киімнің және жеке пайдаланудағы басқа да заттардың бір бірлігі үшін екі айлық есептік көрсеткіш шегіндегі құны оларды қоймадан берген кезде мынадай тізбекпен есептен шығарылады: 7060 "Қорлар бойынша шығыстар" шотының дебеті және Шоттар жоспарының "Қорлар" кіші бөлімі шотының тиісті қосалқы шотының кредиті. Бір бірлігі үшін құны екі айлық есептік көрсеткіштен асатын көрсетілген қорлар мемлекеттік мекеменің тұрақты жұмыс істейтін комиссиясын есептен шығару туралы актінің негізінде белгіленген мерзім өткеннен кейін есептен шығарылады.";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185" w:id="166"/>
    <w:p>
      <w:pPr>
        <w:spacing w:after="0"/>
        <w:ind w:left="0"/>
        <w:jc w:val="both"/>
      </w:pPr>
      <w:r>
        <w:rPr>
          <w:rFonts w:ascii="Times New Roman"/>
          <w:b w:val="false"/>
          <w:i w:val="false"/>
          <w:color w:val="000000"/>
          <w:sz w:val="28"/>
        </w:rPr>
        <w:t>
      "223. Қорлардың сақталуын және есепке дұрыс қойылуын қамтамасыз ету мақсатында қойма есебін тиісті ұйымдастыруды қамтамасыз ету қажет. Қорларды сақтау арнайы жабдықталған үй-жайларда (қоймаларда) жүргізілуі тиіс. Қоймалық үй-жайларда қорларды орналастыру тәртібі оларды қабылдау, беру мен түгендеу жүргізу жөніндегі операциялардың жылдамдығын қамтамасыз етуі тиіс. Бұл тұлғаларды ауыстыру қойманы түгендеумен және мемлекеттік мекеме басшысы немесе ол уәкілеттік берген тұлға бекіткен қабылдау-тапсыру актілерін жасаумен сүйемелденуі тиіс.</w:t>
      </w:r>
    </w:p>
    <w:bookmarkEnd w:id="166"/>
    <w:bookmarkStart w:name="z186" w:id="167"/>
    <w:p>
      <w:pPr>
        <w:spacing w:after="0"/>
        <w:ind w:left="0"/>
        <w:jc w:val="both"/>
      </w:pPr>
      <w:r>
        <w:rPr>
          <w:rFonts w:ascii="Times New Roman"/>
          <w:b w:val="false"/>
          <w:i w:val="false"/>
          <w:color w:val="000000"/>
          <w:sz w:val="28"/>
        </w:rPr>
        <w:t>
      Қорларды сақтау орындары салмақ жабдықтарымен, өлшеу құралдарымен, өлшеу ыдысымен және басқа бақылауға арналған құралдармен жабдықталуы тиіс.</w:t>
      </w:r>
    </w:p>
    <w:bookmarkEnd w:id="167"/>
    <w:bookmarkStart w:name="z187" w:id="168"/>
    <w:p>
      <w:pPr>
        <w:spacing w:after="0"/>
        <w:ind w:left="0"/>
        <w:jc w:val="both"/>
      </w:pPr>
      <w:r>
        <w:rPr>
          <w:rFonts w:ascii="Times New Roman"/>
          <w:b w:val="false"/>
          <w:i w:val="false"/>
          <w:color w:val="000000"/>
          <w:sz w:val="28"/>
        </w:rPr>
        <w:t>
      1341 "Мемлекеттің меншігіне айналдырылған (түскен) мүлік" қосалқы шотында есепке алынатын мүлікті қоспағанда, қоймадағы материалдарды есепке алуды материалды жауапты тұлға атауы, өлшем бірлігі, бағасы, сұрпы мен саны бойынша ғана Нысандар альбомының М-17 нысанды материалдарды қоймалық есепке алу кітабында жүргізеді.";</w:t>
      </w:r>
    </w:p>
    <w:bookmarkEnd w:id="168"/>
    <w:bookmarkStart w:name="z188" w:id="169"/>
    <w:p>
      <w:pPr>
        <w:spacing w:after="0"/>
        <w:ind w:left="0"/>
        <w:jc w:val="both"/>
      </w:pPr>
      <w:r>
        <w:rPr>
          <w:rFonts w:ascii="Times New Roman"/>
          <w:b w:val="false"/>
          <w:i w:val="false"/>
          <w:color w:val="000000"/>
          <w:sz w:val="28"/>
        </w:rPr>
        <w:t>
      мынадай мазмұндағы 224-1-тармақпен толықтырылсын:</w:t>
      </w:r>
    </w:p>
    <w:bookmarkEnd w:id="169"/>
    <w:bookmarkStart w:name="z189" w:id="170"/>
    <w:p>
      <w:pPr>
        <w:spacing w:after="0"/>
        <w:ind w:left="0"/>
        <w:jc w:val="both"/>
      </w:pPr>
      <w:r>
        <w:rPr>
          <w:rFonts w:ascii="Times New Roman"/>
          <w:b w:val="false"/>
          <w:i w:val="false"/>
          <w:color w:val="000000"/>
          <w:sz w:val="28"/>
        </w:rPr>
        <w:t>
      "224-1. Мемлекеттің меншігіне айналдырылған (түскен) мүлікті негізгі құралдарға аудару мынадай корреспонденциялармен көрсетіледі: Шоттар жоспарының 2300 "Негізгі құралдар" кіші бөлімінің тиісті қосалқы шотының дебеті және 1341 "Мемлекеттің меншігіне айналдырылған (түскен) мүлік" шотының кредиті.";</w:t>
      </w:r>
    </w:p>
    <w:bookmarkEnd w:id="170"/>
    <w:bookmarkStart w:name="z190" w:id="171"/>
    <w:p>
      <w:pPr>
        <w:spacing w:after="0"/>
        <w:ind w:left="0"/>
        <w:jc w:val="both"/>
      </w:pPr>
      <w:r>
        <w:rPr>
          <w:rFonts w:ascii="Times New Roman"/>
          <w:b w:val="false"/>
          <w:i w:val="false"/>
          <w:color w:val="000000"/>
          <w:sz w:val="28"/>
        </w:rPr>
        <w:t>
      247-тармақтың екінші бөлігі мынадай редакцияда жазылсын:</w:t>
      </w:r>
    </w:p>
    <w:bookmarkEnd w:id="171"/>
    <w:bookmarkStart w:name="z191" w:id="172"/>
    <w:p>
      <w:pPr>
        <w:spacing w:after="0"/>
        <w:ind w:left="0"/>
        <w:jc w:val="both"/>
      </w:pPr>
      <w:r>
        <w:rPr>
          <w:rFonts w:ascii="Times New Roman"/>
          <w:b w:val="false"/>
          <w:i w:val="false"/>
          <w:color w:val="000000"/>
          <w:sz w:val="28"/>
        </w:rPr>
        <w:t>
      "Жер мен ғимараттар бір-бірінен бөлінетін активтер болып табылады және қаржылық есептілік мақсатында олар бірге сатып алынса да бөлек есепке алынады.";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249-тармақ</w:t>
      </w:r>
      <w:r>
        <w:rPr>
          <w:rFonts w:ascii="Times New Roman"/>
          <w:b w:val="false"/>
          <w:i w:val="false"/>
          <w:color w:val="000000"/>
          <w:sz w:val="28"/>
        </w:rPr>
        <w:t xml:space="preserve"> мынадай редакцияда жазылсын:</w:t>
      </w:r>
    </w:p>
    <w:bookmarkStart w:name="z193" w:id="173"/>
    <w:p>
      <w:pPr>
        <w:spacing w:after="0"/>
        <w:ind w:left="0"/>
        <w:jc w:val="both"/>
      </w:pPr>
      <w:r>
        <w:rPr>
          <w:rFonts w:ascii="Times New Roman"/>
          <w:b w:val="false"/>
          <w:i w:val="false"/>
          <w:color w:val="000000"/>
          <w:sz w:val="28"/>
        </w:rPr>
        <w:t>
      "249. Егер актив айырбасталмайтын операция жолымен, яғни қайтарусыз негізде сатып алынса, оның өзіндік құны деп сатып алу мерзіміндегі әділ бағасы танылады. Егер жердің әділ құнын айқындау мүмкін болмаса, кадастрлық (бағалау) құны қолданылады. Нөлдік немесе атаулы баға бойынша сатып алынған және әділ құны бойынша танылатын негізгі құралдар объектілерін таныған кезде баға қайта есептеу болып табылмайды.</w:t>
      </w:r>
    </w:p>
    <w:bookmarkEnd w:id="173"/>
    <w:bookmarkStart w:name="z194" w:id="174"/>
    <w:p>
      <w:pPr>
        <w:spacing w:after="0"/>
        <w:ind w:left="0"/>
        <w:jc w:val="both"/>
      </w:pPr>
      <w:r>
        <w:rPr>
          <w:rFonts w:ascii="Times New Roman"/>
          <w:b w:val="false"/>
          <w:i w:val="false"/>
          <w:color w:val="000000"/>
          <w:sz w:val="28"/>
        </w:rPr>
        <w:t>
      Негізгі құралдар объектісі басқа активке айырбасқа сатып алынса, алынған объектінің іс жүзіндегі құны оның әділ құны тең баға бойынша қабылданады, ол тапсырылған активтің ақша қаражаты мен олардың баламаларының төленген сомасына түзетілген әділ құнына тең келеді. Жаңа активтің анықталған әділ құны мен оған айырбасқа берілген активтің баланстық құны арасындағы айырма айырбастау операциясынан кіріс немесе шығысты құрайды.</w:t>
      </w:r>
    </w:p>
    <w:bookmarkEnd w:id="174"/>
    <w:bookmarkStart w:name="z195" w:id="175"/>
    <w:p>
      <w:pPr>
        <w:spacing w:after="0"/>
        <w:ind w:left="0"/>
        <w:jc w:val="both"/>
      </w:pPr>
      <w:r>
        <w:rPr>
          <w:rFonts w:ascii="Times New Roman"/>
          <w:b w:val="false"/>
          <w:i w:val="false"/>
          <w:color w:val="000000"/>
          <w:sz w:val="28"/>
        </w:rPr>
        <w:t>
      Алынған активтің де, жіберілген активтің де әділ құны сенімді бағалана алмаса, онда негізгі құралдардың сатып алынған объектісінің құны жіберілген активтің баланстық құны бойынша бағаланады. Алынған объектіні құнсыздану тұрғысынан тексеру қажет.";</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386-тармақтың</w:t>
      </w:r>
      <w:r>
        <w:rPr>
          <w:rFonts w:ascii="Times New Roman"/>
          <w:b w:val="false"/>
          <w:i w:val="false"/>
          <w:color w:val="000000"/>
          <w:sz w:val="28"/>
        </w:rPr>
        <w:t xml:space="preserve"> бірінші бөлігі мынадай редакцияда жазылсын:</w:t>
      </w:r>
    </w:p>
    <w:bookmarkStart w:name="z197" w:id="176"/>
    <w:p>
      <w:pPr>
        <w:spacing w:after="0"/>
        <w:ind w:left="0"/>
        <w:jc w:val="both"/>
      </w:pPr>
      <w:r>
        <w:rPr>
          <w:rFonts w:ascii="Times New Roman"/>
          <w:b w:val="false"/>
          <w:i w:val="false"/>
          <w:color w:val="000000"/>
          <w:sz w:val="28"/>
        </w:rPr>
        <w:t>
      "386. Субсидиялар бойынша кірістер ретінде жеке және заңды тұлғаларға, оның ішінде шаруашылық қожалықтарға немесе фермерлік шаруашылықтарға субсидиялар бойынша бюджетттік қаржыландырудың сомасы және тиісті бюджеттік бағдарламасы шеңберінде жеке кәсіпкерлік субъектілеріне екінші деңгейдегі банктердің кредиттері бойынша сыйақы мөлшерлемесін субсидиялау ескеріледі.";</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415-тармақтың</w:t>
      </w:r>
      <w:r>
        <w:rPr>
          <w:rFonts w:ascii="Times New Roman"/>
          <w:b w:val="false"/>
          <w:i w:val="false"/>
          <w:color w:val="000000"/>
          <w:sz w:val="28"/>
        </w:rPr>
        <w:t xml:space="preserve"> төртінші абзацы мынадай редакцияда жазылсын:</w:t>
      </w:r>
    </w:p>
    <w:bookmarkStart w:name="z199" w:id="177"/>
    <w:p>
      <w:pPr>
        <w:spacing w:after="0"/>
        <w:ind w:left="0"/>
        <w:jc w:val="both"/>
      </w:pPr>
      <w:r>
        <w:rPr>
          <w:rFonts w:ascii="Times New Roman"/>
          <w:b w:val="false"/>
          <w:i w:val="false"/>
          <w:color w:val="000000"/>
          <w:sz w:val="28"/>
        </w:rPr>
        <w:t>
      "қосымша белгіленген зейнетақы жарналары бойынша: 7033 "Қосымша белгіленген зейнетақы жарналарына арналған шығыстар"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bookmarkEnd w:id="177"/>
    <w:bookmarkStart w:name="z200" w:id="178"/>
    <w:p>
      <w:pPr>
        <w:spacing w:after="0"/>
        <w:ind w:left="0"/>
        <w:jc w:val="both"/>
      </w:pPr>
      <w:r>
        <w:rPr>
          <w:rFonts w:ascii="Times New Roman"/>
          <w:b w:val="false"/>
          <w:i w:val="false"/>
          <w:color w:val="000000"/>
          <w:sz w:val="28"/>
        </w:rPr>
        <w:t xml:space="preserve">
      2) "Есеп саясатын бекіту туралы" 2010 жылғы 7 қыркүйектегі № 444 Қазақстан Республикасы Қаржы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6505 болып тіркелген):</w:t>
      </w:r>
    </w:p>
    <w:bookmarkEnd w:id="178"/>
    <w:bookmarkStart w:name="z201" w:id="179"/>
    <w:p>
      <w:pPr>
        <w:spacing w:after="0"/>
        <w:ind w:left="0"/>
        <w:jc w:val="both"/>
      </w:pPr>
      <w:r>
        <w:rPr>
          <w:rFonts w:ascii="Times New Roman"/>
          <w:b w:val="false"/>
          <w:i w:val="false"/>
          <w:color w:val="000000"/>
          <w:sz w:val="28"/>
        </w:rPr>
        <w:t xml:space="preserve">
      көрсетілген бұйрықпен бекітілген Есеп </w:t>
      </w:r>
      <w:r>
        <w:rPr>
          <w:rFonts w:ascii="Times New Roman"/>
          <w:b w:val="false"/>
          <w:i w:val="false"/>
          <w:color w:val="000000"/>
          <w:sz w:val="28"/>
        </w:rPr>
        <w:t>саясатында</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203" w:id="180"/>
    <w:p>
      <w:pPr>
        <w:spacing w:after="0"/>
        <w:ind w:left="0"/>
        <w:jc w:val="both"/>
      </w:pPr>
      <w:r>
        <w:rPr>
          <w:rFonts w:ascii="Times New Roman"/>
          <w:b w:val="false"/>
          <w:i w:val="false"/>
          <w:color w:val="000000"/>
          <w:sz w:val="28"/>
        </w:rPr>
        <w:t>
      "19. Қаржылық инвестициялар (квазимемлекеттік сектор субъектілерінің жарғылық капиталына инвестициялардан басқа) бастапқы танылған кезде қаржылық нәтиже арқылы әділ құны бойынша есепке алынбайтын қаржылық актив жағдайында осы қаржылық активті сатып алумен тікелей байланысты мәміле бойынша шығындарды қосқанда әділ құны бойынша бағаланады.</w:t>
      </w:r>
    </w:p>
    <w:bookmarkEnd w:id="180"/>
    <w:bookmarkStart w:name="z204" w:id="181"/>
    <w:p>
      <w:pPr>
        <w:spacing w:after="0"/>
        <w:ind w:left="0"/>
        <w:jc w:val="both"/>
      </w:pPr>
      <w:r>
        <w:rPr>
          <w:rFonts w:ascii="Times New Roman"/>
          <w:b w:val="false"/>
          <w:i w:val="false"/>
          <w:color w:val="000000"/>
          <w:sz w:val="28"/>
        </w:rPr>
        <w:t>
      20. Кейіннен бюджеттік бағдарламалардың әкімшісі:</w:t>
      </w:r>
    </w:p>
    <w:bookmarkEnd w:id="181"/>
    <w:bookmarkStart w:name="z205" w:id="182"/>
    <w:p>
      <w:pPr>
        <w:spacing w:after="0"/>
        <w:ind w:left="0"/>
        <w:jc w:val="both"/>
      </w:pPr>
      <w:r>
        <w:rPr>
          <w:rFonts w:ascii="Times New Roman"/>
          <w:b w:val="false"/>
          <w:i w:val="false"/>
          <w:color w:val="000000"/>
          <w:sz w:val="28"/>
        </w:rPr>
        <w:t>
      1) қаржылық нәтижені танығанда әділ құны бойынша ескерілетін қаржы инвестициялары;</w:t>
      </w:r>
    </w:p>
    <w:bookmarkEnd w:id="182"/>
    <w:bookmarkStart w:name="z206" w:id="183"/>
    <w:p>
      <w:pPr>
        <w:spacing w:after="0"/>
        <w:ind w:left="0"/>
        <w:jc w:val="both"/>
      </w:pP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p>
    <w:bookmarkEnd w:id="183"/>
    <w:bookmarkStart w:name="z207" w:id="184"/>
    <w:p>
      <w:pPr>
        <w:spacing w:after="0"/>
        <w:ind w:left="0"/>
        <w:jc w:val="both"/>
      </w:pP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p>
    <w:bookmarkEnd w:id="184"/>
    <w:bookmarkStart w:name="z208" w:id="185"/>
    <w:p>
      <w:pPr>
        <w:spacing w:after="0"/>
        <w:ind w:left="0"/>
        <w:jc w:val="both"/>
      </w:pPr>
      <w:r>
        <w:rPr>
          <w:rFonts w:ascii="Times New Roman"/>
          <w:b w:val="false"/>
          <w:i w:val="false"/>
          <w:color w:val="000000"/>
          <w:sz w:val="28"/>
        </w:rPr>
        <w:t>
      4) квазимемлекеттік сектор субъектілерінің жарғылық капиталына қаржылық инвестициялар – нақты жұмсалған шығындар (өзіндік құны) бойынша;</w:t>
      </w:r>
    </w:p>
    <w:bookmarkEnd w:id="185"/>
    <w:bookmarkStart w:name="z209" w:id="186"/>
    <w:p>
      <w:pPr>
        <w:spacing w:after="0"/>
        <w:ind w:left="0"/>
        <w:jc w:val="both"/>
      </w:pPr>
      <w:r>
        <w:rPr>
          <w:rFonts w:ascii="Times New Roman"/>
          <w:b w:val="false"/>
          <w:i w:val="false"/>
          <w:color w:val="000000"/>
          <w:sz w:val="28"/>
        </w:rPr>
        <w:t>
      5) бюджеттік кредиттеу бойынша берілген қарыздар – өзіндік құны бойынша;</w:t>
      </w:r>
    </w:p>
    <w:bookmarkEnd w:id="186"/>
    <w:bookmarkStart w:name="z210" w:id="187"/>
    <w:p>
      <w:pPr>
        <w:spacing w:after="0"/>
        <w:ind w:left="0"/>
        <w:jc w:val="both"/>
      </w:pPr>
      <w:r>
        <w:rPr>
          <w:rFonts w:ascii="Times New Roman"/>
          <w:b w:val="false"/>
          <w:i w:val="false"/>
          <w:color w:val="000000"/>
          <w:sz w:val="28"/>
        </w:rPr>
        <w:t>
      6) квазимемлекеттік сектор субъектілеріне тиімді пайыздық ставка әдісін қолдана отырып, амортизацияланған құн бойынша берілген қарыздар;</w:t>
      </w:r>
    </w:p>
    <w:bookmarkEnd w:id="187"/>
    <w:bookmarkStart w:name="z211" w:id="188"/>
    <w:p>
      <w:pPr>
        <w:spacing w:after="0"/>
        <w:ind w:left="0"/>
        <w:jc w:val="both"/>
      </w:pPr>
      <w:r>
        <w:rPr>
          <w:rFonts w:ascii="Times New Roman"/>
          <w:b w:val="false"/>
          <w:i w:val="false"/>
          <w:color w:val="000000"/>
          <w:sz w:val="28"/>
        </w:rPr>
        <w:t>
      7) қауымдастырылған ұйымдарға қаржы инвестициялары – үлестік қатысу әдісі бойынша жүзеге асырылады.";</w:t>
      </w:r>
    </w:p>
    <w:bookmarkEnd w:id="188"/>
    <w:bookmarkStart w:name="z212" w:id="189"/>
    <w:p>
      <w:pPr>
        <w:spacing w:after="0"/>
        <w:ind w:left="0"/>
        <w:jc w:val="both"/>
      </w:pPr>
      <w:r>
        <w:rPr>
          <w:rFonts w:ascii="Times New Roman"/>
          <w:b w:val="false"/>
          <w:i w:val="false"/>
          <w:color w:val="000000"/>
          <w:sz w:val="28"/>
        </w:rPr>
        <w:t>
      мынадай мазмұндағы 24-1-тармақпен толықтырылсын:</w:t>
      </w:r>
    </w:p>
    <w:bookmarkEnd w:id="189"/>
    <w:bookmarkStart w:name="z213" w:id="190"/>
    <w:p>
      <w:pPr>
        <w:spacing w:after="0"/>
        <w:ind w:left="0"/>
        <w:jc w:val="both"/>
      </w:pPr>
      <w:r>
        <w:rPr>
          <w:rFonts w:ascii="Times New Roman"/>
          <w:b w:val="false"/>
          <w:i w:val="false"/>
          <w:color w:val="000000"/>
          <w:sz w:val="28"/>
        </w:rPr>
        <w:t>
      "24-1. Республикалық және жергілікті бюджеттерді атқару жөніндегі уәкілетті органдар банкроттардың және мәжбүрлеп таратылатын өзге де заңды тұлғалардың берешегін қоса алғанда, есепті кезеңнің соңына күмәнді салық берешегі бойынша, сондай-ақ мемлекеттік кіріс органдары оларға қатысты мәжбүрлеп өндіріп алудың барлық шараларын қабылдаған салық берешегі бойынша резерв құрады. Күмәнді салық берешегін қайтаруды жүзеге асыру кезінде резервті құру бойынша есепті кезең ішінде танылған шығыс қалпына келтіріледі.";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15" w:id="191"/>
    <w:p>
      <w:pPr>
        <w:spacing w:after="0"/>
        <w:ind w:left="0"/>
        <w:jc w:val="both"/>
      </w:pPr>
      <w:r>
        <w:rPr>
          <w:rFonts w:ascii="Times New Roman"/>
          <w:b w:val="false"/>
          <w:i w:val="false"/>
          <w:color w:val="000000"/>
          <w:sz w:val="28"/>
        </w:rPr>
        <w:t>
      "26. Зейнетақы мен әлеуметтік жәрдемақыны төлеуге бағытталған қаражаттар "Азаматтарға арналған үкімет" мемлекеттік корпорациясы" коммерциялық емес акционерлік қоғамына аударған сәттен бастап жеке тұлғаларға зейнетақы мен әлеуметтік жәрдемақыны төлеу туралы есептердің негізінде есептен шығарғанға дейін халықты әлеуметтік қорғау саласында реттеуді жүзеге асыратын мемлекеттік органда көрсетіледі.".</w:t>
      </w:r>
    </w:p>
    <w:bookmarkEnd w:id="191"/>
    <w:bookmarkStart w:name="z216" w:id="19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92"/>
    <w:bookmarkStart w:name="z217" w:id="19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93"/>
    <w:bookmarkStart w:name="z218" w:id="19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94"/>
    <w:bookmarkStart w:name="z219" w:id="19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95"/>
    <w:bookmarkStart w:name="z220" w:id="19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