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176b" w14:textId="38c1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 Қазақстан Республикасы Энергетика министрінің 2021 жылғы 16 шілдедегі № 232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28 наурыздағы № 125 бұйрығы. Қазақстан Республикасының Әділет министрлігінде 2024 жылғы 29 наурызда № 34182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 Қазақстан Республикасы Энергетика министрінің 2021 жылғы 16 шілдедегі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Банктік салымның кепіл шартын жасасу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Кодекстің</w:t>
      </w:r>
      <w:r>
        <w:rPr>
          <w:rFonts w:ascii="Times New Roman"/>
          <w:b w:val="false"/>
          <w:i w:val="false"/>
          <w:color w:val="000000"/>
          <w:sz w:val="28"/>
        </w:rPr>
        <w:t xml:space="preserve"> 57-бабының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жер қойнауын пайдаланушы жер қойнауын пайдалану салдарын жою жөніндегі міндеттемелерді орындамаған жағдайда, банктік салым кепіліне орай Қазақстан Республикасы жер қойнауын пайдаланушының басқа кредиторларының алдында кепілге салынған банктік салым сомасынан басымдықпен қанағаттандырылуға 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Кодекстің</w:t>
      </w:r>
      <w:r>
        <w:rPr>
          <w:rFonts w:ascii="Times New Roman"/>
          <w:b w:val="false"/>
          <w:i w:val="false"/>
          <w:color w:val="000000"/>
          <w:sz w:val="28"/>
        </w:rPr>
        <w:t xml:space="preserve"> 57-бабына сәйкес кепіл нысанасы Қазақстан Республикасының екінші деңгейдегі банкінде немесе Ұлттық пошта операторында орналастырылған банктік салым ғана бола алады.</w:t>
      </w:r>
    </w:p>
    <w:p>
      <w:pPr>
        <w:spacing w:after="0"/>
        <w:ind w:left="0"/>
        <w:jc w:val="both"/>
      </w:pPr>
      <w:r>
        <w:rPr>
          <w:rFonts w:ascii="Times New Roman"/>
          <w:b w:val="false"/>
          <w:i w:val="false"/>
          <w:color w:val="000000"/>
          <w:sz w:val="28"/>
        </w:rPr>
        <w:t xml:space="preserve">
      Салым банктік салым кепіл шартын жасаған (жасасқан) күнге "Қазақстан Республикасының Ұлттық Банкі туралы" Қазақстан Республикасы Заңының 8-бабы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Ұлттық Банкі айқындайтын ұлттық валютаның ресми бағамы белгіленетін шетел валютасымен немесе теңгемен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1"/>
    <w:p>
      <w:pPr>
        <w:spacing w:after="0"/>
        <w:ind w:left="0"/>
        <w:jc w:val="both"/>
      </w:pPr>
      <w:r>
        <w:rPr>
          <w:rFonts w:ascii="Times New Roman"/>
          <w:b w:val="false"/>
          <w:i w:val="false"/>
          <w:color w:val="000000"/>
          <w:sz w:val="28"/>
        </w:rPr>
        <w:t>
      "6. Банктік салым кепілі кепіл беруші, кепіл ұстаушы және банктік салым орналастырылған Қазақстан Республикасының екінші деңгейдегі банкі немесе Ұлттық пошта операторы (бұдан әрі – банк) арасында жасалатын банктік салым кепіл шартына (бұдан әрі – кепіл шарты) байланысты туындайды.";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4"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1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6"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28 наурыздағы</w:t>
            </w:r>
            <w:r>
              <w:br/>
            </w:r>
            <w:r>
              <w:rPr>
                <w:rFonts w:ascii="Times New Roman"/>
                <w:b w:val="false"/>
                <w:i w:val="false"/>
                <w:color w:val="000000"/>
                <w:sz w:val="20"/>
              </w:rPr>
              <w:t>№ 125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бұйрығына</w:t>
            </w:r>
            <w:r>
              <w:br/>
            </w:r>
            <w:r>
              <w:rPr>
                <w:rFonts w:ascii="Times New Roman"/>
                <w:b w:val="false"/>
                <w:i w:val="false"/>
                <w:color w:val="000000"/>
                <w:sz w:val="20"/>
              </w:rPr>
              <w:t>2-қосымша</w:t>
            </w:r>
          </w:p>
        </w:tc>
      </w:tr>
    </w:tbl>
    <w:bookmarkStart w:name="z38" w:id="7"/>
    <w:p>
      <w:pPr>
        <w:spacing w:after="0"/>
        <w:ind w:left="0"/>
        <w:jc w:val="left"/>
      </w:pPr>
      <w:r>
        <w:rPr>
          <w:rFonts w:ascii="Times New Roman"/>
          <w:b/>
          <w:i w:val="false"/>
          <w:color w:val="000000"/>
        </w:rPr>
        <w:t xml:space="preserve"> Көмірсутектерді барлау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7"/>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(кепіл шартын жасасатын көмірсутектер саласындағы </w:t>
      </w:r>
    </w:p>
    <w:p>
      <w:pPr>
        <w:spacing w:after="0"/>
        <w:ind w:left="0"/>
        <w:jc w:val="both"/>
      </w:pPr>
      <w:r>
        <w:rPr>
          <w:rFonts w:ascii="Times New Roman"/>
          <w:b w:val="false"/>
          <w:i w:val="false"/>
          <w:color w:val="000000"/>
          <w:sz w:val="28"/>
        </w:rPr>
        <w:t xml:space="preserve">
      құзыретті органның толық атауы, БСН _________________________________, </w:t>
      </w:r>
    </w:p>
    <w:p>
      <w:pPr>
        <w:spacing w:after="0"/>
        <w:ind w:left="0"/>
        <w:jc w:val="both"/>
      </w:pPr>
      <w:r>
        <w:rPr>
          <w:rFonts w:ascii="Times New Roman"/>
          <w:b w:val="false"/>
          <w:i w:val="false"/>
          <w:color w:val="000000"/>
          <w:sz w:val="28"/>
        </w:rPr>
        <w:t xml:space="preserve">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Қазақстан Республикасы, облыс, қала, аудан, елді мекен, көше </w:t>
      </w:r>
    </w:p>
    <w:p>
      <w:pPr>
        <w:spacing w:after="0"/>
        <w:ind w:left="0"/>
        <w:jc w:val="both"/>
      </w:pPr>
      <w:r>
        <w:rPr>
          <w:rFonts w:ascii="Times New Roman"/>
          <w:b w:val="false"/>
          <w:i w:val="false"/>
          <w:color w:val="000000"/>
          <w:sz w:val="28"/>
        </w:rPr>
        <w:t xml:space="preserve">
      атауы, үй/ғимарат нөмірі), Қазақстан Республикасының атынан әрекет ететін </w:t>
      </w:r>
    </w:p>
    <w:p>
      <w:pPr>
        <w:spacing w:after="0"/>
        <w:ind w:left="0"/>
        <w:jc w:val="both"/>
      </w:pPr>
      <w:r>
        <w:rPr>
          <w:rFonts w:ascii="Times New Roman"/>
          <w:b w:val="false"/>
          <w:i w:val="false"/>
          <w:color w:val="000000"/>
          <w:sz w:val="28"/>
        </w:rPr>
        <w:t xml:space="preserve">
      (бұдан әрі – Кепіл ұстаушы), ________________________________ (шартқа қол </w:t>
      </w:r>
    </w:p>
    <w:p>
      <w:pPr>
        <w:spacing w:after="0"/>
        <w:ind w:left="0"/>
        <w:jc w:val="both"/>
      </w:pPr>
      <w:r>
        <w:rPr>
          <w:rFonts w:ascii="Times New Roman"/>
          <w:b w:val="false"/>
          <w:i w:val="false"/>
          <w:color w:val="000000"/>
          <w:sz w:val="28"/>
        </w:rPr>
        <w:t xml:space="preserve">
      қоюға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және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 (бұдан әрі – Банк) атынан </w:t>
      </w:r>
    </w:p>
    <w:p>
      <w:pPr>
        <w:spacing w:after="0"/>
        <w:ind w:left="0"/>
        <w:jc w:val="both"/>
      </w:pPr>
      <w:r>
        <w:rPr>
          <w:rFonts w:ascii="Times New Roman"/>
          <w:b w:val="false"/>
          <w:i w:val="false"/>
          <w:color w:val="000000"/>
          <w:sz w:val="28"/>
        </w:rPr>
        <w:t xml:space="preserve">
      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Банкте ІBAN __________ (нөмер)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көмірсутектерді барлауға/барлауға және өндіруге арналған _________________________________________________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көмірсутектерді барлау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69" w:id="8"/>
    <w:p>
      <w:pPr>
        <w:spacing w:after="0"/>
        <w:ind w:left="0"/>
        <w:jc w:val="left"/>
      </w:pPr>
      <w:r>
        <w:rPr>
          <w:rFonts w:ascii="Times New Roman"/>
          <w:b/>
          <w:i w:val="false"/>
          <w:color w:val="000000"/>
        </w:rPr>
        <w:t xml:space="preserve"> 1-бөлім. Терминдер мен анықтамалар</w:t>
      </w:r>
    </w:p>
    <w:bookmarkEnd w:id="8"/>
    <w:bookmarkStart w:name="z70" w:id="9"/>
    <w:p>
      <w:pPr>
        <w:spacing w:after="0"/>
        <w:ind w:left="0"/>
        <w:jc w:val="both"/>
      </w:pPr>
      <w:r>
        <w:rPr>
          <w:rFonts w:ascii="Times New Roman"/>
          <w:b w:val="false"/>
          <w:i w:val="false"/>
          <w:color w:val="000000"/>
          <w:sz w:val="28"/>
        </w:rPr>
        <w:t>
      Осы Шартта мынадай терминдер мен анықтамалар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 салдарын жою актісі – барлау учаскесінде жүргізілетін көмірсутектерді барлау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bookmarkStart w:name="z73" w:id="10"/>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Шартта пайдаланылатын барлық өзге де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75" w:id="11"/>
    <w:p>
      <w:pPr>
        <w:spacing w:after="0"/>
        <w:ind w:left="0"/>
        <w:jc w:val="left"/>
      </w:pPr>
      <w:r>
        <w:rPr>
          <w:rFonts w:ascii="Times New Roman"/>
          <w:b/>
          <w:i w:val="false"/>
          <w:color w:val="000000"/>
        </w:rPr>
        <w:t xml:space="preserve"> 2-бөлім. Кепіл нысанасы</w:t>
      </w:r>
    </w:p>
    <w:bookmarkEnd w:id="11"/>
    <w:bookmarkStart w:name="z76" w:id="12"/>
    <w:p>
      <w:pPr>
        <w:spacing w:after="0"/>
        <w:ind w:left="0"/>
        <w:jc w:val="both"/>
      </w:pPr>
      <w:r>
        <w:rPr>
          <w:rFonts w:ascii="Times New Roman"/>
          <w:b w:val="false"/>
          <w:i w:val="false"/>
          <w:color w:val="000000"/>
          <w:sz w:val="28"/>
        </w:rPr>
        <w:t>
      1. Барлау учаскесінде ______________________________ мөлшерінде (барлау жұмыстарының жобасында және (немесе) сынамалап пайдалану жобасында айқындалған қамтамасыз етудің жалпы сомасын, валютасын цифрмен және жазбаша көрсету) көмірсутектерді барлау бойынша операциялардың салдарын жою жөніндегі Кепіл берушінің міндеттемелерін тиісінше орындауын қамтамасыз ету үшін Кепіл беруші Кепіл ұстаушыға кепілге салынған банктік салымының сомасы бөлігінде банктік салымының шарты бойынша барлық талап ету құқықтарын (бұдан әрі – Кепіл нысанасы) кепілге береді.</w:t>
      </w:r>
    </w:p>
    <w:bookmarkEnd w:id="12"/>
    <w:bookmarkStart w:name="z77" w:id="13"/>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_________________ 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bookmarkEnd w:id="13"/>
    <w:bookmarkStart w:name="z78" w:id="14"/>
    <w:p>
      <w:pPr>
        <w:spacing w:after="0"/>
        <w:ind w:left="0"/>
        <w:jc w:val="both"/>
      </w:pPr>
      <w:r>
        <w:rPr>
          <w:rFonts w:ascii="Times New Roman"/>
          <w:b w:val="false"/>
          <w:i w:val="false"/>
          <w:color w:val="000000"/>
          <w:sz w:val="28"/>
        </w:rPr>
        <w:t>
      Осы Шарт бойынша Кепіл нысанасы болып табылатын, көмірсутектерді барлау бойынша операциялардың салдарын жою жөніндегі міндеттеменің орындалуын қамтамасыз ететін банктік салым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жұмыстарының жобасында айқындалған сома мөлшеріндегі ақша жарнасы арқылы қалыптастырылады.</w:t>
      </w:r>
    </w:p>
    <w:bookmarkEnd w:id="14"/>
    <w:bookmarkStart w:name="z79" w:id="15"/>
    <w:p>
      <w:pPr>
        <w:spacing w:after="0"/>
        <w:ind w:left="0"/>
        <w:jc w:val="both"/>
      </w:pPr>
      <w:r>
        <w:rPr>
          <w:rFonts w:ascii="Times New Roman"/>
          <w:b w:val="false"/>
          <w:i w:val="false"/>
          <w:color w:val="000000"/>
          <w:sz w:val="28"/>
        </w:rPr>
        <w:t>
      Көмірсутектерді барлау жөніндегі операциялардың салдарын жою жөніндегі жұмыстардың құнын ұлғайтуды көздейтін барлау жұмыстарының жобасына не сынамалап пайдалану жобасына толықтыру бекітілген жағдайда, тиісті қосымша сома осындай жобалау құжатында көзделген жұмыстарды жүргізу басталғанға дейін енгізілуге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Шарт бойынша кепілмен қамтамасыз етілетін көмірсутектерді барлау жөніндегі операциялардың салдарын толық көлемде жою жөніндегі міндеттемені орындау мерзімі </w:t>
      </w:r>
      <w:r>
        <w:rPr>
          <w:rFonts w:ascii="Times New Roman"/>
          <w:b w:val="false"/>
          <w:i w:val="false"/>
          <w:color w:val="000000"/>
          <w:sz w:val="28"/>
        </w:rPr>
        <w:t>Кодекске</w:t>
      </w:r>
      <w:r>
        <w:rPr>
          <w:rFonts w:ascii="Times New Roman"/>
          <w:b w:val="false"/>
          <w:i w:val="false"/>
          <w:color w:val="000000"/>
          <w:sz w:val="28"/>
        </w:rPr>
        <w:t xml:space="preserve"> сәйкес айқындалатын мерзімде басталады.</w:t>
      </w:r>
    </w:p>
    <w:bookmarkStart w:name="z81" w:id="16"/>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bookmarkEnd w:id="16"/>
    <w:bookmarkStart w:name="z82" w:id="17"/>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bookmarkEnd w:id="17"/>
    <w:bookmarkStart w:name="z83" w:id="18"/>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Шарт бойынша кепіл тоқтатылғанға дейін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көмірсутектер және уран өндіру саласындағы құзыретті орган бекіткен банктік салымның кепіл шартын жасасу тәртібін (бұдан әрі – Қағидалар) сақтай отырып, Салым сомасын өзгертуге жол беріледі.</w:t>
      </w:r>
    </w:p>
    <w:bookmarkStart w:name="z85" w:id="19"/>
    <w:p>
      <w:pPr>
        <w:spacing w:after="0"/>
        <w:ind w:left="0"/>
        <w:jc w:val="both"/>
      </w:pPr>
      <w:r>
        <w:rPr>
          <w:rFonts w:ascii="Times New Roman"/>
          <w:b w:val="false"/>
          <w:i w:val="false"/>
          <w:color w:val="000000"/>
          <w:sz w:val="28"/>
        </w:rPr>
        <w:t>
      8. Тараптар осы Шарт бойынша кепіл тоқтатылғанға дейін: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126-бабының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88" w:id="20"/>
    <w:p>
      <w:pPr>
        <w:spacing w:after="0"/>
        <w:ind w:left="0"/>
        <w:jc w:val="left"/>
      </w:pPr>
      <w:r>
        <w:rPr>
          <w:rFonts w:ascii="Times New Roman"/>
          <w:b/>
          <w:i w:val="false"/>
          <w:color w:val="000000"/>
        </w:rPr>
        <w:t xml:space="preserve"> 3-бөлім. Кепіл берушінің құқықтары мен міндеттері</w:t>
      </w:r>
    </w:p>
    <w:bookmarkEnd w:id="20"/>
    <w:bookmarkStart w:name="z89" w:id="21"/>
    <w:p>
      <w:pPr>
        <w:spacing w:after="0"/>
        <w:ind w:left="0"/>
        <w:jc w:val="both"/>
      </w:pPr>
      <w:r>
        <w:rPr>
          <w:rFonts w:ascii="Times New Roman"/>
          <w:b w:val="false"/>
          <w:i w:val="false"/>
          <w:color w:val="000000"/>
          <w:sz w:val="28"/>
        </w:rPr>
        <w:t>
      9. Кепіл беруші:</w:t>
      </w:r>
    </w:p>
    <w:bookmarkEnd w:id="21"/>
    <w:bookmarkStart w:name="z90" w:id="22"/>
    <w:p>
      <w:pPr>
        <w:spacing w:after="0"/>
        <w:ind w:left="0"/>
        <w:jc w:val="both"/>
      </w:pPr>
      <w:r>
        <w:rPr>
          <w:rFonts w:ascii="Times New Roman"/>
          <w:b w:val="false"/>
          <w:i w:val="false"/>
          <w:color w:val="000000"/>
          <w:sz w:val="28"/>
        </w:rPr>
        <w:t>
      1) осы Шартқа сәйкес Кепіл ұстаушының Кепіл нысанасына өндіріп алғаннан кейін қалған Салым бойынша ақша алуға;</w:t>
      </w:r>
    </w:p>
    <w:bookmarkEnd w:id="22"/>
    <w:bookmarkStart w:name="z91" w:id="23"/>
    <w:p>
      <w:pPr>
        <w:spacing w:after="0"/>
        <w:ind w:left="0"/>
        <w:jc w:val="both"/>
      </w:pPr>
      <w:r>
        <w:rPr>
          <w:rFonts w:ascii="Times New Roman"/>
          <w:b w:val="false"/>
          <w:i w:val="false"/>
          <w:color w:val="000000"/>
          <w:sz w:val="28"/>
        </w:rPr>
        <w:t>
      2) Қағидаларға сәйкес Салым (толықтыру) бойынша қосымша сомаларды енгізуге;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Келісімшарт бойынша жүргізілетін көмірсутектерді барлау бойынша операциялардың салдарын жою жөніндегі міндеттемелер толық орындалғаннан кейін Кепіл ұстаушыдан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талап етуге құқылы.</w:t>
      </w:r>
    </w:p>
    <w:bookmarkStart w:name="z93" w:id="24"/>
    <w:p>
      <w:pPr>
        <w:spacing w:after="0"/>
        <w:ind w:left="0"/>
        <w:jc w:val="both"/>
      </w:pPr>
      <w:r>
        <w:rPr>
          <w:rFonts w:ascii="Times New Roman"/>
          <w:b w:val="false"/>
          <w:i w:val="false"/>
          <w:color w:val="000000"/>
          <w:sz w:val="28"/>
        </w:rPr>
        <w:t>
      10. Кепіл беруші:</w:t>
      </w:r>
    </w:p>
    <w:bookmarkEnd w:id="24"/>
    <w:bookmarkStart w:name="z94" w:id="25"/>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bookmarkEnd w:id="25"/>
    <w:bookmarkStart w:name="z95" w:id="26"/>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bookmarkEnd w:id="26"/>
    <w:bookmarkStart w:name="z96" w:id="27"/>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bookmarkEnd w:id="27"/>
    <w:bookmarkStart w:name="z97" w:id="28"/>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bookmarkEnd w:id="28"/>
    <w:bookmarkStart w:name="z98" w:id="29"/>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bookmarkEnd w:id="29"/>
    <w:bookmarkStart w:name="z99" w:id="30"/>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bookmarkEnd w:id="30"/>
    <w:bookmarkStart w:name="z100" w:id="31"/>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bookmarkEnd w:id="31"/>
    <w:bookmarkStart w:name="z101" w:id="32"/>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32"/>
    <w:bookmarkStart w:name="z102" w:id="33"/>
    <w:p>
      <w:pPr>
        <w:spacing w:after="0"/>
        <w:ind w:left="0"/>
        <w:jc w:val="both"/>
      </w:pPr>
      <w:r>
        <w:rPr>
          <w:rFonts w:ascii="Times New Roman"/>
          <w:b w:val="false"/>
          <w:i w:val="false"/>
          <w:color w:val="000000"/>
          <w:sz w:val="28"/>
        </w:rPr>
        <w:t>
      9) Кепіл нысанасы тұрғысынан өндіріп алу жөніндегі шараларды қабылдау кезінде Кепіл ұстаушыға кез келген нысанда қарсы әрекет етпеуге міндетті.</w:t>
      </w:r>
    </w:p>
    <w:bookmarkEnd w:id="33"/>
    <w:bookmarkStart w:name="z103" w:id="34"/>
    <w:p>
      <w:pPr>
        <w:spacing w:after="0"/>
        <w:ind w:left="0"/>
        <w:jc w:val="left"/>
      </w:pPr>
      <w:r>
        <w:rPr>
          <w:rFonts w:ascii="Times New Roman"/>
          <w:b/>
          <w:i w:val="false"/>
          <w:color w:val="000000"/>
        </w:rPr>
        <w:t xml:space="preserve"> 4-бөлім. Кепіл ұстаушының құқықтары мен міндеттері</w:t>
      </w:r>
    </w:p>
    <w:bookmarkEnd w:id="34"/>
    <w:bookmarkStart w:name="z104" w:id="35"/>
    <w:p>
      <w:pPr>
        <w:spacing w:after="0"/>
        <w:ind w:left="0"/>
        <w:jc w:val="both"/>
      </w:pPr>
      <w:r>
        <w:rPr>
          <w:rFonts w:ascii="Times New Roman"/>
          <w:b w:val="false"/>
          <w:i w:val="false"/>
          <w:color w:val="000000"/>
          <w:sz w:val="28"/>
        </w:rPr>
        <w:t>
      11. Кепіл ұстаушы:</w:t>
      </w:r>
    </w:p>
    <w:bookmarkEnd w:id="35"/>
    <w:bookmarkStart w:name="z105" w:id="36"/>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 көшірмені сұратуға;</w:t>
      </w:r>
    </w:p>
    <w:bookmarkEnd w:id="36"/>
    <w:bookmarkStart w:name="z106" w:id="37"/>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37"/>
    <w:bookmarkStart w:name="z107" w:id="38"/>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 құқығы бар;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bookmarkStart w:name="z109" w:id="39"/>
    <w:p>
      <w:pPr>
        <w:spacing w:after="0"/>
        <w:ind w:left="0"/>
        <w:jc w:val="both"/>
      </w:pPr>
      <w:r>
        <w:rPr>
          <w:rFonts w:ascii="Times New Roman"/>
          <w:b w:val="false"/>
          <w:i w:val="false"/>
          <w:color w:val="000000"/>
          <w:sz w:val="28"/>
        </w:rPr>
        <w:t>
      5) Кепіл беруші көмірсутектерді барлау бойынша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111" w:id="40"/>
    <w:p>
      <w:pPr>
        <w:spacing w:after="0"/>
        <w:ind w:left="0"/>
        <w:jc w:val="left"/>
      </w:pPr>
      <w:r>
        <w:rPr>
          <w:rFonts w:ascii="Times New Roman"/>
          <w:b/>
          <w:i w:val="false"/>
          <w:color w:val="000000"/>
        </w:rPr>
        <w:t xml:space="preserve"> 5-бөлім. Кепіл нысанасы тұрғысынан өндіріп алу</w:t>
      </w:r>
    </w:p>
    <w:bookmarkEnd w:id="40"/>
    <w:bookmarkStart w:name="z112" w:id="41"/>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bookmarkEnd w:id="41"/>
    <w:bookmarkStart w:name="z113" w:id="42"/>
    <w:p>
      <w:pPr>
        <w:spacing w:after="0"/>
        <w:ind w:left="0"/>
        <w:jc w:val="both"/>
      </w:pPr>
      <w:r>
        <w:rPr>
          <w:rFonts w:ascii="Times New Roman"/>
          <w:b w:val="false"/>
          <w:i w:val="false"/>
          <w:color w:val="000000"/>
          <w:sz w:val="28"/>
        </w:rPr>
        <w:t>
      14. Тараптар Кепіл нысанасы тұрғысынан өндіріп алу (кепіл нысанасын өткізу) Банк Кепіл ұстаушыға Кепіл ұстаушының бірінші жазбаша талабы бойынша Салым бойынша барлық Соманы беру жолымен, ал Кепіл нысанасы тұрғысынан өндіріп алу кезінде Салым бойынша барлық соманы беру мүмкін болмаған кезде оның жазбаша хабарламасы бойынша салым бойынша құқықтарды Кепіл ұстаушыға ауысуы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42"/>
    <w:bookmarkStart w:name="z114" w:id="43"/>
    <w:p>
      <w:pPr>
        <w:spacing w:after="0"/>
        <w:ind w:left="0"/>
        <w:jc w:val="both"/>
      </w:pPr>
      <w:r>
        <w:rPr>
          <w:rFonts w:ascii="Times New Roman"/>
          <w:b w:val="false"/>
          <w:i w:val="false"/>
          <w:color w:val="000000"/>
          <w:sz w:val="28"/>
        </w:rPr>
        <w:t>
      15. Банк Кепіл нысанасы тұрғысынан өндіріп алу жөніндегі шараларды қабылдау кезінде Кепіл ұстаушыға кез келген нысанда қарсы әрекет жасамауға міндеттенеді.</w:t>
      </w:r>
    </w:p>
    <w:bookmarkEnd w:id="43"/>
    <w:bookmarkStart w:name="z115" w:id="44"/>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көмірсутектерді барлау жөніндегі операциялардың салдарын жою құны бойынша, келісімшарт бойынша Кепіл ұстаушының нақты қанағаттандырылған кезге қарай қандай мөлшерде бар екендігі жөніндегі талабы қамтамасыз етіледі.</w:t>
      </w:r>
    </w:p>
    <w:bookmarkEnd w:id="44"/>
    <w:bookmarkStart w:name="z116" w:id="45"/>
    <w:p>
      <w:pPr>
        <w:spacing w:after="0"/>
        <w:ind w:left="0"/>
        <w:jc w:val="left"/>
      </w:pPr>
      <w:r>
        <w:rPr>
          <w:rFonts w:ascii="Times New Roman"/>
          <w:b/>
          <w:i w:val="false"/>
          <w:color w:val="000000"/>
        </w:rPr>
        <w:t xml:space="preserve"> 6-бөлім. Кепілді тоқтату</w:t>
      </w:r>
    </w:p>
    <w:bookmarkEnd w:id="45"/>
    <w:bookmarkStart w:name="z117" w:id="46"/>
    <w:p>
      <w:pPr>
        <w:spacing w:after="0"/>
        <w:ind w:left="0"/>
        <w:jc w:val="both"/>
      </w:pPr>
      <w:r>
        <w:rPr>
          <w:rFonts w:ascii="Times New Roman"/>
          <w:b w:val="false"/>
          <w:i w:val="false"/>
          <w:color w:val="000000"/>
          <w:sz w:val="28"/>
        </w:rPr>
        <w:t>
      17. Осы Шарт бойынша Кепіл ұстаушыға берілген кепіл:</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Барлау учаскесінде көмірсутектерді барлау жөніндегі операциялардың салдарын жою жөніндегі міндеттеме тоқтатылған кезде;</w:t>
      </w:r>
    </w:p>
    <w:bookmarkStart w:name="z119" w:id="47"/>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End w:id="47"/>
    <w:bookmarkStart w:name="z120" w:id="48"/>
    <w:p>
      <w:pPr>
        <w:spacing w:after="0"/>
        <w:ind w:left="0"/>
        <w:jc w:val="left"/>
      </w:pPr>
      <w:r>
        <w:rPr>
          <w:rFonts w:ascii="Times New Roman"/>
          <w:b/>
          <w:i w:val="false"/>
          <w:color w:val="000000"/>
        </w:rPr>
        <w:t xml:space="preserve"> 7-бөлім. Дауларды шешу тәртібі</w:t>
      </w:r>
    </w:p>
    <w:bookmarkEnd w:id="48"/>
    <w:bookmarkStart w:name="z121" w:id="49"/>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123" w:id="50"/>
    <w:p>
      <w:pPr>
        <w:spacing w:after="0"/>
        <w:ind w:left="0"/>
        <w:jc w:val="left"/>
      </w:pPr>
      <w:r>
        <w:rPr>
          <w:rFonts w:ascii="Times New Roman"/>
          <w:b/>
          <w:i w:val="false"/>
          <w:color w:val="000000"/>
        </w:rPr>
        <w:t xml:space="preserve"> 8-бөлім. Еңсерілмейтін күш</w:t>
      </w:r>
    </w:p>
    <w:bookmarkEnd w:id="50"/>
    <w:bookmarkStart w:name="z124" w:id="51"/>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bookmarkEnd w:id="51"/>
    <w:bookmarkStart w:name="z125" w:id="52"/>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bookmarkEnd w:id="52"/>
    <w:bookmarkStart w:name="z126" w:id="53"/>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еңсерілмес күш мән-жайларының басталу күнін және сипаттамасын нақтылайтын жазбаша хабарламаны тапсыру не поштамен жіберу арқылы бұл туралы екінші Тарапты дереу хабардар етеді.</w:t>
      </w:r>
    </w:p>
    <w:bookmarkEnd w:id="53"/>
    <w:bookmarkStart w:name="z127" w:id="54"/>
    <w:p>
      <w:pPr>
        <w:spacing w:after="0"/>
        <w:ind w:left="0"/>
        <w:jc w:val="left"/>
      </w:pPr>
      <w:r>
        <w:rPr>
          <w:rFonts w:ascii="Times New Roman"/>
          <w:b/>
          <w:i w:val="false"/>
          <w:color w:val="000000"/>
        </w:rPr>
        <w:t xml:space="preserve"> 9-бөлім. Басқа талаптар</w:t>
      </w:r>
    </w:p>
    <w:bookmarkEnd w:id="54"/>
    <w:bookmarkStart w:name="z128" w:id="55"/>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bookmarkEnd w:id="55"/>
    <w:bookmarkStart w:name="z129" w:id="56"/>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56"/>
    <w:bookmarkStart w:name="z130" w:id="57"/>
    <w:p>
      <w:pPr>
        <w:spacing w:after="0"/>
        <w:ind w:left="0"/>
        <w:jc w:val="both"/>
      </w:pPr>
      <w:r>
        <w:rPr>
          <w:rFonts w:ascii="Times New Roman"/>
          <w:b w:val="false"/>
          <w:i w:val="false"/>
          <w:color w:val="000000"/>
          <w:sz w:val="28"/>
        </w:rPr>
        <w:t>
      25. Кепіл ұстаушы қайта ұйымдастырылған, таратылған немесе оның Барлау учаскесінде, оның ішінде осы Шарт бойынша көмірсутектерді барлау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bookmarkEnd w:id="57"/>
    <w:bookmarkStart w:name="z131" w:id="58"/>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көмірсутектер саласындағы құзыретті органда тіркелген жағдайда ғана күшіне енеді.</w:t>
      </w:r>
    </w:p>
    <w:bookmarkEnd w:id="58"/>
    <w:bookmarkStart w:name="z132" w:id="59"/>
    <w:p>
      <w:pPr>
        <w:spacing w:after="0"/>
        <w:ind w:left="0"/>
        <w:jc w:val="both"/>
      </w:pPr>
      <w:r>
        <w:rPr>
          <w:rFonts w:ascii="Times New Roman"/>
          <w:b w:val="false"/>
          <w:i w:val="false"/>
          <w:color w:val="000000"/>
          <w:sz w:val="28"/>
        </w:rPr>
        <w:t>
      27. Осы Шарт 20__ жылғы "__" _____________ жасалды.</w:t>
      </w:r>
    </w:p>
    <w:bookmarkEnd w:id="59"/>
    <w:bookmarkStart w:name="z133" w:id="60"/>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bookmarkEnd w:id="60"/>
    <w:bookmarkStart w:name="z134" w:id="61"/>
    <w:p>
      <w:pPr>
        <w:spacing w:after="0"/>
        <w:ind w:left="0"/>
        <w:jc w:val="both"/>
      </w:pPr>
      <w:r>
        <w:rPr>
          <w:rFonts w:ascii="Times New Roman"/>
          <w:b w:val="false"/>
          <w:i w:val="false"/>
          <w:color w:val="000000"/>
          <w:sz w:val="28"/>
        </w:rPr>
        <w:t>
      29. Осы Шарт көмірсутектер саласындағы құзыретті органда тіркелген күнінен бастап күшіне енеді және жою бойынша міндеттеменің орындалғанына дейін немесе Кепіл беруші келісімшарт бойынша көмірсутектерді барлау жөніндегі операциялардың салдарын жою жөніндегі өз міндеттемелерін толық орындағанға дейін қолданылады.</w:t>
      </w:r>
    </w:p>
    <w:bookmarkEnd w:id="61"/>
    <w:bookmarkStart w:name="z135" w:id="62"/>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(көмірсутектерді барлауға/барлауға</w:t>
            </w:r>
          </w:p>
          <w:p>
            <w:pPr>
              <w:spacing w:after="20"/>
              <w:ind w:left="20"/>
              <w:jc w:val="both"/>
            </w:pPr>
            <w:r>
              <w:rPr>
                <w:rFonts w:ascii="Times New Roman"/>
                <w:b w:val="false"/>
                <w:i w:val="false"/>
                <w:color w:val="000000"/>
                <w:sz w:val="20"/>
              </w:rPr>
              <w:t>
және өндіруге арналған келісімшарт</w:t>
            </w:r>
          </w:p>
          <w:p>
            <w:pPr>
              <w:spacing w:after="20"/>
              <w:ind w:left="20"/>
              <w:jc w:val="both"/>
            </w:pPr>
            <w:r>
              <w:rPr>
                <w:rFonts w:ascii="Times New Roman"/>
                <w:b w:val="false"/>
                <w:i w:val="false"/>
                <w:color w:val="000000"/>
                <w:sz w:val="20"/>
              </w:rPr>
              <w:t>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бұйрығына</w:t>
            </w:r>
            <w:r>
              <w:br/>
            </w:r>
            <w:r>
              <w:rPr>
                <w:rFonts w:ascii="Times New Roman"/>
                <w:b w:val="false"/>
                <w:i w:val="false"/>
                <w:color w:val="000000"/>
                <w:sz w:val="20"/>
              </w:rPr>
              <w:t>3-қосымша</w:t>
            </w:r>
          </w:p>
        </w:tc>
      </w:tr>
    </w:tbl>
    <w:bookmarkStart w:name="z144" w:id="63"/>
    <w:p>
      <w:pPr>
        <w:spacing w:after="0"/>
        <w:ind w:left="0"/>
        <w:jc w:val="left"/>
      </w:pPr>
      <w:r>
        <w:rPr>
          <w:rFonts w:ascii="Times New Roman"/>
          <w:b/>
          <w:i w:val="false"/>
          <w:color w:val="000000"/>
        </w:rPr>
        <w:t xml:space="preserve"> Көмірсутектерді өндіру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6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w:t>
      </w:r>
    </w:p>
    <w:p>
      <w:pPr>
        <w:spacing w:after="0"/>
        <w:ind w:left="0"/>
        <w:jc w:val="both"/>
      </w:pPr>
      <w:r>
        <w:rPr>
          <w:rFonts w:ascii="Times New Roman"/>
          <w:b w:val="false"/>
          <w:i w:val="false"/>
          <w:color w:val="000000"/>
          <w:sz w:val="28"/>
        </w:rPr>
        <w:t xml:space="preserve">
      үшін) 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(кепіл шартын жасасатын көмірсутектер саласындағы </w:t>
      </w:r>
    </w:p>
    <w:p>
      <w:pPr>
        <w:spacing w:after="0"/>
        <w:ind w:left="0"/>
        <w:jc w:val="both"/>
      </w:pPr>
      <w:r>
        <w:rPr>
          <w:rFonts w:ascii="Times New Roman"/>
          <w:b w:val="false"/>
          <w:i w:val="false"/>
          <w:color w:val="000000"/>
          <w:sz w:val="28"/>
        </w:rPr>
        <w:t xml:space="preserve">
      құзыретті органның толық атауы, БСН __________________________________, </w:t>
      </w:r>
    </w:p>
    <w:p>
      <w:pPr>
        <w:spacing w:after="0"/>
        <w:ind w:left="0"/>
        <w:jc w:val="both"/>
      </w:pPr>
      <w:r>
        <w:rPr>
          <w:rFonts w:ascii="Times New Roman"/>
          <w:b w:val="false"/>
          <w:i w:val="false"/>
          <w:color w:val="000000"/>
          <w:sz w:val="28"/>
        </w:rPr>
        <w:t xml:space="preserve">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Қазақстан Республикасы, облыс, қала, аудан, елді мекен, көше </w:t>
      </w:r>
    </w:p>
    <w:p>
      <w:pPr>
        <w:spacing w:after="0"/>
        <w:ind w:left="0"/>
        <w:jc w:val="both"/>
      </w:pPr>
      <w:r>
        <w:rPr>
          <w:rFonts w:ascii="Times New Roman"/>
          <w:b w:val="false"/>
          <w:i w:val="false"/>
          <w:color w:val="000000"/>
          <w:sz w:val="28"/>
        </w:rPr>
        <w:t xml:space="preserve">
      атауы, үй/ғимарат нөмірі), Қазақстан Республикасының атынан әрекет ететін </w:t>
      </w:r>
    </w:p>
    <w:p>
      <w:pPr>
        <w:spacing w:after="0"/>
        <w:ind w:left="0"/>
        <w:jc w:val="both"/>
      </w:pPr>
      <w:r>
        <w:rPr>
          <w:rFonts w:ascii="Times New Roman"/>
          <w:b w:val="false"/>
          <w:i w:val="false"/>
          <w:color w:val="000000"/>
          <w:sz w:val="28"/>
        </w:rPr>
        <w:t xml:space="preserve">
      (бұдан әрі – Кепіл ұстаушы), ________________________________ (шартқа қол </w:t>
      </w:r>
    </w:p>
    <w:p>
      <w:pPr>
        <w:spacing w:after="0"/>
        <w:ind w:left="0"/>
        <w:jc w:val="both"/>
      </w:pPr>
      <w:r>
        <w:rPr>
          <w:rFonts w:ascii="Times New Roman"/>
          <w:b w:val="false"/>
          <w:i w:val="false"/>
          <w:color w:val="000000"/>
          <w:sz w:val="28"/>
        </w:rPr>
        <w:t xml:space="preserve">
      қоюға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w:t>
      </w:r>
    </w:p>
    <w:p>
      <w:pPr>
        <w:spacing w:after="0"/>
        <w:ind w:left="0"/>
        <w:jc w:val="both"/>
      </w:pPr>
      <w:r>
        <w:rPr>
          <w:rFonts w:ascii="Times New Roman"/>
          <w:b w:val="false"/>
          <w:i w:val="false"/>
          <w:color w:val="000000"/>
          <w:sz w:val="28"/>
        </w:rPr>
        <w:t xml:space="preserve">
      және 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 (бұдан әрі – Банк) атынан </w:t>
      </w:r>
    </w:p>
    <w:p>
      <w:pPr>
        <w:spacing w:after="0"/>
        <w:ind w:left="0"/>
        <w:jc w:val="both"/>
      </w:pPr>
      <w:r>
        <w:rPr>
          <w:rFonts w:ascii="Times New Roman"/>
          <w:b w:val="false"/>
          <w:i w:val="false"/>
          <w:color w:val="000000"/>
          <w:sz w:val="28"/>
        </w:rPr>
        <w:t xml:space="preserve">
      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Банкте ІBAN __________ (нөмер)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көмірсутектерді барлауға/барлауға және өндіруге арналған _________________________________________________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көмірсутектерді өндіру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175" w:id="64"/>
    <w:p>
      <w:pPr>
        <w:spacing w:after="0"/>
        <w:ind w:left="0"/>
        <w:jc w:val="left"/>
      </w:pPr>
      <w:r>
        <w:rPr>
          <w:rFonts w:ascii="Times New Roman"/>
          <w:b/>
          <w:i w:val="false"/>
          <w:color w:val="000000"/>
        </w:rPr>
        <w:t xml:space="preserve"> 1-бөлім. Терминдер мен анықтамалар</w:t>
      </w:r>
    </w:p>
    <w:bookmarkEnd w:id="64"/>
    <w:bookmarkStart w:name="z176" w:id="65"/>
    <w:p>
      <w:pPr>
        <w:spacing w:after="0"/>
        <w:ind w:left="0"/>
        <w:jc w:val="both"/>
      </w:pPr>
      <w:r>
        <w:rPr>
          <w:rFonts w:ascii="Times New Roman"/>
          <w:b w:val="false"/>
          <w:i w:val="false"/>
          <w:color w:val="000000"/>
          <w:sz w:val="28"/>
        </w:rPr>
        <w:t>
      Осы Шартта мынадай терминдер мен анықтамалар қолданылады: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 салдарын жою актісі – барлау учаскесінде жүргізілетін көмірсутектерді барлау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bookmarkStart w:name="z179" w:id="66"/>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Шартта пайдаланылатын барлық өзге де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181" w:id="67"/>
    <w:p>
      <w:pPr>
        <w:spacing w:after="0"/>
        <w:ind w:left="0"/>
        <w:jc w:val="left"/>
      </w:pPr>
      <w:r>
        <w:rPr>
          <w:rFonts w:ascii="Times New Roman"/>
          <w:b/>
          <w:i w:val="false"/>
          <w:color w:val="000000"/>
        </w:rPr>
        <w:t xml:space="preserve"> 2-бөлім. Кепіл нысанасы</w:t>
      </w:r>
    </w:p>
    <w:bookmarkEnd w:id="67"/>
    <w:bookmarkStart w:name="z182" w:id="68"/>
    <w:p>
      <w:pPr>
        <w:spacing w:after="0"/>
        <w:ind w:left="0"/>
        <w:jc w:val="both"/>
      </w:pPr>
      <w:r>
        <w:rPr>
          <w:rFonts w:ascii="Times New Roman"/>
          <w:b w:val="false"/>
          <w:i w:val="false"/>
          <w:color w:val="000000"/>
          <w:sz w:val="28"/>
        </w:rPr>
        <w:t>
      1. Өндіру учаскесінде теңге мөлшерінде (кен орнын игеру жобасында немесе игеру талдауында айқындалған қамтамасыз етудің жалпы сомасын, валютасын цифрмен және жазбаша көрсету) көмірсутектерді өндіру бойынша операциялардың салдарын жою бойынша Кепіл берушінің міндеттемелерін тиісінше орындауды қамтамасыз ету үшін Кепіл беруші Кепіл ұстаушыға кепілге салынған банктік салымы сомасы бөлігінде банктік салымының шарты бойынша барлық талап ету құқықтарын (бұдан әрі – Кепіл нысанасы) кепілге береді.</w:t>
      </w:r>
    </w:p>
    <w:bookmarkEnd w:id="68"/>
    <w:bookmarkStart w:name="z183" w:id="69"/>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__________ 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bookmarkEnd w:id="69"/>
    <w:bookmarkStart w:name="z184" w:id="70"/>
    <w:p>
      <w:pPr>
        <w:spacing w:after="0"/>
        <w:ind w:left="0"/>
        <w:jc w:val="both"/>
      </w:pPr>
      <w:r>
        <w:rPr>
          <w:rFonts w:ascii="Times New Roman"/>
          <w:b w:val="false"/>
          <w:i w:val="false"/>
          <w:color w:val="000000"/>
          <w:sz w:val="28"/>
        </w:rPr>
        <w:t>
      Осы Шарт бойынша өндіру салдарын жою жөніндегі міндеттеменің орындалуын қамтамасыз ететін Кепіл нысанасы болып табылатын банктік салым кен орнын игеру жобасында көмірсутектерді өндірудің жоспарланған көлеміне барабар айқындалған сома мөлшеріндегі ақша жарнасы арқылы қалыптастырылады.</w:t>
      </w:r>
    </w:p>
    <w:bookmarkEnd w:id="70"/>
    <w:bookmarkStart w:name="z185" w:id="71"/>
    <w:p>
      <w:pPr>
        <w:spacing w:after="0"/>
        <w:ind w:left="0"/>
        <w:jc w:val="both"/>
      </w:pPr>
      <w:r>
        <w:rPr>
          <w:rFonts w:ascii="Times New Roman"/>
          <w:b w:val="false"/>
          <w:i w:val="false"/>
          <w:color w:val="000000"/>
          <w:sz w:val="28"/>
        </w:rPr>
        <w:t>
      Көмірсутектерді өндіру салдарын жою жөніндегі міндеттеменің орындалуын қамтамасыз ету сомасы кен орнын игеру жобасында көмірсутектерді өндіру салдарын жою жөніндегі жұмыстардың нарықтық құны негізінде айқындалады және игеруді талдау шеңберінде кемінде үш жылда бір рет қайта есептелуге жатады.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Кепіл беруші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жобасына сәйкес Салым бойынша шотқа ағымдағы жылда көзделген міндеттемелер сомасына күнтізбелік жылдың бірінші тоқсанының соңына қарай жыл сайын аударымдар жүргізеді.</w:t>
      </w:r>
    </w:p>
    <w:bookmarkStart w:name="z187" w:id="72"/>
    <w:p>
      <w:pPr>
        <w:spacing w:after="0"/>
        <w:ind w:left="0"/>
        <w:jc w:val="both"/>
      </w:pPr>
      <w:r>
        <w:rPr>
          <w:rFonts w:ascii="Times New Roman"/>
          <w:b w:val="false"/>
          <w:i w:val="false"/>
          <w:color w:val="000000"/>
          <w:sz w:val="28"/>
        </w:rPr>
        <w:t>
      Кепіл беруші күнтізбелік жылдың бірінші айының 25-ші күніне дейінгі мерзімде Салым бойынша шотқа жүргізілген төлемдер туралы Кепіл ұстаушыға жыл сайын хабарлайды.</w:t>
      </w:r>
    </w:p>
    <w:bookmarkEnd w:id="72"/>
    <w:bookmarkStart w:name="z188" w:id="73"/>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bookmarkEnd w:id="73"/>
    <w:bookmarkStart w:name="z189" w:id="74"/>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bookmarkEnd w:id="74"/>
    <w:bookmarkStart w:name="z190" w:id="75"/>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Шарт бойынша кепіл тоқтатылғанға дейін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көмірсутектер және уран өндіру саласындағы құзыретті орган бекіткен банктік салымның кепіл шартын жасасу тәртібін (бұдан әрі – Қағидалар) сақтай отырып, Салым сомасын өзгертуге жол беріледі.</w:t>
      </w:r>
    </w:p>
    <w:bookmarkStart w:name="z192" w:id="76"/>
    <w:p>
      <w:pPr>
        <w:spacing w:after="0"/>
        <w:ind w:left="0"/>
        <w:jc w:val="both"/>
      </w:pPr>
      <w:r>
        <w:rPr>
          <w:rFonts w:ascii="Times New Roman"/>
          <w:b w:val="false"/>
          <w:i w:val="false"/>
          <w:color w:val="000000"/>
          <w:sz w:val="28"/>
        </w:rPr>
        <w:t>
      8. Тараптар осы Шарт бойынша кепіл тоқтатылғанға дейін: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126-бабының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195" w:id="77"/>
    <w:p>
      <w:pPr>
        <w:spacing w:after="0"/>
        <w:ind w:left="0"/>
        <w:jc w:val="left"/>
      </w:pPr>
      <w:r>
        <w:rPr>
          <w:rFonts w:ascii="Times New Roman"/>
          <w:b/>
          <w:i w:val="false"/>
          <w:color w:val="000000"/>
        </w:rPr>
        <w:t xml:space="preserve"> 3-бөлім. Кепіл берушінің құқықтары мен міндеттері</w:t>
      </w:r>
    </w:p>
    <w:bookmarkEnd w:id="77"/>
    <w:bookmarkStart w:name="z196" w:id="78"/>
    <w:p>
      <w:pPr>
        <w:spacing w:after="0"/>
        <w:ind w:left="0"/>
        <w:jc w:val="both"/>
      </w:pPr>
      <w:r>
        <w:rPr>
          <w:rFonts w:ascii="Times New Roman"/>
          <w:b w:val="false"/>
          <w:i w:val="false"/>
          <w:color w:val="000000"/>
          <w:sz w:val="28"/>
        </w:rPr>
        <w:t>
      9. Кепіл беруші:</w:t>
      </w:r>
    </w:p>
    <w:bookmarkEnd w:id="78"/>
    <w:bookmarkStart w:name="z197" w:id="79"/>
    <w:p>
      <w:pPr>
        <w:spacing w:after="0"/>
        <w:ind w:left="0"/>
        <w:jc w:val="both"/>
      </w:pPr>
      <w:r>
        <w:rPr>
          <w:rFonts w:ascii="Times New Roman"/>
          <w:b w:val="false"/>
          <w:i w:val="false"/>
          <w:color w:val="000000"/>
          <w:sz w:val="28"/>
        </w:rPr>
        <w:t>
      1) осы Шартқа сәйкес Кепіл ұстаушының Кепіл нысанасы тұрғысынан өндіріп алынғаннан кейін қалған Салым бойынша ақша алуға;</w:t>
      </w:r>
    </w:p>
    <w:bookmarkEnd w:id="79"/>
    <w:bookmarkStart w:name="z198" w:id="80"/>
    <w:p>
      <w:pPr>
        <w:spacing w:after="0"/>
        <w:ind w:left="0"/>
        <w:jc w:val="both"/>
      </w:pPr>
      <w:r>
        <w:rPr>
          <w:rFonts w:ascii="Times New Roman"/>
          <w:b w:val="false"/>
          <w:i w:val="false"/>
          <w:color w:val="000000"/>
          <w:sz w:val="28"/>
        </w:rPr>
        <w:t>
      2) Қағидаларға сәйкес Салым (толықтыру) бойынша қосымша сомаларды салуға;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Келісімшарт бойынша жүргізілетін көмірсутектерді өндіру бойынша операциялардың салдарын жою жөніндегі міндеттемелер толық тоқтатылғаннан кейін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Кепіл ұстаушыдан талап етуге құқылы.</w:t>
      </w:r>
    </w:p>
    <w:bookmarkStart w:name="z200" w:id="81"/>
    <w:p>
      <w:pPr>
        <w:spacing w:after="0"/>
        <w:ind w:left="0"/>
        <w:jc w:val="both"/>
      </w:pPr>
      <w:r>
        <w:rPr>
          <w:rFonts w:ascii="Times New Roman"/>
          <w:b w:val="false"/>
          <w:i w:val="false"/>
          <w:color w:val="000000"/>
          <w:sz w:val="28"/>
        </w:rPr>
        <w:t>
      10. Кепіл беруші:</w:t>
      </w:r>
    </w:p>
    <w:bookmarkEnd w:id="81"/>
    <w:bookmarkStart w:name="z201" w:id="82"/>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bookmarkEnd w:id="82"/>
    <w:bookmarkStart w:name="z202" w:id="83"/>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bookmarkEnd w:id="83"/>
    <w:bookmarkStart w:name="z203" w:id="84"/>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bookmarkEnd w:id="84"/>
    <w:bookmarkStart w:name="z204" w:id="85"/>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bookmarkEnd w:id="85"/>
    <w:bookmarkStart w:name="z205" w:id="86"/>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bookmarkEnd w:id="86"/>
    <w:bookmarkStart w:name="z206" w:id="87"/>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bookmarkEnd w:id="87"/>
    <w:bookmarkStart w:name="z207" w:id="88"/>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bookmarkEnd w:id="88"/>
    <w:bookmarkStart w:name="z208" w:id="89"/>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89"/>
    <w:bookmarkStart w:name="z209" w:id="90"/>
    <w:p>
      <w:pPr>
        <w:spacing w:after="0"/>
        <w:ind w:left="0"/>
        <w:jc w:val="both"/>
      </w:pPr>
      <w:r>
        <w:rPr>
          <w:rFonts w:ascii="Times New Roman"/>
          <w:b w:val="false"/>
          <w:i w:val="false"/>
          <w:color w:val="000000"/>
          <w:sz w:val="28"/>
        </w:rPr>
        <w:t>
      9) Кепіл нысанасы тұрғысынан өндіріп алуды қолдану жөніндегі шараларды қабылдау кезінде Кепіл ұстаушыға кез келген нысанда қарсы әрекет етпеуге міндетті.</w:t>
      </w:r>
    </w:p>
    <w:bookmarkEnd w:id="90"/>
    <w:bookmarkStart w:name="z210" w:id="91"/>
    <w:p>
      <w:pPr>
        <w:spacing w:after="0"/>
        <w:ind w:left="0"/>
        <w:jc w:val="left"/>
      </w:pPr>
      <w:r>
        <w:rPr>
          <w:rFonts w:ascii="Times New Roman"/>
          <w:b/>
          <w:i w:val="false"/>
          <w:color w:val="000000"/>
        </w:rPr>
        <w:t xml:space="preserve"> 4-бөлім. Кепіл ұстаушының құқықтары мен міндеттері</w:t>
      </w:r>
    </w:p>
    <w:bookmarkEnd w:id="91"/>
    <w:bookmarkStart w:name="z211" w:id="92"/>
    <w:p>
      <w:pPr>
        <w:spacing w:after="0"/>
        <w:ind w:left="0"/>
        <w:jc w:val="both"/>
      </w:pPr>
      <w:r>
        <w:rPr>
          <w:rFonts w:ascii="Times New Roman"/>
          <w:b w:val="false"/>
          <w:i w:val="false"/>
          <w:color w:val="000000"/>
          <w:sz w:val="28"/>
        </w:rPr>
        <w:t>
      11. Кепіл ұстаушы:</w:t>
      </w:r>
    </w:p>
    <w:bookmarkEnd w:id="92"/>
    <w:bookmarkStart w:name="z212" w:id="93"/>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 көшірмені сұратуға;</w:t>
      </w:r>
    </w:p>
    <w:bookmarkEnd w:id="93"/>
    <w:bookmarkStart w:name="z213" w:id="94"/>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94"/>
    <w:bookmarkStart w:name="z214" w:id="95"/>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bookmarkStart w:name="z216" w:id="96"/>
    <w:p>
      <w:pPr>
        <w:spacing w:after="0"/>
        <w:ind w:left="0"/>
        <w:jc w:val="both"/>
      </w:pPr>
      <w:r>
        <w:rPr>
          <w:rFonts w:ascii="Times New Roman"/>
          <w:b w:val="false"/>
          <w:i w:val="false"/>
          <w:color w:val="000000"/>
          <w:sz w:val="28"/>
        </w:rPr>
        <w:t>
      5) Кепіл беруші көмірсутектерді өндіру бойынша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218" w:id="97"/>
    <w:p>
      <w:pPr>
        <w:spacing w:after="0"/>
        <w:ind w:left="0"/>
        <w:jc w:val="left"/>
      </w:pPr>
      <w:r>
        <w:rPr>
          <w:rFonts w:ascii="Times New Roman"/>
          <w:b/>
          <w:i w:val="false"/>
          <w:color w:val="000000"/>
        </w:rPr>
        <w:t xml:space="preserve"> 5-бөлім. Кепіл нысанасы тұрғысынан өндіріп алу</w:t>
      </w:r>
    </w:p>
    <w:bookmarkEnd w:id="97"/>
    <w:bookmarkStart w:name="z219" w:id="98"/>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bookmarkEnd w:id="98"/>
    <w:bookmarkStart w:name="z220" w:id="99"/>
    <w:p>
      <w:pPr>
        <w:spacing w:after="0"/>
        <w:ind w:left="0"/>
        <w:jc w:val="both"/>
      </w:pPr>
      <w:r>
        <w:rPr>
          <w:rFonts w:ascii="Times New Roman"/>
          <w:b w:val="false"/>
          <w:i w:val="false"/>
          <w:color w:val="000000"/>
          <w:sz w:val="28"/>
        </w:rPr>
        <w:t>
      14. Тараптар Кепіл нысанасы тұрғысынан өндіріп алуды қолдану (Кепіл нысанасын өткізу) Банк Кепіл ұстаушыға Кепіл ұстаушының бірінші жазбаша талабы бойынша Салым бойынша тиесілі барлық ақшаны беру жолымен, ал Кепіл нысанасы тұрғысынан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99"/>
    <w:bookmarkStart w:name="z221" w:id="100"/>
    <w:p>
      <w:pPr>
        <w:spacing w:after="0"/>
        <w:ind w:left="0"/>
        <w:jc w:val="both"/>
      </w:pPr>
      <w:r>
        <w:rPr>
          <w:rFonts w:ascii="Times New Roman"/>
          <w:b w:val="false"/>
          <w:i w:val="false"/>
          <w:color w:val="000000"/>
          <w:sz w:val="28"/>
        </w:rPr>
        <w:t>
      15. Банк Кепіл нысанасы тұрғысынан өндіріп алуды қолдану жөніндегі шараларды қабылдау кезінде Кепіл ұстаушыға кез келген нысанда қарсы әрекет жасамауға міндеттенеді.</w:t>
      </w:r>
    </w:p>
    <w:bookmarkEnd w:id="100"/>
    <w:bookmarkStart w:name="z222" w:id="101"/>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келісімшарт бойынша көмірсутектерді өндіру жөніндегі операциялардың салдарын жою құны бойынша Кепіл ұстаушының нақты қанағаттандырылған кезге қарай қандай мөлшерде болса, сондай мөлшерде талабы қамтамасыз етіледі.</w:t>
      </w:r>
    </w:p>
    <w:bookmarkEnd w:id="101"/>
    <w:bookmarkStart w:name="z223" w:id="102"/>
    <w:p>
      <w:pPr>
        <w:spacing w:after="0"/>
        <w:ind w:left="0"/>
        <w:jc w:val="left"/>
      </w:pPr>
      <w:r>
        <w:rPr>
          <w:rFonts w:ascii="Times New Roman"/>
          <w:b/>
          <w:i w:val="false"/>
          <w:color w:val="000000"/>
        </w:rPr>
        <w:t xml:space="preserve"> 6-бөлім. Кепілді тоқтату</w:t>
      </w:r>
    </w:p>
    <w:bookmarkEnd w:id="102"/>
    <w:bookmarkStart w:name="z224" w:id="103"/>
    <w:p>
      <w:pPr>
        <w:spacing w:after="0"/>
        <w:ind w:left="0"/>
        <w:jc w:val="both"/>
      </w:pPr>
      <w:r>
        <w:rPr>
          <w:rFonts w:ascii="Times New Roman"/>
          <w:b w:val="false"/>
          <w:i w:val="false"/>
          <w:color w:val="000000"/>
          <w:sz w:val="28"/>
        </w:rPr>
        <w:t>
      17. Осы Шарт бойынша Кепіл ұстаушыға берілген кепіл:</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өндіру учаскесінде көмірсутектерді өндіру жөніндегі операциялардың салдарын жою жөніндегі міндеттеме тоқтатылған кезде;</w:t>
      </w:r>
    </w:p>
    <w:bookmarkStart w:name="z226" w:id="104"/>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End w:id="104"/>
    <w:bookmarkStart w:name="z227" w:id="105"/>
    <w:p>
      <w:pPr>
        <w:spacing w:after="0"/>
        <w:ind w:left="0"/>
        <w:jc w:val="left"/>
      </w:pPr>
      <w:r>
        <w:rPr>
          <w:rFonts w:ascii="Times New Roman"/>
          <w:b/>
          <w:i w:val="false"/>
          <w:color w:val="000000"/>
        </w:rPr>
        <w:t xml:space="preserve"> 7-бөлім. Дауларды шешу тәртібі</w:t>
      </w:r>
    </w:p>
    <w:bookmarkEnd w:id="105"/>
    <w:bookmarkStart w:name="z228" w:id="106"/>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230" w:id="107"/>
    <w:p>
      <w:pPr>
        <w:spacing w:after="0"/>
        <w:ind w:left="0"/>
        <w:jc w:val="left"/>
      </w:pPr>
      <w:r>
        <w:rPr>
          <w:rFonts w:ascii="Times New Roman"/>
          <w:b/>
          <w:i w:val="false"/>
          <w:color w:val="000000"/>
        </w:rPr>
        <w:t xml:space="preserve"> 8-бөлім. Еңсерілмейтін күш</w:t>
      </w:r>
    </w:p>
    <w:bookmarkEnd w:id="107"/>
    <w:bookmarkStart w:name="z231" w:id="108"/>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bookmarkEnd w:id="108"/>
    <w:bookmarkStart w:name="z232" w:id="109"/>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bookmarkEnd w:id="109"/>
    <w:bookmarkStart w:name="z233" w:id="110"/>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еңсерілмейтін күш мән-жайларының басталу күнін және сипаттамасын нақтылайтын жазбаша хабарламаны тапсыру не поштамен жіберу арқылы бұл туралы екінші Тарапты дереу хабардар етеді.</w:t>
      </w:r>
    </w:p>
    <w:bookmarkEnd w:id="110"/>
    <w:bookmarkStart w:name="z234" w:id="111"/>
    <w:p>
      <w:pPr>
        <w:spacing w:after="0"/>
        <w:ind w:left="0"/>
        <w:jc w:val="left"/>
      </w:pPr>
      <w:r>
        <w:rPr>
          <w:rFonts w:ascii="Times New Roman"/>
          <w:b/>
          <w:i w:val="false"/>
          <w:color w:val="000000"/>
        </w:rPr>
        <w:t xml:space="preserve"> 9-бөлім. Басқа талаптар</w:t>
      </w:r>
    </w:p>
    <w:bookmarkEnd w:id="111"/>
    <w:bookmarkStart w:name="z235" w:id="112"/>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bookmarkEnd w:id="112"/>
    <w:bookmarkStart w:name="z236" w:id="113"/>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113"/>
    <w:bookmarkStart w:name="z237" w:id="114"/>
    <w:p>
      <w:pPr>
        <w:spacing w:after="0"/>
        <w:ind w:left="0"/>
        <w:jc w:val="both"/>
      </w:pPr>
      <w:r>
        <w:rPr>
          <w:rFonts w:ascii="Times New Roman"/>
          <w:b w:val="false"/>
          <w:i w:val="false"/>
          <w:color w:val="000000"/>
          <w:sz w:val="28"/>
        </w:rPr>
        <w:t>
      25. Кепіл ұстаушы қайта ұйымдастырылған, таратылған немесе оның өндіру учаскесінде, оның ішінде осы Шарт бойынша көмірсутектерді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bookmarkEnd w:id="114"/>
    <w:bookmarkStart w:name="z238" w:id="115"/>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көмірсутектер саласындағы құзыретті органда тіркелген жағдайда ғана күшіне енеді.</w:t>
      </w:r>
    </w:p>
    <w:bookmarkEnd w:id="115"/>
    <w:bookmarkStart w:name="z239" w:id="116"/>
    <w:p>
      <w:pPr>
        <w:spacing w:after="0"/>
        <w:ind w:left="0"/>
        <w:jc w:val="both"/>
      </w:pPr>
      <w:r>
        <w:rPr>
          <w:rFonts w:ascii="Times New Roman"/>
          <w:b w:val="false"/>
          <w:i w:val="false"/>
          <w:color w:val="000000"/>
          <w:sz w:val="28"/>
        </w:rPr>
        <w:t>
      27. Осы Шарт 20__ жылғы "__" _____________ жасалды.</w:t>
      </w:r>
    </w:p>
    <w:bookmarkEnd w:id="116"/>
    <w:bookmarkStart w:name="z240" w:id="117"/>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bookmarkEnd w:id="117"/>
    <w:bookmarkStart w:name="z241" w:id="118"/>
    <w:p>
      <w:pPr>
        <w:spacing w:after="0"/>
        <w:ind w:left="0"/>
        <w:jc w:val="both"/>
      </w:pPr>
      <w:r>
        <w:rPr>
          <w:rFonts w:ascii="Times New Roman"/>
          <w:b w:val="false"/>
          <w:i w:val="false"/>
          <w:color w:val="000000"/>
          <w:sz w:val="28"/>
        </w:rPr>
        <w:t>
      29. Осы Шарт көмірсутектер саласындағы құзыретті органда тіркелген күнінен бастап күшіне енеді және жою бойынша міндеттеменің орындалғанына дейін немесе Кепіл беруші келісімшарт бойынша көмірсутектерді өндіру жөніндегі операциялардың салдарын жою жөніндегі өз міндеттемелерін толық орындағанға дейін қолданылады.</w:t>
      </w:r>
    </w:p>
    <w:bookmarkEnd w:id="118"/>
    <w:bookmarkStart w:name="z242" w:id="119"/>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(көмірсутектерді өндіруге/барлауға</w:t>
            </w:r>
          </w:p>
          <w:p>
            <w:pPr>
              <w:spacing w:after="20"/>
              <w:ind w:left="20"/>
              <w:jc w:val="both"/>
            </w:pPr>
            <w:r>
              <w:rPr>
                <w:rFonts w:ascii="Times New Roman"/>
                <w:b w:val="false"/>
                <w:i w:val="false"/>
                <w:color w:val="000000"/>
                <w:sz w:val="20"/>
              </w:rPr>
              <w:t>
және өндіруге арналған келісімшарт</w:t>
            </w:r>
          </w:p>
          <w:p>
            <w:pPr>
              <w:spacing w:after="20"/>
              <w:ind w:left="20"/>
              <w:jc w:val="both"/>
            </w:pPr>
            <w:r>
              <w:rPr>
                <w:rFonts w:ascii="Times New Roman"/>
                <w:b w:val="false"/>
                <w:i w:val="false"/>
                <w:color w:val="000000"/>
                <w:sz w:val="20"/>
              </w:rPr>
              <w:t>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28 наурыздағы</w:t>
            </w:r>
            <w:r>
              <w:br/>
            </w:r>
            <w:r>
              <w:rPr>
                <w:rFonts w:ascii="Times New Roman"/>
                <w:b w:val="false"/>
                <w:i w:val="false"/>
                <w:color w:val="000000"/>
                <w:sz w:val="20"/>
              </w:rPr>
              <w:t>№ 125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бұйрығына</w:t>
            </w:r>
            <w:r>
              <w:br/>
            </w:r>
            <w:r>
              <w:rPr>
                <w:rFonts w:ascii="Times New Roman"/>
                <w:b w:val="false"/>
                <w:i w:val="false"/>
                <w:color w:val="000000"/>
                <w:sz w:val="20"/>
              </w:rPr>
              <w:t>4-қосымша</w:t>
            </w:r>
          </w:p>
        </w:tc>
      </w:tr>
    </w:tbl>
    <w:bookmarkStart w:name="z251" w:id="120"/>
    <w:p>
      <w:pPr>
        <w:spacing w:after="0"/>
        <w:ind w:left="0"/>
        <w:jc w:val="left"/>
      </w:pPr>
      <w:r>
        <w:rPr>
          <w:rFonts w:ascii="Times New Roman"/>
          <w:b/>
          <w:i w:val="false"/>
          <w:color w:val="000000"/>
        </w:rPr>
        <w:t xml:space="preserve"> Уран өндіру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12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w:t>
      </w:r>
    </w:p>
    <w:p>
      <w:pPr>
        <w:spacing w:after="0"/>
        <w:ind w:left="0"/>
        <w:jc w:val="both"/>
      </w:pPr>
      <w:r>
        <w:rPr>
          <w:rFonts w:ascii="Times New Roman"/>
          <w:b w:val="false"/>
          <w:i w:val="false"/>
          <w:color w:val="000000"/>
          <w:sz w:val="28"/>
        </w:rPr>
        <w:t xml:space="preserve">
      үшін)________________________________________________________________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(кепіл шартын жасасатын уран өндіру саласындағы құзыретті органның </w:t>
      </w:r>
    </w:p>
    <w:p>
      <w:pPr>
        <w:spacing w:after="0"/>
        <w:ind w:left="0"/>
        <w:jc w:val="both"/>
      </w:pPr>
      <w:r>
        <w:rPr>
          <w:rFonts w:ascii="Times New Roman"/>
          <w:b w:val="false"/>
          <w:i w:val="false"/>
          <w:color w:val="000000"/>
          <w:sz w:val="28"/>
        </w:rPr>
        <w:t xml:space="preserve">
      толық атауы, БСН __________________________,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 (пошта </w:t>
      </w:r>
    </w:p>
    <w:p>
      <w:pPr>
        <w:spacing w:after="0"/>
        <w:ind w:left="0"/>
        <w:jc w:val="both"/>
      </w:pPr>
      <w:r>
        <w:rPr>
          <w:rFonts w:ascii="Times New Roman"/>
          <w:b w:val="false"/>
          <w:i w:val="false"/>
          <w:color w:val="000000"/>
          <w:sz w:val="28"/>
        </w:rPr>
        <w:t xml:space="preserve">
      индексі, Қазақстан Республикасы, облыс, қала, аудан, елді мекен, көше атауы, </w:t>
      </w:r>
    </w:p>
    <w:p>
      <w:pPr>
        <w:spacing w:after="0"/>
        <w:ind w:left="0"/>
        <w:jc w:val="both"/>
      </w:pPr>
      <w:r>
        <w:rPr>
          <w:rFonts w:ascii="Times New Roman"/>
          <w:b w:val="false"/>
          <w:i w:val="false"/>
          <w:color w:val="000000"/>
          <w:sz w:val="28"/>
        </w:rPr>
        <w:t xml:space="preserve">
      үй/ғимарат нөмірі), Қазақстан Республикасының атынан әрекет ететін (бұдан әрі – </w:t>
      </w:r>
    </w:p>
    <w:p>
      <w:pPr>
        <w:spacing w:after="0"/>
        <w:ind w:left="0"/>
        <w:jc w:val="both"/>
      </w:pPr>
      <w:r>
        <w:rPr>
          <w:rFonts w:ascii="Times New Roman"/>
          <w:b w:val="false"/>
          <w:i w:val="false"/>
          <w:color w:val="000000"/>
          <w:sz w:val="28"/>
        </w:rPr>
        <w:t xml:space="preserve">
      Кепіл ұстаушы), ________________________________ (шартқа қол қоюға </w:t>
      </w:r>
    </w:p>
    <w:p>
      <w:pPr>
        <w:spacing w:after="0"/>
        <w:ind w:left="0"/>
        <w:jc w:val="both"/>
      </w:pPr>
      <w:r>
        <w:rPr>
          <w:rFonts w:ascii="Times New Roman"/>
          <w:b w:val="false"/>
          <w:i w:val="false"/>
          <w:color w:val="000000"/>
          <w:sz w:val="28"/>
        </w:rPr>
        <w:t xml:space="preserve">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және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______________________________ (бұдан әрі – Банк) атынан </w:t>
      </w:r>
    </w:p>
    <w:p>
      <w:pPr>
        <w:spacing w:after="0"/>
        <w:ind w:left="0"/>
        <w:jc w:val="both"/>
      </w:pPr>
      <w:r>
        <w:rPr>
          <w:rFonts w:ascii="Times New Roman"/>
          <w:b w:val="false"/>
          <w:i w:val="false"/>
          <w:color w:val="000000"/>
          <w:sz w:val="28"/>
        </w:rPr>
        <w:t xml:space="preserve">
      _________________________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Кепіл беруші Банкте ІBAN __________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уран өндіруге арналған 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уран өндіру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282" w:id="121"/>
    <w:p>
      <w:pPr>
        <w:spacing w:after="0"/>
        <w:ind w:left="0"/>
        <w:jc w:val="left"/>
      </w:pPr>
      <w:r>
        <w:rPr>
          <w:rFonts w:ascii="Times New Roman"/>
          <w:b/>
          <w:i w:val="false"/>
          <w:color w:val="000000"/>
        </w:rPr>
        <w:t xml:space="preserve"> 1-бөлім. Терминдер мен анықтамалар</w:t>
      </w:r>
    </w:p>
    <w:bookmarkEnd w:id="121"/>
    <w:bookmarkStart w:name="z283" w:id="122"/>
    <w:p>
      <w:pPr>
        <w:spacing w:after="0"/>
        <w:ind w:left="0"/>
        <w:jc w:val="both"/>
      </w:pPr>
      <w:r>
        <w:rPr>
          <w:rFonts w:ascii="Times New Roman"/>
          <w:b w:val="false"/>
          <w:i w:val="false"/>
          <w:color w:val="000000"/>
          <w:sz w:val="28"/>
        </w:rPr>
        <w:t>
      Осы Шартта мынадай терминдер мен анықтамалар қолданылады: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 салдарын жою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bookmarkStart w:name="z286" w:id="123"/>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Шартта пайдаланылатын барлық өзге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288" w:id="124"/>
    <w:p>
      <w:pPr>
        <w:spacing w:after="0"/>
        <w:ind w:left="0"/>
        <w:jc w:val="left"/>
      </w:pPr>
      <w:r>
        <w:rPr>
          <w:rFonts w:ascii="Times New Roman"/>
          <w:b/>
          <w:i w:val="false"/>
          <w:color w:val="000000"/>
        </w:rPr>
        <w:t xml:space="preserve"> 2-бөлім. Кепіл нысанасы</w:t>
      </w:r>
    </w:p>
    <w:bookmarkEnd w:id="124"/>
    <w:bookmarkStart w:name="z289" w:id="125"/>
    <w:p>
      <w:pPr>
        <w:spacing w:after="0"/>
        <w:ind w:left="0"/>
        <w:jc w:val="both"/>
      </w:pPr>
      <w:r>
        <w:rPr>
          <w:rFonts w:ascii="Times New Roman"/>
          <w:b w:val="false"/>
          <w:i w:val="false"/>
          <w:color w:val="000000"/>
          <w:sz w:val="28"/>
        </w:rPr>
        <w:t>
      1. Барлау учаскесінде ______________________________ мөлшерінде (жобалау құжатында айқындалған қамтамасыз етудің жалпы сомасын, валютасын цифрмен және жазбаша көрсету) уран өндіру бойынша операциялардың салдарын жою жөніндегі Кепіл берушінің міндеттемелерін тиісінше орындауын қамтамасыз ету үшін Кепіл беруші Кепіл ұстаушыға кепілге салынған банктік салымының сомасы бөлігінде банктік салымының шарты бойынша барлық талап ету құқықтарын (бұдан әрі – Кепіл нысанасы) кепілге береді.</w:t>
      </w:r>
    </w:p>
    <w:bookmarkEnd w:id="125"/>
    <w:bookmarkStart w:name="z290" w:id="126"/>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bookmarkEnd w:id="126"/>
    <w:bookmarkStart w:name="z291" w:id="127"/>
    <w:p>
      <w:pPr>
        <w:spacing w:after="0"/>
        <w:ind w:left="0"/>
        <w:jc w:val="both"/>
      </w:pPr>
      <w:r>
        <w:rPr>
          <w:rFonts w:ascii="Times New Roman"/>
          <w:b w:val="false"/>
          <w:i w:val="false"/>
          <w:color w:val="000000"/>
          <w:sz w:val="28"/>
        </w:rPr>
        <w:t>
      Осы Шарт бойынша Кепіл нысанасы болып табылатын, уран өндіру операциясының салдарын жою жөніндегі міндеттеменің орындалуын қамтамасыз ететін банктік салым уран өндірудің жоспарланған көлеміне пропорционалды түрде тәжірибелік-өнеркәсіптік өндіру жобасында және кен орнын игеру жобасында айқындалған сома мөлшеріндегі ақша жарнасы арқылы қалыптастырылады.</w:t>
      </w:r>
    </w:p>
    <w:bookmarkEnd w:id="127"/>
    <w:bookmarkStart w:name="z292" w:id="128"/>
    <w:p>
      <w:pPr>
        <w:spacing w:after="0"/>
        <w:ind w:left="0"/>
        <w:jc w:val="both"/>
      </w:pPr>
      <w:r>
        <w:rPr>
          <w:rFonts w:ascii="Times New Roman"/>
          <w:b w:val="false"/>
          <w:i w:val="false"/>
          <w:color w:val="000000"/>
          <w:sz w:val="28"/>
        </w:rPr>
        <w:t>
      Банк салымына жарналардың мөлшері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кемінде үш жылда бір рет қайта есептелуге жатады.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Кепіл беруші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жобасына сәйкес Салым бойынша шотқа ағымдағы жылда көзделген міндеттемелер сомасына күнтізбелік жылдың бірінші тоқсанының соңына қарай жыл сайын аударымдар жүргізеді.</w:t>
      </w:r>
    </w:p>
    <w:bookmarkStart w:name="z294" w:id="129"/>
    <w:p>
      <w:pPr>
        <w:spacing w:after="0"/>
        <w:ind w:left="0"/>
        <w:jc w:val="both"/>
      </w:pPr>
      <w:r>
        <w:rPr>
          <w:rFonts w:ascii="Times New Roman"/>
          <w:b w:val="false"/>
          <w:i w:val="false"/>
          <w:color w:val="000000"/>
          <w:sz w:val="28"/>
        </w:rPr>
        <w:t>
      Кепіл беруші күнтізбелік жылдың бірінші айының 25-ші күніне дейінгі мерзімде Салым бойынша шотқа жүргізілген төлемдер туралы Кепіл ұстаушыға жыл сайын хабарлайды.</w:t>
      </w:r>
    </w:p>
    <w:bookmarkEnd w:id="129"/>
    <w:bookmarkStart w:name="z295" w:id="130"/>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bookmarkEnd w:id="130"/>
    <w:bookmarkStart w:name="z296" w:id="131"/>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bookmarkEnd w:id="131"/>
    <w:bookmarkStart w:name="z297" w:id="132"/>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Шарт бойынша кепіл тоқтатылғанға дейін </w:t>
      </w:r>
      <w:r>
        <w:rPr>
          <w:rFonts w:ascii="Times New Roman"/>
          <w:b w:val="false"/>
          <w:i w:val="false"/>
          <w:color w:val="000000"/>
          <w:sz w:val="28"/>
        </w:rPr>
        <w:t>Кодекстің</w:t>
      </w:r>
      <w:r>
        <w:rPr>
          <w:rFonts w:ascii="Times New Roman"/>
          <w:b w:val="false"/>
          <w:i w:val="false"/>
          <w:color w:val="000000"/>
          <w:sz w:val="28"/>
        </w:rPr>
        <w:t xml:space="preserve"> 57-бабының 7-тармағына сәйкес көмірсутектер және уран өндіру саласындағы құзыретті орган бекіткен банктік салым кепіл шартын жасасу тәртібін сақтай отырып, Салым сомасын өзгертуге жол беріледі (бұдан әрі – Қағидалар).</w:t>
      </w:r>
    </w:p>
    <w:bookmarkStart w:name="z299" w:id="133"/>
    <w:p>
      <w:pPr>
        <w:spacing w:after="0"/>
        <w:ind w:left="0"/>
        <w:jc w:val="both"/>
      </w:pPr>
      <w:r>
        <w:rPr>
          <w:rFonts w:ascii="Times New Roman"/>
          <w:b w:val="false"/>
          <w:i w:val="false"/>
          <w:color w:val="000000"/>
          <w:sz w:val="28"/>
        </w:rPr>
        <w:t>
      8. Тараптар осы Шарт бойынша кепіл тоқтатылғанға дейін: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302" w:id="134"/>
    <w:p>
      <w:pPr>
        <w:spacing w:after="0"/>
        <w:ind w:left="0"/>
        <w:jc w:val="left"/>
      </w:pPr>
      <w:r>
        <w:rPr>
          <w:rFonts w:ascii="Times New Roman"/>
          <w:b/>
          <w:i w:val="false"/>
          <w:color w:val="000000"/>
        </w:rPr>
        <w:t xml:space="preserve"> 3-бөлім. Кепіл берушінің құқықтары мен міндеттері</w:t>
      </w:r>
    </w:p>
    <w:bookmarkEnd w:id="134"/>
    <w:bookmarkStart w:name="z303" w:id="135"/>
    <w:p>
      <w:pPr>
        <w:spacing w:after="0"/>
        <w:ind w:left="0"/>
        <w:jc w:val="both"/>
      </w:pPr>
      <w:r>
        <w:rPr>
          <w:rFonts w:ascii="Times New Roman"/>
          <w:b w:val="false"/>
          <w:i w:val="false"/>
          <w:color w:val="000000"/>
          <w:sz w:val="28"/>
        </w:rPr>
        <w:t>
      9. Кепіл беруші:</w:t>
      </w:r>
    </w:p>
    <w:bookmarkEnd w:id="135"/>
    <w:bookmarkStart w:name="z304" w:id="136"/>
    <w:p>
      <w:pPr>
        <w:spacing w:after="0"/>
        <w:ind w:left="0"/>
        <w:jc w:val="both"/>
      </w:pPr>
      <w:r>
        <w:rPr>
          <w:rFonts w:ascii="Times New Roman"/>
          <w:b w:val="false"/>
          <w:i w:val="false"/>
          <w:color w:val="000000"/>
          <w:sz w:val="28"/>
        </w:rPr>
        <w:t>
      1) осы Шартқа сәйкес Кепіл ұстаушының Кепіл нысанасы тұрғысынан өндіріп алынғаннан кейін қалған Салым бойынша ақша алуға;</w:t>
      </w:r>
    </w:p>
    <w:bookmarkEnd w:id="136"/>
    <w:bookmarkStart w:name="z305" w:id="137"/>
    <w:p>
      <w:pPr>
        <w:spacing w:after="0"/>
        <w:ind w:left="0"/>
        <w:jc w:val="both"/>
      </w:pPr>
      <w:r>
        <w:rPr>
          <w:rFonts w:ascii="Times New Roman"/>
          <w:b w:val="false"/>
          <w:i w:val="false"/>
          <w:color w:val="000000"/>
          <w:sz w:val="28"/>
        </w:rPr>
        <w:t>
      2) Қағидаларға сәйкес Салым (толықтыру) бойынша қосымша сомаларды салуға;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Келісімшарт бойынша жүргізілетін уран өндіру бойынша операциялардың салдарын жою жөніндегі міндеттемелер толық тоқтатылғаннан кейін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Кепіл ұстаушыдан талап етуге құқылы.</w:t>
      </w:r>
    </w:p>
    <w:bookmarkStart w:name="z307" w:id="138"/>
    <w:p>
      <w:pPr>
        <w:spacing w:after="0"/>
        <w:ind w:left="0"/>
        <w:jc w:val="both"/>
      </w:pPr>
      <w:r>
        <w:rPr>
          <w:rFonts w:ascii="Times New Roman"/>
          <w:b w:val="false"/>
          <w:i w:val="false"/>
          <w:color w:val="000000"/>
          <w:sz w:val="28"/>
        </w:rPr>
        <w:t>
      10. Кепіл беруші:</w:t>
      </w:r>
    </w:p>
    <w:bookmarkEnd w:id="138"/>
    <w:bookmarkStart w:name="z308" w:id="139"/>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bookmarkEnd w:id="139"/>
    <w:bookmarkStart w:name="z309" w:id="140"/>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bookmarkEnd w:id="140"/>
    <w:bookmarkStart w:name="z310" w:id="141"/>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bookmarkEnd w:id="141"/>
    <w:bookmarkStart w:name="z311" w:id="142"/>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bookmarkEnd w:id="142"/>
    <w:bookmarkStart w:name="z312" w:id="143"/>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bookmarkEnd w:id="143"/>
    <w:bookmarkStart w:name="z313" w:id="144"/>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bookmarkEnd w:id="144"/>
    <w:bookmarkStart w:name="z314" w:id="145"/>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bookmarkEnd w:id="145"/>
    <w:bookmarkStart w:name="z315" w:id="146"/>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146"/>
    <w:bookmarkStart w:name="z316" w:id="147"/>
    <w:p>
      <w:pPr>
        <w:spacing w:after="0"/>
        <w:ind w:left="0"/>
        <w:jc w:val="both"/>
      </w:pPr>
      <w:r>
        <w:rPr>
          <w:rFonts w:ascii="Times New Roman"/>
          <w:b w:val="false"/>
          <w:i w:val="false"/>
          <w:color w:val="000000"/>
          <w:sz w:val="28"/>
        </w:rPr>
        <w:t>
      9) Кепіл нысанасы тұрғысынан өндіріп алуды қолдану жөніндегі шараларды қабылдау кезінде Кепіл ұстаушыға кез келген нысанда қарсы әрекет етпеуге міндетті.</w:t>
      </w:r>
    </w:p>
    <w:bookmarkEnd w:id="147"/>
    <w:bookmarkStart w:name="z317" w:id="148"/>
    <w:p>
      <w:pPr>
        <w:spacing w:after="0"/>
        <w:ind w:left="0"/>
        <w:jc w:val="left"/>
      </w:pPr>
      <w:r>
        <w:rPr>
          <w:rFonts w:ascii="Times New Roman"/>
          <w:b/>
          <w:i w:val="false"/>
          <w:color w:val="000000"/>
        </w:rPr>
        <w:t xml:space="preserve"> 4-бөлім. Кепіл ұстаушының құқықтары мен міндеттері</w:t>
      </w:r>
    </w:p>
    <w:bookmarkEnd w:id="148"/>
    <w:bookmarkStart w:name="z318" w:id="149"/>
    <w:p>
      <w:pPr>
        <w:spacing w:after="0"/>
        <w:ind w:left="0"/>
        <w:jc w:val="both"/>
      </w:pPr>
      <w:r>
        <w:rPr>
          <w:rFonts w:ascii="Times New Roman"/>
          <w:b w:val="false"/>
          <w:i w:val="false"/>
          <w:color w:val="000000"/>
          <w:sz w:val="28"/>
        </w:rPr>
        <w:t>
      11. Кепіл ұстаушы:</w:t>
      </w:r>
    </w:p>
    <w:bookmarkEnd w:id="149"/>
    <w:bookmarkStart w:name="z319" w:id="150"/>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үзінді-көшірмені сұратуға;</w:t>
      </w:r>
    </w:p>
    <w:bookmarkEnd w:id="150"/>
    <w:bookmarkStart w:name="z320" w:id="151"/>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151"/>
    <w:bookmarkStart w:name="z321" w:id="152"/>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 құқығы бар;</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bookmarkStart w:name="z323" w:id="153"/>
    <w:p>
      <w:pPr>
        <w:spacing w:after="0"/>
        <w:ind w:left="0"/>
        <w:jc w:val="both"/>
      </w:pPr>
      <w:r>
        <w:rPr>
          <w:rFonts w:ascii="Times New Roman"/>
          <w:b w:val="false"/>
          <w:i w:val="false"/>
          <w:color w:val="000000"/>
          <w:sz w:val="28"/>
        </w:rPr>
        <w:t>
      5) Кепіл беруші көмірсутектерді өндіру жөніндегі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325" w:id="154"/>
    <w:p>
      <w:pPr>
        <w:spacing w:after="0"/>
        <w:ind w:left="0"/>
        <w:jc w:val="left"/>
      </w:pPr>
      <w:r>
        <w:rPr>
          <w:rFonts w:ascii="Times New Roman"/>
          <w:b/>
          <w:i w:val="false"/>
          <w:color w:val="000000"/>
        </w:rPr>
        <w:t xml:space="preserve"> 5-бөлім. Кепіл нысанасы тұрғысынан өндіріп алу</w:t>
      </w:r>
    </w:p>
    <w:bookmarkEnd w:id="154"/>
    <w:bookmarkStart w:name="z326" w:id="155"/>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bookmarkEnd w:id="155"/>
    <w:bookmarkStart w:name="z327" w:id="156"/>
    <w:p>
      <w:pPr>
        <w:spacing w:after="0"/>
        <w:ind w:left="0"/>
        <w:jc w:val="both"/>
      </w:pPr>
      <w:r>
        <w:rPr>
          <w:rFonts w:ascii="Times New Roman"/>
          <w:b w:val="false"/>
          <w:i w:val="false"/>
          <w:color w:val="000000"/>
          <w:sz w:val="28"/>
        </w:rPr>
        <w:t>
      14. Тараптар Кепіл нысанасы тұрғысынан өндіріп алу (кепіл нысанасын өткізу) Банк Кепіл ұстаушыға Кепіл ұстаушының бірінші жазбаша талабы бойынша Салым бойынша барлық Соманы беру жолымен, ал Кепіл нысанасы тұрғысынан өндіріп алу кезінде Салым бойынша барлық соманы беру мүмкін болмаған кезде оның жазбаша хабарламасы бойынша салым бойынша құқықтарды Кепіл ұстаушыға ауысуы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156"/>
    <w:bookmarkStart w:name="z328" w:id="157"/>
    <w:p>
      <w:pPr>
        <w:spacing w:after="0"/>
        <w:ind w:left="0"/>
        <w:jc w:val="both"/>
      </w:pPr>
      <w:r>
        <w:rPr>
          <w:rFonts w:ascii="Times New Roman"/>
          <w:b w:val="false"/>
          <w:i w:val="false"/>
          <w:color w:val="000000"/>
          <w:sz w:val="28"/>
        </w:rPr>
        <w:t>
      15. Банк Кепіл нысанасы тұрғысынан өндіріп алуды қолдану жөніндегі шараларды қабылдау кезінде Кепіл ұстаушыға кез келген нысанда қарсы әрекет жасамауға міндеттенеді.</w:t>
      </w:r>
    </w:p>
    <w:bookmarkEnd w:id="157"/>
    <w:bookmarkStart w:name="z329" w:id="158"/>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келісімшарт бойынша уран өндіру жөніндегі операциялардың салдарын жою құны бойынша Кепіл ұстаушының нақты қанағаттандырылған кезге қарай қандай мөлшерде болса, сондай мөлшерде талабы қамтамасыз етіледі.</w:t>
      </w:r>
    </w:p>
    <w:bookmarkEnd w:id="158"/>
    <w:bookmarkStart w:name="z330" w:id="159"/>
    <w:p>
      <w:pPr>
        <w:spacing w:after="0"/>
        <w:ind w:left="0"/>
        <w:jc w:val="left"/>
      </w:pPr>
      <w:r>
        <w:rPr>
          <w:rFonts w:ascii="Times New Roman"/>
          <w:b/>
          <w:i w:val="false"/>
          <w:color w:val="000000"/>
        </w:rPr>
        <w:t xml:space="preserve"> 6-бөлім. Кепілді тоқтату</w:t>
      </w:r>
    </w:p>
    <w:bookmarkEnd w:id="159"/>
    <w:bookmarkStart w:name="z331" w:id="160"/>
    <w:p>
      <w:pPr>
        <w:spacing w:after="0"/>
        <w:ind w:left="0"/>
        <w:jc w:val="both"/>
      </w:pPr>
      <w:r>
        <w:rPr>
          <w:rFonts w:ascii="Times New Roman"/>
          <w:b w:val="false"/>
          <w:i w:val="false"/>
          <w:color w:val="000000"/>
          <w:sz w:val="28"/>
        </w:rPr>
        <w:t>
      17. Осы Шарт бойынша Кепіл ұстаушыға берілген кепіл:</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уран өндіру учаскесінде көмірсутектерді өндіру жөніндегі операциялардың салдарын жою жөніндегі міндеттеме тоқтатылған кезде;</w:t>
      </w:r>
    </w:p>
    <w:bookmarkStart w:name="z333" w:id="161"/>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End w:id="161"/>
    <w:bookmarkStart w:name="z334" w:id="162"/>
    <w:p>
      <w:pPr>
        <w:spacing w:after="0"/>
        <w:ind w:left="0"/>
        <w:jc w:val="left"/>
      </w:pPr>
      <w:r>
        <w:rPr>
          <w:rFonts w:ascii="Times New Roman"/>
          <w:b/>
          <w:i w:val="false"/>
          <w:color w:val="000000"/>
        </w:rPr>
        <w:t xml:space="preserve"> 7-бөлім. Дауларды шешу тәртібі</w:t>
      </w:r>
    </w:p>
    <w:bookmarkEnd w:id="162"/>
    <w:bookmarkStart w:name="z335" w:id="163"/>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талқылауға жатады.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337" w:id="164"/>
    <w:p>
      <w:pPr>
        <w:spacing w:after="0"/>
        <w:ind w:left="0"/>
        <w:jc w:val="left"/>
      </w:pPr>
      <w:r>
        <w:rPr>
          <w:rFonts w:ascii="Times New Roman"/>
          <w:b/>
          <w:i w:val="false"/>
          <w:color w:val="000000"/>
        </w:rPr>
        <w:t xml:space="preserve"> 8-бөлім. Еңсерілмейтін күш</w:t>
      </w:r>
    </w:p>
    <w:bookmarkEnd w:id="164"/>
    <w:bookmarkStart w:name="z338" w:id="165"/>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bookmarkEnd w:id="165"/>
    <w:bookmarkStart w:name="z339" w:id="166"/>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bookmarkEnd w:id="166"/>
    <w:bookmarkStart w:name="z340" w:id="167"/>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еңсерілмес күш мән-жайларының басталу күнін және сипаттамасын нақтылайтын жазбаша хабарламаны тапсыру не пошта арқылы жіберу арқылы бұл туралы екінші Тарапты дереу хабардар етеді.</w:t>
      </w:r>
    </w:p>
    <w:bookmarkEnd w:id="167"/>
    <w:bookmarkStart w:name="z341" w:id="168"/>
    <w:p>
      <w:pPr>
        <w:spacing w:after="0"/>
        <w:ind w:left="0"/>
        <w:jc w:val="left"/>
      </w:pPr>
      <w:r>
        <w:rPr>
          <w:rFonts w:ascii="Times New Roman"/>
          <w:b/>
          <w:i w:val="false"/>
          <w:color w:val="000000"/>
        </w:rPr>
        <w:t xml:space="preserve"> 9-бөлім. Басқа талаптар</w:t>
      </w:r>
    </w:p>
    <w:bookmarkEnd w:id="168"/>
    <w:bookmarkStart w:name="z342" w:id="169"/>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bookmarkEnd w:id="169"/>
    <w:bookmarkStart w:name="z343" w:id="170"/>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170"/>
    <w:bookmarkStart w:name="z344" w:id="171"/>
    <w:p>
      <w:pPr>
        <w:spacing w:after="0"/>
        <w:ind w:left="0"/>
        <w:jc w:val="both"/>
      </w:pPr>
      <w:r>
        <w:rPr>
          <w:rFonts w:ascii="Times New Roman"/>
          <w:b w:val="false"/>
          <w:i w:val="false"/>
          <w:color w:val="000000"/>
          <w:sz w:val="28"/>
        </w:rPr>
        <w:t>
      25. Кепіл ұстаушы қайта ұйымдастырылған, таратылған немесе оның өндіру учаскесінде, оның ішінде осы Шарт бойынша уран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bookmarkEnd w:id="171"/>
    <w:bookmarkStart w:name="z345" w:id="172"/>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уран өндіру саласындағы құзыретті органда тіркелген жағдайда ғана күшіне енеді.</w:t>
      </w:r>
    </w:p>
    <w:bookmarkEnd w:id="172"/>
    <w:bookmarkStart w:name="z346" w:id="173"/>
    <w:p>
      <w:pPr>
        <w:spacing w:after="0"/>
        <w:ind w:left="0"/>
        <w:jc w:val="both"/>
      </w:pPr>
      <w:r>
        <w:rPr>
          <w:rFonts w:ascii="Times New Roman"/>
          <w:b w:val="false"/>
          <w:i w:val="false"/>
          <w:color w:val="000000"/>
          <w:sz w:val="28"/>
        </w:rPr>
        <w:t>
      27. Осы Шарт 20__ жылғы "__" _____________ жасалды.</w:t>
      </w:r>
    </w:p>
    <w:bookmarkEnd w:id="173"/>
    <w:bookmarkStart w:name="z347" w:id="174"/>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bookmarkEnd w:id="174"/>
    <w:bookmarkStart w:name="z348" w:id="175"/>
    <w:p>
      <w:pPr>
        <w:spacing w:after="0"/>
        <w:ind w:left="0"/>
        <w:jc w:val="both"/>
      </w:pPr>
      <w:r>
        <w:rPr>
          <w:rFonts w:ascii="Times New Roman"/>
          <w:b w:val="false"/>
          <w:i w:val="false"/>
          <w:color w:val="000000"/>
          <w:sz w:val="28"/>
        </w:rPr>
        <w:t>
      29. Осы Шарт уран өндіру саласындағы құзыретті органда тіркелген күнінен бастап күшіне енеді және Кепіл беруші келісімшарт бойынша уран өндіру жөніндегі операциялардың салдарын жою жөніндегі өз міндеттемелерін орындағанға дейін немесе толық орындағанға дейін қолданылады.</w:t>
      </w:r>
    </w:p>
    <w:bookmarkEnd w:id="175"/>
    <w:bookmarkStart w:name="z349" w:id="176"/>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1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(уран өндіруге арналған</w:t>
            </w:r>
          </w:p>
          <w:p>
            <w:pPr>
              <w:spacing w:after="20"/>
              <w:ind w:left="20"/>
              <w:jc w:val="both"/>
            </w:pPr>
            <w:r>
              <w:rPr>
                <w:rFonts w:ascii="Times New Roman"/>
                <w:b w:val="false"/>
                <w:i w:val="false"/>
                <w:color w:val="000000"/>
                <w:sz w:val="20"/>
              </w:rPr>
              <w:t>
келісімшарт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