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57df" w14:textId="a065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2023 жылғы 12 мамырдағы № 63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18 наурыздағы № 11 бұйрығы. Қазақстан Республикасының Әділет министрлігінде 2024 жылғы 19 наурызда № 34163 болып тіркелді. Күші жойылды - Қазақстан Республикасы Премьер-Министрінің орынбасары - Ұлттық экономика министрінің 2024 жылғы 13 маусымдағы № 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13.06.2024 </w:t>
      </w:r>
      <w:r>
        <w:rPr>
          <w:rFonts w:ascii="Times New Roman"/>
          <w:b w:val="false"/>
          <w:i w:val="false"/>
          <w:color w:val="ff0000"/>
          <w:sz w:val="28"/>
        </w:rPr>
        <w:t>№ 33</w:t>
      </w:r>
      <w:r>
        <w:rPr>
          <w:rFonts w:ascii="Times New Roman"/>
          <w:b w:val="false"/>
          <w:i w:val="false"/>
          <w:color w:val="ff0000"/>
          <w:sz w:val="28"/>
        </w:rPr>
        <w:t xml:space="preserve"> (01.07.2024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2023 жылғы 12 мамырдағы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32489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 қолдау және қорғау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Өлшемшарттарда мынадай ұғымдар пайдаланылады:</w:t>
      </w:r>
    </w:p>
    <w:bookmarkEnd w:id="3"/>
    <w:p>
      <w:pPr>
        <w:spacing w:after="0"/>
        <w:ind w:left="0"/>
        <w:jc w:val="both"/>
      </w:pPr>
      <w:r>
        <w:rPr>
          <w:rFonts w:ascii="Times New Roman"/>
          <w:b w:val="false"/>
          <w:i w:val="false"/>
          <w:color w:val="000000"/>
          <w:sz w:val="28"/>
        </w:rPr>
        <w:t>
      1) тәуекел – салдарының ауырлық дәрежесін ескере отырып, бақылау субъектісінің қызметі нәтижесінде кәсіпкерлік субъектілерінің құқықтары мен заңды мүдделеріне зиян келтіру ықтималдығы;</w:t>
      </w:r>
    </w:p>
    <w:p>
      <w:pPr>
        <w:spacing w:after="0"/>
        <w:ind w:left="0"/>
        <w:jc w:val="both"/>
      </w:pPr>
      <w:r>
        <w:rPr>
          <w:rFonts w:ascii="Times New Roman"/>
          <w:b w:val="false"/>
          <w:i w:val="false"/>
          <w:color w:val="000000"/>
          <w:sz w:val="28"/>
        </w:rPr>
        <w:t>
      2) тәуекелдерді бағалау және басқару жүйесі –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басқарушылық шешімдерді қабылдау процесі;</w:t>
      </w:r>
    </w:p>
    <w:p>
      <w:pPr>
        <w:spacing w:after="0"/>
        <w:ind w:left="0"/>
        <w:jc w:val="both"/>
      </w:pPr>
      <w:r>
        <w:rPr>
          <w:rFonts w:ascii="Times New Roman"/>
          <w:b w:val="false"/>
          <w:i w:val="false"/>
          <w:color w:val="000000"/>
          <w:sz w:val="28"/>
        </w:rPr>
        <w:t>
      3)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5) тәуекел дәрежесін бағалаудың субъективті өлшемшарттары (бұдан әрі – субъективті өлшемшарттар) – нақты бір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тексеру парағы – бақылау субъектілерінің (объектілерінің) қызметіне қойылатын талаптар тізбесі, олардың сақталмауы кәсіпкерлік субъектілерінің құқықтары мен заңды мүдделеріне зиян келтіруге әкеп соғады;</w:t>
      </w:r>
    </w:p>
    <w:p>
      <w:pPr>
        <w:spacing w:after="0"/>
        <w:ind w:left="0"/>
        <w:jc w:val="both"/>
      </w:pPr>
      <w:r>
        <w:rPr>
          <w:rFonts w:ascii="Times New Roman"/>
          <w:b w:val="false"/>
          <w:i w:val="false"/>
          <w:color w:val="000000"/>
          <w:sz w:val="28"/>
        </w:rPr>
        <w:t>
      7) өрескел бұзушылықтар – кәсіпкерлік субъектілерін қолдау және қорғау саласындағы нормативтік құқықтық актілерде белгіленген, әкімшілік жауапкершілікке әкеп соғатын талаптарды бұзушылықтар;</w:t>
      </w:r>
    </w:p>
    <w:p>
      <w:pPr>
        <w:spacing w:after="0"/>
        <w:ind w:left="0"/>
        <w:jc w:val="both"/>
      </w:pPr>
      <w:r>
        <w:rPr>
          <w:rFonts w:ascii="Times New Roman"/>
          <w:b w:val="false"/>
          <w:i w:val="false"/>
          <w:color w:val="000000"/>
          <w:sz w:val="28"/>
        </w:rPr>
        <w:t>
      8) елеулі бұзушылықтар – кәсіпкерлік субъектілерін қолдау және қорғау саласындағы нормативтік құқықтық актілерде белгіленген, әкімшілік жауапкершілікке әкеп соқпайтын және өрескел және болмашы бұзушылықтарға жатпайтын талаптарды бұзушылықтар;</w:t>
      </w:r>
    </w:p>
    <w:p>
      <w:pPr>
        <w:spacing w:after="0"/>
        <w:ind w:left="0"/>
        <w:jc w:val="both"/>
      </w:pPr>
      <w:r>
        <w:rPr>
          <w:rFonts w:ascii="Times New Roman"/>
          <w:b w:val="false"/>
          <w:i w:val="false"/>
          <w:color w:val="000000"/>
          <w:sz w:val="28"/>
        </w:rPr>
        <w:t>
      9) болмашы бұзушылықтар – кәсіпкерлік субъектілерін қолдау және қорғау саласындағы нормативтік құқықтық актілерде белгіленген, бақылау және қадағалау субъектісіне (объектісіне) бару арқылы профилактикалық бақылау және (немесе) тексерулер жүргізу үшін қолданылатын тәуекел дәрежесін бағалау өлшемшарттарының және тексеру парақтарының болмауымен және оларды реттеуші мемлекеттік органдардың интернет-ресурстарында орналастырмаумен, сондай-ақ лицензияны және (немесе) лицензияға қосымшаны электрондық нысанда тиісінше ресімдемеумен байланысты талаптарды бұзушылықтар.";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Кәсіпкерлік субъектілерін қолдау және қорғау саласындағы бақылау субъектілеріне бару арқылы профилактикалық бақылаудың ерекшелігі ескеріле отырып, Қазақстан Республикасының Стратегиялық жоспарлау және реформалар агенттігі Ұлттық статистика бюросының деректеріне сәйкес пайыздық арақатынаста өткен жылғы ұқсас кезеңмен салыстырғанда шағын және орта бизнестің жұмыс істеп тұрған субъектілерінің саны өсімінің көрсеткіші ең аз екі өңірде (облыста, республикалық маңызы бар қалада, астанада) бақылау субъектілерін іріктеу жүргізіледі.</w:t>
      </w:r>
    </w:p>
    <w:bookmarkEnd w:id="4"/>
    <w:p>
      <w:pPr>
        <w:spacing w:after="0"/>
        <w:ind w:left="0"/>
        <w:jc w:val="both"/>
      </w:pPr>
      <w:r>
        <w:rPr>
          <w:rFonts w:ascii="Times New Roman"/>
          <w:b w:val="false"/>
          <w:i w:val="false"/>
          <w:color w:val="000000"/>
          <w:sz w:val="28"/>
        </w:rPr>
        <w:t>
      Бұл ретте соңғы үш жылда бақылау субъектісіне бару арқылы профилактикалық бақылау жүзеге асырылған өңірлердегі (облыстағы, республикалық маңызы бар қаладағы, астанадағы) бақылау субъектілері іріктеуге жатпайды.</w:t>
      </w:r>
    </w:p>
    <w:p>
      <w:pPr>
        <w:spacing w:after="0"/>
        <w:ind w:left="0"/>
        <w:jc w:val="both"/>
      </w:pPr>
      <w:r>
        <w:rPr>
          <w:rFonts w:ascii="Times New Roman"/>
          <w:b w:val="false"/>
          <w:i w:val="false"/>
          <w:color w:val="000000"/>
          <w:sz w:val="28"/>
        </w:rPr>
        <w:t>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"12. Тәуекел дәрежесін бағалау үшін мынадай ақпарат көздері пайдаланылады:</w:t>
      </w:r>
    </w:p>
    <w:bookmarkEnd w:id="5"/>
    <w:p>
      <w:pPr>
        <w:spacing w:after="0"/>
        <w:ind w:left="0"/>
        <w:jc w:val="both"/>
      </w:pPr>
      <w:r>
        <w:rPr>
          <w:rFonts w:ascii="Times New Roman"/>
          <w:b w:val="false"/>
          <w:i w:val="false"/>
          <w:color w:val="000000"/>
          <w:sz w:val="28"/>
        </w:rPr>
        <w:t>
      1) мемлекеттік органдардың, бұқаралаық ақпарат құралдарының ресми интернет-ресурстарына талдау жасау;</w:t>
      </w:r>
    </w:p>
    <w:p>
      <w:pPr>
        <w:spacing w:after="0"/>
        <w:ind w:left="0"/>
        <w:jc w:val="both"/>
      </w:pPr>
      <w:r>
        <w:rPr>
          <w:rFonts w:ascii="Times New Roman"/>
          <w:b w:val="false"/>
          <w:i w:val="false"/>
          <w:color w:val="000000"/>
          <w:sz w:val="28"/>
        </w:rPr>
        <w:t>
      2) бақылау және қадағалау субъектісіне және (немесе) тексерулерге бару арқылы алдыңғы профилактикалық бақылаудың нәтижелері.</w:t>
      </w:r>
    </w:p>
    <w:bookmarkStart w:name="z10" w:id="6"/>
    <w:p>
      <w:pPr>
        <w:spacing w:after="0"/>
        <w:ind w:left="0"/>
        <w:jc w:val="both"/>
      </w:pPr>
      <w:r>
        <w:rPr>
          <w:rFonts w:ascii="Times New Roman"/>
          <w:b w:val="false"/>
          <w:i w:val="false"/>
          <w:color w:val="000000"/>
          <w:sz w:val="28"/>
        </w:rPr>
        <w:t>
      13. Субъективті өлшемшарттар бойынша іріктелген өңірлер (облыс, республикалық маңызы бар қала, астана) шеңберінде талдаудың алдындағы жартыжылдықта:</w:t>
      </w:r>
    </w:p>
    <w:bookmarkEnd w:id="6"/>
    <w:p>
      <w:pPr>
        <w:spacing w:after="0"/>
        <w:ind w:left="0"/>
        <w:jc w:val="both"/>
      </w:pPr>
      <w:r>
        <w:rPr>
          <w:rFonts w:ascii="Times New Roman"/>
          <w:b w:val="false"/>
          <w:i w:val="false"/>
          <w:color w:val="000000"/>
          <w:sz w:val="28"/>
        </w:rPr>
        <w:t>
      1) кәсіпкерлік субъектілерінің қызметі салаларында жүргізілген бақылау және қадағалау субъектісіне (объектісіне) бару арқылы профилактикалық бақылау және (немесе) тексерудың;</w:t>
      </w:r>
    </w:p>
    <w:p>
      <w:pPr>
        <w:spacing w:after="0"/>
        <w:ind w:left="0"/>
        <w:jc w:val="both"/>
      </w:pPr>
      <w:r>
        <w:rPr>
          <w:rFonts w:ascii="Times New Roman"/>
          <w:b w:val="false"/>
          <w:i w:val="false"/>
          <w:color w:val="000000"/>
          <w:sz w:val="28"/>
        </w:rPr>
        <w:t>
      2) бірінші және екінші санаттағы рұқсаттарды беруден бас тартулардың ең көп саны болған бақылау субъектілері тәуекелдің жоғары дәрежесіне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"15. Талданатын кезеңде тексерулерге бару арқылы профилактикалық бақылау субъектілерін іріктеу кезінде бұрын есепке алынған және алдыңғы талданатын кезеңде пайдаланылған бақылау және қадағалау салалары, бірінші және екінші санаттағы рұқсаттар ескерілмейді.".</w:t>
      </w:r>
    </w:p>
    <w:bookmarkEnd w:id="7"/>
    <w:bookmarkStart w:name="z13" w:id="8"/>
    <w:p>
      <w:pPr>
        <w:spacing w:after="0"/>
        <w:ind w:left="0"/>
        <w:jc w:val="both"/>
      </w:pPr>
      <w:r>
        <w:rPr>
          <w:rFonts w:ascii="Times New Roman"/>
          <w:b w:val="false"/>
          <w:i w:val="false"/>
          <w:color w:val="000000"/>
          <w:sz w:val="28"/>
        </w:rPr>
        <w:t xml:space="preserve">
      Кәсіпкерлік субъектілерін қолдау және қорғау саласындағы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қызметі салаларында бақылауды және қадағалауды жүзеге асыратын мемлекеттік органдарға қатысты тексеру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bookmarkStart w:name="z15" w:id="1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18 наурыздағы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субъектілерін </w:t>
            </w:r>
            <w:r>
              <w:br/>
            </w:r>
            <w:r>
              <w:rPr>
                <w:rFonts w:ascii="Times New Roman"/>
                <w:b w:val="false"/>
                <w:i w:val="false"/>
                <w:color w:val="000000"/>
                <w:sz w:val="20"/>
              </w:rPr>
              <w:t xml:space="preserve">қолдау және қорғау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20" w:id="13"/>
    <w:p>
      <w:pPr>
        <w:spacing w:after="0"/>
        <w:ind w:left="0"/>
        <w:jc w:val="left"/>
      </w:pPr>
      <w:r>
        <w:rPr>
          <w:rFonts w:ascii="Times New Roman"/>
          <w:b/>
          <w:i w:val="false"/>
          <w:color w:val="000000"/>
        </w:rPr>
        <w:t xml:space="preserve"> Кәсіпкерлік субъектілерін қолдау және қорғау саласындағы субъективті өлшемшарттар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органдардың ресми интернет-ресурстарын, бұқаралық ақпарат құралдарын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қызметі салаларында жүргізілген бақылау мен қадағалау субъектісіне (объектісіне) бару арқылы профилактикалық бақылаудың және (немесе) тексерулердің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санаттағы рұқсаттарды беруден бас тартулардың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бақылау мен қадағалау субъектілеріне (объектілеріне) бару арқылы профилактикалық бақылаудың және (немесе) тексерулердің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жеке кәсіпкерлік субъектілерінің қызметі салаларында мемлекеттік бақылау мен қадағалауды жүзеге асыру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бақылау мен қадағалау субъектісіне (объектісіне) бару арқылы профилактикалық бақылауды және (немесе) талаптарға сәйкестігін тексерулерді жүргізу үшін қолданылатын тәуекел дәрежесін бағалау өлшемшарттары мен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интернет-ресурстарында және өзге де цифрлық платформаларда орналастырылған бақылау мен қадағалау субъектілерін (объектілерін) іріктеу үшін тәуекел дәрежесін бағалау өлшемшарттарына қатысты актілердің,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 бақылау мен қадағалау субъектісіне (объектісіне) бармай жеке кәсіпкерлік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талдау негізінде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график пен жартыжылдық тізімі негізінде нақты бақылау мен қадағалау субъектісіне (объектісіне) қатысты бақылау мен қадағалау субъектісіне (объектісіне) бару арқылы профилактикалық бақылауды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нақты бақылау мен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талаптарға сәйкестігін тексеру және бақылау мен қадағалау субъектісіне (объектісіне) бару арқылы профилактикалық бақылау нәтижесінде анықталған тәуекел дәрежесін бағалау өлшемшарттарында айқындалған өрескел бұзушылықтарды жою туралы нұсқамалардың орындалуын бақылау;</w:t>
            </w:r>
          </w:p>
          <w:p>
            <w:pPr>
              <w:spacing w:after="20"/>
              <w:ind w:left="20"/>
              <w:jc w:val="both"/>
            </w:pPr>
            <w:r>
              <w:rPr>
                <w:rFonts w:ascii="Times New Roman"/>
                <w:b w:val="false"/>
                <w:i w:val="false"/>
                <w:color w:val="000000"/>
                <w:sz w:val="20"/>
              </w:rPr>
              <w:t>
2) егер бақылау мен қадағалау субъектісі бір реттен артық анықталған бұзушылықтарды жою туралы ақпаратты ұсынбаса және (немесе) бұзушылықтарды жоймаса, талаптарға сәйкестігін тексеру және бақылау мен қадағалау субъектісіне (объектісіне) бару арқылы профилактикалық бақылау нәтижесінде анықталған тәуекел дәрежесін бағалау өлшемшарттарында айқындалған елеулі және болмашы бұзушылықтарды жою туралы нұсқамалардың орындалуын бақылау;</w:t>
            </w:r>
          </w:p>
          <w:p>
            <w:pPr>
              <w:spacing w:after="20"/>
              <w:ind w:left="20"/>
              <w:jc w:val="both"/>
            </w:pPr>
            <w:r>
              <w:rPr>
                <w:rFonts w:ascii="Times New Roman"/>
                <w:b w:val="false"/>
                <w:i w:val="false"/>
                <w:color w:val="000000"/>
                <w:sz w:val="20"/>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p>
            <w:pPr>
              <w:spacing w:after="20"/>
              <w:ind w:left="20"/>
              <w:jc w:val="both"/>
            </w:pPr>
            <w:r>
              <w:rPr>
                <w:rFonts w:ascii="Times New Roman"/>
                <w:b w:val="false"/>
                <w:i w:val="false"/>
                <w:color w:val="000000"/>
                <w:sz w:val="20"/>
              </w:rPr>
              <w:t>
4) адамның өміріне, денсаулығына, қоршаған орта мен жеке және заңды тұлғалардың, мемлекеттің заңды мүдделеріне зиян келтірудің нақты фактілері бойынша не оларға зиян келтіру қатері туралы прокуратура органдарының тапсырмалары;</w:t>
            </w:r>
          </w:p>
          <w:p>
            <w:pPr>
              <w:spacing w:after="20"/>
              <w:ind w:left="20"/>
              <w:jc w:val="both"/>
            </w:pPr>
            <w:r>
              <w:rPr>
                <w:rFonts w:ascii="Times New Roman"/>
                <w:b w:val="false"/>
                <w:i w:val="false"/>
                <w:color w:val="000000"/>
                <w:sz w:val="20"/>
              </w:rPr>
              <w:t>
5) адамның өміріне, денсаулығына, қоршаған орта мен жеке және заңды тұлғалардың, мемлекеттің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20"/>
              <w:ind w:left="20"/>
              <w:jc w:val="both"/>
            </w:pPr>
            <w:r>
              <w:rPr>
                <w:rFonts w:ascii="Times New Roman"/>
                <w:b w:val="false"/>
                <w:i w:val="false"/>
                <w:color w:val="000000"/>
                <w:sz w:val="20"/>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заңсыздығы);</w:t>
            </w:r>
          </w:p>
          <w:p>
            <w:pPr>
              <w:spacing w:after="20"/>
              <w:ind w:left="20"/>
              <w:jc w:val="both"/>
            </w:pPr>
            <w:r>
              <w:rPr>
                <w:rFonts w:ascii="Times New Roman"/>
                <w:b w:val="false"/>
                <w:i w:val="false"/>
                <w:color w:val="000000"/>
                <w:sz w:val="20"/>
              </w:rPr>
              <w:t xml:space="preserve">
7) қылмыстық қудалау органының Қазақстан Республикасының Қылмыстық-процестік </w:t>
            </w:r>
            <w:r>
              <w:rPr>
                <w:rFonts w:ascii="Times New Roman"/>
                <w:b w:val="false"/>
                <w:i w:val="false"/>
                <w:color w:val="000000"/>
                <w:sz w:val="20"/>
              </w:rPr>
              <w:t>кодексінде</w:t>
            </w:r>
            <w:r>
              <w:rPr>
                <w:rFonts w:ascii="Times New Roman"/>
                <w:b w:val="false"/>
                <w:i w:val="false"/>
                <w:color w:val="000000"/>
                <w:sz w:val="20"/>
              </w:rPr>
              <w:t xml:space="preserve"> көзделген негіздер бойынша тапсырмасы;</w:t>
            </w:r>
          </w:p>
          <w:p>
            <w:pPr>
              <w:spacing w:after="20"/>
              <w:ind w:left="20"/>
              <w:jc w:val="both"/>
            </w:pPr>
            <w:r>
              <w:rPr>
                <w:rFonts w:ascii="Times New Roman"/>
                <w:b w:val="false"/>
                <w:i w:val="false"/>
                <w:color w:val="000000"/>
                <w:sz w:val="20"/>
              </w:rPr>
              <w:t xml:space="preserve">
8) салық төлеушінің жолданымдары,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айқындалған мәліметтер мен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тергеп-тексеруді жүргізу:</w:t>
            </w:r>
          </w:p>
          <w:p>
            <w:pPr>
              <w:spacing w:after="20"/>
              <w:ind w:left="20"/>
              <w:jc w:val="both"/>
            </w:pPr>
            <w:r>
              <w:rPr>
                <w:rFonts w:ascii="Times New Roman"/>
                <w:b w:val="false"/>
                <w:i w:val="false"/>
                <w:color w:val="000000"/>
                <w:sz w:val="20"/>
              </w:rPr>
              <w:t>
1) адамның өміріне, денсаулығына, қоршаған орта мен жеке және заңды тұлғалардың, мемлекеттің заңды мүдделеріне зиян келтіру факті адамдар тобына қатысты болған және бұзушылықтарға жол берген нақты бақылау мен қадағалау субъектісін (объектісін) анықтау талап етілетін жағдайларда олардың нақты фактілері бойынша жеке және (немесе) заңды тұлғалардың, сондай-ақ мемлекеттік органдардың жолданымдары;</w:t>
            </w:r>
          </w:p>
          <w:p>
            <w:pPr>
              <w:spacing w:after="20"/>
              <w:ind w:left="20"/>
              <w:jc w:val="both"/>
            </w:pPr>
            <w:r>
              <w:rPr>
                <w:rFonts w:ascii="Times New Roman"/>
                <w:b w:val="false"/>
                <w:i w:val="false"/>
                <w:color w:val="000000"/>
                <w:sz w:val="20"/>
              </w:rPr>
              <w:t xml:space="preserve">
2) "Халық денсаулығы және денсаулық сақтау жүйесі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қайтыс болу туралы ақпарат (шұғыл хабархат);</w:t>
            </w:r>
          </w:p>
          <w:p>
            <w:pPr>
              <w:spacing w:after="20"/>
              <w:ind w:left="20"/>
              <w:jc w:val="both"/>
            </w:pPr>
            <w:r>
              <w:rPr>
                <w:rFonts w:ascii="Times New Roman"/>
                <w:b w:val="false"/>
                <w:i w:val="false"/>
                <w:color w:val="000000"/>
                <w:sz w:val="20"/>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p>
            <w:pPr>
              <w:spacing w:after="20"/>
              <w:ind w:left="20"/>
              <w:jc w:val="both"/>
            </w:pPr>
            <w:r>
              <w:rPr>
                <w:rFonts w:ascii="Times New Roman"/>
                <w:b w:val="false"/>
                <w:i w:val="false"/>
                <w:color w:val="000000"/>
                <w:sz w:val="20"/>
              </w:rPr>
              <w:t>
4) еңбек қызметіне байланысты жұмыскерлердің денсаулығын зақымдау жағдайлары және еңбекке жарамсыздыққа не өлімге алып келген жағдайлар;</w:t>
            </w:r>
          </w:p>
          <w:p>
            <w:pPr>
              <w:spacing w:after="20"/>
              <w:ind w:left="20"/>
              <w:jc w:val="both"/>
            </w:pPr>
            <w:r>
              <w:rPr>
                <w:rFonts w:ascii="Times New Roman"/>
                <w:b w:val="false"/>
                <w:i w:val="false"/>
                <w:color w:val="000000"/>
                <w:sz w:val="20"/>
              </w:rPr>
              <w:t>
5) алдындағы мән-жайларын анықтау, олардың себептерін, техникалық құрылғыларды пайдалану шарттарын, технологиялық процестерді бұзушылықтардың, өнеркәсіптік қауіпсіздік талаптарын,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қажеттігі туындайтын авариялар, технологиялық бұзушылықтар немесе оқыс оқиғалар;</w:t>
            </w:r>
          </w:p>
          <w:p>
            <w:pPr>
              <w:spacing w:after="20"/>
              <w:ind w:left="20"/>
              <w:jc w:val="both"/>
            </w:pPr>
            <w:r>
              <w:rPr>
                <w:rFonts w:ascii="Times New Roman"/>
                <w:b w:val="false"/>
                <w:i w:val="false"/>
                <w:color w:val="000000"/>
                <w:sz w:val="20"/>
              </w:rPr>
              <w:t>
6) нормативтік құқықтық актілерде және (немесе) нормативтік техникалық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бақылау мақсатында сатып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субъектілеріне (объектілеріне) бармай профилактикалық бақылауды жүзеге асырмай бақылау мен қадағалау субъектісіне (объектісіне) бару арқылы профилактикалық бақылауды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мен тәуекелдерді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тексеру жүзеге асырылатын бақылау және қадағалау субъектілерінің (объектілерінің) саны бойынша ең төменгі рұқсат етілген шекті (бақылау және қадағалау субъектілерінің (объектілерінің) жалпы санының бес пайызы)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және (немесе) Қазақстан Республикасының нормативтік құқықтық актілерінде белгіленген талаптардың сақталуына тексеру жүргізу кезеңділігін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жағдайда:</w:t>
            </w:r>
          </w:p>
          <w:p>
            <w:pPr>
              <w:spacing w:after="20"/>
              <w:ind w:left="20"/>
              <w:jc w:val="both"/>
            </w:pPr>
            <w:r>
              <w:rPr>
                <w:rFonts w:ascii="Times New Roman"/>
                <w:b w:val="false"/>
                <w:i w:val="false"/>
                <w:color w:val="000000"/>
                <w:sz w:val="20"/>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p>
            <w:pPr>
              <w:spacing w:after="20"/>
              <w:ind w:left="20"/>
              <w:jc w:val="both"/>
            </w:pPr>
            <w:r>
              <w:rPr>
                <w:rFonts w:ascii="Times New Roman"/>
                <w:b w:val="false"/>
                <w:i w:val="false"/>
                <w:color w:val="000000"/>
                <w:sz w:val="20"/>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p>
            <w:pPr>
              <w:spacing w:after="20"/>
              <w:ind w:left="20"/>
              <w:jc w:val="both"/>
            </w:pPr>
            <w:r>
              <w:rPr>
                <w:rFonts w:ascii="Times New Roman"/>
                <w:b w:val="false"/>
                <w:i w:val="false"/>
                <w:color w:val="000000"/>
                <w:sz w:val="20"/>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ерікті мүшелікке (қатысуға) негізделген өзін-өзі реттейтін ұйымның мүшелері болса, бақылау мен қадағалау субъектілерін ақпараттық жүйені қолдана отырып, тәуекелдің жоғары дәрежесінен тәуекелдің орташа дәрежесіне немесе тәуекелдің орташа дәрежесінен тәуекелдің төмен дәрежесіне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мемлекеттік бақылау мен қадағалауды жүргізу тәртібінің мәселелері бойынша заңға тәуелді нормативтік құқықтық актілерді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оларды қолдану тәртібі көзделмеген жағдайларда жедел ден қою шараларын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туралы ұйғарымның орындалуы туралы ақпарат ұсынылмаған жағдайда, жоспардан тыс тексеру қорытындылары бойынша анықталған бұзушылықты жою туралы ұйғарымды орындау бойынша жоспардан тыс тексеруді тағайындамау.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тікелей жасалған сәтінде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бақылау мен қадағалау субъектісіне (объектісіне) бару арқылы профилактикалық бақылауды және (немесе) тексеруді жұмыс режимі орнатылған жеке кәсіпкерлік субъектісінің жұмыс уақытында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құқықтық мирасқорларынан басқа) күннен бастап үш жыл ішінде оларға қатысты мемлекеттік бақылау мен қадағалау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(объектілеріне)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актінің күні мен нөмірі;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p>
            <w:pPr>
              <w:spacing w:after="20"/>
              <w:ind w:left="20"/>
              <w:jc w:val="both"/>
            </w:pPr>
            <w:r>
              <w:rPr>
                <w:rFonts w:ascii="Times New Roman"/>
                <w:b w:val="false"/>
                <w:i w:val="false"/>
                <w:color w:val="000000"/>
                <w:sz w:val="20"/>
              </w:rPr>
              <w:t>
6) тағайындалған бақылау мен қадағалау субъектісіне (объектісіне) бару арқылы профилактикалық бақылаудың және (немесе) тексерудің нысанасы;</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бақылауды және (немесе) тексеруді жүргізу мерзімі;</w:t>
            </w:r>
          </w:p>
          <w:p>
            <w:pPr>
              <w:spacing w:after="20"/>
              <w:ind w:left="20"/>
              <w:jc w:val="both"/>
            </w:pPr>
            <w:r>
              <w:rPr>
                <w:rFonts w:ascii="Times New Roman"/>
                <w:b w:val="false"/>
                <w:i w:val="false"/>
                <w:color w:val="000000"/>
                <w:sz w:val="20"/>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20"/>
              <w:ind w:left="20"/>
              <w:jc w:val="both"/>
            </w:pPr>
            <w:r>
              <w:rPr>
                <w:rFonts w:ascii="Times New Roman"/>
                <w:b w:val="false"/>
                <w:i w:val="false"/>
                <w:color w:val="000000"/>
                <w:sz w:val="20"/>
              </w:rPr>
              <w:t>
9) бақылау мен қадағалау субъектісіне (объектісіне) бару арқылы профилактикалық бақылауды және (немесе) тексеруді жүргізу кезеңі;</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актілерге қол қоюға уәкілеттік берілген адамның қолтаңбасы және мемлекеттік органның мөрі;</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басталуы туралы ол басталғанға дейін кемінде күнтізбелік отыз күн бұрын оның басталу күнін көрсете отырып, жазбаша түрде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жоспардан тыс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басталуы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тартқан,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әкімшілік құқық бұзушылық туралы хаттама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жүргізетін лауазымды адамдардың құрамы ауысқан жағдайда бақылау мен қадағалау субъектісі және құқықтық статистика және арнаулы есепке алу саласындағы уәкілетті органды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жұмыстардың көлемі, сондай-ақ қойылған міндеттер ескеріле отырып, бақылау мен қадағалау субъектісіне (объектісіне) бару арқылы профилактикалық бақылауды және (немесе) тексеруді жүргізу:</w:t>
            </w:r>
          </w:p>
          <w:p>
            <w:pPr>
              <w:spacing w:after="20"/>
              <w:ind w:left="20"/>
              <w:jc w:val="both"/>
            </w:pPr>
            <w:r>
              <w:rPr>
                <w:rFonts w:ascii="Times New Roman"/>
                <w:b w:val="false"/>
                <w:i w:val="false"/>
                <w:color w:val="000000"/>
                <w:sz w:val="20"/>
              </w:rPr>
              <w:t>
1) микрокәсіпкерлік субъектілері үшін – бес жұмыс күнінен артық емес және бес жұмыс күніне дейін ұзарта отырып;</w:t>
            </w:r>
          </w:p>
          <w:p>
            <w:pPr>
              <w:spacing w:after="20"/>
              <w:ind w:left="20"/>
              <w:jc w:val="both"/>
            </w:pPr>
            <w:r>
              <w:rPr>
                <w:rFonts w:ascii="Times New Roman"/>
                <w:b w:val="false"/>
                <w:i w:val="false"/>
                <w:color w:val="000000"/>
                <w:sz w:val="20"/>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артық емес және он бес жұмыс күнінен артық емес мерзімге ұзарта отырып;</w:t>
            </w:r>
          </w:p>
          <w:p>
            <w:pPr>
              <w:spacing w:after="20"/>
              <w:ind w:left="20"/>
              <w:jc w:val="both"/>
            </w:pPr>
            <w:r>
              <w:rPr>
                <w:rFonts w:ascii="Times New Roman"/>
                <w:b w:val="false"/>
                <w:i w:val="false"/>
                <w:color w:val="000000"/>
                <w:sz w:val="20"/>
              </w:rPr>
              <w:t>
жоспардан тыс тексерулерді жүргізу кезінде – он жұмыс күнінен артық емес және он жұмыс күніне дейін ұзарта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ұзартуды бақылау және қадағалау органы басшысының (не оның міндетін атқарушы адам):</w:t>
            </w:r>
          </w:p>
          <w:p>
            <w:pPr>
              <w:spacing w:after="20"/>
              <w:ind w:left="20"/>
              <w:jc w:val="both"/>
            </w:pPr>
            <w:r>
              <w:rPr>
                <w:rFonts w:ascii="Times New Roman"/>
                <w:b w:val="false"/>
                <w:i w:val="false"/>
                <w:color w:val="000000"/>
                <w:sz w:val="20"/>
              </w:rPr>
              <w:t>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p>
            <w:pPr>
              <w:spacing w:after="20"/>
              <w:ind w:left="20"/>
              <w:jc w:val="both"/>
            </w:pPr>
            <w:r>
              <w:rPr>
                <w:rFonts w:ascii="Times New Roman"/>
                <w:b w:val="false"/>
                <w:i w:val="false"/>
                <w:color w:val="000000"/>
                <w:sz w:val="20"/>
              </w:rPr>
              <w:t>
3) зертханалық зерттеулердің нәтижелерін алу қажет болған жағдайларда тек бір рет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мерзімдерін ұзарту туралы бақылау мен қадағалау субъектісін (объектісін) ұзартылғанға дейін бір жұмыс күні бұрын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басшысының немесе өкілінің және өнім үлгілерін алу актісімен куәландырылған бақылау мен қадағалау субъектісі уәкілетті адамының қатысуымен бақылау және қадағалау органының лауазымды адамының өнім үлгілерін алуды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алу актісінде мыналарды:</w:t>
            </w:r>
          </w:p>
          <w:p>
            <w:pPr>
              <w:spacing w:after="20"/>
              <w:ind w:left="20"/>
              <w:jc w:val="both"/>
            </w:pPr>
            <w:r>
              <w:rPr>
                <w:rFonts w:ascii="Times New Roman"/>
                <w:b w:val="false"/>
                <w:i w:val="false"/>
                <w:color w:val="000000"/>
                <w:sz w:val="20"/>
              </w:rPr>
              <w:t>
1) жасалған орны мен күнін;</w:t>
            </w:r>
          </w:p>
          <w:p>
            <w:pPr>
              <w:spacing w:after="20"/>
              <w:ind w:left="20"/>
              <w:jc w:val="both"/>
            </w:pPr>
            <w:r>
              <w:rPr>
                <w:rFonts w:ascii="Times New Roman"/>
                <w:b w:val="false"/>
                <w:i w:val="false"/>
                <w:color w:val="000000"/>
                <w:sz w:val="20"/>
              </w:rPr>
              <w:t>
2) бақылау және қадағалау органы басшысының өнім үлгілерін алуды жүзеге асыруға негіз болған шешімінің күні мен нөмірін;</w:t>
            </w:r>
          </w:p>
          <w:p>
            <w:pPr>
              <w:spacing w:after="20"/>
              <w:ind w:left="20"/>
              <w:jc w:val="both"/>
            </w:pPr>
            <w:r>
              <w:rPr>
                <w:rFonts w:ascii="Times New Roman"/>
                <w:b w:val="false"/>
                <w:i w:val="false"/>
                <w:color w:val="000000"/>
                <w:sz w:val="20"/>
              </w:rPr>
              <w:t>
3) бақылау және қадағалау органының өнім үлгілерін алуды жүзеге асыратын лауазымды адамдарының лауазымын, тегін, атын және әкесінің атын (егер ол жеке басын куәландыратын құжаттарда көрсетілсе);</w:t>
            </w:r>
          </w:p>
          <w:p>
            <w:pPr>
              <w:spacing w:after="20"/>
              <w:ind w:left="20"/>
              <w:jc w:val="both"/>
            </w:pPr>
            <w:r>
              <w:rPr>
                <w:rFonts w:ascii="Times New Roman"/>
                <w:b w:val="false"/>
                <w:i w:val="false"/>
                <w:color w:val="000000"/>
                <w:sz w:val="20"/>
              </w:rPr>
              <w:t>
4) өнім үлгілерін алу жүргізілетін бақылау мен қадағалау субъектісінің (объектісінің) атауын және тұрған жерін;</w:t>
            </w:r>
          </w:p>
          <w:p>
            <w:pPr>
              <w:spacing w:after="20"/>
              <w:ind w:left="20"/>
              <w:jc w:val="both"/>
            </w:pPr>
            <w:r>
              <w:rPr>
                <w:rFonts w:ascii="Times New Roman"/>
                <w:b w:val="false"/>
                <w:i w:val="false"/>
                <w:color w:val="000000"/>
                <w:sz w:val="20"/>
              </w:rPr>
              <w:t>
5) бақылау мен қадағалау субъектісі басшысының немесе өкілінің және бақылау мен қадағалау субъектісі уәкілетті адамының лауазымы мен тегін, атын, әкесінің атын (егер ол жеке басын куәландыратын құжатта көрсетілсе);</w:t>
            </w:r>
          </w:p>
          <w:p>
            <w:pPr>
              <w:spacing w:after="20"/>
              <w:ind w:left="20"/>
              <w:jc w:val="both"/>
            </w:pPr>
            <w:r>
              <w:rPr>
                <w:rFonts w:ascii="Times New Roman"/>
                <w:b w:val="false"/>
                <w:i w:val="false"/>
                <w:color w:val="000000"/>
                <w:sz w:val="20"/>
              </w:rPr>
              <w:t>
6) үлгілердің өндірушіcі, өндірілу күні, партияларының сериялары (нөмірлері), жалпы құны көрсетілген алынған өнім үлгілерінің тізбесі мен санын;</w:t>
            </w:r>
          </w:p>
          <w:p>
            <w:pPr>
              <w:spacing w:after="20"/>
              <w:ind w:left="20"/>
              <w:jc w:val="both"/>
            </w:pPr>
            <w:r>
              <w:rPr>
                <w:rFonts w:ascii="Times New Roman"/>
                <w:b w:val="false"/>
                <w:i w:val="false"/>
                <w:color w:val="000000"/>
                <w:sz w:val="20"/>
              </w:rPr>
              <w:t>
7) қаптаманың түрін және мөр (пломба) нөмірін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жүргізу кезінде мынадай шектеулерді сақтау:</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p>
            <w:pPr>
              <w:spacing w:after="20"/>
              <w:ind w:left="20"/>
              <w:jc w:val="both"/>
            </w:pPr>
            <w:r>
              <w:rPr>
                <w:rFonts w:ascii="Times New Roman"/>
                <w:b w:val="false"/>
                <w:i w:val="false"/>
                <w:color w:val="000000"/>
                <w:sz w:val="20"/>
              </w:rPr>
              <w:t>
2) егер олар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құжаттар, ақпарат, өнім үлгілерін, қоршаған орта объектілері мен өндірістік орта объектілерін зерттеп-қарау сынамаларын ұсынуды талап етуге;</w:t>
            </w:r>
          </w:p>
          <w:p>
            <w:pPr>
              <w:spacing w:after="20"/>
              <w:ind w:left="20"/>
              <w:jc w:val="both"/>
            </w:pPr>
            <w:r>
              <w:rPr>
                <w:rFonts w:ascii="Times New Roman"/>
                <w:b w:val="false"/>
                <w:i w:val="false"/>
                <w:color w:val="000000"/>
                <w:sz w:val="20"/>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көрсетілген үлгілерді, сынамаларды алу туралы актіні ресімдеместен, өнім үлгілерін, қоршаған орта объектілері мен өндірістік орта объектілерін зерттеп-қарау сынамаларын алуға;</w:t>
            </w:r>
          </w:p>
          <w:p>
            <w:pPr>
              <w:spacing w:after="20"/>
              <w:ind w:left="20"/>
              <w:jc w:val="both"/>
            </w:pPr>
            <w:r>
              <w:rPr>
                <w:rFonts w:ascii="Times New Roman"/>
                <w:b w:val="false"/>
                <w:i w:val="false"/>
                <w:color w:val="000000"/>
                <w:sz w:val="20"/>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жариялауға және (немесе) таратуға;</w:t>
            </w:r>
          </w:p>
          <w:p>
            <w:pPr>
              <w:spacing w:after="20"/>
              <w:ind w:left="20"/>
              <w:jc w:val="both"/>
            </w:pPr>
            <w:r>
              <w:rPr>
                <w:rFonts w:ascii="Times New Roman"/>
                <w:b w:val="false"/>
                <w:i w:val="false"/>
                <w:color w:val="000000"/>
                <w:sz w:val="20"/>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p>
            <w:pPr>
              <w:spacing w:after="20"/>
              <w:ind w:left="20"/>
              <w:jc w:val="both"/>
            </w:pPr>
            <w:r>
              <w:rPr>
                <w:rFonts w:ascii="Times New Roman"/>
                <w:b w:val="false"/>
                <w:i w:val="false"/>
                <w:color w:val="000000"/>
                <w:sz w:val="20"/>
              </w:rPr>
              <w:t>
6) бір кезеңдегі бір мәселе бойынша өзінің жоғары тұрған (төмен тұрған) органы не өзге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өткізуге.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туралы актіні мынадай ақпаратты көрсете отырып жасау:</w:t>
            </w:r>
          </w:p>
          <w:p>
            <w:pPr>
              <w:spacing w:after="20"/>
              <w:ind w:left="20"/>
              <w:jc w:val="both"/>
            </w:pPr>
            <w:r>
              <w:rPr>
                <w:rFonts w:ascii="Times New Roman"/>
                <w:b w:val="false"/>
                <w:i w:val="false"/>
                <w:color w:val="000000"/>
                <w:sz w:val="20"/>
              </w:rPr>
              <w:t>
1) актінің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p>
            <w:pPr>
              <w:spacing w:after="20"/>
              <w:ind w:left="20"/>
              <w:jc w:val="both"/>
            </w:pPr>
            <w:r>
              <w:rPr>
                <w:rFonts w:ascii="Times New Roman"/>
                <w:b w:val="false"/>
                <w:i w:val="false"/>
                <w:color w:val="000000"/>
                <w:sz w:val="20"/>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6) бақылау мен қадағалау субъектісіне (объектісіне) бару арқылы профилактикалық бақылауды және (немесе) тексеруді жүргізу күні, орны және кезеңі;</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p>
            <w:pPr>
              <w:spacing w:after="20"/>
              <w:ind w:left="20"/>
              <w:jc w:val="both"/>
            </w:pPr>
            <w:r>
              <w:rPr>
                <w:rFonts w:ascii="Times New Roman"/>
                <w:b w:val="false"/>
                <w:i w:val="false"/>
                <w:color w:val="000000"/>
                <w:sz w:val="20"/>
              </w:rPr>
              <w:t>
8) тексеру парағының атауы және талаптардың бұзушылықтар анықталған тармақтары;</w:t>
            </w:r>
          </w:p>
          <w:p>
            <w:pPr>
              <w:spacing w:after="20"/>
              <w:ind w:left="20"/>
              <w:jc w:val="both"/>
            </w:pPr>
            <w:r>
              <w:rPr>
                <w:rFonts w:ascii="Times New Roman"/>
                <w:b w:val="false"/>
                <w:i w:val="false"/>
                <w:color w:val="000000"/>
                <w:sz w:val="20"/>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p>
            <w:pPr>
              <w:spacing w:after="20"/>
              <w:ind w:left="20"/>
              <w:jc w:val="both"/>
            </w:pPr>
            <w:r>
              <w:rPr>
                <w:rFonts w:ascii="Times New Roman"/>
                <w:b w:val="false"/>
                <w:i w:val="false"/>
                <w:color w:val="000000"/>
                <w:sz w:val="20"/>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 мынадай ақпаратты көрсете отырып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бақылау мен қадағалау субъектісіне (объектісіне) бару арқылы профилактикалық бақылауды және (немесе) тексеруді жүргізу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нұсқаулар;</w:t>
            </w:r>
          </w:p>
          <w:p>
            <w:pPr>
              <w:spacing w:after="20"/>
              <w:ind w:left="20"/>
              <w:jc w:val="both"/>
            </w:pPr>
            <w:r>
              <w:rPr>
                <w:rFonts w:ascii="Times New Roman"/>
                <w:b w:val="false"/>
                <w:i w:val="false"/>
                <w:color w:val="000000"/>
                <w:sz w:val="20"/>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p>
            <w:pPr>
              <w:spacing w:after="20"/>
              <w:ind w:left="20"/>
              <w:jc w:val="both"/>
            </w:pPr>
            <w:r>
              <w:rPr>
                <w:rFonts w:ascii="Times New Roman"/>
                <w:b w:val="false"/>
                <w:i w:val="false"/>
                <w:color w:val="000000"/>
                <w:sz w:val="20"/>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нысанасына жатпайтын талаптарды қоймау және өтінім жасамау.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органдарының құзыретіне кірмейтін мәселелер бойынша олардың бақылау мен қадағалау субъектісіне (объектісіне) бару арқылы профилактикалық бақылауды және (немесе) тексеруді тағайындамауы.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жүргізу кезеңділігін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органдарының лауазымды адамдарының бақылау мен қадағалау субъектісіне (объектісіне) бару арқылы профилактикалық бақылауды және (немесе) тексеруді жүргізу кезінде мынадай міндеттерді сақтауы:</w:t>
            </w:r>
          </w:p>
          <w:p>
            <w:pPr>
              <w:spacing w:after="20"/>
              <w:ind w:left="20"/>
              <w:jc w:val="both"/>
            </w:pPr>
            <w:r>
              <w:rPr>
                <w:rFonts w:ascii="Times New Roman"/>
                <w:b w:val="false"/>
                <w:i w:val="false"/>
                <w:color w:val="000000"/>
                <w:sz w:val="20"/>
              </w:rPr>
              <w:t>
1) Қазақстан Республикасының заңнамасын, бақылау мен қадағалау субъектілерінің құқықтары мен заңды мүдделерін сақтау;</w:t>
            </w:r>
          </w:p>
          <w:p>
            <w:pPr>
              <w:spacing w:after="20"/>
              <w:ind w:left="20"/>
              <w:jc w:val="both"/>
            </w:pPr>
            <w:r>
              <w:rPr>
                <w:rFonts w:ascii="Times New Roman"/>
                <w:b w:val="false"/>
                <w:i w:val="false"/>
                <w:color w:val="000000"/>
                <w:sz w:val="20"/>
              </w:rPr>
              <w:t xml:space="preserve">
2) бақылау мен қадағалау субъектісіне (объектісіне) бару арқылы профилактикалық бақылауды және (немесе) тексеруді Қазақстан Республикасының Кәсіпкерлік </w:t>
            </w:r>
            <w:r>
              <w:rPr>
                <w:rFonts w:ascii="Times New Roman"/>
                <w:b w:val="false"/>
                <w:i w:val="false"/>
                <w:color w:val="000000"/>
                <w:sz w:val="20"/>
              </w:rPr>
              <w:t>кодексінде</w:t>
            </w:r>
            <w:r>
              <w:rPr>
                <w:rFonts w:ascii="Times New Roman"/>
                <w:b w:val="false"/>
                <w:i w:val="false"/>
                <w:color w:val="000000"/>
                <w:sz w:val="20"/>
              </w:rPr>
              <w:t xml:space="preserve"> және (немесе) Қазақстан Республикасының өзге де заңдарында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w:t>
            </w:r>
          </w:p>
          <w:p>
            <w:pPr>
              <w:spacing w:after="20"/>
              <w:ind w:left="20"/>
              <w:jc w:val="both"/>
            </w:pPr>
            <w:r>
              <w:rPr>
                <w:rFonts w:ascii="Times New Roman"/>
                <w:b w:val="false"/>
                <w:i w:val="false"/>
                <w:color w:val="000000"/>
                <w:sz w:val="20"/>
              </w:rPr>
              <w:t>
4)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w:t>
            </w:r>
          </w:p>
          <w:p>
            <w:pPr>
              <w:spacing w:after="20"/>
              <w:ind w:left="20"/>
              <w:jc w:val="both"/>
            </w:pPr>
            <w:r>
              <w:rPr>
                <w:rFonts w:ascii="Times New Roman"/>
                <w:b w:val="false"/>
                <w:i w:val="false"/>
                <w:color w:val="000000"/>
                <w:sz w:val="20"/>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w:t>
            </w:r>
          </w:p>
          <w:p>
            <w:pPr>
              <w:spacing w:after="20"/>
              <w:ind w:left="20"/>
              <w:jc w:val="both"/>
            </w:pPr>
            <w:r>
              <w:rPr>
                <w:rFonts w:ascii="Times New Roman"/>
                <w:b w:val="false"/>
                <w:i w:val="false"/>
                <w:color w:val="000000"/>
                <w:sz w:val="20"/>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 оның ішінде микрокәсіпкерлік субъектілерін бақылау мен қадағалау субъектісіне (объектісіне) бару арқылы профилактикалық бақылауды және (немесе) тексеруді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жөнінідегі уәкілетті орган айқындайтын тәртіппен бақылау және қадағалау органының жыл сайынғы Бірыңғай есеп беру күнін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тұлғалардан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көзделмеген рұқсаттардың немесе хабарламалардың болуын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жәнебақылау және қадағалау субъектісінің (объектісінің) интернет-ресурстарында қазақ және орыс тілдерінде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рұқсаттардың қолданылу мерзімі бойынша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 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 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алыптасталған жағдайларда тоқтатуды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уәжді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18 наурыздағы</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63 бұйрығына</w:t>
            </w:r>
            <w:r>
              <w:br/>
            </w:r>
            <w:r>
              <w:rPr>
                <w:rFonts w:ascii="Times New Roman"/>
                <w:b w:val="false"/>
                <w:i w:val="false"/>
                <w:color w:val="000000"/>
                <w:sz w:val="20"/>
              </w:rPr>
              <w:t>2-қосымша</w:t>
            </w:r>
          </w:p>
        </w:tc>
      </w:tr>
    </w:tbl>
    <w:bookmarkStart w:name="z23" w:id="14"/>
    <w:p>
      <w:pPr>
        <w:spacing w:after="0"/>
        <w:ind w:left="0"/>
        <w:jc w:val="left"/>
      </w:pPr>
      <w:r>
        <w:rPr>
          <w:rFonts w:ascii="Times New Roman"/>
          <w:b/>
          <w:i w:val="false"/>
          <w:color w:val="000000"/>
        </w:rPr>
        <w:t xml:space="preserve"> Кәсіпкерлік субъектілерінің қызметі салаларында бақылауды жүзеге асыратын мемлекеттік органдарға қатысты Қазақстан Республикасы Кәсіпкерлік кодексінің 138-бабына сәйкес кәсіпкерлік субъектілерін қолдау және қорғау саласындағы тексеру парағы</w:t>
      </w:r>
    </w:p>
    <w:bookmarkEnd w:id="14"/>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w:t>
      </w:r>
    </w:p>
    <w:p>
      <w:pPr>
        <w:spacing w:after="0"/>
        <w:ind w:left="0"/>
        <w:jc w:val="both"/>
      </w:pPr>
      <w:r>
        <w:rPr>
          <w:rFonts w:ascii="Times New Roman"/>
          <w:b w:val="false"/>
          <w:i w:val="false"/>
          <w:color w:val="000000"/>
          <w:sz w:val="28"/>
        </w:rPr>
        <w:t>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бақылау мен қадағалау субъектісіне (объектісіне) бару арқылы профилактикалық бақылауды және (немесе) талаптарға сәйкестігін тексерулерді жүргізу үшін қолданылатын тәуекел дәрежесін бағалау өлшемшарттары мен тексеру парақтарының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интернет-ресурстарында және өзге де цифрлық платформаларда орналастырылған бақылау мен қадағалау субъектілерін (объектілерін) іріктеу үшін тәуекел дәрежесін бағалау өлшемшарттарына қатысты актілердің, тексеру парақтарының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бақылауды бақылау мен қадағалау субъектісіне (объектісіне) бармай жеке кәсіпкерлік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талдау негізінде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график пен жартыжылдық тізімі негізінде нақты бақылау мен қадағалау субъектісіне (объектісіне) қатысты бақылау мен қадағалау субъектісіне (объектісіне) бару арқылы профилактикалық бақылауды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нақты бақылау мен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талаптарға сәйкестігін тексеру және бақылау мен қадағалау субъектісіне (объектісіне) бару арқылы профилактикалық бақылау нәтижесінде анықталған тәуекел дәрежесін бағалау өлшемшарттарында айқындалған өрескел бұзушылықтарды жою туралы нұсқамалардың орындалуын бақылау;</w:t>
            </w:r>
          </w:p>
          <w:p>
            <w:pPr>
              <w:spacing w:after="20"/>
              <w:ind w:left="20"/>
              <w:jc w:val="both"/>
            </w:pPr>
            <w:r>
              <w:rPr>
                <w:rFonts w:ascii="Times New Roman"/>
                <w:b w:val="false"/>
                <w:i w:val="false"/>
                <w:color w:val="000000"/>
                <w:sz w:val="20"/>
              </w:rPr>
              <w:t>
2) егер бақылау мен қадағалау субъектісі бір реттен артық анықталған бұзушылықтарды жою туралы ақпаратты ұсынбаса және (немесе) бұзушылықтарды жоймаса, талаптарға сәйкестігін тексеру және бақылау мен қадағалау субъектісіне (объектісіне) бару арқылы профилактикалық бақылау нәтижесінде анықталған тәуекел дәрежесін бағалау өлшемшарттарында айқындалған елеулі және болмашы бұзушылықтарды жою туралы нұсқамалардың орындалуын бақылау;</w:t>
            </w:r>
          </w:p>
          <w:p>
            <w:pPr>
              <w:spacing w:after="20"/>
              <w:ind w:left="20"/>
              <w:jc w:val="both"/>
            </w:pPr>
            <w:r>
              <w:rPr>
                <w:rFonts w:ascii="Times New Roman"/>
                <w:b w:val="false"/>
                <w:i w:val="false"/>
                <w:color w:val="000000"/>
                <w:sz w:val="20"/>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p>
            <w:pPr>
              <w:spacing w:after="20"/>
              <w:ind w:left="20"/>
              <w:jc w:val="both"/>
            </w:pPr>
            <w:r>
              <w:rPr>
                <w:rFonts w:ascii="Times New Roman"/>
                <w:b w:val="false"/>
                <w:i w:val="false"/>
                <w:color w:val="000000"/>
                <w:sz w:val="20"/>
              </w:rPr>
              <w:t>
4) адамның өміріне, денсаулығына, қоршаған орта мен жеке және заңды тұлғалардың, мемлекеттің заңды мүдделеріне зиян келтірудің нақты фактілері бойынша не оларға зиян келтіру қатері туралы прокуратура органдарының тапсырмалары;</w:t>
            </w:r>
          </w:p>
          <w:p>
            <w:pPr>
              <w:spacing w:after="20"/>
              <w:ind w:left="20"/>
              <w:jc w:val="both"/>
            </w:pPr>
            <w:r>
              <w:rPr>
                <w:rFonts w:ascii="Times New Roman"/>
                <w:b w:val="false"/>
                <w:i w:val="false"/>
                <w:color w:val="000000"/>
                <w:sz w:val="20"/>
              </w:rPr>
              <w:t>
5) адамның өміріне, денсаулығына, қоршаған орта мен жеке және заңды тұлғалардың, мемлекеттің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20"/>
              <w:ind w:left="20"/>
              <w:jc w:val="both"/>
            </w:pPr>
            <w:r>
              <w:rPr>
                <w:rFonts w:ascii="Times New Roman"/>
                <w:b w:val="false"/>
                <w:i w:val="false"/>
                <w:color w:val="000000"/>
                <w:sz w:val="20"/>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заңсыздығы);</w:t>
            </w:r>
          </w:p>
          <w:p>
            <w:pPr>
              <w:spacing w:after="20"/>
              <w:ind w:left="20"/>
              <w:jc w:val="both"/>
            </w:pPr>
            <w:r>
              <w:rPr>
                <w:rFonts w:ascii="Times New Roman"/>
                <w:b w:val="false"/>
                <w:i w:val="false"/>
                <w:color w:val="000000"/>
                <w:sz w:val="20"/>
              </w:rPr>
              <w:t xml:space="preserve">
7) қылмыстық қудалау органының Қазақстан Республикасының Қылмыстық-процестік </w:t>
            </w:r>
            <w:r>
              <w:rPr>
                <w:rFonts w:ascii="Times New Roman"/>
                <w:b w:val="false"/>
                <w:i w:val="false"/>
                <w:color w:val="000000"/>
                <w:sz w:val="20"/>
              </w:rPr>
              <w:t>кодексінде</w:t>
            </w:r>
            <w:r>
              <w:rPr>
                <w:rFonts w:ascii="Times New Roman"/>
                <w:b w:val="false"/>
                <w:i w:val="false"/>
                <w:color w:val="000000"/>
                <w:sz w:val="20"/>
              </w:rPr>
              <w:t xml:space="preserve"> көзделген негіздер бойынша тапсырмасы;</w:t>
            </w:r>
          </w:p>
          <w:p>
            <w:pPr>
              <w:spacing w:after="20"/>
              <w:ind w:left="20"/>
              <w:jc w:val="both"/>
            </w:pPr>
            <w:r>
              <w:rPr>
                <w:rFonts w:ascii="Times New Roman"/>
                <w:b w:val="false"/>
                <w:i w:val="false"/>
                <w:color w:val="000000"/>
                <w:sz w:val="20"/>
              </w:rPr>
              <w:t xml:space="preserve">
8) салық төлеушінің жолданымдары,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айқындалған мәліметтер мен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тергеп-тексеруді жүргізу:</w:t>
            </w:r>
          </w:p>
          <w:p>
            <w:pPr>
              <w:spacing w:after="20"/>
              <w:ind w:left="20"/>
              <w:jc w:val="both"/>
            </w:pPr>
            <w:r>
              <w:rPr>
                <w:rFonts w:ascii="Times New Roman"/>
                <w:b w:val="false"/>
                <w:i w:val="false"/>
                <w:color w:val="000000"/>
                <w:sz w:val="20"/>
              </w:rPr>
              <w:t>
1) адамның өміріне, денсаулығына, қоршаған орта мен жеке және заңды тұлғалардың, мемлекеттің заңды мүдделеріне зиян келтіру факті адамдар тобына қатысты болған және бұзушылықтарға жол берген нақты бақылау мен қадағалау субъектісін (объектісін) анықтау талап етілетін жағдайларда олардың нақты фактілері бойынша жеке және (немесе) заңды тұлғалардың, сондай-ақ мемлекеттік органдардың жолданымдары;</w:t>
            </w:r>
          </w:p>
          <w:p>
            <w:pPr>
              <w:spacing w:after="20"/>
              <w:ind w:left="20"/>
              <w:jc w:val="both"/>
            </w:pPr>
            <w:r>
              <w:rPr>
                <w:rFonts w:ascii="Times New Roman"/>
                <w:b w:val="false"/>
                <w:i w:val="false"/>
                <w:color w:val="000000"/>
                <w:sz w:val="20"/>
              </w:rPr>
              <w:t xml:space="preserve">
2) "Халық денсаулығы және денсаулық сақтау жүйесі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қайтыс болу туралы ақпарат (шұғыл хабархат);</w:t>
            </w:r>
          </w:p>
          <w:p>
            <w:pPr>
              <w:spacing w:after="20"/>
              <w:ind w:left="20"/>
              <w:jc w:val="both"/>
            </w:pPr>
            <w:r>
              <w:rPr>
                <w:rFonts w:ascii="Times New Roman"/>
                <w:b w:val="false"/>
                <w:i w:val="false"/>
                <w:color w:val="000000"/>
                <w:sz w:val="20"/>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p>
            <w:pPr>
              <w:spacing w:after="20"/>
              <w:ind w:left="20"/>
              <w:jc w:val="both"/>
            </w:pPr>
            <w:r>
              <w:rPr>
                <w:rFonts w:ascii="Times New Roman"/>
                <w:b w:val="false"/>
                <w:i w:val="false"/>
                <w:color w:val="000000"/>
                <w:sz w:val="20"/>
              </w:rPr>
              <w:t>
4) еңбек қызметіне байланысты жұмыскерлердің денсаулығын зақымдау жағдайлары және еңбекке жарамсыздыққа не өлімге алып келген жағдайлар;</w:t>
            </w:r>
          </w:p>
          <w:p>
            <w:pPr>
              <w:spacing w:after="20"/>
              <w:ind w:left="20"/>
              <w:jc w:val="both"/>
            </w:pPr>
            <w:r>
              <w:rPr>
                <w:rFonts w:ascii="Times New Roman"/>
                <w:b w:val="false"/>
                <w:i w:val="false"/>
                <w:color w:val="000000"/>
                <w:sz w:val="20"/>
              </w:rPr>
              <w:t>
5) алдындағы мән-жайларын анықтау, олардың себептерін, техникалық құрылғыларды пайдалану шарттарын, технологиялық процестерді бұзушылықтардың, өнеркәсіптік қауіпсіздік талаптарын,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қажеттігі туындайтын авариялар, технологиялық бұзушылықтар немесе оқыс оқиғалар;</w:t>
            </w:r>
          </w:p>
          <w:p>
            <w:pPr>
              <w:spacing w:after="20"/>
              <w:ind w:left="20"/>
              <w:jc w:val="both"/>
            </w:pPr>
            <w:r>
              <w:rPr>
                <w:rFonts w:ascii="Times New Roman"/>
                <w:b w:val="false"/>
                <w:i w:val="false"/>
                <w:color w:val="000000"/>
                <w:sz w:val="20"/>
              </w:rPr>
              <w:t>
6) нормативтік құқықтық актілерде және (немесе) нормативтік техникалық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бақылау мақсатында сатып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субъектілеріне (объектілеріне) бармай профилактикалық бақылауды жүзеге асырмай бақылау мен қадағалау субъектісіне (объектісіне) бару арқылы профилактикалық бақылауды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мен тәуекелдерді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тексеру жүзеге асырылатын бақылау және қадағалау субъектілерінің (объектілерінің) саны бойынша ең төменгі рұқсат етілген шекті (бақылау және қадағалау субъектілерінің (объектілерінің) жалпы санының бес пайызы)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және (немесе) Қазақстан Республикасының нормативтік құқықтық актілерінде белгіленген талаптардың сақталуына тексеру жүргізу кезеңділігін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жағдайда:</w:t>
            </w:r>
          </w:p>
          <w:p>
            <w:pPr>
              <w:spacing w:after="20"/>
              <w:ind w:left="20"/>
              <w:jc w:val="both"/>
            </w:pPr>
            <w:r>
              <w:rPr>
                <w:rFonts w:ascii="Times New Roman"/>
                <w:b w:val="false"/>
                <w:i w:val="false"/>
                <w:color w:val="000000"/>
                <w:sz w:val="20"/>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p>
            <w:pPr>
              <w:spacing w:after="20"/>
              <w:ind w:left="20"/>
              <w:jc w:val="both"/>
            </w:pPr>
            <w:r>
              <w:rPr>
                <w:rFonts w:ascii="Times New Roman"/>
                <w:b w:val="false"/>
                <w:i w:val="false"/>
                <w:color w:val="000000"/>
                <w:sz w:val="20"/>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p>
            <w:pPr>
              <w:spacing w:after="20"/>
              <w:ind w:left="20"/>
              <w:jc w:val="both"/>
            </w:pPr>
            <w:r>
              <w:rPr>
                <w:rFonts w:ascii="Times New Roman"/>
                <w:b w:val="false"/>
                <w:i w:val="false"/>
                <w:color w:val="000000"/>
                <w:sz w:val="20"/>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ерікті мүшелікке (қатысуға) негізделген өзін-өзі реттейтін ұйымның мүшелері болса, бақылау мен қадағалау субъектілерін ақпараттық жүйені қолдана отырып, тәуекелдің жоғары дәрежесінен тәуекелдің орташа дәрежесіне немесе тәуекелдің орташа дәрежесінен тәуекелдің төмен дәрежесіне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мемлекеттік бақылау мен қадағалауды жүргізу тәртібінің мәселелері бойынша заңға тәуелді нормативтік құқықтық актілерді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оларды қолдану тәртібі көзделмеген жағдайларда жедел ден қою шараларын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туралы ұйғарымның орындалуы туралы ақпарат ұсынылмаған жағдайда, жоспардан тыс тексеру қорытындылары бойынша анықталған бұзушылықты жою туралы ұйғарымды орындау бойынша жоспардан тыс тексеруді тағайындамау.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тікелей жасалған сәтінде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бақылау мен қадағалау субъектісіне (объектісіне) бару арқылы профилактикалық бақылауды және (немесе) тексеруді жұмыс режимі орнатылған жеке кәсіпкерлік субъектісінің жұмыс уақытында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құқықтық мирасқорларынан басқа) күннен бастап үш жыл ішінде оларға қатысты мемлекеттік бақылау мен қадағалау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(объектілеріне)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актінің күні мен нөмірі;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p>
            <w:pPr>
              <w:spacing w:after="20"/>
              <w:ind w:left="20"/>
              <w:jc w:val="both"/>
            </w:pPr>
            <w:r>
              <w:rPr>
                <w:rFonts w:ascii="Times New Roman"/>
                <w:b w:val="false"/>
                <w:i w:val="false"/>
                <w:color w:val="000000"/>
                <w:sz w:val="20"/>
              </w:rPr>
              <w:t>
6) тағайындалған бақылау мен қадағалау субъектісіне (объектісіне) бару арқылы профилактикалық бақылаудың және (немесе) тексерудің нысанасы;</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бақылауды және (немесе) тексеруді жүргізу мерзімі;</w:t>
            </w:r>
          </w:p>
          <w:p>
            <w:pPr>
              <w:spacing w:after="20"/>
              <w:ind w:left="20"/>
              <w:jc w:val="both"/>
            </w:pPr>
            <w:r>
              <w:rPr>
                <w:rFonts w:ascii="Times New Roman"/>
                <w:b w:val="false"/>
                <w:i w:val="false"/>
                <w:color w:val="000000"/>
                <w:sz w:val="20"/>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20"/>
              <w:ind w:left="20"/>
              <w:jc w:val="both"/>
            </w:pPr>
            <w:r>
              <w:rPr>
                <w:rFonts w:ascii="Times New Roman"/>
                <w:b w:val="false"/>
                <w:i w:val="false"/>
                <w:color w:val="000000"/>
                <w:sz w:val="20"/>
              </w:rPr>
              <w:t>
9) бақылау мен қадағалау субъектісіне (объектісіне) бару арқылы профилактикалық бақылауды және (немесе) тексеруді жүргізу кезеңі;</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актілерге қол қоюға уәкілеттік берілген адамның қолтаңбасы және мемлекеттік органның мөрі;</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басталуы туралы ол басталғанға дейін кемінде күнтізбелік отыз күн бұрын оның басталу күнін көрсете отырып, жазбаша түрде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жоспардан тыс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басталуы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тартқан,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әкімшілік құқық бұзушылық туралы хаттама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жүргізетін лауазымды адамдардың құрамы ауысқан жағдайда бақылау мен қадағалау субъектісі және құқықтық статистика және арнаулы есепке алу саласындағы уәкілетті органды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жұмыстардың көлемі, сондай-ақ қойылған міндеттер ескеріле отырып, бақылау мен қадағалау субъектісіне (объектісіне) бару арқылы профилактикалық бақылауды және (немесе) тексеруді жүргізу:</w:t>
            </w:r>
          </w:p>
          <w:p>
            <w:pPr>
              <w:spacing w:after="20"/>
              <w:ind w:left="20"/>
              <w:jc w:val="both"/>
            </w:pPr>
            <w:r>
              <w:rPr>
                <w:rFonts w:ascii="Times New Roman"/>
                <w:b w:val="false"/>
                <w:i w:val="false"/>
                <w:color w:val="000000"/>
                <w:sz w:val="20"/>
              </w:rPr>
              <w:t>
1) микрокәсіпкерлік субъектілері үшін – бес жұмыс күнінен артық емес және бес жұмыс күніне дейін ұзарта отырып;</w:t>
            </w:r>
          </w:p>
          <w:p>
            <w:pPr>
              <w:spacing w:after="20"/>
              <w:ind w:left="20"/>
              <w:jc w:val="both"/>
            </w:pPr>
            <w:r>
              <w:rPr>
                <w:rFonts w:ascii="Times New Roman"/>
                <w:b w:val="false"/>
                <w:i w:val="false"/>
                <w:color w:val="000000"/>
                <w:sz w:val="20"/>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артық емес және он бес жұмыс күнінен артық емес мерзімге ұзарта отырып;</w:t>
            </w:r>
          </w:p>
          <w:p>
            <w:pPr>
              <w:spacing w:after="20"/>
              <w:ind w:left="20"/>
              <w:jc w:val="both"/>
            </w:pPr>
            <w:r>
              <w:rPr>
                <w:rFonts w:ascii="Times New Roman"/>
                <w:b w:val="false"/>
                <w:i w:val="false"/>
                <w:color w:val="000000"/>
                <w:sz w:val="20"/>
              </w:rPr>
              <w:t>
жоспардан тыс тексерулерді жүргізу кезінде – он жұмыс күнінен артық емес және он жұмыс күніне дейін ұзарта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ұзартуды бақылау және қадағалау органы басшысының (не оның міндетін атқарушы адам):</w:t>
            </w:r>
          </w:p>
          <w:p>
            <w:pPr>
              <w:spacing w:after="20"/>
              <w:ind w:left="20"/>
              <w:jc w:val="both"/>
            </w:pPr>
            <w:r>
              <w:rPr>
                <w:rFonts w:ascii="Times New Roman"/>
                <w:b w:val="false"/>
                <w:i w:val="false"/>
                <w:color w:val="000000"/>
                <w:sz w:val="20"/>
              </w:rPr>
              <w:t>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p>
            <w:pPr>
              <w:spacing w:after="20"/>
              <w:ind w:left="20"/>
              <w:jc w:val="both"/>
            </w:pPr>
            <w:r>
              <w:rPr>
                <w:rFonts w:ascii="Times New Roman"/>
                <w:b w:val="false"/>
                <w:i w:val="false"/>
                <w:color w:val="000000"/>
                <w:sz w:val="20"/>
              </w:rPr>
              <w:t>
3) зертханалық зерттеулердің нәтижелерін алу қажет болған жағдайларда тек бір рет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мерзімдерін ұзарту туралы бақылау мен қадағалау субъектісін (объектісін) ұзартылғанға дейін бір жұмыс күні бұрын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 басшысының немесе өкілінің және өнім үлгілерін алу актісімен куәландырылған бақылау мен қадағалау субъектісі уәкілетті адамының қатысуымен бақылау және қадағалау органының лауазымды адамының өнім үлгілерін алуды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алу актісінде мыналарды:</w:t>
            </w:r>
          </w:p>
          <w:p>
            <w:pPr>
              <w:spacing w:after="20"/>
              <w:ind w:left="20"/>
              <w:jc w:val="both"/>
            </w:pPr>
            <w:r>
              <w:rPr>
                <w:rFonts w:ascii="Times New Roman"/>
                <w:b w:val="false"/>
                <w:i w:val="false"/>
                <w:color w:val="000000"/>
                <w:sz w:val="20"/>
              </w:rPr>
              <w:t>
1) жасалған орны мен күнін;</w:t>
            </w:r>
          </w:p>
          <w:p>
            <w:pPr>
              <w:spacing w:after="20"/>
              <w:ind w:left="20"/>
              <w:jc w:val="both"/>
            </w:pPr>
            <w:r>
              <w:rPr>
                <w:rFonts w:ascii="Times New Roman"/>
                <w:b w:val="false"/>
                <w:i w:val="false"/>
                <w:color w:val="000000"/>
                <w:sz w:val="20"/>
              </w:rPr>
              <w:t>
2) бақылау және қадағалау органы басшысының өнім үлгілерін алуды жүзеге асыруға негіз болған шешімінің күні мен нөмірін;</w:t>
            </w:r>
          </w:p>
          <w:p>
            <w:pPr>
              <w:spacing w:after="20"/>
              <w:ind w:left="20"/>
              <w:jc w:val="both"/>
            </w:pPr>
            <w:r>
              <w:rPr>
                <w:rFonts w:ascii="Times New Roman"/>
                <w:b w:val="false"/>
                <w:i w:val="false"/>
                <w:color w:val="000000"/>
                <w:sz w:val="20"/>
              </w:rPr>
              <w:t>
3) бақылау және қадағалау органының өнім үлгілерін алуды жүзеге асыратын лауазымды адамдарының лауазымын, тегін, атын және әкесінің атын (егер ол жеке басын куәландыратын құжаттарда көрсетілсе);</w:t>
            </w:r>
          </w:p>
          <w:p>
            <w:pPr>
              <w:spacing w:after="20"/>
              <w:ind w:left="20"/>
              <w:jc w:val="both"/>
            </w:pPr>
            <w:r>
              <w:rPr>
                <w:rFonts w:ascii="Times New Roman"/>
                <w:b w:val="false"/>
                <w:i w:val="false"/>
                <w:color w:val="000000"/>
                <w:sz w:val="20"/>
              </w:rPr>
              <w:t>
4) өнім үлгілерін алу жүргізілетін бақылау мен қадағалау субъектісінің (объектісінің) атауын және тұрған жерін;</w:t>
            </w:r>
          </w:p>
          <w:p>
            <w:pPr>
              <w:spacing w:after="20"/>
              <w:ind w:left="20"/>
              <w:jc w:val="both"/>
            </w:pPr>
            <w:r>
              <w:rPr>
                <w:rFonts w:ascii="Times New Roman"/>
                <w:b w:val="false"/>
                <w:i w:val="false"/>
                <w:color w:val="000000"/>
                <w:sz w:val="20"/>
              </w:rPr>
              <w:t>
5) бақылау мен қадағалау субъектісі басшысының немесе өкілінің және бақылау мен қадағалау субъектісі уәкілетті адамының лауазымы мен тегін, атын, әкесінің атын (егер ол жеке басын куәландыратын құжатта көрсетілсе);</w:t>
            </w:r>
          </w:p>
          <w:p>
            <w:pPr>
              <w:spacing w:after="20"/>
              <w:ind w:left="20"/>
              <w:jc w:val="both"/>
            </w:pPr>
            <w:r>
              <w:rPr>
                <w:rFonts w:ascii="Times New Roman"/>
                <w:b w:val="false"/>
                <w:i w:val="false"/>
                <w:color w:val="000000"/>
                <w:sz w:val="20"/>
              </w:rPr>
              <w:t>
6) үлгілердің өндірушіcі, өндірілу күні, партияларының сериялары (нөмірлері), жалпы құны көрсетілген алынған өнім үлгілерінің тізбесі мен санын;</w:t>
            </w:r>
          </w:p>
          <w:p>
            <w:pPr>
              <w:spacing w:after="20"/>
              <w:ind w:left="20"/>
              <w:jc w:val="both"/>
            </w:pPr>
            <w:r>
              <w:rPr>
                <w:rFonts w:ascii="Times New Roman"/>
                <w:b w:val="false"/>
                <w:i w:val="false"/>
                <w:color w:val="000000"/>
                <w:sz w:val="20"/>
              </w:rPr>
              <w:t>
7) қаптаманың түрін және мөр (пломба) нөмірін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жүргізу кезінде мынадай шектеулерді сақтау:</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p>
            <w:pPr>
              <w:spacing w:after="20"/>
              <w:ind w:left="20"/>
              <w:jc w:val="both"/>
            </w:pPr>
            <w:r>
              <w:rPr>
                <w:rFonts w:ascii="Times New Roman"/>
                <w:b w:val="false"/>
                <w:i w:val="false"/>
                <w:color w:val="000000"/>
                <w:sz w:val="20"/>
              </w:rPr>
              <w:t>
2) егер олар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құжаттар, ақпарат, өнім үлгілерін, қоршаған орта объектілері мен өндірістік орта объектілерін зерттеп-қарау сынамаларын ұсынуды талап етуге;</w:t>
            </w:r>
          </w:p>
          <w:p>
            <w:pPr>
              <w:spacing w:after="20"/>
              <w:ind w:left="20"/>
              <w:jc w:val="both"/>
            </w:pPr>
            <w:r>
              <w:rPr>
                <w:rFonts w:ascii="Times New Roman"/>
                <w:b w:val="false"/>
                <w:i w:val="false"/>
                <w:color w:val="000000"/>
                <w:sz w:val="20"/>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көрсетілген үлгілерді, сынамаларды алу туралы актіні ресімдеместен, өнім үлгілерін, қоршаған орта объектілері мен өндірістік орта объектілерін зерттеп-қарау сынамаларын алуға;</w:t>
            </w:r>
          </w:p>
          <w:p>
            <w:pPr>
              <w:spacing w:after="20"/>
              <w:ind w:left="20"/>
              <w:jc w:val="both"/>
            </w:pPr>
            <w:r>
              <w:rPr>
                <w:rFonts w:ascii="Times New Roman"/>
                <w:b w:val="false"/>
                <w:i w:val="false"/>
                <w:color w:val="000000"/>
                <w:sz w:val="20"/>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жариялауға және (немесе) таратуға;</w:t>
            </w:r>
          </w:p>
          <w:p>
            <w:pPr>
              <w:spacing w:after="20"/>
              <w:ind w:left="20"/>
              <w:jc w:val="both"/>
            </w:pPr>
            <w:r>
              <w:rPr>
                <w:rFonts w:ascii="Times New Roman"/>
                <w:b w:val="false"/>
                <w:i w:val="false"/>
                <w:color w:val="000000"/>
                <w:sz w:val="20"/>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p>
            <w:pPr>
              <w:spacing w:after="20"/>
              <w:ind w:left="20"/>
              <w:jc w:val="both"/>
            </w:pPr>
            <w:r>
              <w:rPr>
                <w:rFonts w:ascii="Times New Roman"/>
                <w:b w:val="false"/>
                <w:i w:val="false"/>
                <w:color w:val="000000"/>
                <w:sz w:val="20"/>
              </w:rPr>
              <w:t>
6) бір кезеңдегі бір мәселе бойынша өзінің жоғары тұрған (төмен тұрған) органы не өзге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өткізуге.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туралы актіні мынадай ақпаратты көрсете отырып жасау:</w:t>
            </w:r>
          </w:p>
          <w:p>
            <w:pPr>
              <w:spacing w:after="20"/>
              <w:ind w:left="20"/>
              <w:jc w:val="both"/>
            </w:pPr>
            <w:r>
              <w:rPr>
                <w:rFonts w:ascii="Times New Roman"/>
                <w:b w:val="false"/>
                <w:i w:val="false"/>
                <w:color w:val="000000"/>
                <w:sz w:val="20"/>
              </w:rPr>
              <w:t>
1) актінің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p>
            <w:pPr>
              <w:spacing w:after="20"/>
              <w:ind w:left="20"/>
              <w:jc w:val="both"/>
            </w:pPr>
            <w:r>
              <w:rPr>
                <w:rFonts w:ascii="Times New Roman"/>
                <w:b w:val="false"/>
                <w:i w:val="false"/>
                <w:color w:val="000000"/>
                <w:sz w:val="20"/>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6) бақылау мен қадағалау субъектісіне (объектісіне) бару арқылы профилактикалық бақылауды және (немесе) тексеруді жүргізу күні, орны және кезеңі;</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p>
            <w:pPr>
              <w:spacing w:after="20"/>
              <w:ind w:left="20"/>
              <w:jc w:val="both"/>
            </w:pPr>
            <w:r>
              <w:rPr>
                <w:rFonts w:ascii="Times New Roman"/>
                <w:b w:val="false"/>
                <w:i w:val="false"/>
                <w:color w:val="000000"/>
                <w:sz w:val="20"/>
              </w:rPr>
              <w:t>
8) тексеру парағының атауы және талаптардың бұзушылықтар анықталған тармақтары;</w:t>
            </w:r>
          </w:p>
          <w:p>
            <w:pPr>
              <w:spacing w:after="20"/>
              <w:ind w:left="20"/>
              <w:jc w:val="both"/>
            </w:pPr>
            <w:r>
              <w:rPr>
                <w:rFonts w:ascii="Times New Roman"/>
                <w:b w:val="false"/>
                <w:i w:val="false"/>
                <w:color w:val="000000"/>
                <w:sz w:val="20"/>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p>
            <w:pPr>
              <w:spacing w:after="20"/>
              <w:ind w:left="20"/>
              <w:jc w:val="both"/>
            </w:pPr>
            <w:r>
              <w:rPr>
                <w:rFonts w:ascii="Times New Roman"/>
                <w:b w:val="false"/>
                <w:i w:val="false"/>
                <w:color w:val="000000"/>
                <w:sz w:val="20"/>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 мынадай ақпаратты көрсете отырып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бақылау мен қадағалау субъектісіне (объектісіне) бару арқылы профилактикалық бақылауды және (немесе) тексеруді жүргізу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нұсқаулар;</w:t>
            </w:r>
          </w:p>
          <w:p>
            <w:pPr>
              <w:spacing w:after="20"/>
              <w:ind w:left="20"/>
              <w:jc w:val="both"/>
            </w:pPr>
            <w:r>
              <w:rPr>
                <w:rFonts w:ascii="Times New Roman"/>
                <w:b w:val="false"/>
                <w:i w:val="false"/>
                <w:color w:val="000000"/>
                <w:sz w:val="20"/>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p>
            <w:pPr>
              <w:spacing w:after="20"/>
              <w:ind w:left="20"/>
              <w:jc w:val="both"/>
            </w:pPr>
            <w:r>
              <w:rPr>
                <w:rFonts w:ascii="Times New Roman"/>
                <w:b w:val="false"/>
                <w:i w:val="false"/>
                <w:color w:val="000000"/>
                <w:sz w:val="20"/>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нысанасына жатпайтын талаптарды қоймау және өтінім жасамау.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органдарының құзыретіне кірмейтін мәселелер бойынша олардың бақылау мен қадағалау субъектісіне (объектісіне) бару арқылы профилактикалық бақылауды және (немесе) тексеруді тағайындамауы.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жүргізу кезеңділігін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органдарының лауазымды адамдарының бақылау мен қадағалау субъектісіне (объектісіне) бару арқылы профилактикалық бақылауды және (немесе) тексеруді жүргізу кезінде мынадай міндеттерді сақтауы:</w:t>
            </w:r>
          </w:p>
          <w:p>
            <w:pPr>
              <w:spacing w:after="20"/>
              <w:ind w:left="20"/>
              <w:jc w:val="both"/>
            </w:pPr>
            <w:r>
              <w:rPr>
                <w:rFonts w:ascii="Times New Roman"/>
                <w:b w:val="false"/>
                <w:i w:val="false"/>
                <w:color w:val="000000"/>
                <w:sz w:val="20"/>
              </w:rPr>
              <w:t>
1) Қазақстан Республикасының заңнамасын, бақылау мен қадағалау субъектілерінің құқықтары мен заңды мүдделерін сақтау;</w:t>
            </w:r>
          </w:p>
          <w:p>
            <w:pPr>
              <w:spacing w:after="20"/>
              <w:ind w:left="20"/>
              <w:jc w:val="both"/>
            </w:pPr>
            <w:r>
              <w:rPr>
                <w:rFonts w:ascii="Times New Roman"/>
                <w:b w:val="false"/>
                <w:i w:val="false"/>
                <w:color w:val="000000"/>
                <w:sz w:val="20"/>
              </w:rPr>
              <w:t xml:space="preserve">
2) бақылау мен қадағалау субъектісіне (объектісіне) бару арқылы профилактикалық бақылауды және (немесе) тексеруді Қазақстан Республикасының Кәсіпкерлік </w:t>
            </w:r>
            <w:r>
              <w:rPr>
                <w:rFonts w:ascii="Times New Roman"/>
                <w:b w:val="false"/>
                <w:i w:val="false"/>
                <w:color w:val="000000"/>
                <w:sz w:val="20"/>
              </w:rPr>
              <w:t>кодексінде</w:t>
            </w:r>
            <w:r>
              <w:rPr>
                <w:rFonts w:ascii="Times New Roman"/>
                <w:b w:val="false"/>
                <w:i w:val="false"/>
                <w:color w:val="000000"/>
                <w:sz w:val="20"/>
              </w:rPr>
              <w:t xml:space="preserve"> және (немесе) Қазақстан Республикасының өзге де заңдарында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w:t>
            </w:r>
          </w:p>
          <w:p>
            <w:pPr>
              <w:spacing w:after="20"/>
              <w:ind w:left="20"/>
              <w:jc w:val="both"/>
            </w:pPr>
            <w:r>
              <w:rPr>
                <w:rFonts w:ascii="Times New Roman"/>
                <w:b w:val="false"/>
                <w:i w:val="false"/>
                <w:color w:val="000000"/>
                <w:sz w:val="20"/>
              </w:rPr>
              <w:t>
4)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w:t>
            </w:r>
          </w:p>
          <w:p>
            <w:pPr>
              <w:spacing w:after="20"/>
              <w:ind w:left="20"/>
              <w:jc w:val="both"/>
            </w:pPr>
            <w:r>
              <w:rPr>
                <w:rFonts w:ascii="Times New Roman"/>
                <w:b w:val="false"/>
                <w:i w:val="false"/>
                <w:color w:val="000000"/>
                <w:sz w:val="20"/>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w:t>
            </w:r>
          </w:p>
          <w:p>
            <w:pPr>
              <w:spacing w:after="20"/>
              <w:ind w:left="20"/>
              <w:jc w:val="both"/>
            </w:pPr>
            <w:r>
              <w:rPr>
                <w:rFonts w:ascii="Times New Roman"/>
                <w:b w:val="false"/>
                <w:i w:val="false"/>
                <w:color w:val="000000"/>
                <w:sz w:val="20"/>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w:t>
            </w:r>
          </w:p>
          <w:p>
            <w:pPr>
              <w:spacing w:after="20"/>
              <w:ind w:left="20"/>
              <w:jc w:val="both"/>
            </w:pPr>
            <w:r>
              <w:rPr>
                <w:rFonts w:ascii="Times New Roman"/>
                <w:b w:val="false"/>
                <w:i w:val="false"/>
                <w:color w:val="000000"/>
                <w:sz w:val="20"/>
              </w:rPr>
              <w:t>
7)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 оның ішінде микрокәсіпкерлік субъектілерін бақылау мен қадағалау субъектісіне (объектісіне) бару арқылы профилактикалық бақылауды және (немесе) тексеруді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жөнінідегі уәкілетті орган айқындайтын тәртіппен бақылау және қадағалау органының жыл сайынғы Бірыңғай есеп беру күнін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