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6c30" w14:textId="0b66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"Террористік тұрғыдан осал қорғаныс өнеркәсібі объектілерін терроризмге қарсы қорғауды ұйымдастыру жөніндегі нұсқаулықты бекіту туралы" Қазақстан Республикасы Индустрия және инфрақұрылымдық даму министрінің 2023 жылғы 3 мамырдағы № 315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18 наурыздағы № 103 бұйрығы. Қазақстан Республикасының Әділет министрлігінде 2024 жылғы 19 наурызда № 34160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"Террористік тұрғыдан осал қорғаныс өнеркәсібі объектілерін терроризмге қарсы қорғауды ұйымдастыру жөніндегі нұсқаулықты бекіту туралы" Қазақстан Республикасы Индустрия және инфрақұрылымдық даму министрінің 2023 жылғы 3 мамырдағы № 315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32437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Террористік тұрғыдан осал қорғаныс өнеркәсібі объектілерін терроризмге қарсы қорғауды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күзетілетін объектілер – күзетілетін адамдардың болуына арналған ғимараттар, құрылыстар мен құрылысжайлар, Қазақстан Республикасының Мемлекеттік күзет қызметі күзететін өзге де ғимараттар, құрылыстар мен құрылысжайлар, сондай-ақ оларға іргелес жатқан аумақ пен акватория;";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Террористік тұрғыдан осал әрбір объектіге оның электрондық нұсқасын әзірлей отырып, екі данада Қазақстан Республикасы Ішкі істер министрінің 2023 жылғы 14 маусымдағы № 481 және Қазақстан Республикасы Ұлттық қауіпсіздік комитеті Төрағасының 2023 жылғы 26 маусымдағы № 51/қе бірлескен бұйрығымен бекітілген (Нормативтік құқықтық актілерді мемлекеттік тіркеу тізілімінде № 32950 болып тіркелген) терроризмге қарсы қорғалудың үлгілік паспортына сәйкес объектінің терроризмге қарсы қорғалуының </w:t>
      </w:r>
      <w:r>
        <w:rPr>
          <w:rFonts w:ascii="Times New Roman"/>
          <w:b w:val="false"/>
          <w:i w:val="false"/>
          <w:color w:val="000000"/>
          <w:sz w:val="28"/>
        </w:rPr>
        <w:t>паспорты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Паспорт) жасалады.".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Қорғаныс өнеркәсібі кешені департаменті заңнамада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