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c4a" w14:textId="9a2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13 наурыздағы № 141/НҚ бұйрығы. Қазақстан Республикасының Әділет министрлігінде 2024 жылғы 15 наурызда № 34153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"ASHYQ" Платформасы" бағдарламалық жасақтама (электрондық-есептеу машинасына арналған бағдарлама);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"Е-өтініш"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"Құжаттардың бірыңғай электрондық архиві"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"Е-қызмет" персоналды басқарудың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"Е-заң көмегі" заң көмегінің бірынғай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"Біріңғай нотаритаттық ақпараттық жүйе"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"Есепке алу-бақылау маркаларды,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бақылау, есептеу және беру";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"Е-КТРМ" техникалық реттеудің ақпараттық жүйесі.".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 заңнамада белгіленген тәртіппен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