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f46" w14:textId="db6a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13 наурыздағы № 229 бұйрығы. Қазақстан Республикасының Әділет министрлігінде 2024 жылғы 14 наурызда № 34148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министрінің кейбір бұйрықтарына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9759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Сотталғандарды жазасын өтеу үшін қылмыстық-атқару жүйесінің мекемелеріне жіберу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Басқа облыстың тұрғыны болып табылатын адамды соттаған жағдайда ҚАЖ комитетімен алдын ала келісіп оны тергеу изоляторы әлеуметтік пайдалы байланыстарын қолдайтын адамдар тұратын облыстағы тиісті мекемеге жібереді.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сотталған адамның әлеуметтік пайдалы байланыстарын қолдайтын адамдардың тұрғылықты жері бойынша тіркелу мерзімі, егер ол тіркелген күннен бастап кемінде алты айды құраса ескеріледі.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 соттың үкімі шыққанан кейін үш жұмыс күні ішінде сотталғаннан әлеуметтік пайдалы байланыстарды қолдайтын адамдарды, олардың тұратын жерлерін көрсетумен еркін нысанда қолхат алады және ҚАЖ комитетіне жолдайды.";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Басқа облыста тіркелген сотталған адамды оның әлеуметтік пайдалы байланыстарын қолдайтын адамдар тұратын облыстағы (қаладағы) мекемеге жібергенде, оның жеке ісіне оны мекеме орналасқан облыстың тұрғынына жатқызу бөлігінде түзетулер енгізіледі.";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15332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Сотталған адамның әлеуметтік пайдалы байланыстарын қолдау үшін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4-тараумен толықтырылсын: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Сотталған адамды ауыстыру кезегіне қою және алып тастау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ҚАЖ комитеті мекемелерде бос орындар болмаған кезде өтінішті қарау қорытындылары бойынша ҚАК-тың </w:t>
      </w:r>
      <w:r>
        <w:rPr>
          <w:rFonts w:ascii="Times New Roman"/>
          <w:b w:val="false"/>
          <w:i w:val="false"/>
          <w:color w:val="000000"/>
          <w:sz w:val="28"/>
        </w:rPr>
        <w:t>88-бабы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4-1-бөлігінің және осы Қағидалардың басқа талаптарына сәйкес болған жағдайда, сотталған адамды ауыстыру және оны кезекке қою туралы шешім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Қабылдайтын мекеменің әкімшілігі сотталған адамды ауыстыруға ҚАЖ комитетінің нарядын алғаннан кейін кезектілікті сақтаумен оны осы Қағидаларға қосымшаға сәйкес нысан бойынша Мекеменің ауыстырылатын сотталған адамдарының тізіміне (бұдан әрі - Тізім) қоюды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адамды Тізімге қою оның келісімі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Бос орын пайда болған күні қабылдайтын мекеменің әкімшілігі Тізімде келесі болып тұрған сотталған адамның мінез-құлық дәрежесі ҚАК-тың </w:t>
      </w:r>
      <w:r>
        <w:rPr>
          <w:rFonts w:ascii="Times New Roman"/>
          <w:b w:val="false"/>
          <w:i w:val="false"/>
          <w:color w:val="000000"/>
          <w:sz w:val="28"/>
        </w:rPr>
        <w:t>88-бабы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 бөлігінің талаптарына сәйкестігіне көз жеткізеді, сондай-ақ ҚАЖ комитетінің нарядында көрсетілген әлеуметтік пайдалы байланыстарды қолдайтын адамның тіркелуін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Қабылдайтын мекеменің әкімшілігі осы Қағидаларда айқындалған шараларды жүзеге асырғаннан кейін, сотталған адамды Тізімге сәйкес этаппен жөнелту үшін бұл туралы ол ұсталатын мекеменің әкімшілігіне және ҚАЖ комитетіне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Сотталған адам Тізімнен мынадай жағдайларда: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түрін өзгерткенде;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пайдалы байланыстарын қолдау мақсатында не ҚАК-тың </w:t>
      </w:r>
      <w:r>
        <w:rPr>
          <w:rFonts w:ascii="Times New Roman"/>
          <w:b w:val="false"/>
          <w:i w:val="false"/>
          <w:color w:val="000000"/>
          <w:sz w:val="28"/>
        </w:rPr>
        <w:t>88-бабы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бөлігінің 1), 3), 4) тармақшаларында көзделген негіздер бойынша басқа мекемеге ауыстырғанда;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 әлеуметтік пайдалы байланыстарды қолдайтын адамның тіркелген жері бойынша нақты тұрмауы;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ауыстыруға кезек келген күні онда теріс мінез-құлық дәрежесінің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ауыстыруға кезек келген күні ҚАК-тың </w:t>
      </w:r>
      <w:r>
        <w:rPr>
          <w:rFonts w:ascii="Times New Roman"/>
          <w:b w:val="false"/>
          <w:i w:val="false"/>
          <w:color w:val="000000"/>
          <w:sz w:val="28"/>
        </w:rPr>
        <w:t>88-бабы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бөлігінің 4) тармақшасы бойынша ауыстырылған сотталған адамда оң мінез-құлық дәрежесінің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басқа мекемеге ауыстырудан жазбаша бас тартқанда алып тасталады.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адамды Тізімнен алып тастау туралы шешімді сотталған адамды немесе оны ауыстыруға бастама жасаған туысын бір мезгілде хабардар етумен ҚАЖ комитеті қабылдайды.";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тәртіппен: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 адамның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байланыстарын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ауыстыру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Мекеменің ауыстырылатын сотталған адамдарының тізімі № мекемесі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адамның ТАӘ (бар болса)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Жіберетін мекеме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Қабылдайтын мекеме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Нарядты орындау күні мен белгісі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иесінің ТАӘ, ЖСН (бар болса)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