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071c" w14:textId="3930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толықтыру енгізу туралы</w:t>
      </w:r>
    </w:p>
    <w:p>
      <w:pPr>
        <w:spacing w:after="0"/>
        <w:ind w:left="0"/>
        <w:jc w:val="both"/>
      </w:pPr>
      <w:r>
        <w:rPr>
          <w:rFonts w:ascii="Times New Roman"/>
          <w:b w:val="false"/>
          <w:i w:val="false"/>
          <w:color w:val="000000"/>
          <w:sz w:val="28"/>
        </w:rPr>
        <w:t>Қазақстан Республикасының Сауда және интеграция министрінің 2024 жылғы 23 ақпандағы № 109-НҚ және Қазақстан Республикасы Премьер-Министрінің орынбасары – Ұлттық экономика министрінің 2024 жылғы 7 наурыздағы № 9 бірлескен бұйрығы. Қазақстан Республикасының Әділет министрлігінде 2024 жылғы 12 наурызда № 34137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реттiк нөмiрi 9-1-жолмен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5"/>
    <w:bookmarkStart w:name="z9"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