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3406" w14:textId="aa53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және кедендік әкімшілендірудің кейбір мәселелері туралы" Қазақстан Республикасы Қаржы министрінің 2018 жылғы 8 ақпандағы № 146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м.а. 2024 жылғы 7 наурыздағы № 127 бұйрығы. Қазақстан Республикасының Әділет министрлігінде 2024 жылғы 11 наурызда № 34133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16450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7" w:id="2"/>
    <w:p>
      <w:pPr>
        <w:spacing w:after="0"/>
        <w:ind w:left="0"/>
        <w:jc w:val="both"/>
      </w:pPr>
      <w:r>
        <w:rPr>
          <w:rFonts w:ascii="Times New Roman"/>
          <w:b w:val="false"/>
          <w:i w:val="false"/>
          <w:color w:val="000000"/>
          <w:sz w:val="28"/>
        </w:rPr>
        <w:t>
      29) тармақша алып тасталсын;</w:t>
      </w:r>
    </w:p>
    <w:bookmarkEnd w:id="2"/>
    <w:bookmarkStart w:name="z8" w:id="3"/>
    <w:p>
      <w:pPr>
        <w:spacing w:after="0"/>
        <w:ind w:left="0"/>
        <w:jc w:val="both"/>
      </w:pPr>
      <w:r>
        <w:rPr>
          <w:rFonts w:ascii="Times New Roman"/>
          <w:b w:val="false"/>
          <w:i w:val="false"/>
          <w:color w:val="000000"/>
          <w:sz w:val="28"/>
        </w:rPr>
        <w:t>
      мынадай мазмұндағы 34-1) тармақшамен толықтырылсын:</w:t>
      </w:r>
    </w:p>
    <w:bookmarkEnd w:id="3"/>
    <w:bookmarkStart w:name="z9" w:id="4"/>
    <w:p>
      <w:pPr>
        <w:spacing w:after="0"/>
        <w:ind w:left="0"/>
        <w:jc w:val="both"/>
      </w:pPr>
      <w:r>
        <w:rPr>
          <w:rFonts w:ascii="Times New Roman"/>
          <w:b w:val="false"/>
          <w:i w:val="false"/>
          <w:color w:val="000000"/>
          <w:sz w:val="28"/>
        </w:rPr>
        <w:t xml:space="preserve">
      "34-1) осы бұйрыққа </w:t>
      </w:r>
      <w:r>
        <w:rPr>
          <w:rFonts w:ascii="Times New Roman"/>
          <w:b w:val="false"/>
          <w:i w:val="false"/>
          <w:color w:val="000000"/>
          <w:sz w:val="28"/>
        </w:rPr>
        <w:t>34-1-қосымшаға</w:t>
      </w:r>
      <w:r>
        <w:rPr>
          <w:rFonts w:ascii="Times New Roman"/>
          <w:b w:val="false"/>
          <w:i w:val="false"/>
          <w:color w:val="000000"/>
          <w:sz w:val="28"/>
        </w:rPr>
        <w:t xml:space="preserve"> сәйкес Қазақстан Республикасының салық заңнамасын бұзушылықтарды жою туралы хабарламаның нысаны;";</w:t>
      </w:r>
    </w:p>
    <w:bookmarkEnd w:id="4"/>
    <w:bookmarkStart w:name="z10"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w:t>
      </w:r>
      <w:r>
        <w:rPr>
          <w:rFonts w:ascii="Times New Roman"/>
          <w:b w:val="false"/>
          <w:i w:val="false"/>
          <w:color w:val="000000"/>
          <w:sz w:val="28"/>
        </w:rPr>
        <w:t xml:space="preserve"> осы бұйрыққа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28-қосымша</w:t>
      </w:r>
      <w:r>
        <w:rPr>
          <w:rFonts w:ascii="Times New Roman"/>
          <w:b w:val="false"/>
          <w:i w:val="false"/>
          <w:color w:val="000000"/>
          <w:sz w:val="28"/>
        </w:rPr>
        <w:t xml:space="preserve">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және </w:t>
      </w:r>
      <w:r>
        <w:rPr>
          <w:rFonts w:ascii="Times New Roman"/>
          <w:b w:val="false"/>
          <w:i w:val="false"/>
          <w:color w:val="000000"/>
          <w:sz w:val="28"/>
        </w:rPr>
        <w:t>35-қосымшалар</w:t>
      </w:r>
      <w:r>
        <w:rPr>
          <w:rFonts w:ascii="Times New Roman"/>
          <w:b w:val="false"/>
          <w:i w:val="false"/>
          <w:color w:val="000000"/>
          <w:sz w:val="28"/>
        </w:rPr>
        <w:t xml:space="preserve"> осы бұйрыққа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32-қосымшаларға</w:t>
      </w:r>
      <w:r>
        <w:rPr>
          <w:rFonts w:ascii="Times New Roman"/>
          <w:b w:val="false"/>
          <w:i w:val="false"/>
          <w:color w:val="000000"/>
          <w:sz w:val="28"/>
        </w:rPr>
        <w:t xml:space="preserve"> сәйкес жаңа редакцияда жазылсын;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40-қосымшалар</w:t>
      </w:r>
      <w:r>
        <w:rPr>
          <w:rFonts w:ascii="Times New Roman"/>
          <w:b w:val="false"/>
          <w:i w:val="false"/>
          <w:color w:val="000000"/>
          <w:sz w:val="28"/>
        </w:rPr>
        <w:t xml:space="preserve"> осы бұйрыққа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40-2-қосымша</w:t>
      </w:r>
      <w:r>
        <w:rPr>
          <w:rFonts w:ascii="Times New Roman"/>
          <w:b w:val="false"/>
          <w:i w:val="false"/>
          <w:color w:val="000000"/>
          <w:sz w:val="28"/>
        </w:rPr>
        <w:t xml:space="preserve">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40-4-қосымша</w:t>
      </w:r>
      <w:r>
        <w:rPr>
          <w:rFonts w:ascii="Times New Roman"/>
          <w:b w:val="false"/>
          <w:i w:val="false"/>
          <w:color w:val="000000"/>
          <w:sz w:val="28"/>
        </w:rPr>
        <w:t xml:space="preserve">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40-7-қосымша</w:t>
      </w:r>
      <w:r>
        <w:rPr>
          <w:rFonts w:ascii="Times New Roman"/>
          <w:b w:val="false"/>
          <w:i w:val="false"/>
          <w:color w:val="000000"/>
          <w:sz w:val="28"/>
        </w:rPr>
        <w:t xml:space="preserve">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жаңа редакцияда жазылсын.</w:t>
      </w:r>
    </w:p>
    <w:bookmarkStart w:name="z18" w:id="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9"/>
    <w:bookmarkStart w:name="z19"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20"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интернет-ресурсына орналастырылуын;</w:t>
      </w:r>
    </w:p>
    <w:bookmarkEnd w:id="11"/>
    <w:bookmarkStart w:name="z21"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22"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4"/>
    <w:p>
      <w:pPr>
        <w:spacing w:after="0"/>
        <w:ind w:left="0"/>
        <w:jc w:val="left"/>
      </w:pPr>
      <w:r>
        <w:rPr>
          <w:rFonts w:ascii="Times New Roman"/>
          <w:b/>
          <w:i w:val="false"/>
          <w:color w:val="000000"/>
        </w:rPr>
        <w:t xml:space="preserve"> Салықтық берешекті өтеу туралы хабарлама</w:t>
      </w:r>
    </w:p>
    <w:bookmarkEnd w:id="14"/>
    <w:bookmarkStart w:name="z28" w:id="15"/>
    <w:p>
      <w:pPr>
        <w:spacing w:after="0"/>
        <w:ind w:left="0"/>
        <w:jc w:val="both"/>
      </w:pPr>
      <w:r>
        <w:rPr>
          <w:rFonts w:ascii="Times New Roman"/>
          <w:b w:val="false"/>
          <w:i w:val="false"/>
          <w:color w:val="000000"/>
          <w:sz w:val="28"/>
        </w:rPr>
        <w:t>
      20____жылғы "___"                                                 № _______</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w:t>
      </w:r>
      <w:r>
        <w:rPr>
          <w:rFonts w:ascii="Times New Roman"/>
          <w:b w:val="false"/>
          <w:i w:val="false"/>
          <w:color w:val="000000"/>
          <w:sz w:val="28"/>
        </w:rPr>
        <w:t>125-баптарына</w:t>
      </w:r>
      <w:r>
        <w:rPr>
          <w:rFonts w:ascii="Times New Roman"/>
          <w:b w:val="false"/>
          <w:i w:val="false"/>
          <w:color w:val="000000"/>
          <w:sz w:val="28"/>
        </w:rPr>
        <w:t xml:space="preserve"> сәйкес ________________________________</w:t>
      </w:r>
    </w:p>
    <w:bookmarkStart w:name="z30" w:id="16"/>
    <w:p>
      <w:pPr>
        <w:spacing w:after="0"/>
        <w:ind w:left="0"/>
        <w:jc w:val="both"/>
      </w:pPr>
      <w:r>
        <w:rPr>
          <w:rFonts w:ascii="Times New Roman"/>
          <w:b w:val="false"/>
          <w:i w:val="false"/>
          <w:color w:val="000000"/>
          <w:sz w:val="28"/>
        </w:rPr>
        <w:t xml:space="preserve">
      ________________________________________________________________ </w:t>
      </w:r>
    </w:p>
    <w:bookmarkEnd w:id="16"/>
    <w:bookmarkStart w:name="z31" w:id="17"/>
    <w:p>
      <w:pPr>
        <w:spacing w:after="0"/>
        <w:ind w:left="0"/>
        <w:jc w:val="both"/>
      </w:pPr>
      <w:r>
        <w:rPr>
          <w:rFonts w:ascii="Times New Roman"/>
          <w:b w:val="false"/>
          <w:i w:val="false"/>
          <w:color w:val="000000"/>
          <w:sz w:val="28"/>
        </w:rPr>
        <w:t>
                  (мемлекеттік кірістер органының атауы)</w:t>
      </w:r>
    </w:p>
    <w:bookmarkEnd w:id="17"/>
    <w:bookmarkStart w:name="z32" w:id="18"/>
    <w:p>
      <w:pPr>
        <w:spacing w:after="0"/>
        <w:ind w:left="0"/>
        <w:jc w:val="both"/>
      </w:pPr>
      <w:r>
        <w:rPr>
          <w:rFonts w:ascii="Times New Roman"/>
          <w:b w:val="false"/>
          <w:i w:val="false"/>
          <w:color w:val="000000"/>
          <w:sz w:val="28"/>
        </w:rPr>
        <w:t xml:space="preserve">
      Cізді __________________________________________________________ </w:t>
      </w:r>
    </w:p>
    <w:bookmarkEnd w:id="18"/>
    <w:bookmarkStart w:name="z33" w:id="19"/>
    <w:p>
      <w:pPr>
        <w:spacing w:after="0"/>
        <w:ind w:left="0"/>
        <w:jc w:val="both"/>
      </w:pPr>
      <w:r>
        <w:rPr>
          <w:rFonts w:ascii="Times New Roman"/>
          <w:b w:val="false"/>
          <w:i w:val="false"/>
          <w:color w:val="000000"/>
          <w:sz w:val="28"/>
        </w:rPr>
        <w:t>
      (салық төлеушінің тегі, аты, әкесінің аты (ол болған жағдайда), толық</w:t>
      </w:r>
    </w:p>
    <w:bookmarkEnd w:id="19"/>
    <w:bookmarkStart w:name="z34" w:id="20"/>
    <w:p>
      <w:pPr>
        <w:spacing w:after="0"/>
        <w:ind w:left="0"/>
        <w:jc w:val="both"/>
      </w:pPr>
      <w:r>
        <w:rPr>
          <w:rFonts w:ascii="Times New Roman"/>
          <w:b w:val="false"/>
          <w:i w:val="false"/>
          <w:color w:val="000000"/>
          <w:sz w:val="28"/>
        </w:rPr>
        <w:t xml:space="preserve">
      ____________________________________________________________________ </w:t>
      </w:r>
    </w:p>
    <w:bookmarkEnd w:id="20"/>
    <w:bookmarkStart w:name="z35" w:id="21"/>
    <w:p>
      <w:pPr>
        <w:spacing w:after="0"/>
        <w:ind w:left="0"/>
        <w:jc w:val="both"/>
      </w:pPr>
      <w:r>
        <w:rPr>
          <w:rFonts w:ascii="Times New Roman"/>
          <w:b w:val="false"/>
          <w:i w:val="false"/>
          <w:color w:val="000000"/>
          <w:sz w:val="28"/>
        </w:rPr>
        <w:t xml:space="preserve">
      атауы,жеке сәйкестендіру нөмірі/бизнес-сәйкестендіру нөмірі </w:t>
      </w:r>
    </w:p>
    <w:bookmarkEnd w:id="21"/>
    <w:bookmarkStart w:name="z36" w:id="22"/>
    <w:p>
      <w:pPr>
        <w:spacing w:after="0"/>
        <w:ind w:left="0"/>
        <w:jc w:val="both"/>
      </w:pPr>
      <w:r>
        <w:rPr>
          <w:rFonts w:ascii="Times New Roman"/>
          <w:b w:val="false"/>
          <w:i w:val="false"/>
          <w:color w:val="000000"/>
          <w:sz w:val="28"/>
        </w:rPr>
        <w:t>
      (ЖСН/БСН), мекен жайы)</w:t>
      </w:r>
    </w:p>
    <w:bookmarkEnd w:id="22"/>
    <w:bookmarkStart w:name="z37" w:id="23"/>
    <w:p>
      <w:pPr>
        <w:spacing w:after="0"/>
        <w:ind w:left="0"/>
        <w:jc w:val="both"/>
      </w:pPr>
      <w:r>
        <w:rPr>
          <w:rFonts w:ascii="Times New Roman"/>
          <w:b w:val="false"/>
          <w:i w:val="false"/>
          <w:color w:val="000000"/>
          <w:sz w:val="28"/>
        </w:rPr>
        <w:t>
      мынадай салық және бюджетке төленетін басқа да міндетті төлем түрлері бойынша салық берешегі сомасының өтелмегенін хабарлайды: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коды,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4"/>
    <w:p>
      <w:pPr>
        <w:spacing w:after="0"/>
        <w:ind w:left="0"/>
        <w:jc w:val="both"/>
      </w:pPr>
      <w:r>
        <w:rPr>
          <w:rFonts w:ascii="Times New Roman"/>
          <w:b w:val="false"/>
          <w:i w:val="false"/>
          <w:color w:val="000000"/>
          <w:sz w:val="28"/>
        </w:rPr>
        <w:t>
      Салық берешегі өтелмеген жағдайда Сізге мерзімінде орындалмаған салық міндеттемесінің орындалуын қамтамасыз ету тәсілдері мен салық берешегін мәжбүрлеп өндіріп алудың мынадай:</w:t>
      </w:r>
    </w:p>
    <w:bookmarkEnd w:id="24"/>
    <w:bookmarkStart w:name="z39" w:id="25"/>
    <w:p>
      <w:pPr>
        <w:spacing w:after="0"/>
        <w:ind w:left="0"/>
        <w:jc w:val="both"/>
      </w:pPr>
      <w:r>
        <w:rPr>
          <w:rFonts w:ascii="Times New Roman"/>
          <w:b w:val="false"/>
          <w:i w:val="false"/>
          <w:color w:val="000000"/>
          <w:sz w:val="28"/>
        </w:rPr>
        <w:t>
      1) тәуекелдерді басқару жүйесіне сәйкес*:</w:t>
      </w:r>
    </w:p>
    <w:bookmarkEnd w:id="25"/>
    <w:bookmarkStart w:name="z40" w:id="26"/>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бір жұмыс күні өткеннен кейін;</w:t>
      </w:r>
    </w:p>
    <w:bookmarkEnd w:id="26"/>
    <w:bookmarkStart w:name="z41" w:id="27"/>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он жұмыс күні өткеннен кейін банктік шоттары (корреспонденттік шоттарды қоспағанда) бойынша шығыс операцияларын тоқтата тұру;</w:t>
      </w:r>
    </w:p>
    <w:bookmarkEnd w:id="27"/>
    <w:bookmarkStart w:name="z42" w:id="28"/>
    <w:p>
      <w:pPr>
        <w:spacing w:after="0"/>
        <w:ind w:left="0"/>
        <w:jc w:val="both"/>
      </w:pPr>
      <w:r>
        <w:rPr>
          <w:rFonts w:ascii="Times New Roman"/>
          <w:b w:val="false"/>
          <w:i w:val="false"/>
          <w:color w:val="000000"/>
          <w:sz w:val="28"/>
        </w:rPr>
        <w:t>
      2) тәуекелдерді басқару жүйесіне сәйкес:</w:t>
      </w:r>
    </w:p>
    <w:bookmarkEnd w:id="28"/>
    <w:bookmarkStart w:name="z43" w:id="29"/>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бір жұмыс күні өткеннен кейін;</w:t>
      </w:r>
    </w:p>
    <w:bookmarkEnd w:id="29"/>
    <w:bookmarkStart w:name="z44" w:id="30"/>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он жұмыс күні өткеннен кейін касса бойынша шығыс операцияларын тоқтата тұру;</w:t>
      </w:r>
    </w:p>
    <w:bookmarkEnd w:id="30"/>
    <w:bookmarkStart w:name="z45" w:id="31"/>
    <w:p>
      <w:pPr>
        <w:spacing w:after="0"/>
        <w:ind w:left="0"/>
        <w:jc w:val="both"/>
      </w:pPr>
      <w:r>
        <w:rPr>
          <w:rFonts w:ascii="Times New Roman"/>
          <w:b w:val="false"/>
          <w:i w:val="false"/>
          <w:color w:val="000000"/>
          <w:sz w:val="28"/>
        </w:rPr>
        <w:t>
      3) тәуекелдерді басқару жүйесіне сәйкес:</w:t>
      </w:r>
    </w:p>
    <w:bookmarkEnd w:id="31"/>
    <w:bookmarkStart w:name="z46" w:id="32"/>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бір жұмыс күні өткеннен кейін;</w:t>
      </w:r>
    </w:p>
    <w:bookmarkEnd w:id="32"/>
    <w:bookmarkStart w:name="z47" w:id="33"/>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он бес жұмыс күні өткеннен кейін мүлікке билік етуін шектеу;</w:t>
      </w:r>
    </w:p>
    <w:bookmarkEnd w:id="33"/>
    <w:bookmarkStart w:name="z48" w:id="34"/>
    <w:p>
      <w:pPr>
        <w:spacing w:after="0"/>
        <w:ind w:left="0"/>
        <w:jc w:val="both"/>
      </w:pPr>
      <w:r>
        <w:rPr>
          <w:rFonts w:ascii="Times New Roman"/>
          <w:b w:val="false"/>
          <w:i w:val="false"/>
          <w:color w:val="000000"/>
          <w:sz w:val="28"/>
        </w:rPr>
        <w:t>
      4) тәуекелдерді басқару жүйесіне сәйкес:</w:t>
      </w:r>
    </w:p>
    <w:bookmarkEnd w:id="34"/>
    <w:bookmarkStart w:name="z49" w:id="35"/>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бес жұмыс күні өткеннен кейін;</w:t>
      </w:r>
    </w:p>
    <w:bookmarkEnd w:id="35"/>
    <w:bookmarkStart w:name="z50" w:id="36"/>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жиырма жұмыс күні өткеннен кейін салықтық берешек сомалары төленбеген немесе толық төленбеген жағдайда, салықтық берешек сомаларын банктік шоттарындағы ақшадан өндіріп алу шаралары қолданылады.</w:t>
      </w:r>
    </w:p>
    <w:bookmarkEnd w:id="36"/>
    <w:bookmarkStart w:name="z51" w:id="37"/>
    <w:p>
      <w:pPr>
        <w:spacing w:after="0"/>
        <w:ind w:left="0"/>
        <w:jc w:val="both"/>
      </w:pPr>
      <w:r>
        <w:rPr>
          <w:rFonts w:ascii="Times New Roman"/>
          <w:b w:val="false"/>
          <w:i w:val="false"/>
          <w:color w:val="000000"/>
          <w:sz w:val="28"/>
        </w:rPr>
        <w:t>
      Салық және бюджетке төленетін басқа да міндетті төлемдерді, оның ішінде олар бойынша аванстық және (немесе) ағымдағы төлемдерді төлеу мерзімі күнінен кейінгі күннен бастап, салық міндеттемесін орындаудың мерзімі өткен әрбір күні үшін Қазақстан Республикасының Ұлттық Банкі белгілеген қайта қаржыландыру ресми ставкасының 1,25 еселенген мөлшерінде мерзімі өткен әрбір күн үшін өсімпұл есептеледі.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123-бабының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Сіз осы хабарламаны алған күннен бастап он жұмыс күнінен кешіктірмей ________________________ </w:t>
      </w:r>
    </w:p>
    <w:bookmarkStart w:name="z53" w:id="38"/>
    <w:p>
      <w:pPr>
        <w:spacing w:after="0"/>
        <w:ind w:left="0"/>
        <w:jc w:val="both"/>
      </w:pPr>
      <w:r>
        <w:rPr>
          <w:rFonts w:ascii="Times New Roman"/>
          <w:b w:val="false"/>
          <w:i w:val="false"/>
          <w:color w:val="000000"/>
          <w:sz w:val="28"/>
        </w:rPr>
        <w:t>
      (мемлекеттік кірістер органының атауы)</w:t>
      </w:r>
    </w:p>
    <w:bookmarkEnd w:id="38"/>
    <w:bookmarkStart w:name="z54" w:id="39"/>
    <w:p>
      <w:pPr>
        <w:spacing w:after="0"/>
        <w:ind w:left="0"/>
        <w:jc w:val="both"/>
      </w:pPr>
      <w:r>
        <w:rPr>
          <w:rFonts w:ascii="Times New Roman"/>
          <w:b w:val="false"/>
          <w:i w:val="false"/>
          <w:color w:val="000000"/>
          <w:sz w:val="28"/>
        </w:rPr>
        <w:t>
      дебиторлық берешек сомаларын көрсете отырып, дебиторлар тізімін табыс етуіңіз қажет.</w:t>
      </w:r>
    </w:p>
    <w:bookmarkEnd w:id="39"/>
    <w:bookmarkStart w:name="z55" w:id="40"/>
    <w:p>
      <w:pPr>
        <w:spacing w:after="0"/>
        <w:ind w:left="0"/>
        <w:jc w:val="both"/>
      </w:pPr>
      <w:r>
        <w:rPr>
          <w:rFonts w:ascii="Times New Roman"/>
          <w:b w:val="false"/>
          <w:i w:val="false"/>
          <w:color w:val="000000"/>
          <w:sz w:val="28"/>
        </w:rPr>
        <w:t>
      Осы хабарламада көрсетілген мерзімде дебиторлар тізімі табыс етілмеген не дебиторлар жоқ туралы мәлімет ұсынған жағдайда мемлекеттік кірістер органы салық төлеушіге (салық агентіне) салық тексеруін жүргізеді.</w:t>
      </w:r>
    </w:p>
    <w:bookmarkEnd w:id="40"/>
    <w:bookmarkStart w:name="z56" w:id="41"/>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жазға тарту шаралары қолданылады.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төлеушінің және салық агентінің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bookmarkStart w:name="z58" w:id="42"/>
    <w:p>
      <w:pPr>
        <w:spacing w:after="0"/>
        <w:ind w:left="0"/>
        <w:jc w:val="both"/>
      </w:pPr>
      <w:r>
        <w:rPr>
          <w:rFonts w:ascii="Times New Roman"/>
          <w:b w:val="false"/>
          <w:i w:val="false"/>
          <w:color w:val="000000"/>
          <w:sz w:val="28"/>
        </w:rPr>
        <w:t xml:space="preserve">
      Мемлекеттік органның басшысы (басшының орынбасары)_____________ </w:t>
      </w:r>
    </w:p>
    <w:bookmarkEnd w:id="42"/>
    <w:bookmarkStart w:name="z59" w:id="43"/>
    <w:p>
      <w:pPr>
        <w:spacing w:after="0"/>
        <w:ind w:left="0"/>
        <w:jc w:val="both"/>
      </w:pPr>
      <w:r>
        <w:rPr>
          <w:rFonts w:ascii="Times New Roman"/>
          <w:b w:val="false"/>
          <w:i w:val="false"/>
          <w:color w:val="000000"/>
          <w:sz w:val="28"/>
        </w:rPr>
        <w:t>
      (тегі, аты, әкесінің аты (ол болған жағдайда), қолы, мөрі)</w:t>
      </w:r>
    </w:p>
    <w:bookmarkEnd w:id="43"/>
    <w:bookmarkStart w:name="z60" w:id="44"/>
    <w:p>
      <w:pPr>
        <w:spacing w:after="0"/>
        <w:ind w:left="0"/>
        <w:jc w:val="both"/>
      </w:pPr>
      <w:r>
        <w:rPr>
          <w:rFonts w:ascii="Times New Roman"/>
          <w:b w:val="false"/>
          <w:i w:val="false"/>
          <w:color w:val="000000"/>
          <w:sz w:val="28"/>
        </w:rPr>
        <w:t xml:space="preserve">
      Хабарламаны алдым______________________________________________ </w:t>
      </w:r>
    </w:p>
    <w:bookmarkEnd w:id="44"/>
    <w:bookmarkStart w:name="z61" w:id="45"/>
    <w:p>
      <w:pPr>
        <w:spacing w:after="0"/>
        <w:ind w:left="0"/>
        <w:jc w:val="both"/>
      </w:pPr>
      <w:r>
        <w:rPr>
          <w:rFonts w:ascii="Times New Roman"/>
          <w:b w:val="false"/>
          <w:i w:val="false"/>
          <w:color w:val="000000"/>
          <w:sz w:val="28"/>
        </w:rPr>
        <w:t xml:space="preserve">
      (салық төлеушінің (салық агентінің)/салық төлеушінің (салық агентінің) лауазымды </w:t>
      </w:r>
    </w:p>
    <w:bookmarkEnd w:id="45"/>
    <w:bookmarkStart w:name="z62" w:id="46"/>
    <w:p>
      <w:pPr>
        <w:spacing w:after="0"/>
        <w:ind w:left="0"/>
        <w:jc w:val="both"/>
      </w:pPr>
      <w:r>
        <w:rPr>
          <w:rFonts w:ascii="Times New Roman"/>
          <w:b w:val="false"/>
          <w:i w:val="false"/>
          <w:color w:val="000000"/>
          <w:sz w:val="28"/>
        </w:rPr>
        <w:t xml:space="preserve">
      тұлғасының тегі, аты, әкесінің аты (ол болған жағдайда), қолы, мөрі (жеке кәсіпкерлер </w:t>
      </w:r>
    </w:p>
    <w:bookmarkEnd w:id="46"/>
    <w:bookmarkStart w:name="z63" w:id="47"/>
    <w:p>
      <w:pPr>
        <w:spacing w:after="0"/>
        <w:ind w:left="0"/>
        <w:jc w:val="both"/>
      </w:pPr>
      <w:r>
        <w:rPr>
          <w:rFonts w:ascii="Times New Roman"/>
          <w:b w:val="false"/>
          <w:i w:val="false"/>
          <w:color w:val="000000"/>
          <w:sz w:val="28"/>
        </w:rPr>
        <w:t>
      субъектілеріне жататын заңды тұлғаларды қоспағанда), күні)</w:t>
      </w:r>
    </w:p>
    <w:bookmarkEnd w:id="47"/>
    <w:bookmarkStart w:name="z64" w:id="48"/>
    <w:p>
      <w:pPr>
        <w:spacing w:after="0"/>
        <w:ind w:left="0"/>
        <w:jc w:val="both"/>
      </w:pPr>
      <w:r>
        <w:rPr>
          <w:rFonts w:ascii="Times New Roman"/>
          <w:b w:val="false"/>
          <w:i w:val="false"/>
          <w:color w:val="000000"/>
          <w:sz w:val="28"/>
        </w:rPr>
        <w:t xml:space="preserve">
      Хабарлама салық төлеушіге (салық агентіне) табыс етілді_____________ </w:t>
      </w:r>
    </w:p>
    <w:bookmarkEnd w:id="48"/>
    <w:bookmarkStart w:name="z65" w:id="49"/>
    <w:p>
      <w:pPr>
        <w:spacing w:after="0"/>
        <w:ind w:left="0"/>
        <w:jc w:val="both"/>
      </w:pPr>
      <w:r>
        <w:rPr>
          <w:rFonts w:ascii="Times New Roman"/>
          <w:b w:val="false"/>
          <w:i w:val="false"/>
          <w:color w:val="000000"/>
          <w:sz w:val="28"/>
        </w:rPr>
        <w:t xml:space="preserve">
      (мемлекетік органның лауазымды тұлғасының тегі, аты, әкесінің аты (ол болған </w:t>
      </w:r>
    </w:p>
    <w:bookmarkEnd w:id="49"/>
    <w:bookmarkStart w:name="z66" w:id="50"/>
    <w:p>
      <w:pPr>
        <w:spacing w:after="0"/>
        <w:ind w:left="0"/>
        <w:jc w:val="both"/>
      </w:pPr>
      <w:r>
        <w:rPr>
          <w:rFonts w:ascii="Times New Roman"/>
          <w:b w:val="false"/>
          <w:i w:val="false"/>
          <w:color w:val="000000"/>
          <w:sz w:val="28"/>
        </w:rPr>
        <w:t>
      жағдайда), қолы, күні)</w:t>
      </w:r>
    </w:p>
    <w:bookmarkEnd w:id="50"/>
    <w:bookmarkStart w:name="z67" w:id="51"/>
    <w:p>
      <w:pPr>
        <w:spacing w:after="0"/>
        <w:ind w:left="0"/>
        <w:jc w:val="both"/>
      </w:pPr>
      <w:r>
        <w:rPr>
          <w:rFonts w:ascii="Times New Roman"/>
          <w:b w:val="false"/>
          <w:i w:val="false"/>
          <w:color w:val="000000"/>
          <w:sz w:val="28"/>
        </w:rPr>
        <w:t xml:space="preserve">
      Хабарлама салық төлеушіге (салық агентіне) жіберілді_______________ </w:t>
      </w:r>
    </w:p>
    <w:bookmarkEnd w:id="51"/>
    <w:bookmarkStart w:name="z68" w:id="52"/>
    <w:p>
      <w:pPr>
        <w:spacing w:after="0"/>
        <w:ind w:left="0"/>
        <w:jc w:val="both"/>
      </w:pPr>
      <w:r>
        <w:rPr>
          <w:rFonts w:ascii="Times New Roman"/>
          <w:b w:val="false"/>
          <w:i w:val="false"/>
          <w:color w:val="000000"/>
          <w:sz w:val="28"/>
        </w:rPr>
        <w:t>
      (жіберу және (немесе) алу фактісін растайтын құжат)</w:t>
      </w:r>
    </w:p>
    <w:bookmarkEnd w:id="52"/>
    <w:bookmarkStart w:name="z69" w:id="53"/>
    <w:p>
      <w:pPr>
        <w:spacing w:after="0"/>
        <w:ind w:left="0"/>
        <w:jc w:val="both"/>
      </w:pPr>
      <w:r>
        <w:rPr>
          <w:rFonts w:ascii="Times New Roman"/>
          <w:b w:val="false"/>
          <w:i w:val="false"/>
          <w:color w:val="000000"/>
          <w:sz w:val="28"/>
        </w:rPr>
        <w:t>
      Ескерту:</w:t>
      </w:r>
    </w:p>
    <w:bookmarkEnd w:id="53"/>
    <w:bookmarkStart w:name="z70" w:id="54"/>
    <w:p>
      <w:pPr>
        <w:spacing w:after="0"/>
        <w:ind w:left="0"/>
        <w:jc w:val="both"/>
      </w:pPr>
      <w:r>
        <w:rPr>
          <w:rFonts w:ascii="Times New Roman"/>
          <w:b w:val="false"/>
          <w:i w:val="false"/>
          <w:color w:val="000000"/>
          <w:sz w:val="28"/>
        </w:rPr>
        <w:t>
      * тәуекелдерді басқару жүйесінің нәтижесі бойынша салық төлеуші тәуекелдің қандай деңгейіне жатқызылғаны туралы ақпарат Қазақстан Республикасы Қаржы министрлігі Мемлекеттік кірістер комитетінің http://kgd.gov.kz ресми сайтында және "Салық төлеушінің кабинеті" web-қосымшасында қол жетімді.</w:t>
      </w:r>
    </w:p>
    <w:bookmarkEnd w:id="54"/>
    <w:bookmarkStart w:name="z71" w:id="55"/>
    <w:p>
      <w:pPr>
        <w:spacing w:after="0"/>
        <w:ind w:left="0"/>
        <w:jc w:val="both"/>
      </w:pPr>
      <w:r>
        <w:rPr>
          <w:rFonts w:ascii="Times New Roman"/>
          <w:b w:val="false"/>
          <w:i w:val="false"/>
          <w:color w:val="000000"/>
          <w:sz w:val="28"/>
        </w:rPr>
        <w:t>
      ** осы шара жарғылық капиталына мемлекет қатысатын акционерлік қоғамға – салық төлеушіге (салық агентіне) қатысты қолданылады.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56"/>
    <w:p>
      <w:pPr>
        <w:spacing w:after="0"/>
        <w:ind w:left="0"/>
        <w:jc w:val="left"/>
      </w:pPr>
      <w:r>
        <w:rPr>
          <w:rFonts w:ascii="Times New Roman"/>
          <w:b/>
          <w:i w:val="false"/>
          <w:color w:val="000000"/>
        </w:rPr>
        <w:t xml:space="preserve"> Кедендік төлемдер, салықтар, арнайы, демпингке қарсы, өтемақы баждары, өсімпұлдар, пайыздар бойынша берешекті өтеу туралы хабарлама</w:t>
      </w:r>
    </w:p>
    <w:bookmarkEnd w:id="56"/>
    <w:bookmarkStart w:name="z76" w:id="57"/>
    <w:p>
      <w:pPr>
        <w:spacing w:after="0"/>
        <w:ind w:left="0"/>
        <w:jc w:val="both"/>
      </w:pPr>
      <w:r>
        <w:rPr>
          <w:rFonts w:ascii="Times New Roman"/>
          <w:b w:val="false"/>
          <w:i w:val="false"/>
          <w:color w:val="000000"/>
          <w:sz w:val="28"/>
        </w:rPr>
        <w:t>
      20____жылғы "___"                                                 № _______</w:t>
      </w:r>
    </w:p>
    <w:bookmarkEnd w:id="57"/>
    <w:bookmarkStart w:name="z77" w:id="58"/>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w:t>
      </w:r>
    </w:p>
    <w:bookmarkEnd w:id="58"/>
    <w:bookmarkStart w:name="z78" w:id="59"/>
    <w:p>
      <w:pPr>
        <w:spacing w:after="0"/>
        <w:ind w:left="0"/>
        <w:jc w:val="both"/>
      </w:pPr>
      <w:r>
        <w:rPr>
          <w:rFonts w:ascii="Times New Roman"/>
          <w:b w:val="false"/>
          <w:i w:val="false"/>
          <w:color w:val="000000"/>
          <w:sz w:val="28"/>
        </w:rPr>
        <w:t xml:space="preserve">
      Кодексінің (бұдан әрі – Кодекс) 117-бабының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p>
    <w:bookmarkEnd w:id="59"/>
    <w:bookmarkStart w:name="z79" w:id="60"/>
    <w:p>
      <w:pPr>
        <w:spacing w:after="0"/>
        <w:ind w:left="0"/>
        <w:jc w:val="both"/>
      </w:pPr>
      <w:r>
        <w:rPr>
          <w:rFonts w:ascii="Times New Roman"/>
          <w:b w:val="false"/>
          <w:i w:val="false"/>
          <w:color w:val="000000"/>
          <w:sz w:val="28"/>
        </w:rPr>
        <w:t xml:space="preserve">
      ______________________________________________________________ </w:t>
      </w:r>
    </w:p>
    <w:bookmarkEnd w:id="60"/>
    <w:bookmarkStart w:name="z80" w:id="61"/>
    <w:p>
      <w:pPr>
        <w:spacing w:after="0"/>
        <w:ind w:left="0"/>
        <w:jc w:val="both"/>
      </w:pPr>
      <w:r>
        <w:rPr>
          <w:rFonts w:ascii="Times New Roman"/>
          <w:b w:val="false"/>
          <w:i w:val="false"/>
          <w:color w:val="000000"/>
          <w:sz w:val="28"/>
        </w:rPr>
        <w:t>
      (мемлекеттік кірістер органының атауы)</w:t>
      </w:r>
    </w:p>
    <w:bookmarkEnd w:id="61"/>
    <w:bookmarkStart w:name="z81" w:id="62"/>
    <w:p>
      <w:pPr>
        <w:spacing w:after="0"/>
        <w:ind w:left="0"/>
        <w:jc w:val="both"/>
      </w:pPr>
      <w:r>
        <w:rPr>
          <w:rFonts w:ascii="Times New Roman"/>
          <w:b w:val="false"/>
          <w:i w:val="false"/>
          <w:color w:val="000000"/>
          <w:sz w:val="28"/>
        </w:rPr>
        <w:t xml:space="preserve">
      Сізге __________________________________________________________ </w:t>
      </w:r>
    </w:p>
    <w:bookmarkEnd w:id="62"/>
    <w:bookmarkStart w:name="z82" w:id="63"/>
    <w:p>
      <w:pPr>
        <w:spacing w:after="0"/>
        <w:ind w:left="0"/>
        <w:jc w:val="both"/>
      </w:pPr>
      <w:r>
        <w:rPr>
          <w:rFonts w:ascii="Times New Roman"/>
          <w:b w:val="false"/>
          <w:i w:val="false"/>
          <w:color w:val="000000"/>
          <w:sz w:val="28"/>
        </w:rPr>
        <w:t xml:space="preserve">
      (төлеушінің немесе кедендік төлемдер, салықтар, арнайы, демпингке қарсы, өтемақы </w:t>
      </w:r>
    </w:p>
    <w:bookmarkEnd w:id="63"/>
    <w:bookmarkStart w:name="z83" w:id="64"/>
    <w:p>
      <w:pPr>
        <w:spacing w:after="0"/>
        <w:ind w:left="0"/>
        <w:jc w:val="both"/>
      </w:pPr>
      <w:r>
        <w:rPr>
          <w:rFonts w:ascii="Times New Roman"/>
          <w:b w:val="false"/>
          <w:i w:val="false"/>
          <w:color w:val="000000"/>
          <w:sz w:val="28"/>
        </w:rPr>
        <w:t xml:space="preserve">
      баждары, өсімпұлдар, пайыздар бойынша берешек сомасын төлеу бойынша </w:t>
      </w:r>
    </w:p>
    <w:bookmarkEnd w:id="64"/>
    <w:bookmarkStart w:name="z84" w:id="65"/>
    <w:p>
      <w:pPr>
        <w:spacing w:after="0"/>
        <w:ind w:left="0"/>
        <w:jc w:val="both"/>
      </w:pPr>
      <w:r>
        <w:rPr>
          <w:rFonts w:ascii="Times New Roman"/>
          <w:b w:val="false"/>
          <w:i w:val="false"/>
          <w:color w:val="000000"/>
          <w:sz w:val="28"/>
        </w:rPr>
        <w:t xml:space="preserve">
      төлеушімен ортақ міндетті болатын төлеушінің толық атауы (тегі, аты, әкесінің аты </w:t>
      </w:r>
    </w:p>
    <w:bookmarkEnd w:id="65"/>
    <w:bookmarkStart w:name="z85" w:id="66"/>
    <w:p>
      <w:pPr>
        <w:spacing w:after="0"/>
        <w:ind w:left="0"/>
        <w:jc w:val="both"/>
      </w:pPr>
      <w:r>
        <w:rPr>
          <w:rFonts w:ascii="Times New Roman"/>
          <w:b w:val="false"/>
          <w:i w:val="false"/>
          <w:color w:val="000000"/>
          <w:sz w:val="28"/>
        </w:rPr>
        <w:t>
      (ол болған жағдайда)</w:t>
      </w:r>
    </w:p>
    <w:bookmarkEnd w:id="66"/>
    <w:bookmarkStart w:name="z86" w:id="67"/>
    <w:p>
      <w:pPr>
        <w:spacing w:after="0"/>
        <w:ind w:left="0"/>
        <w:jc w:val="both"/>
      </w:pPr>
      <w:r>
        <w:rPr>
          <w:rFonts w:ascii="Times New Roman"/>
          <w:b w:val="false"/>
          <w:i w:val="false"/>
          <w:color w:val="000000"/>
          <w:sz w:val="28"/>
        </w:rPr>
        <w:t xml:space="preserve">
      ___________________________________________________________________ </w:t>
      </w:r>
    </w:p>
    <w:bookmarkEnd w:id="67"/>
    <w:bookmarkStart w:name="z87" w:id="68"/>
    <w:p>
      <w:pPr>
        <w:spacing w:after="0"/>
        <w:ind w:left="0"/>
        <w:jc w:val="both"/>
      </w:pPr>
      <w:r>
        <w:rPr>
          <w:rFonts w:ascii="Times New Roman"/>
          <w:b w:val="false"/>
          <w:i w:val="false"/>
          <w:color w:val="000000"/>
          <w:sz w:val="28"/>
        </w:rPr>
        <w:t xml:space="preserve">
      жеке сәйкестендіру нөмері/бизнес-сәйкестендіру нөмері (ЖСН/БСН), </w:t>
      </w:r>
    </w:p>
    <w:bookmarkEnd w:id="68"/>
    <w:bookmarkStart w:name="z88" w:id="69"/>
    <w:p>
      <w:pPr>
        <w:spacing w:after="0"/>
        <w:ind w:left="0"/>
        <w:jc w:val="both"/>
      </w:pPr>
      <w:r>
        <w:rPr>
          <w:rFonts w:ascii="Times New Roman"/>
          <w:b w:val="false"/>
          <w:i w:val="false"/>
          <w:color w:val="000000"/>
          <w:sz w:val="28"/>
        </w:rPr>
        <w:t>
      заңды мекенжайы)</w:t>
      </w:r>
    </w:p>
    <w:bookmarkEnd w:id="69"/>
    <w:bookmarkStart w:name="z89" w:id="70"/>
    <w:p>
      <w:pPr>
        <w:spacing w:after="0"/>
        <w:ind w:left="0"/>
        <w:jc w:val="both"/>
      </w:pPr>
      <w:r>
        <w:rPr>
          <w:rFonts w:ascii="Times New Roman"/>
          <w:b w:val="false"/>
          <w:i w:val="false"/>
          <w:color w:val="000000"/>
          <w:sz w:val="28"/>
        </w:rPr>
        <w:t xml:space="preserve">
      Сізге бюджетке кедендік төлемдер, салықтар, арнайы, демпингке қарсы, өтем баждары </w:t>
      </w:r>
    </w:p>
    <w:bookmarkEnd w:id="70"/>
    <w:bookmarkStart w:name="z90" w:id="71"/>
    <w:p>
      <w:pPr>
        <w:spacing w:after="0"/>
        <w:ind w:left="0"/>
        <w:jc w:val="both"/>
      </w:pPr>
      <w:r>
        <w:rPr>
          <w:rFonts w:ascii="Times New Roman"/>
          <w:b w:val="false"/>
          <w:i w:val="false"/>
          <w:color w:val="000000"/>
          <w:sz w:val="28"/>
        </w:rPr>
        <w:t xml:space="preserve">
      (бұдан әрі – кедендік төлемдер мен салықтар) кедендік төлемдерді төлеуді кейінге </w:t>
      </w:r>
    </w:p>
    <w:bookmarkEnd w:id="71"/>
    <w:bookmarkStart w:name="z91" w:id="72"/>
    <w:p>
      <w:pPr>
        <w:spacing w:after="0"/>
        <w:ind w:left="0"/>
        <w:jc w:val="both"/>
      </w:pPr>
      <w:r>
        <w:rPr>
          <w:rFonts w:ascii="Times New Roman"/>
          <w:b w:val="false"/>
          <w:i w:val="false"/>
          <w:color w:val="000000"/>
          <w:sz w:val="28"/>
        </w:rPr>
        <w:t xml:space="preserve">
      қалдырғаны үшін өсімпұлдар, пайыздар бойынша мынадай берешек </w:t>
      </w:r>
    </w:p>
    <w:bookmarkEnd w:id="72"/>
    <w:bookmarkStart w:name="z92" w:id="73"/>
    <w:p>
      <w:pPr>
        <w:spacing w:after="0"/>
        <w:ind w:left="0"/>
        <w:jc w:val="both"/>
      </w:pPr>
      <w:r>
        <w:rPr>
          <w:rFonts w:ascii="Times New Roman"/>
          <w:b w:val="false"/>
          <w:i w:val="false"/>
          <w:color w:val="000000"/>
          <w:sz w:val="28"/>
        </w:rPr>
        <w:t xml:space="preserve">
      сомасы:_________________________________________ теңге </w:t>
      </w:r>
    </w:p>
    <w:bookmarkEnd w:id="73"/>
    <w:bookmarkStart w:name="z93" w:id="74"/>
    <w:p>
      <w:pPr>
        <w:spacing w:after="0"/>
        <w:ind w:left="0"/>
        <w:jc w:val="both"/>
      </w:pPr>
      <w:r>
        <w:rPr>
          <w:rFonts w:ascii="Times New Roman"/>
          <w:b w:val="false"/>
          <w:i w:val="false"/>
          <w:color w:val="000000"/>
          <w:sz w:val="28"/>
        </w:rPr>
        <w:t>
      (санмен және жазбаша)</w:t>
      </w:r>
    </w:p>
    <w:bookmarkEnd w:id="74"/>
    <w:bookmarkStart w:name="z94" w:id="75"/>
    <w:p>
      <w:pPr>
        <w:spacing w:after="0"/>
        <w:ind w:left="0"/>
        <w:jc w:val="both"/>
      </w:pPr>
      <w:r>
        <w:rPr>
          <w:rFonts w:ascii="Times New Roman"/>
          <w:b w:val="false"/>
          <w:i w:val="false"/>
          <w:color w:val="000000"/>
          <w:sz w:val="28"/>
        </w:rPr>
        <w:t>
      негізінде өтемегенін хабарлайды.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төлемнің, салықтың, арнайы, демпингке қарсы, өтемақы баждардың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Сомасының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76"/>
    <w:p>
      <w:pPr>
        <w:spacing w:after="0"/>
        <w:ind w:left="0"/>
        <w:jc w:val="both"/>
      </w:pPr>
      <w:r>
        <w:rPr>
          <w:rFonts w:ascii="Times New Roman"/>
          <w:b w:val="false"/>
          <w:i w:val="false"/>
          <w:color w:val="000000"/>
          <w:sz w:val="28"/>
        </w:rPr>
        <w:t xml:space="preserve">
      Сіз аталған соманы мынадай деректеме бойынша бюджеттік жіктеме коды бойынша </w:t>
      </w:r>
    </w:p>
    <w:bookmarkEnd w:id="76"/>
    <w:bookmarkStart w:name="z96" w:id="77"/>
    <w:p>
      <w:pPr>
        <w:spacing w:after="0"/>
        <w:ind w:left="0"/>
        <w:jc w:val="both"/>
      </w:pPr>
      <w:r>
        <w:rPr>
          <w:rFonts w:ascii="Times New Roman"/>
          <w:b w:val="false"/>
          <w:i w:val="false"/>
          <w:color w:val="000000"/>
          <w:sz w:val="28"/>
        </w:rPr>
        <w:t xml:space="preserve">
      бюджетке аудару қажет: ______________________________________ </w:t>
      </w:r>
    </w:p>
    <w:bookmarkEnd w:id="77"/>
    <w:bookmarkStart w:name="z97" w:id="78"/>
    <w:p>
      <w:pPr>
        <w:spacing w:after="0"/>
        <w:ind w:left="0"/>
        <w:jc w:val="both"/>
      </w:pPr>
      <w:r>
        <w:rPr>
          <w:rFonts w:ascii="Times New Roman"/>
          <w:b w:val="false"/>
          <w:i w:val="false"/>
          <w:color w:val="000000"/>
          <w:sz w:val="28"/>
        </w:rPr>
        <w:t>
      (мемлекеттік кірістер органының атауы)</w:t>
      </w:r>
    </w:p>
    <w:bookmarkEnd w:id="78"/>
    <w:bookmarkStart w:name="z98" w:id="79"/>
    <w:p>
      <w:pPr>
        <w:spacing w:after="0"/>
        <w:ind w:left="0"/>
        <w:jc w:val="both"/>
      </w:pPr>
      <w:r>
        <w:rPr>
          <w:rFonts w:ascii="Times New Roman"/>
          <w:b w:val="false"/>
          <w:i w:val="false"/>
          <w:color w:val="000000"/>
          <w:sz w:val="28"/>
        </w:rPr>
        <w:t>
      БСН __________________________________________________________</w:t>
      </w:r>
    </w:p>
    <w:bookmarkEnd w:id="79"/>
    <w:bookmarkStart w:name="z99" w:id="80"/>
    <w:p>
      <w:pPr>
        <w:spacing w:after="0"/>
        <w:ind w:left="0"/>
        <w:jc w:val="both"/>
      </w:pPr>
      <w:r>
        <w:rPr>
          <w:rFonts w:ascii="Times New Roman"/>
          <w:b w:val="false"/>
          <w:i w:val="false"/>
          <w:color w:val="000000"/>
          <w:sz w:val="28"/>
        </w:rPr>
        <w:t xml:space="preserve">
      шот № ________________________________________________________ </w:t>
      </w:r>
    </w:p>
    <w:bookmarkEnd w:id="80"/>
    <w:bookmarkStart w:name="z100" w:id="81"/>
    <w:p>
      <w:pPr>
        <w:spacing w:after="0"/>
        <w:ind w:left="0"/>
        <w:jc w:val="both"/>
      </w:pPr>
      <w:r>
        <w:rPr>
          <w:rFonts w:ascii="Times New Roman"/>
          <w:b w:val="false"/>
          <w:i w:val="false"/>
          <w:color w:val="000000"/>
          <w:sz w:val="28"/>
        </w:rPr>
        <w:t xml:space="preserve">
      (мемлекеттік кірістер органы) </w:t>
      </w:r>
    </w:p>
    <w:bookmarkEnd w:id="81"/>
    <w:bookmarkStart w:name="z101" w:id="82"/>
    <w:p>
      <w:pPr>
        <w:spacing w:after="0"/>
        <w:ind w:left="0"/>
        <w:jc w:val="both"/>
      </w:pPr>
      <w:r>
        <w:rPr>
          <w:rFonts w:ascii="Times New Roman"/>
          <w:b w:val="false"/>
          <w:i w:val="false"/>
          <w:color w:val="000000"/>
          <w:sz w:val="28"/>
        </w:rPr>
        <w:t xml:space="preserve">
      ___________________________________________________________________ </w:t>
      </w:r>
    </w:p>
    <w:bookmarkEnd w:id="82"/>
    <w:bookmarkStart w:name="z102" w:id="83"/>
    <w:p>
      <w:pPr>
        <w:spacing w:after="0"/>
        <w:ind w:left="0"/>
        <w:jc w:val="both"/>
      </w:pPr>
      <w:r>
        <w:rPr>
          <w:rFonts w:ascii="Times New Roman"/>
          <w:b w:val="false"/>
          <w:i w:val="false"/>
          <w:color w:val="000000"/>
          <w:sz w:val="28"/>
        </w:rPr>
        <w:t xml:space="preserve">
      (қазынашылық басқармасы, БСН)* </w:t>
      </w:r>
    </w:p>
    <w:bookmarkEnd w:id="83"/>
    <w:bookmarkStart w:name="z103" w:id="84"/>
    <w:p>
      <w:pPr>
        <w:spacing w:after="0"/>
        <w:ind w:left="0"/>
        <w:jc w:val="both"/>
      </w:pPr>
      <w:r>
        <w:rPr>
          <w:rFonts w:ascii="Times New Roman"/>
          <w:b w:val="false"/>
          <w:i w:val="false"/>
          <w:color w:val="000000"/>
          <w:sz w:val="28"/>
        </w:rPr>
        <w:t xml:space="preserve">
      ___________________________________________________________________ </w:t>
      </w:r>
    </w:p>
    <w:bookmarkEnd w:id="84"/>
    <w:bookmarkStart w:name="z104" w:id="85"/>
    <w:p>
      <w:pPr>
        <w:spacing w:after="0"/>
        <w:ind w:left="0"/>
        <w:jc w:val="both"/>
      </w:pPr>
      <w:r>
        <w:rPr>
          <w:rFonts w:ascii="Times New Roman"/>
          <w:b w:val="false"/>
          <w:i w:val="false"/>
          <w:color w:val="000000"/>
          <w:sz w:val="28"/>
        </w:rPr>
        <w:t>
      (төлеушінің тегі, аты, әкесінің аты (ол болған жағдайда), толық атауы, ЖСН/БСН)</w:t>
      </w:r>
    </w:p>
    <w:bookmarkEnd w:id="85"/>
    <w:bookmarkStart w:name="z105" w:id="86"/>
    <w:p>
      <w:pPr>
        <w:spacing w:after="0"/>
        <w:ind w:left="0"/>
        <w:jc w:val="both"/>
      </w:pPr>
      <w:r>
        <w:rPr>
          <w:rFonts w:ascii="Times New Roman"/>
          <w:b w:val="false"/>
          <w:i w:val="false"/>
          <w:color w:val="000000"/>
          <w:sz w:val="28"/>
        </w:rPr>
        <w:t xml:space="preserve">
      Кедендік төлемдер мен салықтар, өсімпұлдар, пайыздар бойынша берешегі өтелмеген жағдайда Сізге Кодекстің 116-бабы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мынадай шаралары қолданылады:</w:t>
      </w:r>
    </w:p>
    <w:bookmarkEnd w:id="86"/>
    <w:bookmarkStart w:name="z106" w:id="87"/>
    <w:p>
      <w:pPr>
        <w:spacing w:after="0"/>
        <w:ind w:left="0"/>
        <w:jc w:val="both"/>
      </w:pPr>
      <w:r>
        <w:rPr>
          <w:rFonts w:ascii="Times New Roman"/>
          <w:b w:val="false"/>
          <w:i w:val="false"/>
          <w:color w:val="000000"/>
          <w:sz w:val="28"/>
        </w:rPr>
        <w:t>
      1) осы хабарламаны табыс еткен күннен кейінгі күннен бастап бес жұмыс күні өткеннен кейін кедендік төлемдер, салықтар, арнайы, демпингке қарсы, өтемақы баждары, өсімпұлдар, пайыздар бойынша берешекті осы тарауда көзделген тәртіппен кедендік баждардың, салықтардың, арнайы, демпингке қарсы, өтемақы баждарының, өсімпұлдардың, пайыздардың артық төленген сомалары есебінен, аванстық төлемдердің сомалары есебінен, кедендік баждарды, салықтарды, арнайы, демпингке қарсы, өтемақы баждарын төлеу жөніндегі міндеттің орындалуын қамтамасыз ету есебінен өндіріп алу;</w:t>
      </w:r>
    </w:p>
    <w:bookmarkEnd w:id="87"/>
    <w:bookmarkStart w:name="z107" w:id="88"/>
    <w:p>
      <w:pPr>
        <w:spacing w:after="0"/>
        <w:ind w:left="0"/>
        <w:jc w:val="both"/>
      </w:pPr>
      <w:r>
        <w:rPr>
          <w:rFonts w:ascii="Times New Roman"/>
          <w:b w:val="false"/>
          <w:i w:val="false"/>
          <w:color w:val="000000"/>
          <w:sz w:val="28"/>
        </w:rPr>
        <w:t>
      2) осы хабарламаны табыс еткен күннен кейінгі күннен бастап он жұмыс күні өткеннен кейін банк шоттары бойынша шығыс операцияларын тоқтата тұру;</w:t>
      </w:r>
    </w:p>
    <w:bookmarkEnd w:id="88"/>
    <w:bookmarkStart w:name="z108" w:id="89"/>
    <w:p>
      <w:pPr>
        <w:spacing w:after="0"/>
        <w:ind w:left="0"/>
        <w:jc w:val="both"/>
      </w:pPr>
      <w:r>
        <w:rPr>
          <w:rFonts w:ascii="Times New Roman"/>
          <w:b w:val="false"/>
          <w:i w:val="false"/>
          <w:color w:val="000000"/>
          <w:sz w:val="28"/>
        </w:rPr>
        <w:t>
      3) осы хабарламаны табыс еткен күннен кейінгі күннен бастап он жұмыс күні өткеннен кейін касса бойынша шығыс операцияларын тоқтата тұру;</w:t>
      </w:r>
    </w:p>
    <w:bookmarkEnd w:id="89"/>
    <w:bookmarkStart w:name="z109" w:id="90"/>
    <w:p>
      <w:pPr>
        <w:spacing w:after="0"/>
        <w:ind w:left="0"/>
        <w:jc w:val="both"/>
      </w:pPr>
      <w:r>
        <w:rPr>
          <w:rFonts w:ascii="Times New Roman"/>
          <w:b w:val="false"/>
          <w:i w:val="false"/>
          <w:color w:val="000000"/>
          <w:sz w:val="28"/>
        </w:rPr>
        <w:t>
      4) осы хабарламаны табыс еткен күннен кейінгі күннен бастап он бес жұмыс күні өткеннен кейін төлеушінің мүлкіне билік етуін шектеу;</w:t>
      </w:r>
    </w:p>
    <w:bookmarkEnd w:id="90"/>
    <w:bookmarkStart w:name="z110" w:id="91"/>
    <w:p>
      <w:pPr>
        <w:spacing w:after="0"/>
        <w:ind w:left="0"/>
        <w:jc w:val="both"/>
      </w:pPr>
      <w:r>
        <w:rPr>
          <w:rFonts w:ascii="Times New Roman"/>
          <w:b w:val="false"/>
          <w:i w:val="false"/>
          <w:color w:val="000000"/>
          <w:sz w:val="28"/>
        </w:rPr>
        <w:t>
      5) осы хабарламаны табыс еткен күннен кейінгі күннен бастап жиырма жұмыс күні өткеннен кейін банк шоттарындағы ақшадан өндіріп алу;</w:t>
      </w:r>
    </w:p>
    <w:bookmarkEnd w:id="91"/>
    <w:bookmarkStart w:name="z111" w:id="92"/>
    <w:p>
      <w:pPr>
        <w:spacing w:after="0"/>
        <w:ind w:left="0"/>
        <w:jc w:val="both"/>
      </w:pPr>
      <w:r>
        <w:rPr>
          <w:rFonts w:ascii="Times New Roman"/>
          <w:b w:val="false"/>
          <w:i w:val="false"/>
          <w:color w:val="000000"/>
          <w:sz w:val="28"/>
        </w:rPr>
        <w:t>
      6) дебиторларының банктегі шоттарындағы ақшадан өндіріп алу;</w:t>
      </w:r>
    </w:p>
    <w:bookmarkEnd w:id="92"/>
    <w:bookmarkStart w:name="z112" w:id="93"/>
    <w:p>
      <w:pPr>
        <w:spacing w:after="0"/>
        <w:ind w:left="0"/>
        <w:jc w:val="both"/>
      </w:pPr>
      <w:r>
        <w:rPr>
          <w:rFonts w:ascii="Times New Roman"/>
          <w:b w:val="false"/>
          <w:i w:val="false"/>
          <w:color w:val="000000"/>
          <w:sz w:val="28"/>
        </w:rPr>
        <w:t>
      7) билік етуі шектелген мүлкін өткізу есебінен.</w:t>
      </w:r>
    </w:p>
    <w:bookmarkEnd w:id="93"/>
    <w:bookmarkStart w:name="z113" w:id="94"/>
    <w:p>
      <w:pPr>
        <w:spacing w:after="0"/>
        <w:ind w:left="0"/>
        <w:jc w:val="both"/>
      </w:pPr>
      <w:r>
        <w:rPr>
          <w:rFonts w:ascii="Times New Roman"/>
          <w:b w:val="false"/>
          <w:i w:val="false"/>
          <w:color w:val="000000"/>
          <w:sz w:val="28"/>
        </w:rPr>
        <w:t xml:space="preserve">
      Аталған баптың 3–10-тармақтарында көзделген жағдайларды қоспағанда, Кодекстің </w:t>
      </w:r>
      <w:r>
        <w:rPr>
          <w:rFonts w:ascii="Times New Roman"/>
          <w:b w:val="false"/>
          <w:i w:val="false"/>
          <w:color w:val="000000"/>
          <w:sz w:val="28"/>
        </w:rPr>
        <w:t>124-бабына</w:t>
      </w:r>
      <w:r>
        <w:rPr>
          <w:rFonts w:ascii="Times New Roman"/>
          <w:b w:val="false"/>
          <w:i w:val="false"/>
          <w:color w:val="000000"/>
          <w:sz w:val="28"/>
        </w:rPr>
        <w:t xml:space="preserve"> сәйкес өсімпұл кедендік төлемдер мен салықтарды төлеу мерзімдері өткен күннен кейінгі күннен бастап, кедендік төлемдер мен салықтарды төлеудің кешіктірілген әрбір күні үшін төлеу күнін қоса алғанда, Қазақстан Республикасының Ұлттық Банкі белгілеген қайта қаржыландырудың ресми ставкасы 1,25 мөлшерінде есептеледі.</w:t>
      </w:r>
    </w:p>
    <w:bookmarkEnd w:id="94"/>
    <w:bookmarkStart w:name="z114" w:id="95"/>
    <w:p>
      <w:pPr>
        <w:spacing w:after="0"/>
        <w:ind w:left="0"/>
        <w:jc w:val="both"/>
      </w:pPr>
      <w:r>
        <w:rPr>
          <w:rFonts w:ascii="Times New Roman"/>
          <w:b w:val="false"/>
          <w:i w:val="false"/>
          <w:color w:val="000000"/>
          <w:sz w:val="28"/>
        </w:rPr>
        <w:t xml:space="preserve">
      Бұл ретте, Кодекстің 118-бабы </w:t>
      </w:r>
      <w:r>
        <w:rPr>
          <w:rFonts w:ascii="Times New Roman"/>
          <w:b w:val="false"/>
          <w:i w:val="false"/>
          <w:color w:val="000000"/>
          <w:sz w:val="28"/>
        </w:rPr>
        <w:t>3-тармағына</w:t>
      </w:r>
      <w:r>
        <w:rPr>
          <w:rFonts w:ascii="Times New Roman"/>
          <w:b w:val="false"/>
          <w:i w:val="false"/>
          <w:color w:val="000000"/>
          <w:sz w:val="28"/>
        </w:rPr>
        <w:t xml:space="preserve"> сәйкес шағымдану өсімпұл есептеуді тоқтата тұруға негіз болмайды.</w:t>
      </w:r>
    </w:p>
    <w:bookmarkEnd w:id="95"/>
    <w:bookmarkStart w:name="z115" w:id="96"/>
    <w:p>
      <w:pPr>
        <w:spacing w:after="0"/>
        <w:ind w:left="0"/>
        <w:jc w:val="both"/>
      </w:pPr>
      <w:r>
        <w:rPr>
          <w:rFonts w:ascii="Times New Roman"/>
          <w:b w:val="false"/>
          <w:i w:val="false"/>
          <w:color w:val="000000"/>
          <w:sz w:val="28"/>
        </w:rPr>
        <w:t xml:space="preserve">
      Кедендік төлемдер мен салықтар, өсімпұлдар, пайыздар бойынша берешекті өтеу кезектілігі Кодекстің </w:t>
      </w:r>
      <w:r>
        <w:rPr>
          <w:rFonts w:ascii="Times New Roman"/>
          <w:b w:val="false"/>
          <w:i w:val="false"/>
          <w:color w:val="000000"/>
          <w:sz w:val="28"/>
        </w:rPr>
        <w:t>120-бабына</w:t>
      </w:r>
      <w:r>
        <w:rPr>
          <w:rFonts w:ascii="Times New Roman"/>
          <w:b w:val="false"/>
          <w:i w:val="false"/>
          <w:color w:val="000000"/>
          <w:sz w:val="28"/>
        </w:rPr>
        <w:t xml:space="preserve"> сәйкес айқындалады.</w:t>
      </w:r>
    </w:p>
    <w:bookmarkEnd w:id="96"/>
    <w:bookmarkStart w:name="z116" w:id="97"/>
    <w:p>
      <w:pPr>
        <w:spacing w:after="0"/>
        <w:ind w:left="0"/>
        <w:jc w:val="both"/>
      </w:pPr>
      <w:r>
        <w:rPr>
          <w:rFonts w:ascii="Times New Roman"/>
          <w:b w:val="false"/>
          <w:i w:val="false"/>
          <w:color w:val="000000"/>
          <w:sz w:val="28"/>
        </w:rPr>
        <w:t xml:space="preserve">
      Кодекстің 117-бабы </w:t>
      </w:r>
      <w:r>
        <w:rPr>
          <w:rFonts w:ascii="Times New Roman"/>
          <w:b w:val="false"/>
          <w:i w:val="false"/>
          <w:color w:val="000000"/>
          <w:sz w:val="28"/>
        </w:rPr>
        <w:t>4-тармағына</w:t>
      </w:r>
      <w:r>
        <w:rPr>
          <w:rFonts w:ascii="Times New Roman"/>
          <w:b w:val="false"/>
          <w:i w:val="false"/>
          <w:color w:val="000000"/>
          <w:sz w:val="28"/>
        </w:rPr>
        <w:t xml:space="preserve"> сәйкес хабарлама төлеушіге оны қылмыстық немесе әкімшілік жауапкершілікке тартылуына қарамастан жіберіледі.</w:t>
      </w:r>
    </w:p>
    <w:bookmarkEnd w:id="97"/>
    <w:bookmarkStart w:name="z117" w:id="98"/>
    <w:p>
      <w:pPr>
        <w:spacing w:after="0"/>
        <w:ind w:left="0"/>
        <w:jc w:val="both"/>
      </w:pPr>
      <w:r>
        <w:rPr>
          <w:rFonts w:ascii="Times New Roman"/>
          <w:b w:val="false"/>
          <w:i w:val="false"/>
          <w:color w:val="000000"/>
          <w:sz w:val="28"/>
        </w:rPr>
        <w:t xml:space="preserve">
      Кодекстің 130-бабы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хабарламаны алған күннен бастап он жұмыс күннен кешіктірмей Сізге______________________________ </w:t>
      </w:r>
    </w:p>
    <w:bookmarkEnd w:id="98"/>
    <w:bookmarkStart w:name="z118" w:id="99"/>
    <w:p>
      <w:pPr>
        <w:spacing w:after="0"/>
        <w:ind w:left="0"/>
        <w:jc w:val="both"/>
      </w:pPr>
      <w:r>
        <w:rPr>
          <w:rFonts w:ascii="Times New Roman"/>
          <w:b w:val="false"/>
          <w:i w:val="false"/>
          <w:color w:val="000000"/>
          <w:sz w:val="28"/>
        </w:rPr>
        <w:t>
      (мемлекеттік кірістер органының атауы)</w:t>
      </w:r>
    </w:p>
    <w:bookmarkEnd w:id="99"/>
    <w:bookmarkStart w:name="z119" w:id="100"/>
    <w:p>
      <w:pPr>
        <w:spacing w:after="0"/>
        <w:ind w:left="0"/>
        <w:jc w:val="both"/>
      </w:pPr>
      <w:r>
        <w:rPr>
          <w:rFonts w:ascii="Times New Roman"/>
          <w:b w:val="false"/>
          <w:i w:val="false"/>
          <w:color w:val="000000"/>
          <w:sz w:val="28"/>
        </w:rPr>
        <w:t>
      дебиторлық берешек сомаларын көрсете отырып дебиторлар тізімін және бар болған жағдайда дебиторлық берешек сомаларын растайтын дебитормен бірлесіп жасалған өзара есеп айырысудың салыстыру актісін ұсыну қажет.</w:t>
      </w:r>
    </w:p>
    <w:bookmarkEnd w:id="100"/>
    <w:bookmarkStart w:name="z120" w:id="101"/>
    <w:p>
      <w:pPr>
        <w:spacing w:after="0"/>
        <w:ind w:left="0"/>
        <w:jc w:val="both"/>
      </w:pPr>
      <w:r>
        <w:rPr>
          <w:rFonts w:ascii="Times New Roman"/>
          <w:b w:val="false"/>
          <w:i w:val="false"/>
          <w:color w:val="000000"/>
          <w:sz w:val="28"/>
        </w:rPr>
        <w:t>
      Дебиторлар тізімі не дебиторлардың болмауы туралы мәліметтер және (немесе) дебиторлармен өзара есеп айырысудың салыстырмалы актісі осы хабарламада көрсетілген мерзімде табыс етілмеген жағдайда, мемлекеттік кірістер органы кедендік тексеру жүргізеді.</w:t>
      </w:r>
    </w:p>
    <w:bookmarkEnd w:id="101"/>
    <w:bookmarkStart w:name="z121" w:id="102"/>
    <w:p>
      <w:pPr>
        <w:spacing w:after="0"/>
        <w:ind w:left="0"/>
        <w:jc w:val="both"/>
      </w:pPr>
      <w:r>
        <w:rPr>
          <w:rFonts w:ascii="Times New Roman"/>
          <w:b w:val="false"/>
          <w:i w:val="false"/>
          <w:color w:val="000000"/>
          <w:sz w:val="28"/>
        </w:rPr>
        <w:t xml:space="preserve">
      Кодекстің 117-бабы </w:t>
      </w:r>
      <w:r>
        <w:rPr>
          <w:rFonts w:ascii="Times New Roman"/>
          <w:b w:val="false"/>
          <w:i w:val="false"/>
          <w:color w:val="000000"/>
          <w:sz w:val="28"/>
        </w:rPr>
        <w:t>7-тармағына</w:t>
      </w:r>
      <w:r>
        <w:rPr>
          <w:rFonts w:ascii="Times New Roman"/>
          <w:b w:val="false"/>
          <w:i w:val="false"/>
          <w:color w:val="000000"/>
          <w:sz w:val="28"/>
        </w:rPr>
        <w:t xml:space="preserve"> сәйкес төлеуші кедендік төлемдер, салықтар, арнайы, демпингке қарсы, өтемақы баждары, өсімпұлдар, пайыздар бойынша берешекті өтеу туралы хабарлама тіркелген күннен бастап осындай берешек өтелген күнді қоса алғанда соған дейінгі кезең үшін есепке жазылуға жататын өсімпұлдарды есепке алмай, кедендік төлемдер, салықтар, арнайы, демпингке қарсы, өтемақы баждары бойынша берешекті өтеген кезде, кеден органы кедендік төлемдер, салықтар, арнайы, демпингке қарсы, өтемақы баждары, өсімпұлдар, пайыздар бойынша берешекті өтеу туралы бұрын ұсынылған хабарламаға толықтыру жібереді.</w:t>
      </w:r>
    </w:p>
    <w:bookmarkEnd w:id="102"/>
    <w:bookmarkStart w:name="z122" w:id="103"/>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жазаға тарту шаралары қолданылады.</w:t>
      </w:r>
    </w:p>
    <w:bookmarkEnd w:id="103"/>
    <w:bookmarkStart w:name="z123" w:id="10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21-бабына</w:t>
      </w:r>
      <w:r>
        <w:rPr>
          <w:rFonts w:ascii="Times New Roman"/>
          <w:b w:val="false"/>
          <w:i w:val="false"/>
          <w:color w:val="000000"/>
          <w:sz w:val="28"/>
        </w:rPr>
        <w:t xml:space="preserve"> сәйкес Сіз мемлекеттік кірістер органдарының немесе олардың лауазымды тұлғаларының әрекеттеріне (әрекетсіздігіне) Қазақстан Республикасының заңнамасында белгіленген тәртіппен шағым жасауға құқылысыз.</w:t>
      </w:r>
    </w:p>
    <w:bookmarkEnd w:id="104"/>
    <w:bookmarkStart w:name="z124" w:id="105"/>
    <w:p>
      <w:pPr>
        <w:spacing w:after="0"/>
        <w:ind w:left="0"/>
        <w:jc w:val="both"/>
      </w:pPr>
      <w:r>
        <w:rPr>
          <w:rFonts w:ascii="Times New Roman"/>
          <w:b w:val="false"/>
          <w:i w:val="false"/>
          <w:color w:val="000000"/>
          <w:sz w:val="28"/>
        </w:rPr>
        <w:t xml:space="preserve">
      Мемлекеттік кірістер органының басшысы (басшының орынбасары) </w:t>
      </w:r>
    </w:p>
    <w:bookmarkEnd w:id="105"/>
    <w:bookmarkStart w:name="z125" w:id="106"/>
    <w:p>
      <w:pPr>
        <w:spacing w:after="0"/>
        <w:ind w:left="0"/>
        <w:jc w:val="both"/>
      </w:pPr>
      <w:r>
        <w:rPr>
          <w:rFonts w:ascii="Times New Roman"/>
          <w:b w:val="false"/>
          <w:i w:val="false"/>
          <w:color w:val="000000"/>
          <w:sz w:val="28"/>
        </w:rPr>
        <w:t xml:space="preserve">
      __________________________________________ </w:t>
      </w:r>
    </w:p>
    <w:bookmarkEnd w:id="106"/>
    <w:bookmarkStart w:name="z126" w:id="107"/>
    <w:p>
      <w:pPr>
        <w:spacing w:after="0"/>
        <w:ind w:left="0"/>
        <w:jc w:val="both"/>
      </w:pPr>
      <w:r>
        <w:rPr>
          <w:rFonts w:ascii="Times New Roman"/>
          <w:b w:val="false"/>
          <w:i w:val="false"/>
          <w:color w:val="000000"/>
          <w:sz w:val="28"/>
        </w:rPr>
        <w:t>
      (тегі, аты, әкесінің аты (ол болған жағдайда), қолы, мөрі)</w:t>
      </w:r>
    </w:p>
    <w:bookmarkEnd w:id="107"/>
    <w:bookmarkStart w:name="z127" w:id="108"/>
    <w:p>
      <w:pPr>
        <w:spacing w:after="0"/>
        <w:ind w:left="0"/>
        <w:jc w:val="both"/>
      </w:pPr>
      <w:r>
        <w:rPr>
          <w:rFonts w:ascii="Times New Roman"/>
          <w:b w:val="false"/>
          <w:i w:val="false"/>
          <w:color w:val="000000"/>
          <w:sz w:val="28"/>
        </w:rPr>
        <w:t>
      20__ жылғы "___"___________</w:t>
      </w:r>
    </w:p>
    <w:bookmarkEnd w:id="108"/>
    <w:bookmarkStart w:name="z128" w:id="109"/>
    <w:p>
      <w:pPr>
        <w:spacing w:after="0"/>
        <w:ind w:left="0"/>
        <w:jc w:val="both"/>
      </w:pPr>
      <w:r>
        <w:rPr>
          <w:rFonts w:ascii="Times New Roman"/>
          <w:b w:val="false"/>
          <w:i w:val="false"/>
          <w:color w:val="000000"/>
          <w:sz w:val="28"/>
        </w:rPr>
        <w:t>
      Мөр орны</w:t>
      </w:r>
    </w:p>
    <w:bookmarkEnd w:id="109"/>
    <w:bookmarkStart w:name="z129" w:id="110"/>
    <w:p>
      <w:pPr>
        <w:spacing w:after="0"/>
        <w:ind w:left="0"/>
        <w:jc w:val="both"/>
      </w:pPr>
      <w:r>
        <w:rPr>
          <w:rFonts w:ascii="Times New Roman"/>
          <w:b w:val="false"/>
          <w:i w:val="false"/>
          <w:color w:val="000000"/>
          <w:sz w:val="28"/>
        </w:rPr>
        <w:t xml:space="preserve">
      Салық төлеуші__________________________________________________ </w:t>
      </w:r>
    </w:p>
    <w:bookmarkEnd w:id="110"/>
    <w:bookmarkStart w:name="z130" w:id="111"/>
    <w:p>
      <w:pPr>
        <w:spacing w:after="0"/>
        <w:ind w:left="0"/>
        <w:jc w:val="both"/>
      </w:pPr>
      <w:r>
        <w:rPr>
          <w:rFonts w:ascii="Times New Roman"/>
          <w:b w:val="false"/>
          <w:i w:val="false"/>
          <w:color w:val="000000"/>
          <w:sz w:val="28"/>
        </w:rPr>
        <w:t xml:space="preserve">
      (төлеушінің/ төлеушінің лауазымды тұлғасының тегі,аты, әкесінің аты </w:t>
      </w:r>
    </w:p>
    <w:bookmarkEnd w:id="111"/>
    <w:bookmarkStart w:name="z131" w:id="112"/>
    <w:p>
      <w:pPr>
        <w:spacing w:after="0"/>
        <w:ind w:left="0"/>
        <w:jc w:val="both"/>
      </w:pPr>
      <w:r>
        <w:rPr>
          <w:rFonts w:ascii="Times New Roman"/>
          <w:b w:val="false"/>
          <w:i w:val="false"/>
          <w:color w:val="000000"/>
          <w:sz w:val="28"/>
        </w:rPr>
        <w:t>
      (ол болған жағдайда) немесе толық атауы, қолы)</w:t>
      </w:r>
    </w:p>
    <w:bookmarkEnd w:id="112"/>
    <w:bookmarkStart w:name="z132" w:id="113"/>
    <w:p>
      <w:pPr>
        <w:spacing w:after="0"/>
        <w:ind w:left="0"/>
        <w:jc w:val="both"/>
      </w:pPr>
      <w:r>
        <w:rPr>
          <w:rFonts w:ascii="Times New Roman"/>
          <w:b w:val="false"/>
          <w:i w:val="false"/>
          <w:color w:val="000000"/>
          <w:sz w:val="28"/>
        </w:rPr>
        <w:t>
      хабарламаны 20__ жылғы "___"___________ алды.</w:t>
      </w:r>
    </w:p>
    <w:bookmarkEnd w:id="113"/>
    <w:bookmarkStart w:name="z133" w:id="114"/>
    <w:p>
      <w:pPr>
        <w:spacing w:after="0"/>
        <w:ind w:left="0"/>
        <w:jc w:val="both"/>
      </w:pPr>
      <w:r>
        <w:rPr>
          <w:rFonts w:ascii="Times New Roman"/>
          <w:b w:val="false"/>
          <w:i w:val="false"/>
          <w:color w:val="000000"/>
          <w:sz w:val="28"/>
        </w:rPr>
        <w:t xml:space="preserve">
      Мөр орны </w:t>
      </w:r>
    </w:p>
    <w:bookmarkEnd w:id="114"/>
    <w:bookmarkStart w:name="z134" w:id="115"/>
    <w:p>
      <w:pPr>
        <w:spacing w:after="0"/>
        <w:ind w:left="0"/>
        <w:jc w:val="both"/>
      </w:pPr>
      <w:r>
        <w:rPr>
          <w:rFonts w:ascii="Times New Roman"/>
          <w:b w:val="false"/>
          <w:i w:val="false"/>
          <w:color w:val="000000"/>
          <w:sz w:val="28"/>
        </w:rPr>
        <w:t>
      (жеке кәсіпкерлер субъектілеріне жататын заңды тұлғаларды қоспағанда)</w:t>
      </w:r>
    </w:p>
    <w:bookmarkEnd w:id="115"/>
    <w:bookmarkStart w:name="z135" w:id="116"/>
    <w:p>
      <w:pPr>
        <w:spacing w:after="0"/>
        <w:ind w:left="0"/>
        <w:jc w:val="both"/>
      </w:pPr>
      <w:r>
        <w:rPr>
          <w:rFonts w:ascii="Times New Roman"/>
          <w:b w:val="false"/>
          <w:i w:val="false"/>
          <w:color w:val="000000"/>
          <w:sz w:val="28"/>
        </w:rPr>
        <w:t xml:space="preserve">
      Хабарлама____________________________________________________ </w:t>
      </w:r>
    </w:p>
    <w:bookmarkEnd w:id="116"/>
    <w:bookmarkStart w:name="z136" w:id="117"/>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w:t>
      </w:r>
    </w:p>
    <w:bookmarkEnd w:id="117"/>
    <w:bookmarkStart w:name="z137" w:id="118"/>
    <w:p>
      <w:pPr>
        <w:spacing w:after="0"/>
        <w:ind w:left="0"/>
        <w:jc w:val="both"/>
      </w:pPr>
      <w:r>
        <w:rPr>
          <w:rFonts w:ascii="Times New Roman"/>
          <w:b w:val="false"/>
          <w:i w:val="false"/>
          <w:color w:val="000000"/>
          <w:sz w:val="28"/>
        </w:rPr>
        <w:t xml:space="preserve">
      (ол олған жағдайда), қолы, күні) </w:t>
      </w:r>
    </w:p>
    <w:bookmarkEnd w:id="118"/>
    <w:bookmarkStart w:name="z138" w:id="119"/>
    <w:p>
      <w:pPr>
        <w:spacing w:after="0"/>
        <w:ind w:left="0"/>
        <w:jc w:val="both"/>
      </w:pPr>
      <w:r>
        <w:rPr>
          <w:rFonts w:ascii="Times New Roman"/>
          <w:b w:val="false"/>
          <w:i w:val="false"/>
          <w:color w:val="000000"/>
          <w:sz w:val="28"/>
        </w:rPr>
        <w:t>
      төлеушіге 20__жылғы "___"___________табыс етілді.</w:t>
      </w:r>
    </w:p>
    <w:bookmarkEnd w:id="119"/>
    <w:bookmarkStart w:name="z139" w:id="120"/>
    <w:p>
      <w:pPr>
        <w:spacing w:after="0"/>
        <w:ind w:left="0"/>
        <w:jc w:val="both"/>
      </w:pPr>
      <w:r>
        <w:rPr>
          <w:rFonts w:ascii="Times New Roman"/>
          <w:b w:val="false"/>
          <w:i w:val="false"/>
          <w:color w:val="000000"/>
          <w:sz w:val="28"/>
        </w:rPr>
        <w:t xml:space="preserve">
      Хабарлама___________________________________________________ </w:t>
      </w:r>
    </w:p>
    <w:bookmarkEnd w:id="120"/>
    <w:bookmarkStart w:name="z140" w:id="121"/>
    <w:p>
      <w:pPr>
        <w:spacing w:after="0"/>
        <w:ind w:left="0"/>
        <w:jc w:val="both"/>
      </w:pPr>
      <w:r>
        <w:rPr>
          <w:rFonts w:ascii="Times New Roman"/>
          <w:b w:val="false"/>
          <w:i w:val="false"/>
          <w:color w:val="000000"/>
          <w:sz w:val="28"/>
        </w:rPr>
        <w:t>
      (жіберу және (немесе) алу фактісін растайтын құжат)</w:t>
      </w:r>
    </w:p>
    <w:bookmarkEnd w:id="121"/>
    <w:bookmarkStart w:name="z141" w:id="122"/>
    <w:p>
      <w:pPr>
        <w:spacing w:after="0"/>
        <w:ind w:left="0"/>
        <w:jc w:val="both"/>
      </w:pPr>
      <w:r>
        <w:rPr>
          <w:rFonts w:ascii="Times New Roman"/>
          <w:b w:val="false"/>
          <w:i w:val="false"/>
          <w:color w:val="000000"/>
          <w:sz w:val="28"/>
        </w:rPr>
        <w:t>
      төлеушіге 20__жылғы "___"___________ жіберілді.</w:t>
      </w:r>
    </w:p>
    <w:bookmarkEnd w:id="122"/>
    <w:bookmarkStart w:name="z142" w:id="123"/>
    <w:p>
      <w:pPr>
        <w:spacing w:after="0"/>
        <w:ind w:left="0"/>
        <w:jc w:val="both"/>
      </w:pPr>
      <w:r>
        <w:rPr>
          <w:rFonts w:ascii="Times New Roman"/>
          <w:b w:val="false"/>
          <w:i w:val="false"/>
          <w:color w:val="000000"/>
          <w:sz w:val="28"/>
        </w:rPr>
        <w:t xml:space="preserve">
      Ескерту: </w:t>
      </w:r>
    </w:p>
    <w:bookmarkEnd w:id="123"/>
    <w:bookmarkStart w:name="z143" w:id="124"/>
    <w:p>
      <w:pPr>
        <w:spacing w:after="0"/>
        <w:ind w:left="0"/>
        <w:jc w:val="both"/>
      </w:pPr>
      <w:r>
        <w:rPr>
          <w:rFonts w:ascii="Times New Roman"/>
          <w:b w:val="false"/>
          <w:i w:val="false"/>
          <w:color w:val="000000"/>
          <w:sz w:val="28"/>
        </w:rPr>
        <w:t>
      * Кедендік төлемдерді, салықтарды, өсімпұлдарды, пайыздарды төлеу бойынша төлеушімен ортақ міндетте болатын тұлға кедендік төлемдер және салықтар, арнайы, демпингке қарсы, өтем баждары, өсімпұлдар, пайыздар бойынша берешекті өтеген кезде толтырылады.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25"/>
    <w:p>
      <w:pPr>
        <w:spacing w:after="0"/>
        <w:ind w:left="0"/>
        <w:jc w:val="left"/>
      </w:pPr>
      <w:r>
        <w:rPr>
          <w:rFonts w:ascii="Times New Roman"/>
          <w:b/>
          <w:i w:val="false"/>
          <w:color w:val="000000"/>
        </w:rPr>
        <w:t xml:space="preserve"> Мемлекеттік кірістер органының салық төлеушінің (салық агентінің), төлеушінің кассасы бойынша шығыс операцияларын тоқтата тұру туралы өкімі</w:t>
      </w:r>
    </w:p>
    <w:bookmarkEnd w:id="125"/>
    <w:bookmarkStart w:name="z148" w:id="126"/>
    <w:p>
      <w:pPr>
        <w:spacing w:after="0"/>
        <w:ind w:left="0"/>
        <w:jc w:val="both"/>
      </w:pPr>
      <w:r>
        <w:rPr>
          <w:rFonts w:ascii="Times New Roman"/>
          <w:b w:val="false"/>
          <w:i w:val="false"/>
          <w:color w:val="000000"/>
          <w:sz w:val="28"/>
        </w:rPr>
        <w:t>
      20____жылғы "___"                                                 № _______</w:t>
      </w:r>
    </w:p>
    <w:bookmarkEnd w:id="126"/>
    <w:bookmarkStart w:name="z149" w:id="12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119-бабының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кедендік реттеу туралы" Қазақстан Республикасы Кодексінің (бұдан әрі – Кодекс) 126-бабының </w:t>
      </w:r>
      <w:r>
        <w:rPr>
          <w:rFonts w:ascii="Times New Roman"/>
          <w:b w:val="false"/>
          <w:i w:val="false"/>
          <w:color w:val="000000"/>
          <w:sz w:val="28"/>
        </w:rPr>
        <w:t>1-тармағына</w:t>
      </w:r>
      <w:r>
        <w:rPr>
          <w:rFonts w:ascii="Times New Roman"/>
          <w:b w:val="false"/>
          <w:i w:val="false"/>
          <w:color w:val="000000"/>
          <w:sz w:val="28"/>
        </w:rPr>
        <w:t xml:space="preserve"> сәйкес_______________________________________________________________</w:t>
      </w:r>
    </w:p>
    <w:bookmarkEnd w:id="127"/>
    <w:bookmarkStart w:name="z150" w:id="128"/>
    <w:p>
      <w:pPr>
        <w:spacing w:after="0"/>
        <w:ind w:left="0"/>
        <w:jc w:val="both"/>
      </w:pPr>
      <w:r>
        <w:rPr>
          <w:rFonts w:ascii="Times New Roman"/>
          <w:b w:val="false"/>
          <w:i w:val="false"/>
          <w:color w:val="000000"/>
          <w:sz w:val="28"/>
        </w:rPr>
        <w:t>
      (мемлекеттік кірістер органының атауы)</w:t>
      </w:r>
    </w:p>
    <w:bookmarkEnd w:id="128"/>
    <w:bookmarkStart w:name="z151" w:id="129"/>
    <w:p>
      <w:pPr>
        <w:spacing w:after="0"/>
        <w:ind w:left="0"/>
        <w:jc w:val="both"/>
      </w:pPr>
      <w:r>
        <w:rPr>
          <w:rFonts w:ascii="Times New Roman"/>
          <w:b w:val="false"/>
          <w:i w:val="false"/>
          <w:color w:val="000000"/>
          <w:sz w:val="28"/>
        </w:rPr>
        <w:t xml:space="preserve">
      ________________________________________________________________ </w:t>
      </w:r>
    </w:p>
    <w:bookmarkEnd w:id="129"/>
    <w:bookmarkStart w:name="z152" w:id="130"/>
    <w:p>
      <w:pPr>
        <w:spacing w:after="0"/>
        <w:ind w:left="0"/>
        <w:jc w:val="both"/>
      </w:pPr>
      <w:r>
        <w:rPr>
          <w:rFonts w:ascii="Times New Roman"/>
          <w:b w:val="false"/>
          <w:i w:val="false"/>
          <w:color w:val="000000"/>
          <w:sz w:val="28"/>
        </w:rPr>
        <w:t xml:space="preserve">
      (салық төлеушінің (салық агентінің), төлеушінің тегі, аты, әкесінің аты </w:t>
      </w:r>
    </w:p>
    <w:bookmarkEnd w:id="130"/>
    <w:bookmarkStart w:name="z153" w:id="131"/>
    <w:p>
      <w:pPr>
        <w:spacing w:after="0"/>
        <w:ind w:left="0"/>
        <w:jc w:val="both"/>
      </w:pPr>
      <w:r>
        <w:rPr>
          <w:rFonts w:ascii="Times New Roman"/>
          <w:b w:val="false"/>
          <w:i w:val="false"/>
          <w:color w:val="000000"/>
          <w:sz w:val="28"/>
        </w:rPr>
        <w:t xml:space="preserve">
      (ол болған жағдайда) немесе атауы, жеке сәйкестендіру нөмірі/ бизнес-сәйкестендіру </w:t>
      </w:r>
    </w:p>
    <w:bookmarkEnd w:id="131"/>
    <w:bookmarkStart w:name="z154" w:id="132"/>
    <w:p>
      <w:pPr>
        <w:spacing w:after="0"/>
        <w:ind w:left="0"/>
        <w:jc w:val="both"/>
      </w:pPr>
      <w:r>
        <w:rPr>
          <w:rFonts w:ascii="Times New Roman"/>
          <w:b w:val="false"/>
          <w:i w:val="false"/>
          <w:color w:val="000000"/>
          <w:sz w:val="28"/>
        </w:rPr>
        <w:t>
      нөмірі (ЖСН/БСН), заңды мекенжайы)</w:t>
      </w:r>
    </w:p>
    <w:bookmarkEnd w:id="132"/>
    <w:bookmarkStart w:name="z155" w:id="133"/>
    <w:p>
      <w:pPr>
        <w:spacing w:after="0"/>
        <w:ind w:left="0"/>
        <w:jc w:val="both"/>
      </w:pPr>
      <w:r>
        <w:rPr>
          <w:rFonts w:ascii="Times New Roman"/>
          <w:b w:val="false"/>
          <w:i w:val="false"/>
          <w:color w:val="000000"/>
          <w:sz w:val="28"/>
        </w:rPr>
        <w:t xml:space="preserve">
      банк немесе банк операцияларының жекелеген түрлерiн жүзеге асыратын ұйымға кейiннен оларды: </w:t>
      </w:r>
    </w:p>
    <w:bookmarkEnd w:id="133"/>
    <w:bookmarkStart w:name="z156" w:id="134"/>
    <w:p>
      <w:pPr>
        <w:spacing w:after="0"/>
        <w:ind w:left="0"/>
        <w:jc w:val="both"/>
      </w:pPr>
      <w:r>
        <w:rPr>
          <w:rFonts w:ascii="Times New Roman"/>
          <w:b w:val="false"/>
          <w:i w:val="false"/>
          <w:color w:val="000000"/>
          <w:sz w:val="28"/>
        </w:rPr>
        <w:t>
      (X–ті тиісті торкөзде көрсету керек):</w:t>
      </w:r>
    </w:p>
    <w:bookmarkEnd w:id="134"/>
    <w:bookmarkStart w:name="z157"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36"/>
    <w:p>
      <w:pPr>
        <w:spacing w:after="0"/>
        <w:ind w:left="0"/>
        <w:jc w:val="both"/>
      </w:pPr>
      <w:r>
        <w:rPr>
          <w:rFonts w:ascii="Times New Roman"/>
          <w:b w:val="false"/>
          <w:i w:val="false"/>
          <w:color w:val="000000"/>
          <w:sz w:val="28"/>
        </w:rPr>
        <w:t>
      салық берешегiн, әлеуметтік төлемдерді</w:t>
      </w:r>
    </w:p>
    <w:bookmarkEnd w:id="136"/>
    <w:bookmarkStart w:name="z159"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38"/>
    <w:p>
      <w:pPr>
        <w:spacing w:after="0"/>
        <w:ind w:left="0"/>
        <w:jc w:val="both"/>
      </w:pPr>
      <w:r>
        <w:rPr>
          <w:rFonts w:ascii="Times New Roman"/>
          <w:b w:val="false"/>
          <w:i w:val="false"/>
          <w:color w:val="000000"/>
          <w:sz w:val="28"/>
        </w:rPr>
        <w:t>
      кедендік төлемдер және салықтар, арнайы, демпингке қарсы, өтемақы баждары, өсімпұлдар, пайыздар бойынша берешектердi өтеу есебiне аудару үшiн ақша тапсыру бойынша операциялардан басқа, кассадағы қолма қол ақшалардың барлық шығыс операцияларын тоқатады.</w:t>
      </w:r>
    </w:p>
    <w:bookmarkEnd w:id="138"/>
    <w:bookmarkStart w:name="z161" w:id="139"/>
    <w:p>
      <w:pPr>
        <w:spacing w:after="0"/>
        <w:ind w:left="0"/>
        <w:jc w:val="both"/>
      </w:pPr>
      <w:r>
        <w:rPr>
          <w:rFonts w:ascii="Times New Roman"/>
          <w:b w:val="false"/>
          <w:i w:val="false"/>
          <w:color w:val="000000"/>
          <w:sz w:val="28"/>
        </w:rPr>
        <w:t>
      Салық төлеуші (салық агенті), төлеуші мемлекеттік кірістер органының касса бойынша шығыс операцияларын тоқтата тұру туралы хабарламаны алған күннен бастап, барлық түсетін қолма-қол ақша түскен күннен кейінгі бір жұмыс күнінен кешіктірмей бюджетке аударуға жатады.</w:t>
      </w:r>
    </w:p>
    <w:bookmarkEnd w:id="139"/>
    <w:bookmarkStart w:name="z162" w:id="140"/>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жазаға тарту шаралары қолданылады.</w:t>
      </w:r>
    </w:p>
    <w:bookmarkEnd w:id="140"/>
    <w:bookmarkStart w:name="z163" w:id="14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мемлекеттік кірістер органдары лауазымды тұлғаларының әрекетіне (әрекетсіздігіне) жоғары тұрған мемлекеттік кірістер органына немесе сотқа, сонымен қатар, Кодекстің </w:t>
      </w:r>
      <w:r>
        <w:rPr>
          <w:rFonts w:ascii="Times New Roman"/>
          <w:b w:val="false"/>
          <w:i w:val="false"/>
          <w:color w:val="000000"/>
          <w:sz w:val="28"/>
        </w:rPr>
        <w:t>21-бабына</w:t>
      </w:r>
      <w:r>
        <w:rPr>
          <w:rFonts w:ascii="Times New Roman"/>
          <w:b w:val="false"/>
          <w:i w:val="false"/>
          <w:color w:val="000000"/>
          <w:sz w:val="28"/>
        </w:rPr>
        <w:t xml:space="preserve"> сәйкес Қазақстан Республикасының заңнамасында белгіленген тәртіппен шағымдануға құқығыңыз бар.</w:t>
      </w:r>
    </w:p>
    <w:bookmarkEnd w:id="141"/>
    <w:bookmarkStart w:name="z164" w:id="142"/>
    <w:p>
      <w:pPr>
        <w:spacing w:after="0"/>
        <w:ind w:left="0"/>
        <w:jc w:val="both"/>
      </w:pPr>
      <w:r>
        <w:rPr>
          <w:rFonts w:ascii="Times New Roman"/>
          <w:b w:val="false"/>
          <w:i w:val="false"/>
          <w:color w:val="000000"/>
          <w:sz w:val="28"/>
        </w:rPr>
        <w:t xml:space="preserve">
      Мемлекеттік органның басшысы </w:t>
      </w:r>
    </w:p>
    <w:bookmarkEnd w:id="142"/>
    <w:bookmarkStart w:name="z165" w:id="143"/>
    <w:p>
      <w:pPr>
        <w:spacing w:after="0"/>
        <w:ind w:left="0"/>
        <w:jc w:val="both"/>
      </w:pPr>
      <w:r>
        <w:rPr>
          <w:rFonts w:ascii="Times New Roman"/>
          <w:b w:val="false"/>
          <w:i w:val="false"/>
          <w:color w:val="000000"/>
          <w:sz w:val="28"/>
        </w:rPr>
        <w:t xml:space="preserve">
      (басшының орынбасары) ______________________________________ </w:t>
      </w:r>
    </w:p>
    <w:bookmarkEnd w:id="143"/>
    <w:bookmarkStart w:name="z166" w:id="144"/>
    <w:p>
      <w:pPr>
        <w:spacing w:after="0"/>
        <w:ind w:left="0"/>
        <w:jc w:val="both"/>
      </w:pPr>
      <w:r>
        <w:rPr>
          <w:rFonts w:ascii="Times New Roman"/>
          <w:b w:val="false"/>
          <w:i w:val="false"/>
          <w:color w:val="000000"/>
          <w:sz w:val="28"/>
        </w:rPr>
        <w:t>
      (тегі, аты, әкесінің аты (ол болған жағдайда), қолы, мөрі (болған жағдайда)</w:t>
      </w:r>
    </w:p>
    <w:bookmarkEnd w:id="144"/>
    <w:bookmarkStart w:name="z167" w:id="145"/>
    <w:p>
      <w:pPr>
        <w:spacing w:after="0"/>
        <w:ind w:left="0"/>
        <w:jc w:val="both"/>
      </w:pPr>
      <w:r>
        <w:rPr>
          <w:rFonts w:ascii="Times New Roman"/>
          <w:b w:val="false"/>
          <w:i w:val="false"/>
          <w:color w:val="000000"/>
          <w:sz w:val="28"/>
        </w:rPr>
        <w:t xml:space="preserve">
      Өкімді алдым__________________________________________________ </w:t>
      </w:r>
    </w:p>
    <w:bookmarkEnd w:id="145"/>
    <w:bookmarkStart w:name="z168" w:id="146"/>
    <w:p>
      <w:pPr>
        <w:spacing w:after="0"/>
        <w:ind w:left="0"/>
        <w:jc w:val="both"/>
      </w:pPr>
      <w:r>
        <w:rPr>
          <w:rFonts w:ascii="Times New Roman"/>
          <w:b w:val="false"/>
          <w:i w:val="false"/>
          <w:color w:val="000000"/>
          <w:sz w:val="28"/>
        </w:rPr>
        <w:t xml:space="preserve">
      (тегі, аты, әкесінің аты (ол болған жағдайда) салық төлеушінің/лауазымды </w:t>
      </w:r>
    </w:p>
    <w:bookmarkEnd w:id="146"/>
    <w:bookmarkStart w:name="z169" w:id="147"/>
    <w:p>
      <w:pPr>
        <w:spacing w:after="0"/>
        <w:ind w:left="0"/>
        <w:jc w:val="both"/>
      </w:pPr>
      <w:r>
        <w:rPr>
          <w:rFonts w:ascii="Times New Roman"/>
          <w:b w:val="false"/>
          <w:i w:val="false"/>
          <w:color w:val="000000"/>
          <w:sz w:val="28"/>
        </w:rPr>
        <w:t xml:space="preserve">
      тұлғасының қолы, мөрі (жеке кәсіпкерлер субъектілеріне жататын заңды </w:t>
      </w:r>
    </w:p>
    <w:bookmarkEnd w:id="147"/>
    <w:bookmarkStart w:name="z170" w:id="148"/>
    <w:p>
      <w:pPr>
        <w:spacing w:after="0"/>
        <w:ind w:left="0"/>
        <w:jc w:val="both"/>
      </w:pPr>
      <w:r>
        <w:rPr>
          <w:rFonts w:ascii="Times New Roman"/>
          <w:b w:val="false"/>
          <w:i w:val="false"/>
          <w:color w:val="000000"/>
          <w:sz w:val="28"/>
        </w:rPr>
        <w:t>
      тұлғаларды қоспағанда), күні)</w:t>
      </w:r>
    </w:p>
    <w:bookmarkEnd w:id="148"/>
    <w:bookmarkStart w:name="z171" w:id="149"/>
    <w:p>
      <w:pPr>
        <w:spacing w:after="0"/>
        <w:ind w:left="0"/>
        <w:jc w:val="both"/>
      </w:pPr>
      <w:r>
        <w:rPr>
          <w:rFonts w:ascii="Times New Roman"/>
          <w:b w:val="false"/>
          <w:i w:val="false"/>
          <w:color w:val="000000"/>
          <w:sz w:val="28"/>
        </w:rPr>
        <w:t xml:space="preserve">
      Өкім салық төлеушіге ұсынылды__________________________________ </w:t>
      </w:r>
    </w:p>
    <w:bookmarkEnd w:id="149"/>
    <w:bookmarkStart w:name="z172" w:id="150"/>
    <w:p>
      <w:pPr>
        <w:spacing w:after="0"/>
        <w:ind w:left="0"/>
        <w:jc w:val="both"/>
      </w:pPr>
      <w:r>
        <w:rPr>
          <w:rFonts w:ascii="Times New Roman"/>
          <w:b w:val="false"/>
          <w:i w:val="false"/>
          <w:color w:val="000000"/>
          <w:sz w:val="28"/>
        </w:rPr>
        <w:t>
      (тегі, аты, әкесінің аты (ол болған жағдайда), қолы, күні)</w:t>
      </w:r>
    </w:p>
    <w:bookmarkEnd w:id="150"/>
    <w:bookmarkStart w:name="z173" w:id="151"/>
    <w:p>
      <w:pPr>
        <w:spacing w:after="0"/>
        <w:ind w:left="0"/>
        <w:jc w:val="both"/>
      </w:pPr>
      <w:r>
        <w:rPr>
          <w:rFonts w:ascii="Times New Roman"/>
          <w:b w:val="false"/>
          <w:i w:val="false"/>
          <w:color w:val="000000"/>
          <w:sz w:val="28"/>
        </w:rPr>
        <w:t xml:space="preserve">
      Өкім салық төлеушіге жіберілді____________________________________ </w:t>
      </w:r>
    </w:p>
    <w:bookmarkEnd w:id="151"/>
    <w:bookmarkStart w:name="z174" w:id="152"/>
    <w:p>
      <w:pPr>
        <w:spacing w:after="0"/>
        <w:ind w:left="0"/>
        <w:jc w:val="both"/>
      </w:pPr>
      <w:r>
        <w:rPr>
          <w:rFonts w:ascii="Times New Roman"/>
          <w:b w:val="false"/>
          <w:i w:val="false"/>
          <w:color w:val="000000"/>
          <w:sz w:val="28"/>
        </w:rPr>
        <w:t>
      (жіберу және (немесе) алу фактісін растайтын құжат)</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53"/>
    <w:p>
      <w:pPr>
        <w:spacing w:after="0"/>
        <w:ind w:left="0"/>
        <w:jc w:val="left"/>
      </w:pPr>
      <w:r>
        <w:rPr>
          <w:rFonts w:ascii="Times New Roman"/>
          <w:b/>
          <w:i w:val="false"/>
          <w:color w:val="000000"/>
        </w:rPr>
        <w:t xml:space="preserve">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мүлікке билік етуін шектеу туралы шешім</w:t>
      </w:r>
    </w:p>
    <w:bookmarkEnd w:id="153"/>
    <w:bookmarkStart w:name="z179" w:id="154"/>
    <w:p>
      <w:pPr>
        <w:spacing w:after="0"/>
        <w:ind w:left="0"/>
        <w:jc w:val="both"/>
      </w:pPr>
      <w:r>
        <w:rPr>
          <w:rFonts w:ascii="Times New Roman"/>
          <w:b w:val="false"/>
          <w:i w:val="false"/>
          <w:color w:val="000000"/>
          <w:sz w:val="28"/>
        </w:rPr>
        <w:t>
      20____жылғы "___"                                           № _______</w:t>
      </w:r>
    </w:p>
    <w:bookmarkEnd w:id="154"/>
    <w:bookmarkStart w:name="z180" w:id="155"/>
    <w:p>
      <w:pPr>
        <w:spacing w:after="0"/>
        <w:ind w:left="0"/>
        <w:jc w:val="both"/>
      </w:pPr>
      <w:r>
        <w:rPr>
          <w:rFonts w:ascii="Times New Roman"/>
          <w:b w:val="false"/>
          <w:i w:val="false"/>
          <w:color w:val="000000"/>
          <w:sz w:val="28"/>
        </w:rPr>
        <w:t xml:space="preserve">
      ________________________________________________________________ </w:t>
      </w:r>
    </w:p>
    <w:bookmarkEnd w:id="155"/>
    <w:bookmarkStart w:name="z181" w:id="156"/>
    <w:p>
      <w:pPr>
        <w:spacing w:after="0"/>
        <w:ind w:left="0"/>
        <w:jc w:val="both"/>
      </w:pPr>
      <w:r>
        <w:rPr>
          <w:rFonts w:ascii="Times New Roman"/>
          <w:b w:val="false"/>
          <w:i w:val="false"/>
          <w:color w:val="000000"/>
          <w:sz w:val="28"/>
        </w:rPr>
        <w:t>
      (мемлекеттік кірістер органының атауы)</w:t>
      </w:r>
    </w:p>
    <w:bookmarkEnd w:id="156"/>
    <w:bookmarkStart w:name="z182" w:id="157"/>
    <w:p>
      <w:pPr>
        <w:spacing w:after="0"/>
        <w:ind w:left="0"/>
        <w:jc w:val="both"/>
      </w:pPr>
      <w:r>
        <w:rPr>
          <w:rFonts w:ascii="Times New Roman"/>
          <w:b w:val="false"/>
          <w:i w:val="false"/>
          <w:color w:val="000000"/>
          <w:sz w:val="28"/>
        </w:rPr>
        <w:t xml:space="preserve">
      атынан _____________________________________________________________ </w:t>
      </w:r>
    </w:p>
    <w:bookmarkEnd w:id="157"/>
    <w:bookmarkStart w:name="z183" w:id="158"/>
    <w:p>
      <w:pPr>
        <w:spacing w:after="0"/>
        <w:ind w:left="0"/>
        <w:jc w:val="both"/>
      </w:pPr>
      <w:r>
        <w:rPr>
          <w:rFonts w:ascii="Times New Roman"/>
          <w:b w:val="false"/>
          <w:i w:val="false"/>
          <w:color w:val="000000"/>
          <w:sz w:val="28"/>
        </w:rPr>
        <w:t>
      (басшының (басшы орынбасарының) тегі, аты, әкесінің аты (ол болған жағдайда))</w:t>
      </w:r>
    </w:p>
    <w:bookmarkEnd w:id="158"/>
    <w:bookmarkStart w:name="z184" w:id="159"/>
    <w:p>
      <w:pPr>
        <w:spacing w:after="0"/>
        <w:ind w:left="0"/>
        <w:jc w:val="both"/>
      </w:pPr>
      <w:r>
        <w:rPr>
          <w:rFonts w:ascii="Times New Roman"/>
          <w:b w:val="false"/>
          <w:i w:val="false"/>
          <w:color w:val="000000"/>
          <w:sz w:val="28"/>
        </w:rPr>
        <w:t>
      (X–ті тиісті торкөзде көрсету керек):</w:t>
      </w:r>
    </w:p>
    <w:bookmarkEnd w:id="159"/>
    <w:bookmarkStart w:name="z185"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120-бабына</w:t>
      </w:r>
      <w:r>
        <w:rPr>
          <w:rFonts w:ascii="Times New Roman"/>
          <w:b w:val="false"/>
          <w:i w:val="false"/>
          <w:color w:val="000000"/>
          <w:sz w:val="28"/>
        </w:rPr>
        <w:t>,</w:t>
      </w:r>
    </w:p>
    <w:bookmarkStart w:name="z187"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6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w:t>
      </w:r>
    </w:p>
    <w:bookmarkEnd w:id="162"/>
    <w:bookmarkStart w:name="z189" w:id="163"/>
    <w:p>
      <w:pPr>
        <w:spacing w:after="0"/>
        <w:ind w:left="0"/>
        <w:jc w:val="both"/>
      </w:pPr>
      <w:r>
        <w:rPr>
          <w:rFonts w:ascii="Times New Roman"/>
          <w:b w:val="false"/>
          <w:i w:val="false"/>
          <w:color w:val="000000"/>
          <w:sz w:val="28"/>
        </w:rPr>
        <w:t>
      (X–ті тиісті торкөзде көрсету керек):</w:t>
      </w:r>
    </w:p>
    <w:bookmarkEnd w:id="163"/>
    <w:bookmarkStart w:name="z190"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65"/>
    <w:p>
      <w:pPr>
        <w:spacing w:after="0"/>
        <w:ind w:left="0"/>
        <w:jc w:val="both"/>
      </w:pPr>
      <w:r>
        <w:rPr>
          <w:rFonts w:ascii="Times New Roman"/>
          <w:b w:val="false"/>
          <w:i w:val="false"/>
          <w:color w:val="000000"/>
          <w:sz w:val="28"/>
        </w:rPr>
        <w:t>
      Салық берешегін өтеу туралы хабарлама 20___ жылғы "___"__________ № ___20___ жылғы "___"__________ № ___</w:t>
      </w:r>
    </w:p>
    <w:bookmarkEnd w:id="165"/>
    <w:bookmarkStart w:name="z192"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67"/>
    <w:p>
      <w:pPr>
        <w:spacing w:after="0"/>
        <w:ind w:left="0"/>
        <w:jc w:val="both"/>
      </w:pPr>
      <w:r>
        <w:rPr>
          <w:rFonts w:ascii="Times New Roman"/>
          <w:b w:val="false"/>
          <w:i w:val="false"/>
          <w:color w:val="000000"/>
          <w:sz w:val="28"/>
        </w:rPr>
        <w:t>
      тексерудің нәтижелері туралы хабарламаға шағым жасалған жағдайда 20___ жылғы "___"__________ № ___</w:t>
      </w:r>
    </w:p>
    <w:bookmarkEnd w:id="167"/>
    <w:bookmarkStart w:name="z194"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69"/>
    <w:p>
      <w:pPr>
        <w:spacing w:after="0"/>
        <w:ind w:left="0"/>
        <w:jc w:val="both"/>
      </w:pPr>
      <w:r>
        <w:rPr>
          <w:rFonts w:ascii="Times New Roman"/>
          <w:b w:val="false"/>
          <w:i w:val="false"/>
          <w:color w:val="000000"/>
          <w:sz w:val="28"/>
        </w:rPr>
        <w:t>
      хабарламаға шағымды қарау нәтижелері бойынша шығарылған жоғары тұрған мемлекеттік кірістер органының шешімі негізінде 20___ жылғы "___"__________ № ___</w:t>
      </w:r>
    </w:p>
    <w:bookmarkEnd w:id="169"/>
    <w:bookmarkStart w:name="z196"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71"/>
    <w:p>
      <w:pPr>
        <w:spacing w:after="0"/>
        <w:ind w:left="0"/>
        <w:jc w:val="both"/>
      </w:pPr>
      <w:r>
        <w:rPr>
          <w:rFonts w:ascii="Times New Roman"/>
          <w:b w:val="false"/>
          <w:i w:val="false"/>
          <w:color w:val="000000"/>
          <w:sz w:val="28"/>
        </w:rPr>
        <w:t>
      кедендік төлемдер және салықтар бойынша берешекті, арнайы, демпингке қарсы, өтем баждарды, өсімпұлдарды, төлеушінің кедендік баж төлемнің мерзімін ұзарту үшін пайызды өтеу туралы 20___ жылғы</w:t>
      </w:r>
    </w:p>
    <w:bookmarkEnd w:id="171"/>
    <w:bookmarkStart w:name="z198" w:id="172"/>
    <w:p>
      <w:pPr>
        <w:spacing w:after="0"/>
        <w:ind w:left="0"/>
        <w:jc w:val="both"/>
      </w:pPr>
      <w:r>
        <w:rPr>
          <w:rFonts w:ascii="Times New Roman"/>
          <w:b w:val="false"/>
          <w:i w:val="false"/>
          <w:color w:val="000000"/>
          <w:sz w:val="28"/>
        </w:rPr>
        <w:t>
      "___"_________№_____________хабарлама бойынша ____________________</w:t>
      </w:r>
    </w:p>
    <w:bookmarkEnd w:id="172"/>
    <w:bookmarkStart w:name="z199" w:id="173"/>
    <w:p>
      <w:pPr>
        <w:spacing w:after="0"/>
        <w:ind w:left="0"/>
        <w:jc w:val="both"/>
      </w:pPr>
      <w:r>
        <w:rPr>
          <w:rFonts w:ascii="Times New Roman"/>
          <w:b w:val="false"/>
          <w:i w:val="false"/>
          <w:color w:val="000000"/>
          <w:sz w:val="28"/>
        </w:rPr>
        <w:t xml:space="preserve">
      (салық төлеушінің (салық агентінің) төлеушінің тегі, аты, әкесінің аты </w:t>
      </w:r>
    </w:p>
    <w:bookmarkEnd w:id="173"/>
    <w:bookmarkStart w:name="z200" w:id="174"/>
    <w:p>
      <w:pPr>
        <w:spacing w:after="0"/>
        <w:ind w:left="0"/>
        <w:jc w:val="both"/>
      </w:pPr>
      <w:r>
        <w:rPr>
          <w:rFonts w:ascii="Times New Roman"/>
          <w:b w:val="false"/>
          <w:i w:val="false"/>
          <w:color w:val="000000"/>
          <w:sz w:val="28"/>
        </w:rPr>
        <w:t>
      (ол болған жағдайда), немесе атауы, мекенжайы,</w:t>
      </w:r>
    </w:p>
    <w:bookmarkEnd w:id="174"/>
    <w:bookmarkStart w:name="z201" w:id="175"/>
    <w:p>
      <w:pPr>
        <w:spacing w:after="0"/>
        <w:ind w:left="0"/>
        <w:jc w:val="both"/>
      </w:pPr>
      <w:r>
        <w:rPr>
          <w:rFonts w:ascii="Times New Roman"/>
          <w:b w:val="false"/>
          <w:i w:val="false"/>
          <w:color w:val="000000"/>
          <w:sz w:val="28"/>
        </w:rPr>
        <w:t xml:space="preserve">
      ____________________________________________________________________ </w:t>
      </w:r>
    </w:p>
    <w:bookmarkEnd w:id="175"/>
    <w:bookmarkStart w:name="z202" w:id="176"/>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bookmarkEnd w:id="176"/>
    <w:bookmarkStart w:name="z203" w:id="177"/>
    <w:p>
      <w:pPr>
        <w:spacing w:after="0"/>
        <w:ind w:left="0"/>
        <w:jc w:val="both"/>
      </w:pPr>
      <w:r>
        <w:rPr>
          <w:rFonts w:ascii="Times New Roman"/>
          <w:b w:val="false"/>
          <w:i w:val="false"/>
          <w:color w:val="000000"/>
          <w:sz w:val="28"/>
        </w:rPr>
        <w:t xml:space="preserve">
      __________________________________________________________ сомасында, </w:t>
      </w:r>
    </w:p>
    <w:bookmarkEnd w:id="177"/>
    <w:bookmarkStart w:name="z204" w:id="178"/>
    <w:p>
      <w:pPr>
        <w:spacing w:after="0"/>
        <w:ind w:left="0"/>
        <w:jc w:val="both"/>
      </w:pPr>
      <w:r>
        <w:rPr>
          <w:rFonts w:ascii="Times New Roman"/>
          <w:b w:val="false"/>
          <w:i w:val="false"/>
          <w:color w:val="000000"/>
          <w:sz w:val="28"/>
        </w:rPr>
        <w:t>
                  (санмен және жазбаша)</w:t>
      </w:r>
    </w:p>
    <w:bookmarkEnd w:id="178"/>
    <w:bookmarkStart w:name="z205" w:id="179"/>
    <w:p>
      <w:pPr>
        <w:spacing w:after="0"/>
        <w:ind w:left="0"/>
        <w:jc w:val="both"/>
      </w:pPr>
      <w:r>
        <w:rPr>
          <w:rFonts w:ascii="Times New Roman"/>
          <w:b w:val="false"/>
          <w:i w:val="false"/>
          <w:color w:val="000000"/>
          <w:sz w:val="28"/>
        </w:rPr>
        <w:t>
      оның ішінде:</w:t>
      </w:r>
    </w:p>
    <w:bookmarkEnd w:id="179"/>
    <w:bookmarkStart w:name="z206" w:id="180"/>
    <w:p>
      <w:pPr>
        <w:spacing w:after="0"/>
        <w:ind w:left="0"/>
        <w:jc w:val="both"/>
      </w:pPr>
      <w:r>
        <w:rPr>
          <w:rFonts w:ascii="Times New Roman"/>
          <w:b w:val="false"/>
          <w:i w:val="false"/>
          <w:color w:val="000000"/>
          <w:sz w:val="28"/>
        </w:rPr>
        <w:t xml:space="preserve">
      1) __________________ _____________ ______________ _______________ </w:t>
      </w:r>
    </w:p>
    <w:bookmarkEnd w:id="180"/>
    <w:bookmarkStart w:name="z207" w:id="181"/>
    <w:p>
      <w:pPr>
        <w:spacing w:after="0"/>
        <w:ind w:left="0"/>
        <w:jc w:val="both"/>
      </w:pPr>
      <w:r>
        <w:rPr>
          <w:rFonts w:ascii="Times New Roman"/>
          <w:b w:val="false"/>
          <w:i w:val="false"/>
          <w:color w:val="000000"/>
          <w:sz w:val="28"/>
        </w:rPr>
        <w:t>
      (төлемнің коды, атауы) (төлем сомасы) (өсімпұл сомасы) (айыппұл сомасы)</w:t>
      </w:r>
    </w:p>
    <w:bookmarkEnd w:id="181"/>
    <w:bookmarkStart w:name="z208" w:id="182"/>
    <w:p>
      <w:pPr>
        <w:spacing w:after="0"/>
        <w:ind w:left="0"/>
        <w:jc w:val="both"/>
      </w:pPr>
      <w:r>
        <w:rPr>
          <w:rFonts w:ascii="Times New Roman"/>
          <w:b w:val="false"/>
          <w:i w:val="false"/>
          <w:color w:val="000000"/>
          <w:sz w:val="28"/>
        </w:rPr>
        <w:t xml:space="preserve">
      2) __________________ _____________ ______________ _______________ </w:t>
      </w:r>
    </w:p>
    <w:bookmarkEnd w:id="182"/>
    <w:bookmarkStart w:name="z209" w:id="183"/>
    <w:p>
      <w:pPr>
        <w:spacing w:after="0"/>
        <w:ind w:left="0"/>
        <w:jc w:val="both"/>
      </w:pPr>
      <w:r>
        <w:rPr>
          <w:rFonts w:ascii="Times New Roman"/>
          <w:b w:val="false"/>
          <w:i w:val="false"/>
          <w:color w:val="000000"/>
          <w:sz w:val="28"/>
        </w:rPr>
        <w:t>
      (төлемнің коды, атауы) (төлем сомасы) (өсімпұл сомасы) (айыппұл сомасы)</w:t>
      </w:r>
    </w:p>
    <w:bookmarkEnd w:id="183"/>
    <w:bookmarkStart w:name="z210" w:id="184"/>
    <w:p>
      <w:pPr>
        <w:spacing w:after="0"/>
        <w:ind w:left="0"/>
        <w:jc w:val="both"/>
      </w:pPr>
      <w:r>
        <w:rPr>
          <w:rFonts w:ascii="Times New Roman"/>
          <w:b w:val="false"/>
          <w:i w:val="false"/>
          <w:color w:val="000000"/>
          <w:sz w:val="28"/>
        </w:rPr>
        <w:t xml:space="preserve">
      3) __________________ _____________ ______________ _______________ </w:t>
      </w:r>
    </w:p>
    <w:bookmarkEnd w:id="184"/>
    <w:bookmarkStart w:name="z211" w:id="185"/>
    <w:p>
      <w:pPr>
        <w:spacing w:after="0"/>
        <w:ind w:left="0"/>
        <w:jc w:val="both"/>
      </w:pPr>
      <w:r>
        <w:rPr>
          <w:rFonts w:ascii="Times New Roman"/>
          <w:b w:val="false"/>
          <w:i w:val="false"/>
          <w:color w:val="000000"/>
          <w:sz w:val="28"/>
        </w:rPr>
        <w:t>
      (төлемнің коды, атауы) (төлем сомасы) (өсімпұл сомасы) (айыппұл сомасы)</w:t>
      </w:r>
    </w:p>
    <w:bookmarkEnd w:id="185"/>
    <w:bookmarkStart w:name="z212" w:id="186"/>
    <w:p>
      <w:pPr>
        <w:spacing w:after="0"/>
        <w:ind w:left="0"/>
        <w:jc w:val="both"/>
      </w:pPr>
      <w:r>
        <w:rPr>
          <w:rFonts w:ascii="Times New Roman"/>
          <w:b w:val="false"/>
          <w:i w:val="false"/>
          <w:color w:val="000000"/>
          <w:sz w:val="28"/>
        </w:rPr>
        <w:t xml:space="preserve">
      4) __________________ _____________ ______________ _______________ </w:t>
      </w:r>
    </w:p>
    <w:bookmarkEnd w:id="186"/>
    <w:bookmarkStart w:name="z213" w:id="187"/>
    <w:p>
      <w:pPr>
        <w:spacing w:after="0"/>
        <w:ind w:left="0"/>
        <w:jc w:val="both"/>
      </w:pPr>
      <w:r>
        <w:rPr>
          <w:rFonts w:ascii="Times New Roman"/>
          <w:b w:val="false"/>
          <w:i w:val="false"/>
          <w:color w:val="000000"/>
          <w:sz w:val="28"/>
        </w:rPr>
        <w:t>
      (төлемнің коды, атауы) (төлем сомасы) (өсімпұл сомасы) (айыппұл сомасы)</w:t>
      </w:r>
    </w:p>
    <w:bookmarkEnd w:id="187"/>
    <w:bookmarkStart w:name="z214" w:id="188"/>
    <w:p>
      <w:pPr>
        <w:spacing w:after="0"/>
        <w:ind w:left="0"/>
        <w:jc w:val="both"/>
      </w:pPr>
      <w:r>
        <w:rPr>
          <w:rFonts w:ascii="Times New Roman"/>
          <w:b w:val="false"/>
          <w:i w:val="false"/>
          <w:color w:val="000000"/>
          <w:sz w:val="28"/>
        </w:rPr>
        <w:t xml:space="preserve">
      5) __________________ _____________ ______________ _______________ </w:t>
      </w:r>
    </w:p>
    <w:bookmarkEnd w:id="188"/>
    <w:bookmarkStart w:name="z215" w:id="189"/>
    <w:p>
      <w:pPr>
        <w:spacing w:after="0"/>
        <w:ind w:left="0"/>
        <w:jc w:val="both"/>
      </w:pPr>
      <w:r>
        <w:rPr>
          <w:rFonts w:ascii="Times New Roman"/>
          <w:b w:val="false"/>
          <w:i w:val="false"/>
          <w:color w:val="000000"/>
          <w:sz w:val="28"/>
        </w:rPr>
        <w:t>
      (төлемнің коды, атауы) (төлем сомасы) (өсімпұл сомасы) (айыппұл сомасы)</w:t>
      </w:r>
    </w:p>
    <w:bookmarkEnd w:id="189"/>
    <w:bookmarkStart w:name="z216" w:id="190"/>
    <w:p>
      <w:pPr>
        <w:spacing w:after="0"/>
        <w:ind w:left="0"/>
        <w:jc w:val="both"/>
      </w:pPr>
      <w:r>
        <w:rPr>
          <w:rFonts w:ascii="Times New Roman"/>
          <w:b w:val="false"/>
          <w:i w:val="false"/>
          <w:color w:val="000000"/>
          <w:sz w:val="28"/>
        </w:rPr>
        <w:t>
      салық төлеушінің (салық агентінің), төлеушінің мүлікке билік етуді шектеуді ШЕШТІ.</w:t>
      </w:r>
    </w:p>
    <w:bookmarkEnd w:id="190"/>
    <w:bookmarkStart w:name="z217" w:id="191"/>
    <w:p>
      <w:pPr>
        <w:spacing w:after="0"/>
        <w:ind w:left="0"/>
        <w:jc w:val="both"/>
      </w:pPr>
      <w:r>
        <w:rPr>
          <w:rFonts w:ascii="Times New Roman"/>
          <w:b w:val="false"/>
          <w:i w:val="false"/>
          <w:color w:val="000000"/>
          <w:sz w:val="28"/>
        </w:rPr>
        <w:t xml:space="preserve">
       ____________________________________________________________________ </w:t>
      </w:r>
    </w:p>
    <w:bookmarkEnd w:id="191"/>
    <w:bookmarkStart w:name="z218" w:id="192"/>
    <w:p>
      <w:pPr>
        <w:spacing w:after="0"/>
        <w:ind w:left="0"/>
        <w:jc w:val="both"/>
      </w:pPr>
      <w:r>
        <w:rPr>
          <w:rFonts w:ascii="Times New Roman"/>
          <w:b w:val="false"/>
          <w:i w:val="false"/>
          <w:color w:val="000000"/>
          <w:sz w:val="28"/>
        </w:rPr>
        <w:t>
      (мемлекеттік кірістер органының басшысының (басшы орынбасарының) қолы, мөрі)</w:t>
      </w:r>
    </w:p>
    <w:bookmarkEnd w:id="192"/>
    <w:bookmarkStart w:name="z219" w:id="193"/>
    <w:p>
      <w:pPr>
        <w:spacing w:after="0"/>
        <w:ind w:left="0"/>
        <w:jc w:val="both"/>
      </w:pPr>
      <w:r>
        <w:rPr>
          <w:rFonts w:ascii="Times New Roman"/>
          <w:b w:val="false"/>
          <w:i w:val="false"/>
          <w:color w:val="000000"/>
          <w:sz w:val="28"/>
        </w:rPr>
        <w:t>
      Мемлекеттік кірістер органына салық төлеушінің (салық агентінің) төлеушінің қаржы лизингіне не кепілге берілген (алынған) билік етуі шектелген мүлкін лизинг және (немесе) кепіл шартының қолданысы тоқтағанға дейін алуға тыйым салынады.</w:t>
      </w:r>
    </w:p>
    <w:bookmarkEnd w:id="193"/>
    <w:bookmarkStart w:name="z220" w:id="194"/>
    <w:p>
      <w:pPr>
        <w:spacing w:after="0"/>
        <w:ind w:left="0"/>
        <w:jc w:val="both"/>
      </w:pPr>
      <w:r>
        <w:rPr>
          <w:rFonts w:ascii="Times New Roman"/>
          <w:b w:val="false"/>
          <w:i w:val="false"/>
          <w:color w:val="000000"/>
          <w:sz w:val="28"/>
        </w:rPr>
        <w:t>
      Салық төлеушіге (салық агентіне) төлеушіге мемлекеттік кірістер органы мүлкіне билік етуді шектеген күннен бастап және оның күшін жойғанға дейін шарт ережелерін өзгертуге (шарт қолданысын ұзартуға, сублизинг және(немесе) кепілге қайта салу), сондай-ақ төлеушіге мемлекеттік кірістер органы осы мүлікке қатысты шешім шығарған кезден бастап оны жойғанға дейін жалға алушы мен кепіл ұстаушыға мұндай мүлікке меншік құқығын беруге тыйым салынады.</w:t>
      </w:r>
    </w:p>
    <w:bookmarkEnd w:id="194"/>
    <w:bookmarkStart w:name="z221" w:id="195"/>
    <w:p>
      <w:pPr>
        <w:spacing w:after="0"/>
        <w:ind w:left="0"/>
        <w:jc w:val="both"/>
      </w:pPr>
      <w:r>
        <w:rPr>
          <w:rFonts w:ascii="Times New Roman"/>
          <w:b w:val="false"/>
          <w:i w:val="false"/>
          <w:color w:val="000000"/>
          <w:sz w:val="28"/>
        </w:rPr>
        <w:t xml:space="preserve">
      Шешімді алдым _________________________________________________ </w:t>
      </w:r>
    </w:p>
    <w:bookmarkEnd w:id="195"/>
    <w:bookmarkStart w:name="z222" w:id="196"/>
    <w:p>
      <w:pPr>
        <w:spacing w:after="0"/>
        <w:ind w:left="0"/>
        <w:jc w:val="both"/>
      </w:pPr>
      <w:r>
        <w:rPr>
          <w:rFonts w:ascii="Times New Roman"/>
          <w:b w:val="false"/>
          <w:i w:val="false"/>
          <w:color w:val="000000"/>
          <w:sz w:val="28"/>
        </w:rPr>
        <w:t xml:space="preserve">
      (салық төлеушінің (салық агентінің)/салық төлеушінің (салық агентінің), </w:t>
      </w:r>
    </w:p>
    <w:bookmarkEnd w:id="196"/>
    <w:bookmarkStart w:name="z223" w:id="197"/>
    <w:p>
      <w:pPr>
        <w:spacing w:after="0"/>
        <w:ind w:left="0"/>
        <w:jc w:val="both"/>
      </w:pPr>
      <w:r>
        <w:rPr>
          <w:rFonts w:ascii="Times New Roman"/>
          <w:b w:val="false"/>
          <w:i w:val="false"/>
          <w:color w:val="000000"/>
          <w:sz w:val="28"/>
        </w:rPr>
        <w:t xml:space="preserve">
      төлеушінің лауазымды тұлғасының тегі, аты, әкесінің аты (ол болған жағдайда), </w:t>
      </w:r>
    </w:p>
    <w:bookmarkEnd w:id="197"/>
    <w:bookmarkStart w:name="z224" w:id="198"/>
    <w:p>
      <w:pPr>
        <w:spacing w:after="0"/>
        <w:ind w:left="0"/>
        <w:jc w:val="both"/>
      </w:pPr>
      <w:r>
        <w:rPr>
          <w:rFonts w:ascii="Times New Roman"/>
          <w:b w:val="false"/>
          <w:i w:val="false"/>
          <w:color w:val="000000"/>
          <w:sz w:val="28"/>
        </w:rPr>
        <w:t xml:space="preserve">
      қолы, күні, мөрі (жеке кәсіпкерлер субъектілеріне жататын заңды тұлғаларды </w:t>
      </w:r>
    </w:p>
    <w:bookmarkEnd w:id="198"/>
    <w:bookmarkStart w:name="z225" w:id="199"/>
    <w:p>
      <w:pPr>
        <w:spacing w:after="0"/>
        <w:ind w:left="0"/>
        <w:jc w:val="both"/>
      </w:pPr>
      <w:r>
        <w:rPr>
          <w:rFonts w:ascii="Times New Roman"/>
          <w:b w:val="false"/>
          <w:i w:val="false"/>
          <w:color w:val="000000"/>
          <w:sz w:val="28"/>
        </w:rPr>
        <w:t>
                  қоспағанда)</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200"/>
    <w:p>
      <w:pPr>
        <w:spacing w:after="0"/>
        <w:ind w:left="0"/>
        <w:jc w:val="left"/>
      </w:pPr>
      <w:r>
        <w:rPr>
          <w:rFonts w:ascii="Times New Roman"/>
          <w:b/>
          <w:i w:val="false"/>
          <w:color w:val="000000"/>
        </w:rPr>
        <w:t xml:space="preserve">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билік етуі шектелген мүлік тізімдемесінің актісі</w:t>
      </w:r>
    </w:p>
    <w:bookmarkEnd w:id="200"/>
    <w:bookmarkStart w:name="z230" w:id="201"/>
    <w:p>
      <w:pPr>
        <w:spacing w:after="0"/>
        <w:ind w:left="0"/>
        <w:jc w:val="both"/>
      </w:pPr>
      <w:r>
        <w:rPr>
          <w:rFonts w:ascii="Times New Roman"/>
          <w:b w:val="false"/>
          <w:i w:val="false"/>
          <w:color w:val="000000"/>
          <w:sz w:val="28"/>
        </w:rPr>
        <w:t>
      20____жылғы "___"                                                 № _______</w:t>
      </w:r>
    </w:p>
    <w:bookmarkEnd w:id="201"/>
    <w:bookmarkStart w:name="z231" w:id="202"/>
    <w:p>
      <w:pPr>
        <w:spacing w:after="0"/>
        <w:ind w:left="0"/>
        <w:jc w:val="both"/>
      </w:pPr>
      <w:r>
        <w:rPr>
          <w:rFonts w:ascii="Times New Roman"/>
          <w:b w:val="false"/>
          <w:i w:val="false"/>
          <w:color w:val="000000"/>
          <w:sz w:val="28"/>
        </w:rPr>
        <w:t xml:space="preserve">
      _________________________________________________________ атынан </w:t>
      </w:r>
    </w:p>
    <w:bookmarkEnd w:id="202"/>
    <w:bookmarkStart w:name="z232" w:id="203"/>
    <w:p>
      <w:pPr>
        <w:spacing w:after="0"/>
        <w:ind w:left="0"/>
        <w:jc w:val="both"/>
      </w:pPr>
      <w:r>
        <w:rPr>
          <w:rFonts w:ascii="Times New Roman"/>
          <w:b w:val="false"/>
          <w:i w:val="false"/>
          <w:color w:val="000000"/>
          <w:sz w:val="28"/>
        </w:rPr>
        <w:t>
                  (мемлекеттік кірістер органының атауы)</w:t>
      </w:r>
    </w:p>
    <w:bookmarkEnd w:id="203"/>
    <w:bookmarkStart w:name="z233" w:id="204"/>
    <w:p>
      <w:pPr>
        <w:spacing w:after="0"/>
        <w:ind w:left="0"/>
        <w:jc w:val="both"/>
      </w:pPr>
      <w:r>
        <w:rPr>
          <w:rFonts w:ascii="Times New Roman"/>
          <w:b w:val="false"/>
          <w:i w:val="false"/>
          <w:color w:val="000000"/>
          <w:sz w:val="28"/>
        </w:rPr>
        <w:t xml:space="preserve">
      ____________________________________________________________________ </w:t>
      </w:r>
    </w:p>
    <w:bookmarkEnd w:id="204"/>
    <w:bookmarkStart w:name="z234" w:id="205"/>
    <w:p>
      <w:pPr>
        <w:spacing w:after="0"/>
        <w:ind w:left="0"/>
        <w:jc w:val="both"/>
      </w:pPr>
      <w:r>
        <w:rPr>
          <w:rFonts w:ascii="Times New Roman"/>
          <w:b w:val="false"/>
          <w:i w:val="false"/>
          <w:color w:val="000000"/>
          <w:sz w:val="28"/>
        </w:rPr>
        <w:t xml:space="preserve">
      (мемлекеттік кірістер органының лауазымды тұлғасының тегі, аты, әкесінің аты </w:t>
      </w:r>
    </w:p>
    <w:bookmarkEnd w:id="205"/>
    <w:bookmarkStart w:name="z235" w:id="206"/>
    <w:p>
      <w:pPr>
        <w:spacing w:after="0"/>
        <w:ind w:left="0"/>
        <w:jc w:val="both"/>
      </w:pPr>
      <w:r>
        <w:rPr>
          <w:rFonts w:ascii="Times New Roman"/>
          <w:b w:val="false"/>
          <w:i w:val="false"/>
          <w:color w:val="000000"/>
          <w:sz w:val="28"/>
        </w:rPr>
        <w:t>
      (ол болған жағдайда)</w:t>
      </w:r>
    </w:p>
    <w:bookmarkEnd w:id="206"/>
    <w:bookmarkStart w:name="z236" w:id="207"/>
    <w:p>
      <w:pPr>
        <w:spacing w:after="0"/>
        <w:ind w:left="0"/>
        <w:jc w:val="both"/>
      </w:pPr>
      <w:r>
        <w:rPr>
          <w:rFonts w:ascii="Times New Roman"/>
          <w:b w:val="false"/>
          <w:i w:val="false"/>
          <w:color w:val="000000"/>
          <w:sz w:val="28"/>
        </w:rPr>
        <w:t>
      салық төлеушінің (салық агентінің) салық берешегінің, төлеушінің кедендік баж төлемнің мерзімін ұзартқаны үшін кедендік төлемдер мен салықтар, арнайы, демпингке қарсы, өтем баждар, өсімпұлдар, пайыздар бойынша берешегінің есебіне мүлікке билік етуін шектеу туралы шешімнің (шешімдердің) негізінде</w:t>
      </w:r>
    </w:p>
    <w:bookmarkEnd w:id="207"/>
    <w:bookmarkStart w:name="z237" w:id="208"/>
    <w:p>
      <w:pPr>
        <w:spacing w:after="0"/>
        <w:ind w:left="0"/>
        <w:jc w:val="both"/>
      </w:pPr>
      <w:r>
        <w:rPr>
          <w:rFonts w:ascii="Times New Roman"/>
          <w:b w:val="false"/>
          <w:i w:val="false"/>
          <w:color w:val="000000"/>
          <w:sz w:val="28"/>
        </w:rPr>
        <w:t xml:space="preserve">
      ____________________________________________________________________ </w:t>
      </w:r>
    </w:p>
    <w:bookmarkEnd w:id="208"/>
    <w:bookmarkStart w:name="z238" w:id="209"/>
    <w:p>
      <w:pPr>
        <w:spacing w:after="0"/>
        <w:ind w:left="0"/>
        <w:jc w:val="both"/>
      </w:pPr>
      <w:r>
        <w:rPr>
          <w:rFonts w:ascii="Times New Roman"/>
          <w:b w:val="false"/>
          <w:i w:val="false"/>
          <w:color w:val="000000"/>
          <w:sz w:val="28"/>
        </w:rPr>
        <w:t>
      шешімнің (-дердің) күні және нөмір(-лер)і</w:t>
      </w:r>
    </w:p>
    <w:bookmarkEnd w:id="209"/>
    <w:bookmarkStart w:name="z239" w:id="210"/>
    <w:p>
      <w:pPr>
        <w:spacing w:after="0"/>
        <w:ind w:left="0"/>
        <w:jc w:val="both"/>
      </w:pPr>
      <w:r>
        <w:rPr>
          <w:rFonts w:ascii="Times New Roman"/>
          <w:b w:val="false"/>
          <w:i w:val="false"/>
          <w:color w:val="000000"/>
          <w:sz w:val="28"/>
        </w:rPr>
        <w:t xml:space="preserve">
      _________________________________________________________ қатысуымен </w:t>
      </w:r>
    </w:p>
    <w:bookmarkEnd w:id="210"/>
    <w:bookmarkStart w:name="z240" w:id="211"/>
    <w:p>
      <w:pPr>
        <w:spacing w:after="0"/>
        <w:ind w:left="0"/>
        <w:jc w:val="both"/>
      </w:pPr>
      <w:r>
        <w:rPr>
          <w:rFonts w:ascii="Times New Roman"/>
          <w:b w:val="false"/>
          <w:i w:val="false"/>
          <w:color w:val="000000"/>
          <w:sz w:val="28"/>
        </w:rPr>
        <w:t xml:space="preserve">
      (салық төлеушінің (салық агентінің), төлеушінің лауазымды тұлғаларының </w:t>
      </w:r>
    </w:p>
    <w:bookmarkEnd w:id="211"/>
    <w:bookmarkStart w:name="z241" w:id="212"/>
    <w:p>
      <w:pPr>
        <w:spacing w:after="0"/>
        <w:ind w:left="0"/>
        <w:jc w:val="both"/>
      </w:pPr>
      <w:r>
        <w:rPr>
          <w:rFonts w:ascii="Times New Roman"/>
          <w:b w:val="false"/>
          <w:i w:val="false"/>
          <w:color w:val="000000"/>
          <w:sz w:val="28"/>
        </w:rPr>
        <w:t>
      тегі, аты, әкесінің аты (ол болған жағдайда)</w:t>
      </w:r>
    </w:p>
    <w:bookmarkEnd w:id="212"/>
    <w:bookmarkStart w:name="z242" w:id="213"/>
    <w:p>
      <w:pPr>
        <w:spacing w:after="0"/>
        <w:ind w:left="0"/>
        <w:jc w:val="both"/>
      </w:pPr>
      <w:r>
        <w:rPr>
          <w:rFonts w:ascii="Times New Roman"/>
          <w:b w:val="false"/>
          <w:i w:val="false"/>
          <w:color w:val="000000"/>
          <w:sz w:val="28"/>
        </w:rPr>
        <w:t xml:space="preserve">
      ____________________________________________________________________ </w:t>
      </w:r>
    </w:p>
    <w:bookmarkEnd w:id="213"/>
    <w:bookmarkStart w:name="z243" w:id="214"/>
    <w:p>
      <w:pPr>
        <w:spacing w:after="0"/>
        <w:ind w:left="0"/>
        <w:jc w:val="both"/>
      </w:pPr>
      <w:r>
        <w:rPr>
          <w:rFonts w:ascii="Times New Roman"/>
          <w:b w:val="false"/>
          <w:i w:val="false"/>
          <w:color w:val="000000"/>
          <w:sz w:val="28"/>
        </w:rPr>
        <w:t>
      (салық төлеушінің (салық агентінің) тегі, аты, әкесінің аты (ол болған жағдайда),</w:t>
      </w:r>
    </w:p>
    <w:bookmarkEnd w:id="214"/>
    <w:bookmarkStart w:name="z244" w:id="215"/>
    <w:p>
      <w:pPr>
        <w:spacing w:after="0"/>
        <w:ind w:left="0"/>
        <w:jc w:val="both"/>
      </w:pPr>
      <w:r>
        <w:rPr>
          <w:rFonts w:ascii="Times New Roman"/>
          <w:b w:val="false"/>
          <w:i w:val="false"/>
          <w:color w:val="000000"/>
          <w:sz w:val="28"/>
        </w:rPr>
        <w:t xml:space="preserve">
      ____________________________________________________________________ </w:t>
      </w:r>
    </w:p>
    <w:bookmarkEnd w:id="215"/>
    <w:bookmarkStart w:name="z245" w:id="216"/>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заңды </w:t>
      </w:r>
    </w:p>
    <w:bookmarkEnd w:id="216"/>
    <w:bookmarkStart w:name="z246" w:id="217"/>
    <w:p>
      <w:pPr>
        <w:spacing w:after="0"/>
        <w:ind w:left="0"/>
        <w:jc w:val="both"/>
      </w:pPr>
      <w:r>
        <w:rPr>
          <w:rFonts w:ascii="Times New Roman"/>
          <w:b w:val="false"/>
          <w:i w:val="false"/>
          <w:color w:val="000000"/>
          <w:sz w:val="28"/>
        </w:rPr>
        <w:t>
      мекенжайы)</w:t>
      </w:r>
    </w:p>
    <w:bookmarkEnd w:id="217"/>
    <w:bookmarkStart w:name="z247" w:id="218"/>
    <w:p>
      <w:pPr>
        <w:spacing w:after="0"/>
        <w:ind w:left="0"/>
        <w:jc w:val="both"/>
      </w:pPr>
      <w:r>
        <w:rPr>
          <w:rFonts w:ascii="Times New Roman"/>
          <w:b w:val="false"/>
          <w:i w:val="false"/>
          <w:color w:val="000000"/>
          <w:sz w:val="28"/>
        </w:rPr>
        <w:t>
      салық төлеушіге (салық агентіне), төлеушіге тиесілі мүліктің тізімдемесін жүргізді.</w:t>
      </w:r>
    </w:p>
    <w:bookmarkEnd w:id="218"/>
    <w:bookmarkStart w:name="z248" w:id="219"/>
    <w:p>
      <w:pPr>
        <w:spacing w:after="0"/>
        <w:ind w:left="0"/>
        <w:jc w:val="both"/>
      </w:pPr>
      <w:r>
        <w:rPr>
          <w:rFonts w:ascii="Times New Roman"/>
          <w:b w:val="false"/>
          <w:i w:val="false"/>
          <w:color w:val="000000"/>
          <w:sz w:val="28"/>
        </w:rPr>
        <w:t>
      Мынадай мүлікке тізімдемеде жасалды: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 сипаттамасымен мүліктің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мемлекеттік тіркелген сәйкестендірунөмірі(ол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0"/>
          <w:p>
            <w:pPr>
              <w:spacing w:after="20"/>
              <w:ind w:left="20"/>
              <w:jc w:val="both"/>
            </w:pPr>
            <w:r>
              <w:rPr>
                <w:rFonts w:ascii="Times New Roman"/>
                <w:b w:val="false"/>
                <w:i w:val="false"/>
                <w:color w:val="000000"/>
                <w:sz w:val="20"/>
              </w:rPr>
              <w:t>
Бухгалтерлік деректердің негізінде бағасы</w:t>
            </w:r>
          </w:p>
          <w:bookmarkEnd w:id="220"/>
          <w:p>
            <w:pPr>
              <w:spacing w:after="20"/>
              <w:ind w:left="20"/>
              <w:jc w:val="both"/>
            </w:pPr>
            <w:r>
              <w:rPr>
                <w:rFonts w:ascii="Times New Roman"/>
                <w:b w:val="false"/>
                <w:i w:val="false"/>
                <w:color w:val="000000"/>
                <w:sz w:val="20"/>
              </w:rPr>
              <w:t>
(әрбірінің)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бағалаудың бағасы (нарықтық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21"/>
    <w:p>
      <w:pPr>
        <w:spacing w:after="0"/>
        <w:ind w:left="0"/>
        <w:jc w:val="both"/>
      </w:pPr>
      <w:r>
        <w:rPr>
          <w:rFonts w:ascii="Times New Roman"/>
          <w:b w:val="false"/>
          <w:i w:val="false"/>
          <w:color w:val="000000"/>
          <w:sz w:val="28"/>
        </w:rPr>
        <w:t xml:space="preserve">
      Шектелінген мүлік құнының жиыны:_______________________________ </w:t>
      </w:r>
    </w:p>
    <w:bookmarkEnd w:id="221"/>
    <w:bookmarkStart w:name="z251" w:id="222"/>
    <w:p>
      <w:pPr>
        <w:spacing w:after="0"/>
        <w:ind w:left="0"/>
        <w:jc w:val="both"/>
      </w:pPr>
      <w:r>
        <w:rPr>
          <w:rFonts w:ascii="Times New Roman"/>
          <w:b w:val="false"/>
          <w:i w:val="false"/>
          <w:color w:val="000000"/>
          <w:sz w:val="28"/>
        </w:rPr>
        <w:t>
      (санмен және жазбаша)</w:t>
      </w:r>
    </w:p>
    <w:bookmarkEnd w:id="222"/>
    <w:bookmarkStart w:name="z252" w:id="223"/>
    <w:p>
      <w:pPr>
        <w:spacing w:after="0"/>
        <w:ind w:left="0"/>
        <w:jc w:val="both"/>
      </w:pPr>
      <w:r>
        <w:rPr>
          <w:rFonts w:ascii="Times New Roman"/>
          <w:b w:val="false"/>
          <w:i w:val="false"/>
          <w:color w:val="000000"/>
          <w:sz w:val="28"/>
        </w:rPr>
        <w:t>
      ______________________________________________________ теңгені құрайды.</w:t>
      </w:r>
    </w:p>
    <w:bookmarkEnd w:id="223"/>
    <w:bookmarkStart w:name="z253" w:id="224"/>
    <w:p>
      <w:pPr>
        <w:spacing w:after="0"/>
        <w:ind w:left="0"/>
        <w:jc w:val="both"/>
      </w:pPr>
      <w:r>
        <w:rPr>
          <w:rFonts w:ascii="Times New Roman"/>
          <w:b w:val="false"/>
          <w:i w:val="false"/>
          <w:color w:val="000000"/>
          <w:sz w:val="28"/>
        </w:rPr>
        <w:t>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билік етуі шектелген мүлік тізімдемесінің 20__ жылғы "__"______ актісінде көрсетілген барлық негізгі құралдарды мемлекеттік кірістер органының және салық төлеушінің (салықагентінің)/төлеушінің лауазымды тұлғалары заттай түрде және менің (біздің) қатысуыммен тексерді және тізімдемеге енгізді, осыған байланысты түгендеуге қарсылығым жоқ.</w:t>
      </w:r>
    </w:p>
    <w:bookmarkEnd w:id="224"/>
    <w:bookmarkStart w:name="z254" w:id="225"/>
    <w:p>
      <w:pPr>
        <w:spacing w:after="0"/>
        <w:ind w:left="0"/>
        <w:jc w:val="both"/>
      </w:pPr>
      <w:r>
        <w:rPr>
          <w:rFonts w:ascii="Times New Roman"/>
          <w:b w:val="false"/>
          <w:i w:val="false"/>
          <w:color w:val="000000"/>
          <w:sz w:val="28"/>
        </w:rPr>
        <w:t>
      Тізімдеме актісінде тізбеленген негізгі құралдардың сақталуы менің (біздің) жауаптылығым(ыз)да.</w:t>
      </w:r>
    </w:p>
    <w:bookmarkEnd w:id="225"/>
    <w:bookmarkStart w:name="z255" w:id="226"/>
    <w:p>
      <w:pPr>
        <w:spacing w:after="0"/>
        <w:ind w:left="0"/>
        <w:jc w:val="both"/>
      </w:pPr>
      <w:r>
        <w:rPr>
          <w:rFonts w:ascii="Times New Roman"/>
          <w:b w:val="false"/>
          <w:i w:val="false"/>
          <w:color w:val="000000"/>
          <w:sz w:val="28"/>
        </w:rPr>
        <w:t xml:space="preserve">
      Билік етуі шектелген тізімдемеде келтірілген мүлікті сатқаны, иеліктен шығарғаны, жасырып қалуы немесе заңсыз бергені үшін Қазақстан Республикасы Қылмыстық кодексінің </w:t>
      </w:r>
      <w:r>
        <w:rPr>
          <w:rFonts w:ascii="Times New Roman"/>
          <w:b w:val="false"/>
          <w:i w:val="false"/>
          <w:color w:val="000000"/>
          <w:sz w:val="28"/>
        </w:rPr>
        <w:t>246-бабы</w:t>
      </w:r>
      <w:r>
        <w:rPr>
          <w:rFonts w:ascii="Times New Roman"/>
          <w:b w:val="false"/>
          <w:i w:val="false"/>
          <w:color w:val="000000"/>
          <w:sz w:val="28"/>
        </w:rPr>
        <w:t xml:space="preserve"> бойынша қылмыстық жауапкершілік туралы ескертілді.</w:t>
      </w:r>
    </w:p>
    <w:bookmarkEnd w:id="226"/>
    <w:bookmarkStart w:name="z256" w:id="227"/>
    <w:p>
      <w:pPr>
        <w:spacing w:after="0"/>
        <w:ind w:left="0"/>
        <w:jc w:val="both"/>
      </w:pPr>
      <w:r>
        <w:rPr>
          <w:rFonts w:ascii="Times New Roman"/>
          <w:b w:val="false"/>
          <w:i w:val="false"/>
          <w:color w:val="000000"/>
          <w:sz w:val="28"/>
        </w:rPr>
        <w:t>
      Негізгі құралдардың сақталуына жауапты тұлға(-лар):</w:t>
      </w:r>
    </w:p>
    <w:bookmarkEnd w:id="227"/>
    <w:bookmarkStart w:name="z257" w:id="228"/>
    <w:p>
      <w:pPr>
        <w:spacing w:after="0"/>
        <w:ind w:left="0"/>
        <w:jc w:val="both"/>
      </w:pPr>
      <w:r>
        <w:rPr>
          <w:rFonts w:ascii="Times New Roman"/>
          <w:b w:val="false"/>
          <w:i w:val="false"/>
          <w:color w:val="000000"/>
          <w:sz w:val="28"/>
        </w:rPr>
        <w:t xml:space="preserve">
      ________________ ___________ __________________________ </w:t>
      </w:r>
    </w:p>
    <w:bookmarkEnd w:id="228"/>
    <w:bookmarkStart w:name="z258" w:id="229"/>
    <w:p>
      <w:pPr>
        <w:spacing w:after="0"/>
        <w:ind w:left="0"/>
        <w:jc w:val="both"/>
      </w:pPr>
      <w:r>
        <w:rPr>
          <w:rFonts w:ascii="Times New Roman"/>
          <w:b w:val="false"/>
          <w:i w:val="false"/>
          <w:color w:val="000000"/>
          <w:sz w:val="28"/>
        </w:rPr>
        <w:t xml:space="preserve">
      (лауазымы) (қолы) (қолының толық жазылуы) </w:t>
      </w:r>
    </w:p>
    <w:bookmarkEnd w:id="229"/>
    <w:bookmarkStart w:name="z259" w:id="230"/>
    <w:p>
      <w:pPr>
        <w:spacing w:after="0"/>
        <w:ind w:left="0"/>
        <w:jc w:val="both"/>
      </w:pPr>
      <w:r>
        <w:rPr>
          <w:rFonts w:ascii="Times New Roman"/>
          <w:b w:val="false"/>
          <w:i w:val="false"/>
          <w:color w:val="000000"/>
          <w:sz w:val="28"/>
        </w:rPr>
        <w:t xml:space="preserve">
      ________________ ___________ __________________________ </w:t>
      </w:r>
    </w:p>
    <w:bookmarkEnd w:id="230"/>
    <w:bookmarkStart w:name="z260" w:id="231"/>
    <w:p>
      <w:pPr>
        <w:spacing w:after="0"/>
        <w:ind w:left="0"/>
        <w:jc w:val="both"/>
      </w:pPr>
      <w:r>
        <w:rPr>
          <w:rFonts w:ascii="Times New Roman"/>
          <w:b w:val="false"/>
          <w:i w:val="false"/>
          <w:color w:val="000000"/>
          <w:sz w:val="28"/>
        </w:rPr>
        <w:t>
      (лауазымы) (қолы) (қолының толық жазылуы)</w:t>
      </w:r>
    </w:p>
    <w:bookmarkEnd w:id="231"/>
    <w:bookmarkStart w:name="z261" w:id="232"/>
    <w:p>
      <w:pPr>
        <w:spacing w:after="0"/>
        <w:ind w:left="0"/>
        <w:jc w:val="both"/>
      </w:pPr>
      <w:r>
        <w:rPr>
          <w:rFonts w:ascii="Times New Roman"/>
          <w:b w:val="false"/>
          <w:i w:val="false"/>
          <w:color w:val="000000"/>
          <w:sz w:val="28"/>
        </w:rPr>
        <w:t xml:space="preserve">
      Осы Тізімдеме актісінде көрсетілген деректер мен есептеулерді тексерді: </w:t>
      </w:r>
    </w:p>
    <w:bookmarkEnd w:id="232"/>
    <w:bookmarkStart w:name="z262" w:id="233"/>
    <w:p>
      <w:pPr>
        <w:spacing w:after="0"/>
        <w:ind w:left="0"/>
        <w:jc w:val="both"/>
      </w:pPr>
      <w:r>
        <w:rPr>
          <w:rFonts w:ascii="Times New Roman"/>
          <w:b w:val="false"/>
          <w:i w:val="false"/>
          <w:color w:val="000000"/>
          <w:sz w:val="28"/>
        </w:rPr>
        <w:t xml:space="preserve">
      _______________________________________ ________ _________ </w:t>
      </w:r>
    </w:p>
    <w:bookmarkEnd w:id="233"/>
    <w:bookmarkStart w:name="z263" w:id="234"/>
    <w:p>
      <w:pPr>
        <w:spacing w:after="0"/>
        <w:ind w:left="0"/>
        <w:jc w:val="both"/>
      </w:pPr>
      <w:r>
        <w:rPr>
          <w:rFonts w:ascii="Times New Roman"/>
          <w:b w:val="false"/>
          <w:i w:val="false"/>
          <w:color w:val="000000"/>
          <w:sz w:val="28"/>
        </w:rPr>
        <w:t>
      (салық төлеуші (салық агенті), төлеуші (қолы) (қолының толық жазылуы))</w:t>
      </w:r>
    </w:p>
    <w:bookmarkEnd w:id="234"/>
    <w:bookmarkStart w:name="z264" w:id="235"/>
    <w:p>
      <w:pPr>
        <w:spacing w:after="0"/>
        <w:ind w:left="0"/>
        <w:jc w:val="both"/>
      </w:pPr>
      <w:r>
        <w:rPr>
          <w:rFonts w:ascii="Times New Roman"/>
          <w:b w:val="false"/>
          <w:i w:val="false"/>
          <w:color w:val="000000"/>
          <w:sz w:val="28"/>
        </w:rPr>
        <w:t xml:space="preserve">
      Тізімдеме актісін__________________________________________ жасады </w:t>
      </w:r>
    </w:p>
    <w:bookmarkEnd w:id="235"/>
    <w:bookmarkStart w:name="z265" w:id="236"/>
    <w:p>
      <w:pPr>
        <w:spacing w:after="0"/>
        <w:ind w:left="0"/>
        <w:jc w:val="both"/>
      </w:pPr>
      <w:r>
        <w:rPr>
          <w:rFonts w:ascii="Times New Roman"/>
          <w:b w:val="false"/>
          <w:i w:val="false"/>
          <w:color w:val="000000"/>
          <w:sz w:val="28"/>
        </w:rPr>
        <w:t xml:space="preserve">
      (мемлекеттік кірістер органының лауазымды тұлғасының тегі, аты, әкесінің аты </w:t>
      </w:r>
    </w:p>
    <w:bookmarkEnd w:id="236"/>
    <w:bookmarkStart w:name="z266" w:id="237"/>
    <w:p>
      <w:pPr>
        <w:spacing w:after="0"/>
        <w:ind w:left="0"/>
        <w:jc w:val="both"/>
      </w:pPr>
      <w:r>
        <w:rPr>
          <w:rFonts w:ascii="Times New Roman"/>
          <w:b w:val="false"/>
          <w:i w:val="false"/>
          <w:color w:val="000000"/>
          <w:sz w:val="28"/>
        </w:rPr>
        <w:t>
      (ол болған жағдайда), қолы)</w:t>
      </w:r>
    </w:p>
    <w:bookmarkEnd w:id="237"/>
    <w:bookmarkStart w:name="z267" w:id="238"/>
    <w:p>
      <w:pPr>
        <w:spacing w:after="0"/>
        <w:ind w:left="0"/>
        <w:jc w:val="both"/>
      </w:pPr>
      <w:r>
        <w:rPr>
          <w:rFonts w:ascii="Times New Roman"/>
          <w:b w:val="false"/>
          <w:i w:val="false"/>
          <w:color w:val="000000"/>
          <w:sz w:val="28"/>
        </w:rPr>
        <w:t xml:space="preserve">
      Тізімдеме актісімен таныстым және бір данасын алдым ________________ </w:t>
      </w:r>
    </w:p>
    <w:bookmarkEnd w:id="238"/>
    <w:bookmarkStart w:name="z268" w:id="239"/>
    <w:p>
      <w:pPr>
        <w:spacing w:after="0"/>
        <w:ind w:left="0"/>
        <w:jc w:val="both"/>
      </w:pPr>
      <w:r>
        <w:rPr>
          <w:rFonts w:ascii="Times New Roman"/>
          <w:b w:val="false"/>
          <w:i w:val="false"/>
          <w:color w:val="000000"/>
          <w:sz w:val="28"/>
        </w:rPr>
        <w:t xml:space="preserve">
      ____________________________________________________________________ </w:t>
      </w:r>
    </w:p>
    <w:bookmarkEnd w:id="239"/>
    <w:bookmarkStart w:name="z269" w:id="240"/>
    <w:p>
      <w:pPr>
        <w:spacing w:after="0"/>
        <w:ind w:left="0"/>
        <w:jc w:val="both"/>
      </w:pPr>
      <w:r>
        <w:rPr>
          <w:rFonts w:ascii="Times New Roman"/>
          <w:b w:val="false"/>
          <w:i w:val="false"/>
          <w:color w:val="000000"/>
          <w:sz w:val="28"/>
        </w:rPr>
        <w:t xml:space="preserve">
      (салық төлеушінің (салық агентінің), төлеушінің лауазымды тұлғасының тегі, аты, </w:t>
      </w:r>
    </w:p>
    <w:bookmarkEnd w:id="240"/>
    <w:bookmarkStart w:name="z270" w:id="241"/>
    <w:p>
      <w:pPr>
        <w:spacing w:after="0"/>
        <w:ind w:left="0"/>
        <w:jc w:val="both"/>
      </w:pPr>
      <w:r>
        <w:rPr>
          <w:rFonts w:ascii="Times New Roman"/>
          <w:b w:val="false"/>
          <w:i w:val="false"/>
          <w:color w:val="000000"/>
          <w:sz w:val="28"/>
        </w:rPr>
        <w:t>
      әкесінің аты (ол болған жағдайда), қолы)</w:t>
      </w:r>
    </w:p>
    <w:bookmarkEnd w:id="241"/>
    <w:bookmarkStart w:name="z271" w:id="242"/>
    <w:p>
      <w:pPr>
        <w:spacing w:after="0"/>
        <w:ind w:left="0"/>
        <w:jc w:val="both"/>
      </w:pPr>
      <w:r>
        <w:rPr>
          <w:rFonts w:ascii="Times New Roman"/>
          <w:b w:val="false"/>
          <w:i w:val="false"/>
          <w:color w:val="000000"/>
          <w:sz w:val="28"/>
        </w:rPr>
        <w:t>
      Қосымша:______________________________________________________</w:t>
      </w:r>
    </w:p>
    <w:bookmarkEnd w:id="242"/>
    <w:bookmarkStart w:name="z272" w:id="24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120-бабы </w:t>
      </w:r>
      <w:r>
        <w:rPr>
          <w:rFonts w:ascii="Times New Roman"/>
          <w:b w:val="false"/>
          <w:i w:val="false"/>
          <w:color w:val="000000"/>
          <w:sz w:val="28"/>
        </w:rPr>
        <w:t>8-тармағында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127-бабы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w:t>
      </w:r>
    </w:p>
    <w:bookmarkEnd w:id="243"/>
    <w:bookmarkStart w:name="z273" w:id="244"/>
    <w:p>
      <w:pPr>
        <w:spacing w:after="0"/>
        <w:ind w:left="0"/>
        <w:jc w:val="both"/>
      </w:pPr>
      <w:r>
        <w:rPr>
          <w:rFonts w:ascii="Times New Roman"/>
          <w:b w:val="false"/>
          <w:i w:val="false"/>
          <w:color w:val="000000"/>
          <w:sz w:val="28"/>
        </w:rPr>
        <w:t>
      Ескертпе:</w:t>
      </w:r>
    </w:p>
    <w:bookmarkEnd w:id="244"/>
    <w:bookmarkStart w:name="z274" w:id="245"/>
    <w:p>
      <w:pPr>
        <w:spacing w:after="0"/>
        <w:ind w:left="0"/>
        <w:jc w:val="both"/>
      </w:pPr>
      <w:r>
        <w:rPr>
          <w:rFonts w:ascii="Times New Roman"/>
          <w:b w:val="false"/>
          <w:i w:val="false"/>
          <w:color w:val="000000"/>
          <w:sz w:val="28"/>
        </w:rPr>
        <w:t>
      Тізімдеме жүргізген тұлғажәне салық төлеушінің (салық агентінің), төлеушінің лауазымды тұлғасы Тізімдеме актісінің әр бетіне қол қояды.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8" w:id="246"/>
    <w:p>
      <w:pPr>
        <w:spacing w:after="0"/>
        <w:ind w:left="0"/>
        <w:jc w:val="left"/>
      </w:pPr>
      <w:r>
        <w:rPr>
          <w:rFonts w:ascii="Times New Roman"/>
          <w:b/>
          <w:i w:val="false"/>
          <w:color w:val="000000"/>
        </w:rPr>
        <w:t xml:space="preserve"> Салық төлеушінің (салық агентінің), төлеушінің билік етуі шектелген мүлкіне өндіріп алуды қолдану туралы № ____ қаулы</w:t>
      </w:r>
    </w:p>
    <w:bookmarkEnd w:id="246"/>
    <w:bookmarkStart w:name="z279" w:id="247"/>
    <w:p>
      <w:pPr>
        <w:spacing w:after="0"/>
        <w:ind w:left="0"/>
        <w:jc w:val="both"/>
      </w:pPr>
      <w:r>
        <w:rPr>
          <w:rFonts w:ascii="Times New Roman"/>
          <w:b w:val="false"/>
          <w:i w:val="false"/>
          <w:color w:val="000000"/>
          <w:sz w:val="28"/>
        </w:rPr>
        <w:t>
      20____жылғы "___"                                                 № _______</w:t>
      </w:r>
    </w:p>
    <w:bookmarkEnd w:id="247"/>
    <w:bookmarkStart w:name="z280" w:id="248"/>
    <w:p>
      <w:pPr>
        <w:spacing w:after="0"/>
        <w:ind w:left="0"/>
        <w:jc w:val="both"/>
      </w:pPr>
      <w:r>
        <w:rPr>
          <w:rFonts w:ascii="Times New Roman"/>
          <w:b w:val="false"/>
          <w:i w:val="false"/>
          <w:color w:val="000000"/>
          <w:sz w:val="28"/>
        </w:rPr>
        <w:t xml:space="preserve">
      Мен, _____________________________________________________ </w:t>
      </w:r>
    </w:p>
    <w:bookmarkEnd w:id="248"/>
    <w:bookmarkStart w:name="z281" w:id="249"/>
    <w:p>
      <w:pPr>
        <w:spacing w:after="0"/>
        <w:ind w:left="0"/>
        <w:jc w:val="both"/>
      </w:pPr>
      <w:r>
        <w:rPr>
          <w:rFonts w:ascii="Times New Roman"/>
          <w:b w:val="false"/>
          <w:i w:val="false"/>
          <w:color w:val="000000"/>
          <w:sz w:val="28"/>
        </w:rPr>
        <w:t>
      (мемлекеттік кірістер органының атауы)</w:t>
      </w:r>
    </w:p>
    <w:bookmarkEnd w:id="249"/>
    <w:bookmarkStart w:name="z282" w:id="250"/>
    <w:p>
      <w:pPr>
        <w:spacing w:after="0"/>
        <w:ind w:left="0"/>
        <w:jc w:val="both"/>
      </w:pPr>
      <w:r>
        <w:rPr>
          <w:rFonts w:ascii="Times New Roman"/>
          <w:b w:val="false"/>
          <w:i w:val="false"/>
          <w:color w:val="000000"/>
          <w:sz w:val="28"/>
        </w:rPr>
        <w:t xml:space="preserve">
      Басшысы (басшының орынбасары) _______________________________ </w:t>
      </w:r>
    </w:p>
    <w:bookmarkEnd w:id="250"/>
    <w:bookmarkStart w:name="z283" w:id="251"/>
    <w:p>
      <w:pPr>
        <w:spacing w:after="0"/>
        <w:ind w:left="0"/>
        <w:jc w:val="both"/>
      </w:pPr>
      <w:r>
        <w:rPr>
          <w:rFonts w:ascii="Times New Roman"/>
          <w:b w:val="false"/>
          <w:i w:val="false"/>
          <w:color w:val="000000"/>
          <w:sz w:val="28"/>
        </w:rPr>
        <w:t>
      (басшының (басшы орынбасарының) тегі, аты, әкесінің аты (ол болған жағдайда)</w:t>
      </w:r>
    </w:p>
    <w:bookmarkEnd w:id="251"/>
    <w:bookmarkStart w:name="z284"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53"/>
    <w:p>
      <w:pPr>
        <w:spacing w:after="0"/>
        <w:ind w:left="0"/>
        <w:jc w:val="both"/>
      </w:pPr>
      <w:r>
        <w:rPr>
          <w:rFonts w:ascii="Times New Roman"/>
          <w:b w:val="false"/>
          <w:i w:val="false"/>
          <w:color w:val="000000"/>
          <w:sz w:val="28"/>
        </w:rPr>
        <w:t>
      салық берешегін</w:t>
      </w:r>
    </w:p>
    <w:bookmarkEnd w:id="253"/>
    <w:bookmarkStart w:name="z286"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55"/>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бойынша міндеттеменің орындалмау фактісін АНЫҚТАДЫМ:</w:t>
      </w:r>
    </w:p>
    <w:bookmarkEnd w:id="255"/>
    <w:bookmarkStart w:name="z288" w:id="256"/>
    <w:p>
      <w:pPr>
        <w:spacing w:after="0"/>
        <w:ind w:left="0"/>
        <w:jc w:val="both"/>
      </w:pPr>
      <w:r>
        <w:rPr>
          <w:rFonts w:ascii="Times New Roman"/>
          <w:b w:val="false"/>
          <w:i w:val="false"/>
          <w:color w:val="000000"/>
          <w:sz w:val="28"/>
        </w:rPr>
        <w:t xml:space="preserve">
      __________________________________________________________ </w:t>
      </w:r>
    </w:p>
    <w:bookmarkEnd w:id="256"/>
    <w:bookmarkStart w:name="z289" w:id="257"/>
    <w:p>
      <w:pPr>
        <w:spacing w:after="0"/>
        <w:ind w:left="0"/>
        <w:jc w:val="both"/>
      </w:pPr>
      <w:r>
        <w:rPr>
          <w:rFonts w:ascii="Times New Roman"/>
          <w:b w:val="false"/>
          <w:i w:val="false"/>
          <w:color w:val="000000"/>
          <w:sz w:val="28"/>
        </w:rPr>
        <w:t xml:space="preserve">
      (салық төлеушінің, төлеушінің тегі, аты, әкесінің аты (ол болған жағдайда) немесе </w:t>
      </w:r>
    </w:p>
    <w:bookmarkEnd w:id="257"/>
    <w:bookmarkStart w:name="z290" w:id="258"/>
    <w:p>
      <w:pPr>
        <w:spacing w:after="0"/>
        <w:ind w:left="0"/>
        <w:jc w:val="both"/>
      </w:pPr>
      <w:r>
        <w:rPr>
          <w:rFonts w:ascii="Times New Roman"/>
          <w:b w:val="false"/>
          <w:i w:val="false"/>
          <w:color w:val="000000"/>
          <w:sz w:val="28"/>
        </w:rPr>
        <w:t xml:space="preserve">
      атауы, жеке сәйкестендіру нөмірі/бизнес сәйкестендіру нөмірі </w:t>
      </w:r>
    </w:p>
    <w:bookmarkEnd w:id="258"/>
    <w:bookmarkStart w:name="z291" w:id="259"/>
    <w:p>
      <w:pPr>
        <w:spacing w:after="0"/>
        <w:ind w:left="0"/>
        <w:jc w:val="both"/>
      </w:pPr>
      <w:r>
        <w:rPr>
          <w:rFonts w:ascii="Times New Roman"/>
          <w:b w:val="false"/>
          <w:i w:val="false"/>
          <w:color w:val="000000"/>
          <w:sz w:val="28"/>
        </w:rPr>
        <w:t>
      (ЖСН/ БСН), мекенжайы)</w:t>
      </w:r>
    </w:p>
    <w:bookmarkEnd w:id="259"/>
    <w:bookmarkStart w:name="z292" w:id="260"/>
    <w:p>
      <w:pPr>
        <w:spacing w:after="0"/>
        <w:ind w:left="0"/>
        <w:jc w:val="both"/>
      </w:pPr>
      <w:r>
        <w:rPr>
          <w:rFonts w:ascii="Times New Roman"/>
          <w:b w:val="false"/>
          <w:i w:val="false"/>
          <w:color w:val="000000"/>
          <w:sz w:val="28"/>
        </w:rPr>
        <w:t xml:space="preserve">
      осы қаулы шыққан күнінде____________________________________________ </w:t>
      </w:r>
    </w:p>
    <w:bookmarkEnd w:id="260"/>
    <w:bookmarkStart w:name="z293" w:id="261"/>
    <w:p>
      <w:pPr>
        <w:spacing w:after="0"/>
        <w:ind w:left="0"/>
        <w:jc w:val="both"/>
      </w:pPr>
      <w:r>
        <w:rPr>
          <w:rFonts w:ascii="Times New Roman"/>
          <w:b w:val="false"/>
          <w:i w:val="false"/>
          <w:color w:val="000000"/>
          <w:sz w:val="28"/>
        </w:rPr>
        <w:t>
      (санмен және жазбаша)</w:t>
      </w:r>
    </w:p>
    <w:bookmarkEnd w:id="261"/>
    <w:bookmarkStart w:name="z294" w:id="262"/>
    <w:p>
      <w:pPr>
        <w:spacing w:after="0"/>
        <w:ind w:left="0"/>
        <w:jc w:val="both"/>
      </w:pPr>
      <w:r>
        <w:rPr>
          <w:rFonts w:ascii="Times New Roman"/>
          <w:b w:val="false"/>
          <w:i w:val="false"/>
          <w:color w:val="000000"/>
          <w:sz w:val="28"/>
        </w:rPr>
        <w:t>
      _________________________________________________ теңгені құрайды.</w:t>
      </w:r>
    </w:p>
    <w:bookmarkEnd w:id="262"/>
    <w:bookmarkStart w:name="z295" w:id="26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123-баптарына</w:t>
      </w:r>
      <w:r>
        <w:rPr>
          <w:rFonts w:ascii="Times New Roman"/>
          <w:b w:val="false"/>
          <w:i w:val="false"/>
          <w:color w:val="000000"/>
          <w:sz w:val="28"/>
        </w:rPr>
        <w:t xml:space="preserve"> көзделген салық берешегін,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130-баптарында</w:t>
      </w:r>
      <w:r>
        <w:rPr>
          <w:rFonts w:ascii="Times New Roman"/>
          <w:b w:val="false"/>
          <w:i w:val="false"/>
          <w:color w:val="000000"/>
          <w:sz w:val="28"/>
        </w:rPr>
        <w:t xml:space="preserve"> көзделген кедендік төлемдер, салықтар, арнайы, демпингке қарсы, өтем баждар, өсімпұлдар, пайыздар бойынша берешегін мәжбүрлеп өндіріп алу шаралары салық берешегін, кедендік төлемдер, салықтар, арнайы, демпингке қарсы, өтем баждар, өсімпұлдар, пайыздар бойынша берешегін өтеуге әкелген жоқ.</w:t>
      </w:r>
    </w:p>
    <w:bookmarkEnd w:id="263"/>
    <w:bookmarkStart w:name="z296" w:id="264"/>
    <w:p>
      <w:pPr>
        <w:spacing w:after="0"/>
        <w:ind w:left="0"/>
        <w:jc w:val="both"/>
      </w:pPr>
      <w:r>
        <w:rPr>
          <w:rFonts w:ascii="Times New Roman"/>
          <w:b w:val="false"/>
          <w:i w:val="false"/>
          <w:color w:val="000000"/>
          <w:sz w:val="28"/>
        </w:rPr>
        <w:t xml:space="preserve">
      Жоғарыда жазылғандардың негізінде Салық кодексінің </w:t>
      </w:r>
      <w:r>
        <w:rPr>
          <w:rFonts w:ascii="Times New Roman"/>
          <w:b w:val="false"/>
          <w:i w:val="false"/>
          <w:color w:val="000000"/>
          <w:sz w:val="28"/>
        </w:rPr>
        <w:t>124-бабына</w:t>
      </w:r>
      <w:r>
        <w:rPr>
          <w:rFonts w:ascii="Times New Roman"/>
          <w:b w:val="false"/>
          <w:i w:val="false"/>
          <w:color w:val="000000"/>
          <w:sz w:val="28"/>
        </w:rPr>
        <w:t xml:space="preserve">, Кодекстің </w:t>
      </w:r>
      <w:r>
        <w:rPr>
          <w:rFonts w:ascii="Times New Roman"/>
          <w:b w:val="false"/>
          <w:i w:val="false"/>
          <w:color w:val="000000"/>
          <w:sz w:val="28"/>
        </w:rPr>
        <w:t>131-бабын</w:t>
      </w:r>
      <w:r>
        <w:rPr>
          <w:rFonts w:ascii="Times New Roman"/>
          <w:b w:val="false"/>
          <w:i w:val="false"/>
          <w:color w:val="000000"/>
          <w:sz w:val="28"/>
        </w:rPr>
        <w:t xml:space="preserve"> басшылыққа алып,</w:t>
      </w:r>
    </w:p>
    <w:bookmarkEnd w:id="264"/>
    <w:bookmarkStart w:name="z297" w:id="265"/>
    <w:p>
      <w:pPr>
        <w:spacing w:after="0"/>
        <w:ind w:left="0"/>
        <w:jc w:val="left"/>
      </w:pPr>
      <w:r>
        <w:rPr>
          <w:rFonts w:ascii="Times New Roman"/>
          <w:b/>
          <w:i w:val="false"/>
          <w:color w:val="000000"/>
        </w:rPr>
        <w:t xml:space="preserve"> ҚАУЛЫ ЕТТІМ:</w:t>
      </w:r>
    </w:p>
    <w:bookmarkEnd w:id="265"/>
    <w:bookmarkStart w:name="z298" w:id="266"/>
    <w:p>
      <w:pPr>
        <w:spacing w:after="0"/>
        <w:ind w:left="0"/>
        <w:jc w:val="both"/>
      </w:pPr>
      <w:r>
        <w:rPr>
          <w:rFonts w:ascii="Times New Roman"/>
          <w:b w:val="false"/>
          <w:i w:val="false"/>
          <w:color w:val="000000"/>
          <w:sz w:val="28"/>
        </w:rPr>
        <w:t>
      билік ету 20__ жылғы "__" __________ № ____ шешімінің және 20__ жылғы "__"_________ № ___ мүлік тізімдемесінің актісінің негізінде шектелген мүлкінен өндіріп алуды_______________________________________</w:t>
      </w:r>
    </w:p>
    <w:bookmarkEnd w:id="266"/>
    <w:bookmarkStart w:name="z299" w:id="267"/>
    <w:p>
      <w:pPr>
        <w:spacing w:after="0"/>
        <w:ind w:left="0"/>
        <w:jc w:val="both"/>
      </w:pPr>
      <w:r>
        <w:rPr>
          <w:rFonts w:ascii="Times New Roman"/>
          <w:b w:val="false"/>
          <w:i w:val="false"/>
          <w:color w:val="000000"/>
          <w:sz w:val="28"/>
        </w:rPr>
        <w:t xml:space="preserve">
      (салық төлеушінің (салық агентінің), төлеушінің тегі, аты, әкесінің аты </w:t>
      </w:r>
    </w:p>
    <w:bookmarkEnd w:id="267"/>
    <w:bookmarkStart w:name="z300" w:id="268"/>
    <w:p>
      <w:pPr>
        <w:spacing w:after="0"/>
        <w:ind w:left="0"/>
        <w:jc w:val="both"/>
      </w:pPr>
      <w:r>
        <w:rPr>
          <w:rFonts w:ascii="Times New Roman"/>
          <w:b w:val="false"/>
          <w:i w:val="false"/>
          <w:color w:val="000000"/>
          <w:sz w:val="28"/>
        </w:rPr>
        <w:t>
      (ол болған жағдайда) немесе атауы, ЖСН/БСН, заңды мекенжайы)</w:t>
      </w:r>
    </w:p>
    <w:bookmarkEnd w:id="268"/>
    <w:bookmarkStart w:name="z301" w:id="269"/>
    <w:p>
      <w:pPr>
        <w:spacing w:after="0"/>
        <w:ind w:left="0"/>
        <w:jc w:val="both"/>
      </w:pPr>
      <w:r>
        <w:rPr>
          <w:rFonts w:ascii="Times New Roman"/>
          <w:b w:val="false"/>
          <w:i w:val="false"/>
          <w:color w:val="000000"/>
          <w:sz w:val="28"/>
        </w:rPr>
        <w:t xml:space="preserve">
      Осы қаулы екі данада жасалған, олардың біреуі шешім және тізімдеме актісімен </w:t>
      </w:r>
    </w:p>
    <w:bookmarkEnd w:id="269"/>
    <w:bookmarkStart w:name="z302" w:id="270"/>
    <w:p>
      <w:pPr>
        <w:spacing w:after="0"/>
        <w:ind w:left="0"/>
        <w:jc w:val="both"/>
      </w:pPr>
      <w:r>
        <w:rPr>
          <w:rFonts w:ascii="Times New Roman"/>
          <w:b w:val="false"/>
          <w:i w:val="false"/>
          <w:color w:val="000000"/>
          <w:sz w:val="28"/>
        </w:rPr>
        <w:t xml:space="preserve">
      қоса ________________________________________________________ </w:t>
      </w:r>
    </w:p>
    <w:bookmarkEnd w:id="270"/>
    <w:bookmarkStart w:name="z303" w:id="271"/>
    <w:p>
      <w:pPr>
        <w:spacing w:after="0"/>
        <w:ind w:left="0"/>
        <w:jc w:val="both"/>
      </w:pPr>
      <w:r>
        <w:rPr>
          <w:rFonts w:ascii="Times New Roman"/>
          <w:b w:val="false"/>
          <w:i w:val="false"/>
          <w:color w:val="000000"/>
          <w:sz w:val="28"/>
        </w:rPr>
        <w:t>
      (уәкілетті заңды тұлғаның атауы)</w:t>
      </w:r>
    </w:p>
    <w:bookmarkEnd w:id="271"/>
    <w:bookmarkStart w:name="z304" w:id="272"/>
    <w:p>
      <w:pPr>
        <w:spacing w:after="0"/>
        <w:ind w:left="0"/>
        <w:jc w:val="both"/>
      </w:pPr>
      <w:r>
        <w:rPr>
          <w:rFonts w:ascii="Times New Roman"/>
          <w:b w:val="false"/>
          <w:i w:val="false"/>
          <w:color w:val="000000"/>
          <w:sz w:val="28"/>
        </w:rPr>
        <w:t>
      _____________________________________________ орындалуға берілсін.</w:t>
      </w:r>
    </w:p>
    <w:bookmarkEnd w:id="272"/>
    <w:bookmarkStart w:name="z305" w:id="273"/>
    <w:p>
      <w:pPr>
        <w:spacing w:after="0"/>
        <w:ind w:left="0"/>
        <w:jc w:val="both"/>
      </w:pPr>
      <w:r>
        <w:rPr>
          <w:rFonts w:ascii="Times New Roman"/>
          <w:b w:val="false"/>
          <w:i w:val="false"/>
          <w:color w:val="000000"/>
          <w:sz w:val="28"/>
        </w:rPr>
        <w:t xml:space="preserve">
      Билік етуі шектелген мүлік материалдық жауапкершілікпен сақтауында </w:t>
      </w:r>
    </w:p>
    <w:bookmarkEnd w:id="273"/>
    <w:bookmarkStart w:name="z306" w:id="274"/>
    <w:p>
      <w:pPr>
        <w:spacing w:after="0"/>
        <w:ind w:left="0"/>
        <w:jc w:val="both"/>
      </w:pPr>
      <w:r>
        <w:rPr>
          <w:rFonts w:ascii="Times New Roman"/>
          <w:b w:val="false"/>
          <w:i w:val="false"/>
          <w:color w:val="000000"/>
          <w:sz w:val="28"/>
        </w:rPr>
        <w:t xml:space="preserve">
      ____________________________________________________________________ </w:t>
      </w:r>
    </w:p>
    <w:bookmarkEnd w:id="274"/>
    <w:bookmarkStart w:name="z307" w:id="275"/>
    <w:p>
      <w:pPr>
        <w:spacing w:after="0"/>
        <w:ind w:left="0"/>
        <w:jc w:val="both"/>
      </w:pPr>
      <w:r>
        <w:rPr>
          <w:rFonts w:ascii="Times New Roman"/>
          <w:b w:val="false"/>
          <w:i w:val="false"/>
          <w:color w:val="000000"/>
          <w:sz w:val="28"/>
        </w:rPr>
        <w:t xml:space="preserve">
      (салық төлеушінің (салық агентінің), төлеушінің материалды жауапты тұлғасының </w:t>
      </w:r>
    </w:p>
    <w:bookmarkEnd w:id="275"/>
    <w:bookmarkStart w:name="z308" w:id="276"/>
    <w:p>
      <w:pPr>
        <w:spacing w:after="0"/>
        <w:ind w:left="0"/>
        <w:jc w:val="both"/>
      </w:pPr>
      <w:r>
        <w:rPr>
          <w:rFonts w:ascii="Times New Roman"/>
          <w:b w:val="false"/>
          <w:i w:val="false"/>
          <w:color w:val="000000"/>
          <w:sz w:val="28"/>
        </w:rPr>
        <w:t>
      тегі, аты, әкесінің аты (ол болған жағдайда)</w:t>
      </w:r>
    </w:p>
    <w:bookmarkEnd w:id="276"/>
    <w:bookmarkStart w:name="z309" w:id="277"/>
    <w:p>
      <w:pPr>
        <w:spacing w:after="0"/>
        <w:ind w:left="0"/>
        <w:jc w:val="both"/>
      </w:pPr>
      <w:r>
        <w:rPr>
          <w:rFonts w:ascii="Times New Roman"/>
          <w:b w:val="false"/>
          <w:i w:val="false"/>
          <w:color w:val="000000"/>
          <w:sz w:val="28"/>
        </w:rPr>
        <w:t>
      және осы мекенжай бойынша орналасқан:</w:t>
      </w:r>
    </w:p>
    <w:bookmarkEnd w:id="277"/>
    <w:bookmarkStart w:name="z310" w:id="278"/>
    <w:p>
      <w:pPr>
        <w:spacing w:after="0"/>
        <w:ind w:left="0"/>
        <w:jc w:val="both"/>
      </w:pPr>
      <w:r>
        <w:rPr>
          <w:rFonts w:ascii="Times New Roman"/>
          <w:b w:val="false"/>
          <w:i w:val="false"/>
          <w:color w:val="000000"/>
          <w:sz w:val="28"/>
        </w:rPr>
        <w:t>
      ________________________________________________________________</w:t>
      </w:r>
    </w:p>
    <w:bookmarkEnd w:id="278"/>
    <w:bookmarkStart w:name="z311" w:id="279"/>
    <w:p>
      <w:pPr>
        <w:spacing w:after="0"/>
        <w:ind w:left="0"/>
        <w:jc w:val="both"/>
      </w:pPr>
      <w:r>
        <w:rPr>
          <w:rFonts w:ascii="Times New Roman"/>
          <w:b w:val="false"/>
          <w:i w:val="false"/>
          <w:color w:val="000000"/>
          <w:sz w:val="28"/>
        </w:rPr>
        <w:t xml:space="preserve">
      Мөр орны </w:t>
      </w:r>
    </w:p>
    <w:bookmarkEnd w:id="279"/>
    <w:bookmarkStart w:name="z312" w:id="280"/>
    <w:p>
      <w:pPr>
        <w:spacing w:after="0"/>
        <w:ind w:left="0"/>
        <w:jc w:val="both"/>
      </w:pPr>
      <w:r>
        <w:rPr>
          <w:rFonts w:ascii="Times New Roman"/>
          <w:b w:val="false"/>
          <w:i w:val="false"/>
          <w:color w:val="000000"/>
          <w:sz w:val="28"/>
        </w:rPr>
        <w:t>
      (жеке кәсіпкерлер субъектілеріне жататын заңды тұлғаларды қоспағанда)</w:t>
      </w:r>
    </w:p>
    <w:bookmarkEnd w:id="280"/>
    <w:bookmarkStart w:name="z313" w:id="281"/>
    <w:p>
      <w:pPr>
        <w:spacing w:after="0"/>
        <w:ind w:left="0"/>
        <w:jc w:val="both"/>
      </w:pPr>
      <w:r>
        <w:rPr>
          <w:rFonts w:ascii="Times New Roman"/>
          <w:b w:val="false"/>
          <w:i w:val="false"/>
          <w:color w:val="000000"/>
          <w:sz w:val="28"/>
        </w:rPr>
        <w:t xml:space="preserve">
      Алды: _______________________________________________________ </w:t>
      </w:r>
    </w:p>
    <w:bookmarkEnd w:id="281"/>
    <w:bookmarkStart w:name="z314" w:id="282"/>
    <w:p>
      <w:pPr>
        <w:spacing w:after="0"/>
        <w:ind w:left="0"/>
        <w:jc w:val="both"/>
      </w:pPr>
      <w:r>
        <w:rPr>
          <w:rFonts w:ascii="Times New Roman"/>
          <w:b w:val="false"/>
          <w:i w:val="false"/>
          <w:color w:val="000000"/>
          <w:sz w:val="28"/>
        </w:rPr>
        <w:t xml:space="preserve">
      (заң тұлғаның лауазымды тұлғасының тегі, аты, әкесінің аты </w:t>
      </w:r>
    </w:p>
    <w:bookmarkEnd w:id="282"/>
    <w:bookmarkStart w:name="z315" w:id="283"/>
    <w:p>
      <w:pPr>
        <w:spacing w:after="0"/>
        <w:ind w:left="0"/>
        <w:jc w:val="both"/>
      </w:pPr>
      <w:r>
        <w:rPr>
          <w:rFonts w:ascii="Times New Roman"/>
          <w:b w:val="false"/>
          <w:i w:val="false"/>
          <w:color w:val="000000"/>
          <w:sz w:val="28"/>
        </w:rPr>
        <w:t>
      (ол болған жағдайда), алған күні, қолы)</w:t>
      </w:r>
    </w:p>
    <w:bookmarkEnd w:id="283"/>
    <w:bookmarkStart w:name="z316" w:id="284"/>
    <w:p>
      <w:pPr>
        <w:spacing w:after="0"/>
        <w:ind w:left="0"/>
        <w:jc w:val="both"/>
      </w:pPr>
      <w:r>
        <w:rPr>
          <w:rFonts w:ascii="Times New Roman"/>
          <w:b w:val="false"/>
          <w:i w:val="false"/>
          <w:color w:val="000000"/>
          <w:sz w:val="28"/>
        </w:rPr>
        <w:t xml:space="preserve">
      Жіберілді: _____________________________________________________ </w:t>
      </w:r>
    </w:p>
    <w:bookmarkEnd w:id="284"/>
    <w:bookmarkStart w:name="z317" w:id="285"/>
    <w:p>
      <w:pPr>
        <w:spacing w:after="0"/>
        <w:ind w:left="0"/>
        <w:jc w:val="both"/>
      </w:pPr>
      <w:r>
        <w:rPr>
          <w:rFonts w:ascii="Times New Roman"/>
          <w:b w:val="false"/>
          <w:i w:val="false"/>
          <w:color w:val="000000"/>
          <w:sz w:val="28"/>
        </w:rPr>
        <w:t>
      (жіберу және алыну фактісін растайтын құжат)</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1" w:id="286"/>
    <w:p>
      <w:pPr>
        <w:spacing w:after="0"/>
        <w:ind w:left="0"/>
        <w:jc w:val="left"/>
      </w:pPr>
      <w:r>
        <w:rPr>
          <w:rFonts w:ascii="Times New Roman"/>
          <w:b/>
          <w:i w:val="false"/>
          <w:color w:val="000000"/>
        </w:rPr>
        <w:t xml:space="preserve"> Дебиторлардың банктік шоттардағы ақшаға өндiрiп алуды қолдану туралы хабарлама</w:t>
      </w:r>
    </w:p>
    <w:bookmarkEnd w:id="286"/>
    <w:bookmarkStart w:name="z322" w:id="287"/>
    <w:p>
      <w:pPr>
        <w:spacing w:after="0"/>
        <w:ind w:left="0"/>
        <w:jc w:val="both"/>
      </w:pPr>
      <w:r>
        <w:rPr>
          <w:rFonts w:ascii="Times New Roman"/>
          <w:b w:val="false"/>
          <w:i w:val="false"/>
          <w:color w:val="000000"/>
          <w:sz w:val="28"/>
        </w:rPr>
        <w:t>
      20____жылғы "___"                                                 № _______</w:t>
      </w:r>
    </w:p>
    <w:bookmarkEnd w:id="287"/>
    <w:bookmarkStart w:name="z323" w:id="28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123-баптарына</w:t>
      </w: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130-бабының </w:t>
      </w:r>
      <w:r>
        <w:rPr>
          <w:rFonts w:ascii="Times New Roman"/>
          <w:b w:val="false"/>
          <w:i w:val="false"/>
          <w:color w:val="000000"/>
          <w:sz w:val="28"/>
        </w:rPr>
        <w:t>2-тармағына</w:t>
      </w:r>
      <w:r>
        <w:rPr>
          <w:rFonts w:ascii="Times New Roman"/>
          <w:b w:val="false"/>
          <w:i w:val="false"/>
          <w:color w:val="000000"/>
          <w:sz w:val="28"/>
        </w:rPr>
        <w:t xml:space="preserve"> сәйкес ____________________________________ </w:t>
      </w:r>
    </w:p>
    <w:bookmarkEnd w:id="288"/>
    <w:bookmarkStart w:name="z324" w:id="289"/>
    <w:p>
      <w:pPr>
        <w:spacing w:after="0"/>
        <w:ind w:left="0"/>
        <w:jc w:val="both"/>
      </w:pPr>
      <w:r>
        <w:rPr>
          <w:rFonts w:ascii="Times New Roman"/>
          <w:b w:val="false"/>
          <w:i w:val="false"/>
          <w:color w:val="000000"/>
          <w:sz w:val="28"/>
        </w:rPr>
        <w:t xml:space="preserve">
      _________________________________________________________________ </w:t>
      </w:r>
    </w:p>
    <w:bookmarkEnd w:id="289"/>
    <w:bookmarkStart w:name="z325" w:id="290"/>
    <w:p>
      <w:pPr>
        <w:spacing w:after="0"/>
        <w:ind w:left="0"/>
        <w:jc w:val="both"/>
      </w:pPr>
      <w:r>
        <w:rPr>
          <w:rFonts w:ascii="Times New Roman"/>
          <w:b w:val="false"/>
          <w:i w:val="false"/>
          <w:color w:val="000000"/>
          <w:sz w:val="28"/>
        </w:rPr>
        <w:t>
      (мемлекеттік кірістер органының атауы)</w:t>
      </w:r>
    </w:p>
    <w:bookmarkEnd w:id="290"/>
    <w:bookmarkStart w:name="z326" w:id="291"/>
    <w:p>
      <w:pPr>
        <w:spacing w:after="0"/>
        <w:ind w:left="0"/>
        <w:jc w:val="both"/>
      </w:pPr>
      <w:r>
        <w:rPr>
          <w:rFonts w:ascii="Times New Roman"/>
          <w:b w:val="false"/>
          <w:i w:val="false"/>
          <w:color w:val="000000"/>
          <w:sz w:val="28"/>
        </w:rPr>
        <w:t xml:space="preserve">
      Сізді, ___________________________________________________________ </w:t>
      </w:r>
    </w:p>
    <w:bookmarkEnd w:id="291"/>
    <w:bookmarkStart w:name="z327" w:id="292"/>
    <w:p>
      <w:pPr>
        <w:spacing w:after="0"/>
        <w:ind w:left="0"/>
        <w:jc w:val="both"/>
      </w:pPr>
      <w:r>
        <w:rPr>
          <w:rFonts w:ascii="Times New Roman"/>
          <w:b w:val="false"/>
          <w:i w:val="false"/>
          <w:color w:val="000000"/>
          <w:sz w:val="28"/>
        </w:rPr>
        <w:t xml:space="preserve">
      (төлеушінің дебиторының атауы, </w:t>
      </w:r>
    </w:p>
    <w:bookmarkEnd w:id="292"/>
    <w:bookmarkStart w:name="z328" w:id="293"/>
    <w:p>
      <w:pPr>
        <w:spacing w:after="0"/>
        <w:ind w:left="0"/>
        <w:jc w:val="both"/>
      </w:pPr>
      <w:r>
        <w:rPr>
          <w:rFonts w:ascii="Times New Roman"/>
          <w:b w:val="false"/>
          <w:i w:val="false"/>
          <w:color w:val="000000"/>
          <w:sz w:val="28"/>
        </w:rPr>
        <w:t xml:space="preserve">
      ____________________________________________________________________ </w:t>
      </w:r>
    </w:p>
    <w:bookmarkEnd w:id="293"/>
    <w:bookmarkStart w:name="z329" w:id="294"/>
    <w:p>
      <w:pPr>
        <w:spacing w:after="0"/>
        <w:ind w:left="0"/>
        <w:jc w:val="both"/>
      </w:pPr>
      <w:r>
        <w:rPr>
          <w:rFonts w:ascii="Times New Roman"/>
          <w:b w:val="false"/>
          <w:i w:val="false"/>
          <w:color w:val="000000"/>
          <w:sz w:val="28"/>
        </w:rPr>
        <w:t xml:space="preserve">
      жеке сәйкестендіру нөмірі/ бизнес сәйкестендіру нөмірі (ЖСН/БСН), </w:t>
      </w:r>
    </w:p>
    <w:bookmarkEnd w:id="294"/>
    <w:bookmarkStart w:name="z330" w:id="295"/>
    <w:p>
      <w:pPr>
        <w:spacing w:after="0"/>
        <w:ind w:left="0"/>
        <w:jc w:val="both"/>
      </w:pPr>
      <w:r>
        <w:rPr>
          <w:rFonts w:ascii="Times New Roman"/>
          <w:b w:val="false"/>
          <w:i w:val="false"/>
          <w:color w:val="000000"/>
          <w:sz w:val="28"/>
        </w:rPr>
        <w:t xml:space="preserve">
      ____________________________________________________________________ </w:t>
      </w:r>
    </w:p>
    <w:bookmarkEnd w:id="295"/>
    <w:bookmarkStart w:name="z331" w:id="296"/>
    <w:p>
      <w:pPr>
        <w:spacing w:after="0"/>
        <w:ind w:left="0"/>
        <w:jc w:val="both"/>
      </w:pPr>
      <w:r>
        <w:rPr>
          <w:rFonts w:ascii="Times New Roman"/>
          <w:b w:val="false"/>
          <w:i w:val="false"/>
          <w:color w:val="000000"/>
          <w:sz w:val="28"/>
        </w:rPr>
        <w:t xml:space="preserve">
      заңды мекенжайы) </w:t>
      </w:r>
    </w:p>
    <w:bookmarkEnd w:id="296"/>
    <w:bookmarkStart w:name="z332" w:id="297"/>
    <w:p>
      <w:pPr>
        <w:spacing w:after="0"/>
        <w:ind w:left="0"/>
        <w:jc w:val="both"/>
      </w:pPr>
      <w:r>
        <w:rPr>
          <w:rFonts w:ascii="Times New Roman"/>
          <w:b w:val="false"/>
          <w:i w:val="false"/>
          <w:color w:val="000000"/>
          <w:sz w:val="28"/>
        </w:rPr>
        <w:t xml:space="preserve">
      ________________________________________________________________ </w:t>
      </w:r>
    </w:p>
    <w:bookmarkEnd w:id="297"/>
    <w:bookmarkStart w:name="z333" w:id="298"/>
    <w:p>
      <w:pPr>
        <w:spacing w:after="0"/>
        <w:ind w:left="0"/>
        <w:jc w:val="both"/>
      </w:pPr>
      <w:r>
        <w:rPr>
          <w:rFonts w:ascii="Times New Roman"/>
          <w:b w:val="false"/>
          <w:i w:val="false"/>
          <w:color w:val="000000"/>
          <w:sz w:val="28"/>
        </w:rPr>
        <w:t>
      (салық төлеушінің (салық агентінің), төлеушінің ЖСН/БСН, заңды мекенжайы)</w:t>
      </w:r>
    </w:p>
    <w:bookmarkEnd w:id="298"/>
    <w:bookmarkStart w:name="z334" w:id="299"/>
    <w:p>
      <w:pPr>
        <w:spacing w:after="0"/>
        <w:ind w:left="0"/>
        <w:jc w:val="both"/>
      </w:pPr>
      <w:r>
        <w:rPr>
          <w:rFonts w:ascii="Times New Roman"/>
          <w:b w:val="false"/>
          <w:i w:val="false"/>
          <w:color w:val="000000"/>
          <w:sz w:val="28"/>
        </w:rPr>
        <w:t>
      Сіздің банк шоттарыңыздағы ақшадан:</w:t>
      </w:r>
    </w:p>
    <w:bookmarkEnd w:id="299"/>
    <w:bookmarkStart w:name="z335"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6" w:id="301"/>
    <w:p>
      <w:pPr>
        <w:spacing w:after="0"/>
        <w:ind w:left="0"/>
        <w:jc w:val="both"/>
      </w:pPr>
      <w:r>
        <w:rPr>
          <w:rFonts w:ascii="Times New Roman"/>
          <w:b w:val="false"/>
          <w:i w:val="false"/>
          <w:color w:val="000000"/>
          <w:sz w:val="28"/>
        </w:rPr>
        <w:t>
      салық төлеушінің (салық агентінің), салық берешегін</w:t>
      </w:r>
    </w:p>
    <w:bookmarkEnd w:id="301"/>
    <w:bookmarkStart w:name="z337"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8" w:id="303"/>
    <w:p>
      <w:pPr>
        <w:spacing w:after="0"/>
        <w:ind w:left="0"/>
        <w:jc w:val="both"/>
      </w:pPr>
      <w:r>
        <w:rPr>
          <w:rFonts w:ascii="Times New Roman"/>
          <w:b w:val="false"/>
          <w:i w:val="false"/>
          <w:color w:val="000000"/>
          <w:sz w:val="28"/>
        </w:rPr>
        <w:t xml:space="preserve">
      төлеушінің кедендік төлемдер және салықтар арнайы, демпингке қарсы, өтем баждары, өсімпұлдар, пайыздары бойынша берешегін өтеу есебіне______ ________________________________________________________________теңге </w:t>
      </w:r>
    </w:p>
    <w:bookmarkEnd w:id="303"/>
    <w:bookmarkStart w:name="z339" w:id="304"/>
    <w:p>
      <w:pPr>
        <w:spacing w:after="0"/>
        <w:ind w:left="0"/>
        <w:jc w:val="both"/>
      </w:pPr>
      <w:r>
        <w:rPr>
          <w:rFonts w:ascii="Times New Roman"/>
          <w:b w:val="false"/>
          <w:i w:val="false"/>
          <w:color w:val="000000"/>
          <w:sz w:val="28"/>
        </w:rPr>
        <w:t>
      сомасында өндіріп алуға жүгінгені туралы хабарлайды.</w:t>
      </w:r>
    </w:p>
    <w:bookmarkEnd w:id="304"/>
    <w:bookmarkStart w:name="z340" w:id="305"/>
    <w:p>
      <w:pPr>
        <w:spacing w:after="0"/>
        <w:ind w:left="0"/>
        <w:jc w:val="both"/>
      </w:pPr>
      <w:r>
        <w:rPr>
          <w:rFonts w:ascii="Times New Roman"/>
          <w:b w:val="false"/>
          <w:i w:val="false"/>
          <w:color w:val="000000"/>
          <w:sz w:val="28"/>
        </w:rPr>
        <w:t xml:space="preserve">
      Сіз осы хабарламаны алған күннен бастап жиырма жұмыс күнінен кешіктірмей </w:t>
      </w:r>
    </w:p>
    <w:bookmarkEnd w:id="305"/>
    <w:bookmarkStart w:name="z341" w:id="306"/>
    <w:p>
      <w:pPr>
        <w:spacing w:after="0"/>
        <w:ind w:left="0"/>
        <w:jc w:val="both"/>
      </w:pPr>
      <w:r>
        <w:rPr>
          <w:rFonts w:ascii="Times New Roman"/>
          <w:b w:val="false"/>
          <w:i w:val="false"/>
          <w:color w:val="000000"/>
          <w:sz w:val="28"/>
        </w:rPr>
        <w:t xml:space="preserve">
      ______________________________________________________ </w:t>
      </w:r>
    </w:p>
    <w:bookmarkEnd w:id="306"/>
    <w:bookmarkStart w:name="z342" w:id="307"/>
    <w:p>
      <w:pPr>
        <w:spacing w:after="0"/>
        <w:ind w:left="0"/>
        <w:jc w:val="both"/>
      </w:pPr>
      <w:r>
        <w:rPr>
          <w:rFonts w:ascii="Times New Roman"/>
          <w:b w:val="false"/>
          <w:i w:val="false"/>
          <w:color w:val="000000"/>
          <w:sz w:val="28"/>
        </w:rPr>
        <w:t>
      (мемлекеттік кірістер органының атауы)</w:t>
      </w:r>
    </w:p>
    <w:bookmarkEnd w:id="307"/>
    <w:bookmarkStart w:name="z343" w:id="308"/>
    <w:p>
      <w:pPr>
        <w:spacing w:after="0"/>
        <w:ind w:left="0"/>
        <w:jc w:val="both"/>
      </w:pPr>
      <w:r>
        <w:rPr>
          <w:rFonts w:ascii="Times New Roman"/>
          <w:b w:val="false"/>
          <w:i w:val="false"/>
          <w:color w:val="000000"/>
          <w:sz w:val="28"/>
        </w:rPr>
        <w:t xml:space="preserve">
      Салық кодексінің 123-бабының </w:t>
      </w:r>
      <w:r>
        <w:rPr>
          <w:rFonts w:ascii="Times New Roman"/>
          <w:b w:val="false"/>
          <w:i w:val="false"/>
          <w:color w:val="000000"/>
          <w:sz w:val="28"/>
        </w:rPr>
        <w:t>3-тармағына</w:t>
      </w:r>
      <w:r>
        <w:rPr>
          <w:rFonts w:ascii="Times New Roman"/>
          <w:b w:val="false"/>
          <w:i w:val="false"/>
          <w:color w:val="000000"/>
          <w:sz w:val="28"/>
        </w:rPr>
        <w:t xml:space="preserve">, Кодекстің 130-бабының </w:t>
      </w:r>
      <w:r>
        <w:rPr>
          <w:rFonts w:ascii="Times New Roman"/>
          <w:b w:val="false"/>
          <w:i w:val="false"/>
          <w:color w:val="000000"/>
          <w:sz w:val="28"/>
        </w:rPr>
        <w:t>2-тармағына</w:t>
      </w:r>
      <w:r>
        <w:rPr>
          <w:rFonts w:ascii="Times New Roman"/>
          <w:b w:val="false"/>
          <w:i w:val="false"/>
          <w:color w:val="000000"/>
          <w:sz w:val="28"/>
        </w:rPr>
        <w:t xml:space="preserve"> сәйкес хабарламаны алған күнге салық төлеушімен (салық агентімен), төлеушімен бірлесіп жасалған өзара есеп айырысудың салыстыру актісін беруіңіз қажет.</w:t>
      </w:r>
    </w:p>
    <w:bookmarkEnd w:id="308"/>
    <w:bookmarkStart w:name="z344" w:id="309"/>
    <w:p>
      <w:pPr>
        <w:spacing w:after="0"/>
        <w:ind w:left="0"/>
        <w:jc w:val="both"/>
      </w:pPr>
      <w:r>
        <w:rPr>
          <w:rFonts w:ascii="Times New Roman"/>
          <w:b w:val="false"/>
          <w:i w:val="false"/>
          <w:color w:val="000000"/>
          <w:sz w:val="28"/>
        </w:rPr>
        <w:t xml:space="preserve">
      Осы хабарламада көрсетілген мерзімде өзара есеп айырысуларды салыстыру актісі берілмеген жағдайда____________________________________ </w:t>
      </w:r>
    </w:p>
    <w:bookmarkEnd w:id="309"/>
    <w:bookmarkStart w:name="z345" w:id="310"/>
    <w:p>
      <w:pPr>
        <w:spacing w:after="0"/>
        <w:ind w:left="0"/>
        <w:jc w:val="both"/>
      </w:pPr>
      <w:r>
        <w:rPr>
          <w:rFonts w:ascii="Times New Roman"/>
          <w:b w:val="false"/>
          <w:i w:val="false"/>
          <w:color w:val="000000"/>
          <w:sz w:val="28"/>
        </w:rPr>
        <w:t>
      (мемлекеттік кірістер органының атауы)</w:t>
      </w:r>
    </w:p>
    <w:bookmarkEnd w:id="310"/>
    <w:bookmarkStart w:name="z346" w:id="311"/>
    <w:p>
      <w:pPr>
        <w:spacing w:after="0"/>
        <w:ind w:left="0"/>
        <w:jc w:val="both"/>
      </w:pPr>
      <w:r>
        <w:rPr>
          <w:rFonts w:ascii="Times New Roman"/>
          <w:b w:val="false"/>
          <w:i w:val="false"/>
          <w:color w:val="000000"/>
          <w:sz w:val="28"/>
        </w:rPr>
        <w:t xml:space="preserve">
      Сізге тексеру жүргізеді. Мемлекеттік кірістер органы мен олардың лауазымды тұлғаларының талаптары орындалмаған жағдайда, Сізге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жазаға тарту шаралары қолданылады.</w:t>
      </w:r>
    </w:p>
    <w:bookmarkEnd w:id="311"/>
    <w:bookmarkStart w:name="z347" w:id="31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мемлекеттік кірістер органдары лауазымды тұлғаларының әрекетіне (әрекетсіздігіне) жоғары тұрған мемлекеттік кірістер органына немесе сотқа, сонымен қатар, Кодекстің </w:t>
      </w:r>
      <w:r>
        <w:rPr>
          <w:rFonts w:ascii="Times New Roman"/>
          <w:b w:val="false"/>
          <w:i w:val="false"/>
          <w:color w:val="000000"/>
          <w:sz w:val="28"/>
        </w:rPr>
        <w:t>21-бабына</w:t>
      </w:r>
      <w:r>
        <w:rPr>
          <w:rFonts w:ascii="Times New Roman"/>
          <w:b w:val="false"/>
          <w:i w:val="false"/>
          <w:color w:val="000000"/>
          <w:sz w:val="28"/>
        </w:rPr>
        <w:t xml:space="preserve"> сәйкес Қазақстан Республикасының заңнамасында белгіленген тәртіппен шағымдануға құқығыңыз бар.</w:t>
      </w:r>
    </w:p>
    <w:bookmarkEnd w:id="312"/>
    <w:bookmarkStart w:name="z348" w:id="313"/>
    <w:p>
      <w:pPr>
        <w:spacing w:after="0"/>
        <w:ind w:left="0"/>
        <w:jc w:val="both"/>
      </w:pPr>
      <w:r>
        <w:rPr>
          <w:rFonts w:ascii="Times New Roman"/>
          <w:b w:val="false"/>
          <w:i w:val="false"/>
          <w:color w:val="000000"/>
          <w:sz w:val="28"/>
        </w:rPr>
        <w:t xml:space="preserve">
      Мемлекеттік кірістер органының басшысы </w:t>
      </w:r>
    </w:p>
    <w:bookmarkEnd w:id="313"/>
    <w:bookmarkStart w:name="z349" w:id="314"/>
    <w:p>
      <w:pPr>
        <w:spacing w:after="0"/>
        <w:ind w:left="0"/>
        <w:jc w:val="both"/>
      </w:pPr>
      <w:r>
        <w:rPr>
          <w:rFonts w:ascii="Times New Roman"/>
          <w:b w:val="false"/>
          <w:i w:val="false"/>
          <w:color w:val="000000"/>
          <w:sz w:val="28"/>
        </w:rPr>
        <w:t xml:space="preserve">
      (басшының орынбасары) __________________________________________ </w:t>
      </w:r>
    </w:p>
    <w:bookmarkEnd w:id="314"/>
    <w:bookmarkStart w:name="z350" w:id="315"/>
    <w:p>
      <w:pPr>
        <w:spacing w:after="0"/>
        <w:ind w:left="0"/>
        <w:jc w:val="both"/>
      </w:pPr>
      <w:r>
        <w:rPr>
          <w:rFonts w:ascii="Times New Roman"/>
          <w:b w:val="false"/>
          <w:i w:val="false"/>
          <w:color w:val="000000"/>
          <w:sz w:val="28"/>
        </w:rPr>
        <w:t>
      (тегі, аты, әкесінің аты (ол болған жағдайда), қолы, мөрі)</w:t>
      </w:r>
    </w:p>
    <w:bookmarkEnd w:id="315"/>
    <w:bookmarkStart w:name="z351" w:id="316"/>
    <w:p>
      <w:pPr>
        <w:spacing w:after="0"/>
        <w:ind w:left="0"/>
        <w:jc w:val="both"/>
      </w:pPr>
      <w:r>
        <w:rPr>
          <w:rFonts w:ascii="Times New Roman"/>
          <w:b w:val="false"/>
          <w:i w:val="false"/>
          <w:color w:val="000000"/>
          <w:sz w:val="28"/>
        </w:rPr>
        <w:t xml:space="preserve">
      Хабарламаны алдым___________________________________________ </w:t>
      </w:r>
    </w:p>
    <w:bookmarkEnd w:id="316"/>
    <w:bookmarkStart w:name="z352" w:id="317"/>
    <w:p>
      <w:pPr>
        <w:spacing w:after="0"/>
        <w:ind w:left="0"/>
        <w:jc w:val="both"/>
      </w:pPr>
      <w:r>
        <w:rPr>
          <w:rFonts w:ascii="Times New Roman"/>
          <w:b w:val="false"/>
          <w:i w:val="false"/>
          <w:color w:val="000000"/>
          <w:sz w:val="28"/>
        </w:rPr>
        <w:t xml:space="preserve">
      (салық төлеушінің (салық агентінің), төлеушінің дебиторының/төлеушінің лауазымды </w:t>
      </w:r>
    </w:p>
    <w:bookmarkEnd w:id="317"/>
    <w:bookmarkStart w:name="z353" w:id="318"/>
    <w:p>
      <w:pPr>
        <w:spacing w:after="0"/>
        <w:ind w:left="0"/>
        <w:jc w:val="both"/>
      </w:pPr>
      <w:r>
        <w:rPr>
          <w:rFonts w:ascii="Times New Roman"/>
          <w:b w:val="false"/>
          <w:i w:val="false"/>
          <w:color w:val="000000"/>
          <w:sz w:val="28"/>
        </w:rPr>
        <w:t xml:space="preserve">
      тұлғасының тегі, аты, әкесінің аты (ол болған жағдайда), қолы, мөрі (жеке кәсіпкерлер </w:t>
      </w:r>
    </w:p>
    <w:bookmarkEnd w:id="318"/>
    <w:bookmarkStart w:name="z354" w:id="319"/>
    <w:p>
      <w:pPr>
        <w:spacing w:after="0"/>
        <w:ind w:left="0"/>
        <w:jc w:val="both"/>
      </w:pPr>
      <w:r>
        <w:rPr>
          <w:rFonts w:ascii="Times New Roman"/>
          <w:b w:val="false"/>
          <w:i w:val="false"/>
          <w:color w:val="000000"/>
          <w:sz w:val="28"/>
        </w:rPr>
        <w:t>
      субъектілеріне жататын заңды тұлғаларды қоспағанда), күні)</w:t>
      </w:r>
    </w:p>
    <w:bookmarkEnd w:id="319"/>
    <w:bookmarkStart w:name="z355" w:id="320"/>
    <w:p>
      <w:pPr>
        <w:spacing w:after="0"/>
        <w:ind w:left="0"/>
        <w:jc w:val="both"/>
      </w:pPr>
      <w:r>
        <w:rPr>
          <w:rFonts w:ascii="Times New Roman"/>
          <w:b w:val="false"/>
          <w:i w:val="false"/>
          <w:color w:val="000000"/>
          <w:sz w:val="28"/>
        </w:rPr>
        <w:t xml:space="preserve">
      Хабарлама салық төлеушінің (салық агентінің), төлеушінің дебиторына </w:t>
      </w:r>
    </w:p>
    <w:bookmarkEnd w:id="320"/>
    <w:bookmarkStart w:name="z356" w:id="321"/>
    <w:p>
      <w:pPr>
        <w:spacing w:after="0"/>
        <w:ind w:left="0"/>
        <w:jc w:val="both"/>
      </w:pPr>
      <w:r>
        <w:rPr>
          <w:rFonts w:ascii="Times New Roman"/>
          <w:b w:val="false"/>
          <w:i w:val="false"/>
          <w:color w:val="000000"/>
          <w:sz w:val="28"/>
        </w:rPr>
        <w:t xml:space="preserve">
      ____________________________________________________ тапсырылды </w:t>
      </w:r>
    </w:p>
    <w:bookmarkEnd w:id="321"/>
    <w:bookmarkStart w:name="z357" w:id="322"/>
    <w:p>
      <w:pPr>
        <w:spacing w:after="0"/>
        <w:ind w:left="0"/>
        <w:jc w:val="both"/>
      </w:pPr>
      <w:r>
        <w:rPr>
          <w:rFonts w:ascii="Times New Roman"/>
          <w:b w:val="false"/>
          <w:i w:val="false"/>
          <w:color w:val="000000"/>
          <w:sz w:val="28"/>
        </w:rPr>
        <w:t xml:space="preserve">
      (мемлекеттік кірістер органы лауазымды тұлғасының тегі, аты, әкесінің аты </w:t>
      </w:r>
    </w:p>
    <w:bookmarkEnd w:id="322"/>
    <w:bookmarkStart w:name="z358" w:id="323"/>
    <w:p>
      <w:pPr>
        <w:spacing w:after="0"/>
        <w:ind w:left="0"/>
        <w:jc w:val="both"/>
      </w:pPr>
      <w:r>
        <w:rPr>
          <w:rFonts w:ascii="Times New Roman"/>
          <w:b w:val="false"/>
          <w:i w:val="false"/>
          <w:color w:val="000000"/>
          <w:sz w:val="28"/>
        </w:rPr>
        <w:t>
      (ол болған жағдайда), қолы, күні)</w:t>
      </w:r>
    </w:p>
    <w:bookmarkEnd w:id="323"/>
    <w:bookmarkStart w:name="z359" w:id="324"/>
    <w:p>
      <w:pPr>
        <w:spacing w:after="0"/>
        <w:ind w:left="0"/>
        <w:jc w:val="both"/>
      </w:pPr>
      <w:r>
        <w:rPr>
          <w:rFonts w:ascii="Times New Roman"/>
          <w:b w:val="false"/>
          <w:i w:val="false"/>
          <w:color w:val="000000"/>
          <w:sz w:val="28"/>
        </w:rPr>
        <w:t xml:space="preserve">
      Хабарлама салық төлеушінің (салық агентінің), төлеушінің дебиторына </w:t>
      </w:r>
    </w:p>
    <w:bookmarkEnd w:id="324"/>
    <w:bookmarkStart w:name="z360" w:id="325"/>
    <w:p>
      <w:pPr>
        <w:spacing w:after="0"/>
        <w:ind w:left="0"/>
        <w:jc w:val="both"/>
      </w:pPr>
      <w:r>
        <w:rPr>
          <w:rFonts w:ascii="Times New Roman"/>
          <w:b w:val="false"/>
          <w:i w:val="false"/>
          <w:color w:val="000000"/>
          <w:sz w:val="28"/>
        </w:rPr>
        <w:t xml:space="preserve">
      _______________________________________________________ жіберілді </w:t>
      </w:r>
    </w:p>
    <w:bookmarkEnd w:id="325"/>
    <w:bookmarkStart w:name="z361" w:id="326"/>
    <w:p>
      <w:pPr>
        <w:spacing w:after="0"/>
        <w:ind w:left="0"/>
        <w:jc w:val="both"/>
      </w:pPr>
      <w:r>
        <w:rPr>
          <w:rFonts w:ascii="Times New Roman"/>
          <w:b w:val="false"/>
          <w:i w:val="false"/>
          <w:color w:val="000000"/>
          <w:sz w:val="28"/>
        </w:rPr>
        <w:t>
      (жіберу және (немесе) алу фактісін растайтын құжат)</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5" w:id="327"/>
    <w:p>
      <w:pPr>
        <w:spacing w:after="0"/>
        <w:ind w:left="0"/>
        <w:jc w:val="left"/>
      </w:pPr>
      <w:r>
        <w:rPr>
          <w:rFonts w:ascii="Times New Roman"/>
          <w:b/>
          <w:i w:val="false"/>
          <w:color w:val="000000"/>
        </w:rPr>
        <w:t xml:space="preserve"> Салық төлеушінің (салық агентінің) салық берешегінің, төлеушінің кедендік төлемдер, салықтар, арнайы, демпингке қарсы, өтемақы баждары, өсімпұлдар, пайыздар есебіне мүлікке билік етуді шектеу туралы шешімінің және мүлік тізімдемесінің актісінің күшін жою туралы шешім</w:t>
      </w:r>
    </w:p>
    <w:bookmarkEnd w:id="327"/>
    <w:bookmarkStart w:name="z366" w:id="328"/>
    <w:p>
      <w:pPr>
        <w:spacing w:after="0"/>
        <w:ind w:left="0"/>
        <w:jc w:val="both"/>
      </w:pPr>
      <w:r>
        <w:rPr>
          <w:rFonts w:ascii="Times New Roman"/>
          <w:b w:val="false"/>
          <w:i w:val="false"/>
          <w:color w:val="000000"/>
          <w:sz w:val="28"/>
        </w:rPr>
        <w:t>
      20____жылғы "___"                                                 № _______</w:t>
      </w:r>
    </w:p>
    <w:bookmarkEnd w:id="328"/>
    <w:bookmarkStart w:name="z367" w:id="329"/>
    <w:p>
      <w:pPr>
        <w:spacing w:after="0"/>
        <w:ind w:left="0"/>
        <w:jc w:val="both"/>
      </w:pPr>
      <w:r>
        <w:rPr>
          <w:rFonts w:ascii="Times New Roman"/>
          <w:b w:val="false"/>
          <w:i w:val="false"/>
          <w:color w:val="000000"/>
          <w:sz w:val="28"/>
        </w:rPr>
        <w:t xml:space="preserve">
      _________________________________________________________________________ </w:t>
      </w:r>
    </w:p>
    <w:bookmarkEnd w:id="329"/>
    <w:bookmarkStart w:name="z368" w:id="330"/>
    <w:p>
      <w:pPr>
        <w:spacing w:after="0"/>
        <w:ind w:left="0"/>
        <w:jc w:val="both"/>
      </w:pPr>
      <w:r>
        <w:rPr>
          <w:rFonts w:ascii="Times New Roman"/>
          <w:b w:val="false"/>
          <w:i w:val="false"/>
          <w:color w:val="000000"/>
          <w:sz w:val="28"/>
        </w:rPr>
        <w:t>
                  (мемлекеттік кірістер органының атауы)</w:t>
      </w:r>
    </w:p>
    <w:bookmarkEnd w:id="330"/>
    <w:bookmarkStart w:name="z369" w:id="331"/>
    <w:p>
      <w:pPr>
        <w:spacing w:after="0"/>
        <w:ind w:left="0"/>
        <w:jc w:val="both"/>
      </w:pPr>
      <w:r>
        <w:rPr>
          <w:rFonts w:ascii="Times New Roman"/>
          <w:b w:val="false"/>
          <w:i w:val="false"/>
          <w:color w:val="000000"/>
          <w:sz w:val="28"/>
        </w:rPr>
        <w:t>
      (X–ті тиісті торкөзде көрсету керек):</w:t>
      </w:r>
    </w:p>
    <w:bookmarkEnd w:id="331"/>
    <w:bookmarkStart w:name="z370"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120-бабына</w:t>
      </w:r>
      <w:r>
        <w:rPr>
          <w:rFonts w:ascii="Times New Roman"/>
          <w:b w:val="false"/>
          <w:i w:val="false"/>
          <w:color w:val="000000"/>
          <w:sz w:val="28"/>
        </w:rPr>
        <w:t>,</w:t>
      </w:r>
    </w:p>
    <w:bookmarkStart w:name="z372"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334"/>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127–бабына</w:t>
      </w:r>
      <w:r>
        <w:rPr>
          <w:rFonts w:ascii="Times New Roman"/>
          <w:b w:val="false"/>
          <w:i w:val="false"/>
          <w:color w:val="000000"/>
          <w:sz w:val="28"/>
        </w:rPr>
        <w:t xml:space="preserve"> сәйкес,</w:t>
      </w:r>
    </w:p>
    <w:bookmarkEnd w:id="334"/>
    <w:bookmarkStart w:name="z374" w:id="335"/>
    <w:p>
      <w:pPr>
        <w:spacing w:after="0"/>
        <w:ind w:left="0"/>
        <w:jc w:val="both"/>
      </w:pPr>
      <w:r>
        <w:rPr>
          <w:rFonts w:ascii="Times New Roman"/>
          <w:b w:val="false"/>
          <w:i w:val="false"/>
          <w:color w:val="000000"/>
          <w:sz w:val="28"/>
        </w:rPr>
        <w:t>
      (X–ті тиісті торкөзде көрсету керек):</w:t>
      </w:r>
    </w:p>
    <w:bookmarkEnd w:id="335"/>
    <w:bookmarkStart w:name="z375"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37"/>
    <w:p>
      <w:pPr>
        <w:spacing w:after="0"/>
        <w:ind w:left="0"/>
        <w:jc w:val="both"/>
      </w:pPr>
      <w:r>
        <w:rPr>
          <w:rFonts w:ascii="Times New Roman"/>
          <w:b w:val="false"/>
          <w:i w:val="false"/>
          <w:color w:val="000000"/>
          <w:sz w:val="28"/>
        </w:rPr>
        <w:t>
      салық төлеуші (салық агенті) салық берешегі сомасын өтеген жағдайда;</w:t>
      </w:r>
    </w:p>
    <w:bookmarkEnd w:id="337"/>
    <w:bookmarkStart w:name="z377"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39"/>
    <w:p>
      <w:pPr>
        <w:spacing w:after="0"/>
        <w:ind w:left="0"/>
        <w:jc w:val="both"/>
      </w:pPr>
      <w:r>
        <w:rPr>
          <w:rFonts w:ascii="Times New Roman"/>
          <w:b w:val="false"/>
          <w:i w:val="false"/>
          <w:color w:val="000000"/>
          <w:sz w:val="28"/>
        </w:rPr>
        <w:t>
      төлеуші кедендік төлемдер, салықтар, арнайы, демпингке қарсы, өтемақы баждары, өсімпұлдар, пайыздар бойынша берешек сомасын өтеген жағдайда;</w:t>
      </w:r>
    </w:p>
    <w:bookmarkEnd w:id="339"/>
    <w:bookmarkStart w:name="z379"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0" w:id="341"/>
    <w:p>
      <w:pPr>
        <w:spacing w:after="0"/>
        <w:ind w:left="0"/>
        <w:jc w:val="both"/>
      </w:pPr>
      <w:r>
        <w:rPr>
          <w:rFonts w:ascii="Times New Roman"/>
          <w:b w:val="false"/>
          <w:i w:val="false"/>
          <w:color w:val="000000"/>
          <w:sz w:val="28"/>
        </w:rPr>
        <w:t>
      жоғары тұрған уәкілетті органының хабарламаға шағымды қарау нәтижелері бойынша шығарылған шешімінің шағымдалған бөлігінің күшін жоятын сот актісі заңды күшіне енген жағдайда;</w:t>
      </w:r>
    </w:p>
    <w:bookmarkEnd w:id="341"/>
    <w:bookmarkStart w:name="z381"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343"/>
    <w:p>
      <w:pPr>
        <w:spacing w:after="0"/>
        <w:ind w:left="0"/>
        <w:jc w:val="both"/>
      </w:pPr>
      <w:r>
        <w:rPr>
          <w:rFonts w:ascii="Times New Roman"/>
          <w:b w:val="false"/>
          <w:i w:val="false"/>
          <w:color w:val="000000"/>
          <w:sz w:val="28"/>
        </w:rPr>
        <w:t xml:space="preserve">
      салық төлеушінің (салық агентінің) тексеру нәтижелері туралы хабарлама бойынша шығарылған шешімге өз шағымдарын қайтарып алған жағдайда, 20__ жылғы "__" ___________ __________ мүлікке билік етуін шектеу туралы шешімінің ___________________________________________________________ </w:t>
      </w:r>
    </w:p>
    <w:bookmarkEnd w:id="343"/>
    <w:bookmarkStart w:name="z383" w:id="344"/>
    <w:p>
      <w:pPr>
        <w:spacing w:after="0"/>
        <w:ind w:left="0"/>
        <w:jc w:val="both"/>
      </w:pPr>
      <w:r>
        <w:rPr>
          <w:rFonts w:ascii="Times New Roman"/>
          <w:b w:val="false"/>
          <w:i w:val="false"/>
          <w:color w:val="000000"/>
          <w:sz w:val="28"/>
        </w:rPr>
        <w:t xml:space="preserve">
      (салық төлеушінің (салық агентінің), төлеушінің тегі, аты, әкесінің аты </w:t>
      </w:r>
    </w:p>
    <w:bookmarkEnd w:id="344"/>
    <w:bookmarkStart w:name="z384" w:id="345"/>
    <w:p>
      <w:pPr>
        <w:spacing w:after="0"/>
        <w:ind w:left="0"/>
        <w:jc w:val="both"/>
      </w:pPr>
      <w:r>
        <w:rPr>
          <w:rFonts w:ascii="Times New Roman"/>
          <w:b w:val="false"/>
          <w:i w:val="false"/>
          <w:color w:val="000000"/>
          <w:sz w:val="28"/>
        </w:rPr>
        <w:t>
      (ол болған жағдайда) немесе атауы,</w:t>
      </w:r>
    </w:p>
    <w:bookmarkEnd w:id="345"/>
    <w:bookmarkStart w:name="z385" w:id="346"/>
    <w:p>
      <w:pPr>
        <w:spacing w:after="0"/>
        <w:ind w:left="0"/>
        <w:jc w:val="both"/>
      </w:pPr>
      <w:r>
        <w:rPr>
          <w:rFonts w:ascii="Times New Roman"/>
          <w:b w:val="false"/>
          <w:i w:val="false"/>
          <w:color w:val="000000"/>
          <w:sz w:val="28"/>
        </w:rPr>
        <w:t xml:space="preserve">
      ____________________________________________________________________ </w:t>
      </w:r>
    </w:p>
    <w:bookmarkEnd w:id="346"/>
    <w:bookmarkStart w:name="z386" w:id="347"/>
    <w:p>
      <w:pPr>
        <w:spacing w:after="0"/>
        <w:ind w:left="0"/>
        <w:jc w:val="both"/>
      </w:pPr>
      <w:r>
        <w:rPr>
          <w:rFonts w:ascii="Times New Roman"/>
          <w:b w:val="false"/>
          <w:i w:val="false"/>
          <w:color w:val="000000"/>
          <w:sz w:val="28"/>
        </w:rPr>
        <w:t xml:space="preserve">
      жеке сәйкестендіру нөмірі/ бизнес-сәйкестендіру нөмірі (ЖСН/БСН), </w:t>
      </w:r>
    </w:p>
    <w:bookmarkEnd w:id="347"/>
    <w:bookmarkStart w:name="z387" w:id="348"/>
    <w:p>
      <w:pPr>
        <w:spacing w:after="0"/>
        <w:ind w:left="0"/>
        <w:jc w:val="both"/>
      </w:pPr>
      <w:r>
        <w:rPr>
          <w:rFonts w:ascii="Times New Roman"/>
          <w:b w:val="false"/>
          <w:i w:val="false"/>
          <w:color w:val="000000"/>
          <w:sz w:val="28"/>
        </w:rPr>
        <w:t>
      заңды мекенжайы)</w:t>
      </w:r>
    </w:p>
    <w:bookmarkEnd w:id="348"/>
    <w:bookmarkStart w:name="z388" w:id="349"/>
    <w:p>
      <w:pPr>
        <w:spacing w:after="0"/>
        <w:ind w:left="0"/>
        <w:jc w:val="both"/>
      </w:pPr>
      <w:r>
        <w:rPr>
          <w:rFonts w:ascii="Times New Roman"/>
          <w:b w:val="false"/>
          <w:i w:val="false"/>
          <w:color w:val="000000"/>
          <w:sz w:val="28"/>
        </w:rPr>
        <w:t>
      20__ жылғы "___" ____________ № _________ билік етуі шектелген мүлік тізімдемесі актісінің (болған жағдайда) күшін жояды.</w:t>
      </w:r>
    </w:p>
    <w:bookmarkEnd w:id="349"/>
    <w:bookmarkStart w:name="z389" w:id="350"/>
    <w:p>
      <w:pPr>
        <w:spacing w:after="0"/>
        <w:ind w:left="0"/>
        <w:jc w:val="both"/>
      </w:pPr>
      <w:r>
        <w:rPr>
          <w:rFonts w:ascii="Times New Roman"/>
          <w:b w:val="false"/>
          <w:i w:val="false"/>
          <w:color w:val="000000"/>
          <w:sz w:val="28"/>
        </w:rPr>
        <w:t xml:space="preserve">
      Мемлекеттік кірістер органының басшысы </w:t>
      </w:r>
    </w:p>
    <w:bookmarkEnd w:id="350"/>
    <w:bookmarkStart w:name="z390" w:id="351"/>
    <w:p>
      <w:pPr>
        <w:spacing w:after="0"/>
        <w:ind w:left="0"/>
        <w:jc w:val="both"/>
      </w:pPr>
      <w:r>
        <w:rPr>
          <w:rFonts w:ascii="Times New Roman"/>
          <w:b w:val="false"/>
          <w:i w:val="false"/>
          <w:color w:val="000000"/>
          <w:sz w:val="28"/>
        </w:rPr>
        <w:t xml:space="preserve">
      (басшының орынбасары) _________________________________________ </w:t>
      </w:r>
    </w:p>
    <w:bookmarkEnd w:id="351"/>
    <w:bookmarkStart w:name="z391" w:id="352"/>
    <w:p>
      <w:pPr>
        <w:spacing w:after="0"/>
        <w:ind w:left="0"/>
        <w:jc w:val="both"/>
      </w:pPr>
      <w:r>
        <w:rPr>
          <w:rFonts w:ascii="Times New Roman"/>
          <w:b w:val="false"/>
          <w:i w:val="false"/>
          <w:color w:val="000000"/>
          <w:sz w:val="28"/>
        </w:rPr>
        <w:t>
      (тегі, аты, әкесінің аты (ол болған жағдайда), қолы, мөрі)</w:t>
      </w:r>
    </w:p>
    <w:bookmarkEnd w:id="352"/>
    <w:bookmarkStart w:name="z392" w:id="353"/>
    <w:p>
      <w:pPr>
        <w:spacing w:after="0"/>
        <w:ind w:left="0"/>
        <w:jc w:val="both"/>
      </w:pPr>
      <w:r>
        <w:rPr>
          <w:rFonts w:ascii="Times New Roman"/>
          <w:b w:val="false"/>
          <w:i w:val="false"/>
          <w:color w:val="000000"/>
          <w:sz w:val="28"/>
        </w:rPr>
        <w:t xml:space="preserve">
      Шешімді алдым_________________________________________________ </w:t>
      </w:r>
    </w:p>
    <w:bookmarkEnd w:id="353"/>
    <w:bookmarkStart w:name="z393" w:id="354"/>
    <w:p>
      <w:pPr>
        <w:spacing w:after="0"/>
        <w:ind w:left="0"/>
        <w:jc w:val="both"/>
      </w:pPr>
      <w:r>
        <w:rPr>
          <w:rFonts w:ascii="Times New Roman"/>
          <w:b w:val="false"/>
          <w:i w:val="false"/>
          <w:color w:val="000000"/>
          <w:sz w:val="28"/>
        </w:rPr>
        <w:t xml:space="preserve">
      (салық төлеушінің (салық агентінің)/салық төлеушінің лауазымды тұлғасының тегі,аты, </w:t>
      </w:r>
    </w:p>
    <w:bookmarkEnd w:id="354"/>
    <w:bookmarkStart w:name="z394" w:id="355"/>
    <w:p>
      <w:pPr>
        <w:spacing w:after="0"/>
        <w:ind w:left="0"/>
        <w:jc w:val="both"/>
      </w:pPr>
      <w:r>
        <w:rPr>
          <w:rFonts w:ascii="Times New Roman"/>
          <w:b w:val="false"/>
          <w:i w:val="false"/>
          <w:color w:val="000000"/>
          <w:sz w:val="28"/>
        </w:rPr>
        <w:t xml:space="preserve">
      әкесінің аты (ол болған жағдайда), төлеушінің қолы, күні, мөрі (жеке кәсіпкерлер </w:t>
      </w:r>
    </w:p>
    <w:bookmarkEnd w:id="355"/>
    <w:bookmarkStart w:name="z395" w:id="356"/>
    <w:p>
      <w:pPr>
        <w:spacing w:after="0"/>
        <w:ind w:left="0"/>
        <w:jc w:val="both"/>
      </w:pPr>
      <w:r>
        <w:rPr>
          <w:rFonts w:ascii="Times New Roman"/>
          <w:b w:val="false"/>
          <w:i w:val="false"/>
          <w:color w:val="000000"/>
          <w:sz w:val="28"/>
        </w:rPr>
        <w:t>
      субъектілеріне жататын заңды тұлғаларды қоспағанда)</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9" w:id="357"/>
    <w:p>
      <w:pPr>
        <w:spacing w:after="0"/>
        <w:ind w:left="0"/>
        <w:jc w:val="left"/>
      </w:pPr>
      <w:r>
        <w:rPr>
          <w:rFonts w:ascii="Times New Roman"/>
          <w:b/>
          <w:i w:val="false"/>
          <w:color w:val="000000"/>
        </w:rPr>
        <w:t xml:space="preserve"> Салықтарды және (немесе) төлемақыларды төлеу бойынша салықтық міндеттемені орындау мерзімін өзгерту туралы шешім</w:t>
      </w:r>
    </w:p>
    <w:bookmarkEnd w:id="357"/>
    <w:bookmarkStart w:name="z400" w:id="358"/>
    <w:p>
      <w:pPr>
        <w:spacing w:after="0"/>
        <w:ind w:left="0"/>
        <w:jc w:val="both"/>
      </w:pPr>
      <w:r>
        <w:rPr>
          <w:rFonts w:ascii="Times New Roman"/>
          <w:b w:val="false"/>
          <w:i w:val="false"/>
          <w:color w:val="000000"/>
          <w:sz w:val="28"/>
        </w:rPr>
        <w:t>
      20____жылғы "___"                                                 № _______</w:t>
      </w:r>
    </w:p>
    <w:bookmarkEnd w:id="358"/>
    <w:bookmarkStart w:name="z401" w:id="35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6-тарауына</w:t>
      </w:r>
      <w:r>
        <w:rPr>
          <w:rFonts w:ascii="Times New Roman"/>
          <w:b w:val="false"/>
          <w:i w:val="false"/>
          <w:color w:val="000000"/>
          <w:sz w:val="28"/>
        </w:rPr>
        <w:t xml:space="preserve"> сәйкес___________________</w:t>
      </w:r>
    </w:p>
    <w:bookmarkEnd w:id="359"/>
    <w:bookmarkStart w:name="z402" w:id="360"/>
    <w:p>
      <w:pPr>
        <w:spacing w:after="0"/>
        <w:ind w:left="0"/>
        <w:jc w:val="both"/>
      </w:pPr>
      <w:r>
        <w:rPr>
          <w:rFonts w:ascii="Times New Roman"/>
          <w:b w:val="false"/>
          <w:i w:val="false"/>
          <w:color w:val="000000"/>
          <w:sz w:val="28"/>
        </w:rPr>
        <w:t xml:space="preserve">
      _______________________________________________________________ </w:t>
      </w:r>
    </w:p>
    <w:bookmarkEnd w:id="360"/>
    <w:bookmarkStart w:name="z403" w:id="361"/>
    <w:p>
      <w:pPr>
        <w:spacing w:after="0"/>
        <w:ind w:left="0"/>
        <w:jc w:val="both"/>
      </w:pPr>
      <w:r>
        <w:rPr>
          <w:rFonts w:ascii="Times New Roman"/>
          <w:b w:val="false"/>
          <w:i w:val="false"/>
          <w:color w:val="000000"/>
          <w:sz w:val="28"/>
        </w:rPr>
        <w:t xml:space="preserve">
      (салықтар және (немесе) төлемдерді төлеу жөніндегі салық міндеттемесін орындау </w:t>
      </w:r>
    </w:p>
    <w:bookmarkEnd w:id="361"/>
    <w:bookmarkStart w:name="z404" w:id="362"/>
    <w:p>
      <w:pPr>
        <w:spacing w:after="0"/>
        <w:ind w:left="0"/>
        <w:jc w:val="both"/>
      </w:pPr>
      <w:r>
        <w:rPr>
          <w:rFonts w:ascii="Times New Roman"/>
          <w:b w:val="false"/>
          <w:i w:val="false"/>
          <w:color w:val="000000"/>
          <w:sz w:val="28"/>
        </w:rPr>
        <w:t xml:space="preserve">
      мерзімдерін өзгерту туралы шешім қабылдауға уәкілеттік берілген мемлекеттік кірістер </w:t>
      </w:r>
    </w:p>
    <w:bookmarkEnd w:id="362"/>
    <w:bookmarkStart w:name="z405" w:id="363"/>
    <w:p>
      <w:pPr>
        <w:spacing w:after="0"/>
        <w:ind w:left="0"/>
        <w:jc w:val="both"/>
      </w:pPr>
      <w:r>
        <w:rPr>
          <w:rFonts w:ascii="Times New Roman"/>
          <w:b w:val="false"/>
          <w:i w:val="false"/>
          <w:color w:val="000000"/>
          <w:sz w:val="28"/>
        </w:rPr>
        <w:t>
                  органының атауы)</w:t>
      </w:r>
    </w:p>
    <w:bookmarkEnd w:id="363"/>
    <w:bookmarkStart w:name="z406" w:id="364"/>
    <w:p>
      <w:pPr>
        <w:spacing w:after="0"/>
        <w:ind w:left="0"/>
        <w:jc w:val="both"/>
      </w:pPr>
      <w:r>
        <w:rPr>
          <w:rFonts w:ascii="Times New Roman"/>
          <w:b w:val="false"/>
          <w:i w:val="false"/>
          <w:color w:val="000000"/>
          <w:sz w:val="28"/>
        </w:rPr>
        <w:t>
      ____________________________________________________________________</w:t>
      </w:r>
    </w:p>
    <w:bookmarkEnd w:id="364"/>
    <w:bookmarkStart w:name="z407" w:id="365"/>
    <w:p>
      <w:pPr>
        <w:spacing w:after="0"/>
        <w:ind w:left="0"/>
        <w:jc w:val="both"/>
      </w:pPr>
      <w:r>
        <w:rPr>
          <w:rFonts w:ascii="Times New Roman"/>
          <w:b w:val="false"/>
          <w:i w:val="false"/>
          <w:color w:val="000000"/>
          <w:sz w:val="28"/>
        </w:rPr>
        <w:t>
      ________________________________________________________ өтінішті</w:t>
      </w:r>
    </w:p>
    <w:bookmarkEnd w:id="365"/>
    <w:bookmarkStart w:name="z408" w:id="366"/>
    <w:p>
      <w:pPr>
        <w:spacing w:after="0"/>
        <w:ind w:left="0"/>
        <w:jc w:val="both"/>
      </w:pPr>
      <w:r>
        <w:rPr>
          <w:rFonts w:ascii="Times New Roman"/>
          <w:b w:val="false"/>
          <w:i w:val="false"/>
          <w:color w:val="000000"/>
          <w:sz w:val="28"/>
        </w:rPr>
        <w:t xml:space="preserve">
      қарап </w:t>
      </w:r>
    </w:p>
    <w:bookmarkEnd w:id="366"/>
    <w:bookmarkStart w:name="z409" w:id="367"/>
    <w:p>
      <w:pPr>
        <w:spacing w:after="0"/>
        <w:ind w:left="0"/>
        <w:jc w:val="both"/>
      </w:pPr>
      <w:r>
        <w:rPr>
          <w:rFonts w:ascii="Times New Roman"/>
          <w:b w:val="false"/>
          <w:i w:val="false"/>
          <w:color w:val="000000"/>
          <w:sz w:val="28"/>
        </w:rPr>
        <w:t xml:space="preserve">
      ____________________________________________________________________ </w:t>
      </w:r>
    </w:p>
    <w:bookmarkEnd w:id="367"/>
    <w:bookmarkStart w:name="z410" w:id="368"/>
    <w:p>
      <w:pPr>
        <w:spacing w:after="0"/>
        <w:ind w:left="0"/>
        <w:jc w:val="both"/>
      </w:pPr>
      <w:r>
        <w:rPr>
          <w:rFonts w:ascii="Times New Roman"/>
          <w:b w:val="false"/>
          <w:i w:val="false"/>
          <w:color w:val="000000"/>
          <w:sz w:val="28"/>
        </w:rPr>
        <w:t xml:space="preserve">
      (салық төлеушінің (салық агентінің) тегі, аты, әкесінің аты (ол болған жағдайда) </w:t>
      </w:r>
    </w:p>
    <w:bookmarkEnd w:id="368"/>
    <w:bookmarkStart w:name="z411" w:id="369"/>
    <w:p>
      <w:pPr>
        <w:spacing w:after="0"/>
        <w:ind w:left="0"/>
        <w:jc w:val="both"/>
      </w:pPr>
      <w:r>
        <w:rPr>
          <w:rFonts w:ascii="Times New Roman"/>
          <w:b w:val="false"/>
          <w:i w:val="false"/>
          <w:color w:val="000000"/>
          <w:sz w:val="28"/>
        </w:rPr>
        <w:t>
      немесе атауы,</w:t>
      </w:r>
    </w:p>
    <w:bookmarkEnd w:id="369"/>
    <w:bookmarkStart w:name="z412" w:id="370"/>
    <w:p>
      <w:pPr>
        <w:spacing w:after="0"/>
        <w:ind w:left="0"/>
        <w:jc w:val="both"/>
      </w:pPr>
      <w:r>
        <w:rPr>
          <w:rFonts w:ascii="Times New Roman"/>
          <w:b w:val="false"/>
          <w:i w:val="false"/>
          <w:color w:val="000000"/>
          <w:sz w:val="28"/>
        </w:rPr>
        <w:t xml:space="preserve">
      ____________________________________________________________________ </w:t>
      </w:r>
    </w:p>
    <w:bookmarkEnd w:id="370"/>
    <w:bookmarkStart w:name="z413" w:id="371"/>
    <w:p>
      <w:pPr>
        <w:spacing w:after="0"/>
        <w:ind w:left="0"/>
        <w:jc w:val="both"/>
      </w:pPr>
      <w:r>
        <w:rPr>
          <w:rFonts w:ascii="Times New Roman"/>
          <w:b w:val="false"/>
          <w:i w:val="false"/>
          <w:color w:val="000000"/>
          <w:sz w:val="28"/>
        </w:rPr>
        <w:t>
      жеке сәйкестендіру нөмірі/бизнес-сәйкестендіру нөмірі(ЖСН/БСН)</w:t>
      </w:r>
    </w:p>
    <w:bookmarkEnd w:id="371"/>
    <w:bookmarkStart w:name="z414" w:id="372"/>
    <w:p>
      <w:pPr>
        <w:spacing w:after="0"/>
        <w:ind w:left="0"/>
        <w:jc w:val="both"/>
      </w:pPr>
      <w:r>
        <w:rPr>
          <w:rFonts w:ascii="Times New Roman"/>
          <w:b w:val="false"/>
          <w:i w:val="false"/>
          <w:color w:val="000000"/>
          <w:sz w:val="28"/>
        </w:rPr>
        <w:t>
      20___ жылғы "____" "_______" №_________ шешім қабылдады:</w:t>
      </w:r>
    </w:p>
    <w:bookmarkEnd w:id="372"/>
    <w:bookmarkStart w:name="z415" w:id="373"/>
    <w:p>
      <w:pPr>
        <w:spacing w:after="0"/>
        <w:ind w:left="0"/>
        <w:jc w:val="both"/>
      </w:pPr>
      <w:r>
        <w:rPr>
          <w:rFonts w:ascii="Times New Roman"/>
          <w:b w:val="false"/>
          <w:i w:val="false"/>
          <w:color w:val="000000"/>
          <w:sz w:val="28"/>
        </w:rPr>
        <w:t>
      (тиісті торкөздің бірі Х белгісімен белгіленеді)</w:t>
      </w:r>
    </w:p>
    <w:bookmarkEnd w:id="373"/>
    <w:bookmarkStart w:name="z416"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7" w:id="375"/>
    <w:p>
      <w:pPr>
        <w:spacing w:after="0"/>
        <w:ind w:left="0"/>
        <w:jc w:val="both"/>
      </w:pPr>
      <w:r>
        <w:rPr>
          <w:rFonts w:ascii="Times New Roman"/>
          <w:b w:val="false"/>
          <w:i w:val="false"/>
          <w:color w:val="000000"/>
          <w:sz w:val="28"/>
        </w:rPr>
        <w:t>
      салықтар және (немесе) төлемдер бойынша кейінге қалдыру немесе мерзімін ұзартуды беруден бас тарту туралы, себебі _______________________</w:t>
      </w:r>
    </w:p>
    <w:bookmarkEnd w:id="375"/>
    <w:bookmarkStart w:name="z418" w:id="376"/>
    <w:p>
      <w:pPr>
        <w:spacing w:after="0"/>
        <w:ind w:left="0"/>
        <w:jc w:val="both"/>
      </w:pPr>
      <w:r>
        <w:rPr>
          <w:rFonts w:ascii="Times New Roman"/>
          <w:b w:val="false"/>
          <w:i w:val="false"/>
          <w:color w:val="000000"/>
          <w:sz w:val="28"/>
        </w:rPr>
        <w:t>
      ____________________________________________________________________</w:t>
      </w:r>
    </w:p>
    <w:bookmarkEnd w:id="376"/>
    <w:bookmarkStart w:name="z419" w:id="377"/>
    <w:p>
      <w:pPr>
        <w:spacing w:after="0"/>
        <w:ind w:left="0"/>
        <w:jc w:val="both"/>
      </w:pPr>
      <w:r>
        <w:rPr>
          <w:rFonts w:ascii="Times New Roman"/>
          <w:b w:val="false"/>
          <w:i w:val="false"/>
          <w:color w:val="000000"/>
          <w:sz w:val="28"/>
        </w:rPr>
        <w:t xml:space="preserve">
      ____________________________________________________________________ </w:t>
      </w:r>
    </w:p>
    <w:bookmarkEnd w:id="377"/>
    <w:bookmarkStart w:name="z420" w:id="378"/>
    <w:p>
      <w:pPr>
        <w:spacing w:after="0"/>
        <w:ind w:left="0"/>
        <w:jc w:val="both"/>
      </w:pPr>
      <w:r>
        <w:rPr>
          <w:rFonts w:ascii="Times New Roman"/>
          <w:b w:val="false"/>
          <w:i w:val="false"/>
          <w:color w:val="000000"/>
          <w:sz w:val="28"/>
        </w:rPr>
        <w:t xml:space="preserve">
      ____________________________________________________________________ </w:t>
      </w:r>
    </w:p>
    <w:bookmarkEnd w:id="378"/>
    <w:bookmarkStart w:name="z421" w:id="379"/>
    <w:p>
      <w:pPr>
        <w:spacing w:after="0"/>
        <w:ind w:left="0"/>
        <w:jc w:val="both"/>
      </w:pPr>
      <w:r>
        <w:rPr>
          <w:rFonts w:ascii="Times New Roman"/>
          <w:b w:val="false"/>
          <w:i w:val="false"/>
          <w:color w:val="000000"/>
          <w:sz w:val="28"/>
        </w:rPr>
        <w:t>
      (бас тартудың себептері көрсетіледі)</w:t>
      </w:r>
    </w:p>
    <w:bookmarkEnd w:id="379"/>
    <w:bookmarkStart w:name="z422"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3" w:id="381"/>
    <w:p>
      <w:pPr>
        <w:spacing w:after="0"/>
        <w:ind w:left="0"/>
        <w:jc w:val="both"/>
      </w:pPr>
      <w:r>
        <w:rPr>
          <w:rFonts w:ascii="Times New Roman"/>
          <w:b w:val="false"/>
          <w:i w:val="false"/>
          <w:color w:val="000000"/>
          <w:sz w:val="28"/>
        </w:rPr>
        <w:t>
      салықтар және (немесе) төлемдер бойынша кейінге қалдыру беру туралы</w:t>
      </w:r>
    </w:p>
    <w:bookmarkEnd w:id="381"/>
    <w:bookmarkStart w:name="z424"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5" w:id="383"/>
    <w:p>
      <w:pPr>
        <w:spacing w:after="0"/>
        <w:ind w:left="0"/>
        <w:jc w:val="both"/>
      </w:pPr>
      <w:r>
        <w:rPr>
          <w:rFonts w:ascii="Times New Roman"/>
          <w:b w:val="false"/>
          <w:i w:val="false"/>
          <w:color w:val="000000"/>
          <w:sz w:val="28"/>
        </w:rPr>
        <w:t>
      салықтар және (немесе) төлемдер бойынша мерзімін ұзартуды беру туралы</w:t>
      </w:r>
    </w:p>
    <w:bookmarkEnd w:id="383"/>
    <w:bookmarkStart w:name="z426" w:id="384"/>
    <w:p>
      <w:pPr>
        <w:spacing w:after="0"/>
        <w:ind w:left="0"/>
        <w:jc w:val="both"/>
      </w:pPr>
      <w:r>
        <w:rPr>
          <w:rFonts w:ascii="Times New Roman"/>
          <w:b w:val="false"/>
          <w:i w:val="false"/>
          <w:color w:val="000000"/>
          <w:sz w:val="28"/>
        </w:rPr>
        <w:t>
      теңге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5"/>
          <w:p>
            <w:pPr>
              <w:spacing w:after="20"/>
              <w:ind w:left="20"/>
              <w:jc w:val="both"/>
            </w:pPr>
            <w:r>
              <w:rPr>
                <w:rFonts w:ascii="Times New Roman"/>
                <w:b w:val="false"/>
                <w:i w:val="false"/>
                <w:color w:val="000000"/>
                <w:sz w:val="20"/>
              </w:rPr>
              <w:t>
№</w:t>
            </w:r>
          </w:p>
          <w:bookmarkEnd w:id="385"/>
          <w:p>
            <w:pPr>
              <w:spacing w:after="20"/>
              <w:ind w:left="20"/>
              <w:jc w:val="both"/>
            </w:pPr>
            <w:r>
              <w:rPr>
                <w:rFonts w:ascii="Times New Roman"/>
                <w:b w:val="false"/>
                <w:i w:val="false"/>
                <w:color w:val="000000"/>
                <w:sz w:val="20"/>
              </w:rPr>
              <w:t>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және төлемдердің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6"/>
          <w:p>
            <w:pPr>
              <w:spacing w:after="20"/>
              <w:ind w:left="20"/>
              <w:jc w:val="both"/>
            </w:pPr>
            <w:r>
              <w:rPr>
                <w:rFonts w:ascii="Times New Roman"/>
                <w:b w:val="false"/>
                <w:i w:val="false"/>
                <w:color w:val="000000"/>
                <w:sz w:val="20"/>
              </w:rPr>
              <w:t>
Бюджеттік сыныптама коды</w:t>
            </w:r>
          </w:p>
          <w:bookmarkEnd w:id="386"/>
          <w:p>
            <w:pPr>
              <w:spacing w:after="20"/>
              <w:ind w:left="20"/>
              <w:jc w:val="both"/>
            </w:pPr>
            <w:r>
              <w:rPr>
                <w:rFonts w:ascii="Times New Roman"/>
                <w:b w:val="false"/>
                <w:i w:val="false"/>
                <w:color w:val="000000"/>
                <w:sz w:val="20"/>
              </w:rPr>
              <w:t>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төлемдер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387"/>
    <w:p>
      <w:pPr>
        <w:spacing w:after="0"/>
        <w:ind w:left="0"/>
        <w:jc w:val="both"/>
      </w:pPr>
      <w:r>
        <w:rPr>
          <w:rFonts w:ascii="Times New Roman"/>
          <w:b w:val="false"/>
          <w:i w:val="false"/>
          <w:color w:val="000000"/>
          <w:sz w:val="28"/>
        </w:rPr>
        <w:t>
      20___ жылғы "___" ______ бастап 20____ жылғы "_____" _________ дейінгі кезеңге</w:t>
      </w:r>
    </w:p>
    <w:bookmarkEnd w:id="387"/>
    <w:bookmarkStart w:name="z430" w:id="388"/>
    <w:p>
      <w:pPr>
        <w:spacing w:after="0"/>
        <w:ind w:left="0"/>
        <w:jc w:val="both"/>
      </w:pPr>
      <w:r>
        <w:rPr>
          <w:rFonts w:ascii="Times New Roman"/>
          <w:b w:val="false"/>
          <w:i w:val="false"/>
          <w:color w:val="000000"/>
          <w:sz w:val="28"/>
        </w:rPr>
        <w:t>
      Қосымша: салық міндеттемесін орындау кестесі ___ парақта.</w:t>
      </w:r>
    </w:p>
    <w:bookmarkEnd w:id="388"/>
    <w:bookmarkStart w:name="z431" w:id="389"/>
    <w:p>
      <w:pPr>
        <w:spacing w:after="0"/>
        <w:ind w:left="0"/>
        <w:jc w:val="both"/>
      </w:pPr>
      <w:r>
        <w:rPr>
          <w:rFonts w:ascii="Times New Roman"/>
          <w:b w:val="false"/>
          <w:i w:val="false"/>
          <w:color w:val="000000"/>
          <w:sz w:val="28"/>
        </w:rPr>
        <w:t xml:space="preserve">
      Басшы (басшы орынбасары)_________________________________ </w:t>
      </w:r>
    </w:p>
    <w:bookmarkEnd w:id="389"/>
    <w:bookmarkStart w:name="z432" w:id="390"/>
    <w:p>
      <w:pPr>
        <w:spacing w:after="0"/>
        <w:ind w:left="0"/>
        <w:jc w:val="both"/>
      </w:pPr>
      <w:r>
        <w:rPr>
          <w:rFonts w:ascii="Times New Roman"/>
          <w:b w:val="false"/>
          <w:i w:val="false"/>
          <w:color w:val="000000"/>
          <w:sz w:val="28"/>
        </w:rPr>
        <w:t>
      ________________________________________________________________</w:t>
      </w:r>
    </w:p>
    <w:bookmarkEnd w:id="390"/>
    <w:bookmarkStart w:name="z433" w:id="391"/>
    <w:p>
      <w:pPr>
        <w:spacing w:after="0"/>
        <w:ind w:left="0"/>
        <w:jc w:val="both"/>
      </w:pPr>
      <w:r>
        <w:rPr>
          <w:rFonts w:ascii="Times New Roman"/>
          <w:b w:val="false"/>
          <w:i w:val="false"/>
          <w:color w:val="000000"/>
          <w:sz w:val="28"/>
        </w:rPr>
        <w:t>
      (тегі, аты, әкесінің аты (ол болған жағдайда) мөр орны) (қолы)</w:t>
      </w:r>
    </w:p>
    <w:bookmarkEnd w:id="391"/>
    <w:bookmarkStart w:name="z434" w:id="392"/>
    <w:p>
      <w:pPr>
        <w:spacing w:after="0"/>
        <w:ind w:left="0"/>
        <w:jc w:val="both"/>
      </w:pPr>
      <w:r>
        <w:rPr>
          <w:rFonts w:ascii="Times New Roman"/>
          <w:b w:val="false"/>
          <w:i w:val="false"/>
          <w:color w:val="000000"/>
          <w:sz w:val="28"/>
        </w:rPr>
        <w:t xml:space="preserve">
      Шешімді алды _________________________________________________ </w:t>
      </w:r>
    </w:p>
    <w:bookmarkEnd w:id="392"/>
    <w:bookmarkStart w:name="z435" w:id="393"/>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немесе атауы, </w:t>
      </w:r>
    </w:p>
    <w:bookmarkEnd w:id="393"/>
    <w:bookmarkStart w:name="z436" w:id="394"/>
    <w:p>
      <w:pPr>
        <w:spacing w:after="0"/>
        <w:ind w:left="0"/>
        <w:jc w:val="both"/>
      </w:pPr>
      <w:r>
        <w:rPr>
          <w:rFonts w:ascii="Times New Roman"/>
          <w:b w:val="false"/>
          <w:i w:val="false"/>
          <w:color w:val="000000"/>
          <w:sz w:val="28"/>
        </w:rPr>
        <w:t>
      қолы, күні)</w:t>
      </w:r>
    </w:p>
    <w:bookmarkEnd w:id="394"/>
    <w:bookmarkStart w:name="z437" w:id="395"/>
    <w:p>
      <w:pPr>
        <w:spacing w:after="0"/>
        <w:ind w:left="0"/>
        <w:jc w:val="both"/>
      </w:pPr>
      <w:r>
        <w:rPr>
          <w:rFonts w:ascii="Times New Roman"/>
          <w:b w:val="false"/>
          <w:i w:val="false"/>
          <w:color w:val="000000"/>
          <w:sz w:val="28"/>
        </w:rPr>
        <w:t>
      Шешім салық төлеушіге (салық агентіне) жіберілді __________________</w:t>
      </w:r>
    </w:p>
    <w:bookmarkEnd w:id="395"/>
    <w:bookmarkStart w:name="z438" w:id="396"/>
    <w:p>
      <w:pPr>
        <w:spacing w:after="0"/>
        <w:ind w:left="0"/>
        <w:jc w:val="both"/>
      </w:pPr>
      <w:r>
        <w:rPr>
          <w:rFonts w:ascii="Times New Roman"/>
          <w:b w:val="false"/>
          <w:i w:val="false"/>
          <w:color w:val="000000"/>
          <w:sz w:val="28"/>
        </w:rPr>
        <w:t xml:space="preserve">
      ____________________________________________________________________ </w:t>
      </w:r>
    </w:p>
    <w:bookmarkEnd w:id="396"/>
    <w:bookmarkStart w:name="z439" w:id="397"/>
    <w:p>
      <w:pPr>
        <w:spacing w:after="0"/>
        <w:ind w:left="0"/>
        <w:jc w:val="both"/>
      </w:pPr>
      <w:r>
        <w:rPr>
          <w:rFonts w:ascii="Times New Roman"/>
          <w:b w:val="false"/>
          <w:i w:val="false"/>
          <w:color w:val="000000"/>
          <w:sz w:val="28"/>
        </w:rPr>
        <w:t>
                  (жіберу және (немесе) алу фактісін растайтын құжат)</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3" w:id="398"/>
    <w:p>
      <w:pPr>
        <w:spacing w:after="0"/>
        <w:ind w:left="0"/>
        <w:jc w:val="left"/>
      </w:pPr>
      <w:r>
        <w:rPr>
          <w:rFonts w:ascii="Times New Roman"/>
          <w:b/>
          <w:i w:val="false"/>
          <w:color w:val="000000"/>
        </w:rPr>
        <w:t xml:space="preserve"> Жеке тұлғалардың салық берешегі туралы хабарлама</w:t>
      </w:r>
    </w:p>
    <w:bookmarkEnd w:id="398"/>
    <w:bookmarkStart w:name="z444" w:id="399"/>
    <w:p>
      <w:pPr>
        <w:spacing w:after="0"/>
        <w:ind w:left="0"/>
        <w:jc w:val="both"/>
      </w:pPr>
      <w:r>
        <w:rPr>
          <w:rFonts w:ascii="Times New Roman"/>
          <w:b w:val="false"/>
          <w:i w:val="false"/>
          <w:color w:val="000000"/>
          <w:sz w:val="28"/>
        </w:rPr>
        <w:t>
      20____жылғы "___"                                                 № _______</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114-бабына</w:t>
      </w:r>
      <w:r>
        <w:rPr>
          <w:rFonts w:ascii="Times New Roman"/>
          <w:b w:val="false"/>
          <w:i w:val="false"/>
          <w:color w:val="000000"/>
          <w:sz w:val="28"/>
        </w:rPr>
        <w:t xml:space="preserve"> сәйкес _________________________________</w:t>
      </w:r>
    </w:p>
    <w:bookmarkStart w:name="z446" w:id="400"/>
    <w:p>
      <w:pPr>
        <w:spacing w:after="0"/>
        <w:ind w:left="0"/>
        <w:jc w:val="both"/>
      </w:pPr>
      <w:r>
        <w:rPr>
          <w:rFonts w:ascii="Times New Roman"/>
          <w:b w:val="false"/>
          <w:i w:val="false"/>
          <w:color w:val="000000"/>
          <w:sz w:val="28"/>
        </w:rPr>
        <w:t xml:space="preserve">
      ________________________________________________________________ </w:t>
      </w:r>
    </w:p>
    <w:bookmarkEnd w:id="400"/>
    <w:bookmarkStart w:name="z447" w:id="401"/>
    <w:p>
      <w:pPr>
        <w:spacing w:after="0"/>
        <w:ind w:left="0"/>
        <w:jc w:val="both"/>
      </w:pPr>
      <w:r>
        <w:rPr>
          <w:rFonts w:ascii="Times New Roman"/>
          <w:b w:val="false"/>
          <w:i w:val="false"/>
          <w:color w:val="000000"/>
          <w:sz w:val="28"/>
        </w:rPr>
        <w:t>
      (мемлекеттік кірістер органының атауы)</w:t>
      </w:r>
    </w:p>
    <w:bookmarkEnd w:id="401"/>
    <w:bookmarkStart w:name="z448" w:id="402"/>
    <w:p>
      <w:pPr>
        <w:spacing w:after="0"/>
        <w:ind w:left="0"/>
        <w:jc w:val="both"/>
      </w:pPr>
      <w:r>
        <w:rPr>
          <w:rFonts w:ascii="Times New Roman"/>
          <w:b w:val="false"/>
          <w:i w:val="false"/>
          <w:color w:val="000000"/>
          <w:sz w:val="28"/>
        </w:rPr>
        <w:t>
      __________________________________________________________________</w:t>
      </w:r>
    </w:p>
    <w:bookmarkEnd w:id="402"/>
    <w:bookmarkStart w:name="z449" w:id="403"/>
    <w:p>
      <w:pPr>
        <w:spacing w:after="0"/>
        <w:ind w:left="0"/>
        <w:jc w:val="both"/>
      </w:pPr>
      <w:r>
        <w:rPr>
          <w:rFonts w:ascii="Times New Roman"/>
          <w:b w:val="false"/>
          <w:i w:val="false"/>
          <w:color w:val="000000"/>
          <w:sz w:val="28"/>
        </w:rPr>
        <w:t xml:space="preserve">
      Cізді __________________________________________________________ </w:t>
      </w:r>
    </w:p>
    <w:bookmarkEnd w:id="403"/>
    <w:bookmarkStart w:name="z450" w:id="404"/>
    <w:p>
      <w:pPr>
        <w:spacing w:after="0"/>
        <w:ind w:left="0"/>
        <w:jc w:val="both"/>
      </w:pPr>
      <w:r>
        <w:rPr>
          <w:rFonts w:ascii="Times New Roman"/>
          <w:b w:val="false"/>
          <w:i w:val="false"/>
          <w:color w:val="000000"/>
          <w:sz w:val="28"/>
        </w:rPr>
        <w:t xml:space="preserve">
      (тегі, аты, әкесінің аты (ол болған жағдайда), </w:t>
      </w:r>
    </w:p>
    <w:bookmarkEnd w:id="404"/>
    <w:bookmarkStart w:name="z451" w:id="405"/>
    <w:p>
      <w:pPr>
        <w:spacing w:after="0"/>
        <w:ind w:left="0"/>
        <w:jc w:val="both"/>
      </w:pPr>
      <w:r>
        <w:rPr>
          <w:rFonts w:ascii="Times New Roman"/>
          <w:b w:val="false"/>
          <w:i w:val="false"/>
          <w:color w:val="000000"/>
          <w:sz w:val="28"/>
        </w:rPr>
        <w:t xml:space="preserve">
      ____________________________________________________________________ </w:t>
      </w:r>
    </w:p>
    <w:bookmarkEnd w:id="405"/>
    <w:bookmarkStart w:name="z452" w:id="406"/>
    <w:p>
      <w:pPr>
        <w:spacing w:after="0"/>
        <w:ind w:left="0"/>
        <w:jc w:val="both"/>
      </w:pPr>
      <w:r>
        <w:rPr>
          <w:rFonts w:ascii="Times New Roman"/>
          <w:b w:val="false"/>
          <w:i w:val="false"/>
          <w:color w:val="000000"/>
          <w:sz w:val="28"/>
        </w:rPr>
        <w:t>
      жеке сәйкестендіру нөмірі (ЖСН), мекенжайы)</w:t>
      </w:r>
    </w:p>
    <w:bookmarkEnd w:id="406"/>
    <w:bookmarkStart w:name="z453" w:id="407"/>
    <w:p>
      <w:pPr>
        <w:spacing w:after="0"/>
        <w:ind w:left="0"/>
        <w:jc w:val="both"/>
      </w:pPr>
      <w:r>
        <w:rPr>
          <w:rFonts w:ascii="Times New Roman"/>
          <w:b w:val="false"/>
          <w:i w:val="false"/>
          <w:color w:val="000000"/>
          <w:sz w:val="28"/>
        </w:rPr>
        <w:t>
      ____________________________________ салық түрлерінен салық берешегі сомасының өтелмегенін хабарлайды: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сомасы (ТМК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 (ТМК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408"/>
    <w:p>
      <w:pPr>
        <w:spacing w:after="0"/>
        <w:ind w:left="0"/>
        <w:jc w:val="both"/>
      </w:pPr>
      <w:r>
        <w:rPr>
          <w:rFonts w:ascii="Times New Roman"/>
          <w:b w:val="false"/>
          <w:i w:val="false"/>
          <w:color w:val="000000"/>
          <w:sz w:val="28"/>
        </w:rPr>
        <w:t>
      Аталған салық берешегін өтеу үшін қажетті банк деректері:</w:t>
      </w:r>
    </w:p>
    <w:bookmarkEnd w:id="408"/>
    <w:bookmarkStart w:name="z455" w:id="409"/>
    <w:p>
      <w:pPr>
        <w:spacing w:after="0"/>
        <w:ind w:left="0"/>
        <w:jc w:val="both"/>
      </w:pPr>
      <w:r>
        <w:rPr>
          <w:rFonts w:ascii="Times New Roman"/>
          <w:b w:val="false"/>
          <w:i w:val="false"/>
          <w:color w:val="000000"/>
          <w:sz w:val="28"/>
        </w:rPr>
        <w:t xml:space="preserve">
      Бенефициар атауы: ________________________________________________________ </w:t>
      </w:r>
    </w:p>
    <w:bookmarkEnd w:id="409"/>
    <w:bookmarkStart w:name="z456" w:id="410"/>
    <w:p>
      <w:pPr>
        <w:spacing w:after="0"/>
        <w:ind w:left="0"/>
        <w:jc w:val="both"/>
      </w:pPr>
      <w:r>
        <w:rPr>
          <w:rFonts w:ascii="Times New Roman"/>
          <w:b w:val="false"/>
          <w:i w:val="false"/>
          <w:color w:val="000000"/>
          <w:sz w:val="28"/>
        </w:rPr>
        <w:t>
                                    (мемлекеттік кірістер органы)</w:t>
      </w:r>
    </w:p>
    <w:bookmarkEnd w:id="410"/>
    <w:bookmarkStart w:name="z457" w:id="411"/>
    <w:p>
      <w:pPr>
        <w:spacing w:after="0"/>
        <w:ind w:left="0"/>
        <w:jc w:val="both"/>
      </w:pPr>
      <w:r>
        <w:rPr>
          <w:rFonts w:ascii="Times New Roman"/>
          <w:b w:val="false"/>
          <w:i w:val="false"/>
          <w:color w:val="000000"/>
          <w:sz w:val="28"/>
        </w:rPr>
        <w:t>
      Бенефициар БСН: _______________________________________________</w:t>
      </w:r>
    </w:p>
    <w:bookmarkEnd w:id="411"/>
    <w:bookmarkStart w:name="z458" w:id="412"/>
    <w:p>
      <w:pPr>
        <w:spacing w:after="0"/>
        <w:ind w:left="0"/>
        <w:jc w:val="both"/>
      </w:pPr>
      <w:r>
        <w:rPr>
          <w:rFonts w:ascii="Times New Roman"/>
          <w:b w:val="false"/>
          <w:i w:val="false"/>
          <w:color w:val="000000"/>
          <w:sz w:val="28"/>
        </w:rPr>
        <w:t>
      Бенефициар банкі: _______________________________________________</w:t>
      </w:r>
    </w:p>
    <w:bookmarkEnd w:id="412"/>
    <w:bookmarkStart w:name="z459" w:id="413"/>
    <w:p>
      <w:pPr>
        <w:spacing w:after="0"/>
        <w:ind w:left="0"/>
        <w:jc w:val="both"/>
      </w:pPr>
      <w:r>
        <w:rPr>
          <w:rFonts w:ascii="Times New Roman"/>
          <w:b w:val="false"/>
          <w:i w:val="false"/>
          <w:color w:val="000000"/>
          <w:sz w:val="28"/>
        </w:rPr>
        <w:t>
      Бенефициар БСК: ________________________________________________</w:t>
      </w:r>
    </w:p>
    <w:bookmarkEnd w:id="413"/>
    <w:bookmarkStart w:name="z460" w:id="414"/>
    <w:p>
      <w:pPr>
        <w:spacing w:after="0"/>
        <w:ind w:left="0"/>
        <w:jc w:val="both"/>
      </w:pPr>
      <w:r>
        <w:rPr>
          <w:rFonts w:ascii="Times New Roman"/>
          <w:b w:val="false"/>
          <w:i w:val="false"/>
          <w:color w:val="000000"/>
          <w:sz w:val="28"/>
        </w:rPr>
        <w:t>
      Республикалық бюджет туралы заңды белгіленген және тиісті қаржы жылында 1 қаңтарда қолданыстағы, 1-еселенген айлық есептік көрсеткіштен артық мөлшердегі салық берешегінің сомаларын төлемеген немесе толық төлемеген жағдайларда, жеке тұлғаға салықтық берешек туралы хабарламаны табыс еткен күннен бастап отыз жұмыс күнінің өтуі бойынша мемлекеттік кірістер органы жеке тұлғаның берешегін өндіріп алу туралы салық бұйрығын шығарады.</w:t>
      </w:r>
    </w:p>
    <w:bookmarkEnd w:id="414"/>
    <w:bookmarkStart w:name="z461" w:id="415"/>
    <w:p>
      <w:pPr>
        <w:spacing w:after="0"/>
        <w:ind w:left="0"/>
        <w:jc w:val="both"/>
      </w:pPr>
      <w:r>
        <w:rPr>
          <w:rFonts w:ascii="Times New Roman"/>
          <w:b w:val="false"/>
          <w:i w:val="false"/>
          <w:color w:val="000000"/>
          <w:sz w:val="28"/>
        </w:rPr>
        <w:t>
      Салық міндеттемесін орындаудың мерзімі өткен әрбір күні үшін Қазақстан Республикасының Ұлттық Банкі белгілеген қайта қаржыландыру ресми ставкасының 1,25-еселенген мөлшерінде мерзімі өткен әрбір күн үшін өсімпұл есептеледі.</w:t>
      </w:r>
    </w:p>
    <w:bookmarkEnd w:id="415"/>
    <w:bookmarkStart w:name="z462" w:id="41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Сіз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құқығыңыз бар.</w:t>
      </w:r>
    </w:p>
    <w:bookmarkEnd w:id="416"/>
    <w:bookmarkStart w:name="z463" w:id="417"/>
    <w:p>
      <w:pPr>
        <w:spacing w:after="0"/>
        <w:ind w:left="0"/>
        <w:jc w:val="both"/>
      </w:pPr>
      <w:r>
        <w:rPr>
          <w:rFonts w:ascii="Times New Roman"/>
          <w:b w:val="false"/>
          <w:i w:val="false"/>
          <w:color w:val="000000"/>
          <w:sz w:val="28"/>
        </w:rPr>
        <w:t xml:space="preserve">
      Мемлекеттік кірістер органының басшысы </w:t>
      </w:r>
    </w:p>
    <w:bookmarkEnd w:id="417"/>
    <w:bookmarkStart w:name="z464" w:id="418"/>
    <w:p>
      <w:pPr>
        <w:spacing w:after="0"/>
        <w:ind w:left="0"/>
        <w:jc w:val="both"/>
      </w:pPr>
      <w:r>
        <w:rPr>
          <w:rFonts w:ascii="Times New Roman"/>
          <w:b w:val="false"/>
          <w:i w:val="false"/>
          <w:color w:val="000000"/>
          <w:sz w:val="28"/>
        </w:rPr>
        <w:t>
      (басшының орынбасары) _________________________________</w:t>
      </w:r>
    </w:p>
    <w:bookmarkEnd w:id="418"/>
    <w:bookmarkStart w:name="z465" w:id="419"/>
    <w:p>
      <w:pPr>
        <w:spacing w:after="0"/>
        <w:ind w:left="0"/>
        <w:jc w:val="both"/>
      </w:pPr>
      <w:r>
        <w:rPr>
          <w:rFonts w:ascii="Times New Roman"/>
          <w:b w:val="false"/>
          <w:i w:val="false"/>
          <w:color w:val="000000"/>
          <w:sz w:val="28"/>
        </w:rPr>
        <w:t>
       (тегі, аты, әкесінің аты (ол болған жағдайда), қолы, мөрі)</w:t>
      </w:r>
    </w:p>
    <w:bookmarkEnd w:id="419"/>
    <w:bookmarkStart w:name="z466" w:id="420"/>
    <w:p>
      <w:pPr>
        <w:spacing w:after="0"/>
        <w:ind w:left="0"/>
        <w:jc w:val="both"/>
      </w:pPr>
      <w:r>
        <w:rPr>
          <w:rFonts w:ascii="Times New Roman"/>
          <w:b w:val="false"/>
          <w:i w:val="false"/>
          <w:color w:val="000000"/>
          <w:sz w:val="28"/>
        </w:rPr>
        <w:t xml:space="preserve">
      Хабарламаны алдым___________________________________________ </w:t>
      </w:r>
    </w:p>
    <w:bookmarkEnd w:id="420"/>
    <w:bookmarkStart w:name="z467" w:id="421"/>
    <w:p>
      <w:pPr>
        <w:spacing w:after="0"/>
        <w:ind w:left="0"/>
        <w:jc w:val="both"/>
      </w:pPr>
      <w:r>
        <w:rPr>
          <w:rFonts w:ascii="Times New Roman"/>
          <w:b w:val="false"/>
          <w:i w:val="false"/>
          <w:color w:val="000000"/>
          <w:sz w:val="28"/>
        </w:rPr>
        <w:t>
      (тегі, аты, әкесінің аты (ол болған жағдайда), қолы, күні)</w:t>
      </w:r>
    </w:p>
    <w:bookmarkEnd w:id="421"/>
    <w:bookmarkStart w:name="z468" w:id="422"/>
    <w:p>
      <w:pPr>
        <w:spacing w:after="0"/>
        <w:ind w:left="0"/>
        <w:jc w:val="both"/>
      </w:pPr>
      <w:r>
        <w:rPr>
          <w:rFonts w:ascii="Times New Roman"/>
          <w:b w:val="false"/>
          <w:i w:val="false"/>
          <w:color w:val="000000"/>
          <w:sz w:val="28"/>
        </w:rPr>
        <w:t xml:space="preserve">
      Хабарлама салық төлеушіге тапсырылды:___________________________ </w:t>
      </w:r>
    </w:p>
    <w:bookmarkEnd w:id="422"/>
    <w:bookmarkStart w:name="z469" w:id="423"/>
    <w:p>
      <w:pPr>
        <w:spacing w:after="0"/>
        <w:ind w:left="0"/>
        <w:jc w:val="both"/>
      </w:pPr>
      <w:r>
        <w:rPr>
          <w:rFonts w:ascii="Times New Roman"/>
          <w:b w:val="false"/>
          <w:i w:val="false"/>
          <w:color w:val="000000"/>
          <w:sz w:val="28"/>
        </w:rPr>
        <w:t xml:space="preserve">
      (мемлекетік кірістер органының лауазымды тұлғасының тегі, аты, </w:t>
      </w:r>
    </w:p>
    <w:bookmarkEnd w:id="423"/>
    <w:bookmarkStart w:name="z470" w:id="424"/>
    <w:p>
      <w:pPr>
        <w:spacing w:after="0"/>
        <w:ind w:left="0"/>
        <w:jc w:val="both"/>
      </w:pPr>
      <w:r>
        <w:rPr>
          <w:rFonts w:ascii="Times New Roman"/>
          <w:b w:val="false"/>
          <w:i w:val="false"/>
          <w:color w:val="000000"/>
          <w:sz w:val="28"/>
        </w:rPr>
        <w:t>
      әкесінің аты (ол болған жағдайда), қолы, күні)</w:t>
      </w:r>
    </w:p>
    <w:bookmarkEnd w:id="424"/>
    <w:bookmarkStart w:name="z471" w:id="425"/>
    <w:p>
      <w:pPr>
        <w:spacing w:after="0"/>
        <w:ind w:left="0"/>
        <w:jc w:val="both"/>
      </w:pPr>
      <w:r>
        <w:rPr>
          <w:rFonts w:ascii="Times New Roman"/>
          <w:b w:val="false"/>
          <w:i w:val="false"/>
          <w:color w:val="000000"/>
          <w:sz w:val="28"/>
        </w:rPr>
        <w:t xml:space="preserve">
      Хабарлама салық төлеушіге жіберілді: ______________________________ </w:t>
      </w:r>
    </w:p>
    <w:bookmarkEnd w:id="425"/>
    <w:bookmarkStart w:name="z472" w:id="426"/>
    <w:p>
      <w:pPr>
        <w:spacing w:after="0"/>
        <w:ind w:left="0"/>
        <w:jc w:val="both"/>
      </w:pPr>
      <w:r>
        <w:rPr>
          <w:rFonts w:ascii="Times New Roman"/>
          <w:b w:val="false"/>
          <w:i w:val="false"/>
          <w:color w:val="000000"/>
          <w:sz w:val="28"/>
        </w:rPr>
        <w:t>
      (жіберу және (немесе) алу фактісін растайтын құжат)</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6" w:id="427"/>
    <w:p>
      <w:pPr>
        <w:spacing w:after="0"/>
        <w:ind w:left="0"/>
        <w:jc w:val="left"/>
      </w:pPr>
      <w:r>
        <w:rPr>
          <w:rFonts w:ascii="Times New Roman"/>
          <w:b/>
          <w:i w:val="false"/>
          <w:color w:val="000000"/>
        </w:rPr>
        <w:t xml:space="preserve"> Жеке тұлғадан берешегін өндіріп алу туралы салық бұйрығы</w:t>
      </w:r>
    </w:p>
    <w:bookmarkEnd w:id="427"/>
    <w:bookmarkStart w:name="z477" w:id="428"/>
    <w:p>
      <w:pPr>
        <w:spacing w:after="0"/>
        <w:ind w:left="0"/>
        <w:jc w:val="both"/>
      </w:pPr>
      <w:r>
        <w:rPr>
          <w:rFonts w:ascii="Times New Roman"/>
          <w:b w:val="false"/>
          <w:i w:val="false"/>
          <w:color w:val="000000"/>
          <w:sz w:val="28"/>
        </w:rPr>
        <w:t>
      20____жылғы "___" ____________                               № _______</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128-бабына</w:t>
      </w:r>
      <w:r>
        <w:rPr>
          <w:rFonts w:ascii="Times New Roman"/>
          <w:b w:val="false"/>
          <w:i w:val="false"/>
          <w:color w:val="000000"/>
          <w:sz w:val="28"/>
        </w:rPr>
        <w:t xml:space="preserve"> сәйкес __________________________________________</w:t>
      </w:r>
    </w:p>
    <w:bookmarkStart w:name="z479" w:id="429"/>
    <w:p>
      <w:pPr>
        <w:spacing w:after="0"/>
        <w:ind w:left="0"/>
        <w:jc w:val="both"/>
      </w:pPr>
      <w:r>
        <w:rPr>
          <w:rFonts w:ascii="Times New Roman"/>
          <w:b w:val="false"/>
          <w:i w:val="false"/>
          <w:color w:val="000000"/>
          <w:sz w:val="28"/>
        </w:rPr>
        <w:t xml:space="preserve">
      ________________________________________________________________ </w:t>
      </w:r>
    </w:p>
    <w:bookmarkEnd w:id="429"/>
    <w:bookmarkStart w:name="z480" w:id="430"/>
    <w:p>
      <w:pPr>
        <w:spacing w:after="0"/>
        <w:ind w:left="0"/>
        <w:jc w:val="both"/>
      </w:pPr>
      <w:r>
        <w:rPr>
          <w:rFonts w:ascii="Times New Roman"/>
          <w:b w:val="false"/>
          <w:i w:val="false"/>
          <w:color w:val="000000"/>
          <w:sz w:val="28"/>
        </w:rPr>
        <w:t>
      (мемлекеттік кірістер органының атауы)</w:t>
      </w:r>
    </w:p>
    <w:bookmarkEnd w:id="430"/>
    <w:bookmarkStart w:name="z481" w:id="431"/>
    <w:p>
      <w:pPr>
        <w:spacing w:after="0"/>
        <w:ind w:left="0"/>
        <w:jc w:val="both"/>
      </w:pPr>
      <w:r>
        <w:rPr>
          <w:rFonts w:ascii="Times New Roman"/>
          <w:b w:val="false"/>
          <w:i w:val="false"/>
          <w:color w:val="000000"/>
          <w:sz w:val="28"/>
        </w:rPr>
        <w:t>
      БҰЙЫРАДЫ:</w:t>
      </w:r>
    </w:p>
    <w:bookmarkEnd w:id="431"/>
    <w:bookmarkStart w:name="z482" w:id="432"/>
    <w:p>
      <w:pPr>
        <w:spacing w:after="0"/>
        <w:ind w:left="0"/>
        <w:jc w:val="both"/>
      </w:pPr>
      <w:r>
        <w:rPr>
          <w:rFonts w:ascii="Times New Roman"/>
          <w:b w:val="false"/>
          <w:i w:val="false"/>
          <w:color w:val="000000"/>
          <w:sz w:val="28"/>
        </w:rPr>
        <w:t xml:space="preserve">
      _______________________________________________________________ </w:t>
      </w:r>
    </w:p>
    <w:bookmarkEnd w:id="432"/>
    <w:bookmarkStart w:name="z483" w:id="433"/>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w:t>
      </w:r>
    </w:p>
    <w:bookmarkEnd w:id="433"/>
    <w:bookmarkStart w:name="z484" w:id="434"/>
    <w:p>
      <w:pPr>
        <w:spacing w:after="0"/>
        <w:ind w:left="0"/>
        <w:jc w:val="both"/>
      </w:pPr>
      <w:r>
        <w:rPr>
          <w:rFonts w:ascii="Times New Roman"/>
          <w:b w:val="false"/>
          <w:i w:val="false"/>
          <w:color w:val="000000"/>
          <w:sz w:val="28"/>
        </w:rPr>
        <w:t>
      жеке сәйкестендіру нөмірі (ЖСН)</w:t>
      </w:r>
    </w:p>
    <w:bookmarkEnd w:id="434"/>
    <w:bookmarkStart w:name="z485" w:id="435"/>
    <w:p>
      <w:pPr>
        <w:spacing w:after="0"/>
        <w:ind w:left="0"/>
        <w:jc w:val="both"/>
      </w:pPr>
      <w:r>
        <w:rPr>
          <w:rFonts w:ascii="Times New Roman"/>
          <w:b w:val="false"/>
          <w:i w:val="false"/>
          <w:color w:val="000000"/>
          <w:sz w:val="28"/>
        </w:rPr>
        <w:t>
      салықтардың мынадай түрлері бойынша салық берешегінің сомасы өндірілсін:</w:t>
      </w:r>
    </w:p>
    <w:bookmarkEnd w:id="435"/>
    <w:bookmarkStart w:name="z486" w:id="436"/>
    <w:p>
      <w:pPr>
        <w:spacing w:after="0"/>
        <w:ind w:left="0"/>
        <w:jc w:val="both"/>
      </w:pPr>
      <w:r>
        <w:rPr>
          <w:rFonts w:ascii="Times New Roman"/>
          <w:b w:val="false"/>
          <w:i w:val="false"/>
          <w:color w:val="000000"/>
          <w:sz w:val="28"/>
        </w:rPr>
        <w:t>
      теңге</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Салық кодексінің 114-бабы </w:t>
      </w:r>
      <w:r>
        <w:rPr>
          <w:rFonts w:ascii="Times New Roman"/>
          <w:b w:val="false"/>
          <w:i w:val="false"/>
          <w:color w:val="000000"/>
          <w:sz w:val="28"/>
        </w:rPr>
        <w:t>2-тармағының</w:t>
      </w:r>
      <w:r>
        <w:rPr>
          <w:rFonts w:ascii="Times New Roman"/>
          <w:b w:val="false"/>
          <w:i w:val="false"/>
          <w:color w:val="000000"/>
          <w:sz w:val="28"/>
        </w:rPr>
        <w:t xml:space="preserve"> 8-тармақшасына сәйкес салық төлеушіге 20__жылғы "___" __________ жеке тұлғаның салық берешегін өтеу </w:t>
      </w:r>
    </w:p>
    <w:bookmarkStart w:name="z488" w:id="437"/>
    <w:p>
      <w:pPr>
        <w:spacing w:after="0"/>
        <w:ind w:left="0"/>
        <w:jc w:val="both"/>
      </w:pPr>
      <w:r>
        <w:rPr>
          <w:rFonts w:ascii="Times New Roman"/>
          <w:b w:val="false"/>
          <w:i w:val="false"/>
          <w:color w:val="000000"/>
          <w:sz w:val="28"/>
        </w:rPr>
        <w:t>
      (хабарламаның № және күні)</w:t>
      </w:r>
    </w:p>
    <w:bookmarkEnd w:id="437"/>
    <w:bookmarkStart w:name="z489" w:id="438"/>
    <w:p>
      <w:pPr>
        <w:spacing w:after="0"/>
        <w:ind w:left="0"/>
        <w:jc w:val="both"/>
      </w:pPr>
      <w:r>
        <w:rPr>
          <w:rFonts w:ascii="Times New Roman"/>
          <w:b w:val="false"/>
          <w:i w:val="false"/>
          <w:color w:val="000000"/>
          <w:sz w:val="28"/>
        </w:rPr>
        <w:t xml:space="preserve">
      туралы _________________________________________ хабарлама тапсырылды </w:t>
      </w:r>
    </w:p>
    <w:bookmarkEnd w:id="438"/>
    <w:bookmarkStart w:name="z490" w:id="439"/>
    <w:p>
      <w:pPr>
        <w:spacing w:after="0"/>
        <w:ind w:left="0"/>
        <w:jc w:val="both"/>
      </w:pPr>
      <w:r>
        <w:rPr>
          <w:rFonts w:ascii="Times New Roman"/>
          <w:b w:val="false"/>
          <w:i w:val="false"/>
          <w:color w:val="000000"/>
          <w:sz w:val="28"/>
        </w:rPr>
        <w:t>
                        (хабарламаны тапсырған күні)</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128-бабының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тұлға салықтық берешекті өтемеген кезде салық органы Салық кодекстің 115-бабының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жеке тұлғаға табыс етуге жататын салық бұйрығы табыс етілген күннен бастап бес жұмыс күнінен кешіктірмей, осындай салық бұйрығын Қазақстан Республикасының атқарушылық iс жүргiзу және сот орындаушыларының мәртебесі туралы заңнамасында айқындалған тәртіппен мәжбүрлеп орындату үшін аумақтығы бойынша тиісті әділет органдарына не жеке сот орындаушыларының өңірлік палатасына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төлеушінің немесе оның уәкілетті өкілінің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bookmarkStart w:name="z493" w:id="440"/>
    <w:p>
      <w:pPr>
        <w:spacing w:after="0"/>
        <w:ind w:left="0"/>
        <w:jc w:val="both"/>
      </w:pPr>
      <w:r>
        <w:rPr>
          <w:rFonts w:ascii="Times New Roman"/>
          <w:b w:val="false"/>
          <w:i w:val="false"/>
          <w:color w:val="000000"/>
          <w:sz w:val="28"/>
        </w:rPr>
        <w:t xml:space="preserve">
      Мемлекеттік кірістер органының басшысы </w:t>
      </w:r>
    </w:p>
    <w:bookmarkEnd w:id="440"/>
    <w:bookmarkStart w:name="z494" w:id="441"/>
    <w:p>
      <w:pPr>
        <w:spacing w:after="0"/>
        <w:ind w:left="0"/>
        <w:jc w:val="both"/>
      </w:pPr>
      <w:r>
        <w:rPr>
          <w:rFonts w:ascii="Times New Roman"/>
          <w:b w:val="false"/>
          <w:i w:val="false"/>
          <w:color w:val="000000"/>
          <w:sz w:val="28"/>
        </w:rPr>
        <w:t xml:space="preserve">
      (басшының орынбасары) ________________________________________ </w:t>
      </w:r>
    </w:p>
    <w:bookmarkEnd w:id="441"/>
    <w:bookmarkStart w:name="z495" w:id="442"/>
    <w:p>
      <w:pPr>
        <w:spacing w:after="0"/>
        <w:ind w:left="0"/>
        <w:jc w:val="both"/>
      </w:pPr>
      <w:r>
        <w:rPr>
          <w:rFonts w:ascii="Times New Roman"/>
          <w:b w:val="false"/>
          <w:i w:val="false"/>
          <w:color w:val="000000"/>
          <w:sz w:val="28"/>
        </w:rPr>
        <w:t xml:space="preserve">
      (тегі, аты, әкесінің аты (ол болған кезде), қолы) </w:t>
      </w:r>
    </w:p>
    <w:bookmarkEnd w:id="442"/>
    <w:bookmarkStart w:name="z496" w:id="443"/>
    <w:p>
      <w:pPr>
        <w:spacing w:after="0"/>
        <w:ind w:left="0"/>
        <w:jc w:val="both"/>
      </w:pPr>
      <w:r>
        <w:rPr>
          <w:rFonts w:ascii="Times New Roman"/>
          <w:b w:val="false"/>
          <w:i w:val="false"/>
          <w:color w:val="000000"/>
          <w:sz w:val="28"/>
        </w:rPr>
        <w:t xml:space="preserve">
      Жеке тұлғадан берешегін өндіріп алу туралы cалық бұйрығын алды </w:t>
      </w:r>
    </w:p>
    <w:bookmarkEnd w:id="443"/>
    <w:bookmarkStart w:name="z497" w:id="444"/>
    <w:p>
      <w:pPr>
        <w:spacing w:after="0"/>
        <w:ind w:left="0"/>
        <w:jc w:val="both"/>
      </w:pPr>
      <w:r>
        <w:rPr>
          <w:rFonts w:ascii="Times New Roman"/>
          <w:b w:val="false"/>
          <w:i w:val="false"/>
          <w:color w:val="000000"/>
          <w:sz w:val="28"/>
        </w:rPr>
        <w:t xml:space="preserve">
      ____________________________________________________________________ </w:t>
      </w:r>
    </w:p>
    <w:bookmarkEnd w:id="444"/>
    <w:bookmarkStart w:name="z498" w:id="445"/>
    <w:p>
      <w:pPr>
        <w:spacing w:after="0"/>
        <w:ind w:left="0"/>
        <w:jc w:val="both"/>
      </w:pPr>
      <w:r>
        <w:rPr>
          <w:rFonts w:ascii="Times New Roman"/>
          <w:b w:val="false"/>
          <w:i w:val="false"/>
          <w:color w:val="000000"/>
          <w:sz w:val="28"/>
        </w:rPr>
        <w:t xml:space="preserve">
      (салық төлеушінің тегі, аты, әкесінің аты (ол болған кезде) қолы, күні) </w:t>
      </w:r>
    </w:p>
    <w:bookmarkEnd w:id="445"/>
    <w:bookmarkStart w:name="z499" w:id="446"/>
    <w:p>
      <w:pPr>
        <w:spacing w:after="0"/>
        <w:ind w:left="0"/>
        <w:jc w:val="both"/>
      </w:pPr>
      <w:r>
        <w:rPr>
          <w:rFonts w:ascii="Times New Roman"/>
          <w:b w:val="false"/>
          <w:i w:val="false"/>
          <w:color w:val="000000"/>
          <w:sz w:val="28"/>
        </w:rPr>
        <w:t xml:space="preserve">
      ____________________________________________________________________ </w:t>
      </w:r>
    </w:p>
    <w:bookmarkEnd w:id="446"/>
    <w:bookmarkStart w:name="z500" w:id="447"/>
    <w:p>
      <w:pPr>
        <w:spacing w:after="0"/>
        <w:ind w:left="0"/>
        <w:jc w:val="both"/>
      </w:pPr>
      <w:r>
        <w:rPr>
          <w:rFonts w:ascii="Times New Roman"/>
          <w:b w:val="false"/>
          <w:i w:val="false"/>
          <w:color w:val="000000"/>
          <w:sz w:val="28"/>
        </w:rPr>
        <w:t xml:space="preserve">
      (орындау өндірісі органының лауазымды тұлғасы тегі, аты, әкесінің аты </w:t>
      </w:r>
    </w:p>
    <w:bookmarkEnd w:id="447"/>
    <w:bookmarkStart w:name="z501" w:id="448"/>
    <w:p>
      <w:pPr>
        <w:spacing w:after="0"/>
        <w:ind w:left="0"/>
        <w:jc w:val="both"/>
      </w:pPr>
      <w:r>
        <w:rPr>
          <w:rFonts w:ascii="Times New Roman"/>
          <w:b w:val="false"/>
          <w:i w:val="false"/>
          <w:color w:val="000000"/>
          <w:sz w:val="28"/>
        </w:rPr>
        <w:t>
      (ол болған кезде), қолы, күні)</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басшысы (басшының</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______________ _________</w:t>
            </w:r>
            <w:r>
              <w:br/>
            </w:r>
            <w:r>
              <w:rPr>
                <w:rFonts w:ascii="Times New Roman"/>
                <w:b w:val="false"/>
                <w:i w:val="false"/>
                <w:color w:val="000000"/>
                <w:sz w:val="20"/>
              </w:rPr>
              <w:t>(қолы) (күні)</w:t>
            </w:r>
          </w:p>
        </w:tc>
      </w:tr>
    </w:tbl>
    <w:bookmarkStart w:name="z506" w:id="449"/>
    <w:p>
      <w:pPr>
        <w:spacing w:after="0"/>
        <w:ind w:left="0"/>
        <w:jc w:val="left"/>
      </w:pPr>
      <w:r>
        <w:rPr>
          <w:rFonts w:ascii="Times New Roman"/>
          <w:b/>
          <w:i w:val="false"/>
          <w:color w:val="000000"/>
        </w:rPr>
        <w:t xml:space="preserve"> № ___________ Камералдық кедендік тексеру актісі</w:t>
      </w:r>
    </w:p>
    <w:bookmarkEnd w:id="449"/>
    <w:bookmarkStart w:name="z507" w:id="450"/>
    <w:p>
      <w:pPr>
        <w:spacing w:after="0"/>
        <w:ind w:left="0"/>
        <w:jc w:val="both"/>
      </w:pPr>
      <w:r>
        <w:rPr>
          <w:rFonts w:ascii="Times New Roman"/>
          <w:b w:val="false"/>
          <w:i w:val="false"/>
          <w:color w:val="000000"/>
          <w:sz w:val="28"/>
        </w:rPr>
        <w:t xml:space="preserve">
      20__жылғы "___" ____________                         _______________________ </w:t>
      </w:r>
    </w:p>
    <w:bookmarkEnd w:id="450"/>
    <w:bookmarkStart w:name="z508" w:id="451"/>
    <w:p>
      <w:pPr>
        <w:spacing w:after="0"/>
        <w:ind w:left="0"/>
        <w:jc w:val="both"/>
      </w:pPr>
      <w:r>
        <w:rPr>
          <w:rFonts w:ascii="Times New Roman"/>
          <w:b w:val="false"/>
          <w:i w:val="false"/>
          <w:color w:val="000000"/>
          <w:sz w:val="28"/>
        </w:rPr>
        <w:t>
      (жасалған күні)                                     (тексеру жүргізу орын)</w:t>
      </w:r>
    </w:p>
    <w:bookmarkEnd w:id="451"/>
    <w:bookmarkStart w:name="z509" w:id="452"/>
    <w:p>
      <w:pPr>
        <w:spacing w:after="0"/>
        <w:ind w:left="0"/>
        <w:jc w:val="both"/>
      </w:pPr>
      <w:r>
        <w:rPr>
          <w:rFonts w:ascii="Times New Roman"/>
          <w:b w:val="false"/>
          <w:i w:val="false"/>
          <w:color w:val="000000"/>
          <w:sz w:val="28"/>
        </w:rPr>
        <w:t xml:space="preserve">
      ____________________________________________________________________ </w:t>
      </w:r>
    </w:p>
    <w:bookmarkEnd w:id="452"/>
    <w:bookmarkStart w:name="z510" w:id="453"/>
    <w:p>
      <w:pPr>
        <w:spacing w:after="0"/>
        <w:ind w:left="0"/>
        <w:jc w:val="both"/>
      </w:pPr>
      <w:r>
        <w:rPr>
          <w:rFonts w:ascii="Times New Roman"/>
          <w:b w:val="false"/>
          <w:i w:val="false"/>
          <w:color w:val="000000"/>
          <w:sz w:val="28"/>
        </w:rPr>
        <w:t>
                  (мемлекеттік кірістер органының атауы)</w:t>
      </w:r>
    </w:p>
    <w:bookmarkEnd w:id="453"/>
    <w:bookmarkStart w:name="z511" w:id="454"/>
    <w:p>
      <w:pPr>
        <w:spacing w:after="0"/>
        <w:ind w:left="0"/>
        <w:jc w:val="both"/>
      </w:pPr>
      <w:r>
        <w:rPr>
          <w:rFonts w:ascii="Times New Roman"/>
          <w:b w:val="false"/>
          <w:i w:val="false"/>
          <w:color w:val="000000"/>
          <w:sz w:val="28"/>
        </w:rPr>
        <w:t xml:space="preserve">
      Еуразиялық экономикалық одақтың Кеден кодексінің 331, 332-баптарына және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416-бабына</w:t>
      </w:r>
      <w:r>
        <w:rPr>
          <w:rFonts w:ascii="Times New Roman"/>
          <w:b w:val="false"/>
          <w:i w:val="false"/>
          <w:color w:val="000000"/>
          <w:sz w:val="28"/>
        </w:rPr>
        <w:t xml:space="preserve">, 417-бабының </w:t>
      </w:r>
      <w:r>
        <w:rPr>
          <w:rFonts w:ascii="Times New Roman"/>
          <w:b w:val="false"/>
          <w:i w:val="false"/>
          <w:color w:val="000000"/>
          <w:sz w:val="28"/>
        </w:rPr>
        <w:t>9-тармағына</w:t>
      </w:r>
      <w:r>
        <w:rPr>
          <w:rFonts w:ascii="Times New Roman"/>
          <w:b w:val="false"/>
          <w:i w:val="false"/>
          <w:color w:val="000000"/>
          <w:sz w:val="28"/>
        </w:rPr>
        <w:t xml:space="preserve"> сәйкес,___________________________________________________</w:t>
      </w:r>
    </w:p>
    <w:bookmarkEnd w:id="454"/>
    <w:bookmarkStart w:name="z512" w:id="455"/>
    <w:p>
      <w:pPr>
        <w:spacing w:after="0"/>
        <w:ind w:left="0"/>
        <w:jc w:val="both"/>
      </w:pPr>
      <w:r>
        <w:rPr>
          <w:rFonts w:ascii="Times New Roman"/>
          <w:b w:val="false"/>
          <w:i w:val="false"/>
          <w:color w:val="000000"/>
          <w:sz w:val="28"/>
        </w:rPr>
        <w:t xml:space="preserve">
      ___________________________________________________________ негізінде </w:t>
      </w:r>
    </w:p>
    <w:bookmarkEnd w:id="455"/>
    <w:bookmarkStart w:name="z513" w:id="456"/>
    <w:p>
      <w:pPr>
        <w:spacing w:after="0"/>
        <w:ind w:left="0"/>
        <w:jc w:val="both"/>
      </w:pPr>
      <w:r>
        <w:rPr>
          <w:rFonts w:ascii="Times New Roman"/>
          <w:b w:val="false"/>
          <w:i w:val="false"/>
          <w:color w:val="000000"/>
          <w:sz w:val="28"/>
        </w:rPr>
        <w:t xml:space="preserve">
      (кедендік тексеру тағайындауға және (немесе) жүргізу негізі) </w:t>
      </w:r>
    </w:p>
    <w:bookmarkEnd w:id="456"/>
    <w:bookmarkStart w:name="z514" w:id="457"/>
    <w:p>
      <w:pPr>
        <w:spacing w:after="0"/>
        <w:ind w:left="0"/>
        <w:jc w:val="both"/>
      </w:pPr>
      <w:r>
        <w:rPr>
          <w:rFonts w:ascii="Times New Roman"/>
          <w:b w:val="false"/>
          <w:i w:val="false"/>
          <w:color w:val="000000"/>
          <w:sz w:val="28"/>
        </w:rPr>
        <w:t>
      камералдық кедендік тексеріс жүргізілді.</w:t>
      </w:r>
    </w:p>
    <w:bookmarkEnd w:id="457"/>
    <w:bookmarkStart w:name="z515" w:id="458"/>
    <w:p>
      <w:pPr>
        <w:spacing w:after="0"/>
        <w:ind w:left="0"/>
        <w:jc w:val="both"/>
      </w:pPr>
      <w:r>
        <w:rPr>
          <w:rFonts w:ascii="Times New Roman"/>
          <w:b w:val="false"/>
          <w:i w:val="false"/>
          <w:color w:val="000000"/>
          <w:sz w:val="28"/>
        </w:rPr>
        <w:t xml:space="preserve">
      Лауазымды адамдар: </w:t>
      </w:r>
    </w:p>
    <w:bookmarkEnd w:id="458"/>
    <w:bookmarkStart w:name="z516" w:id="459"/>
    <w:p>
      <w:pPr>
        <w:spacing w:after="0"/>
        <w:ind w:left="0"/>
        <w:jc w:val="both"/>
      </w:pPr>
      <w:r>
        <w:rPr>
          <w:rFonts w:ascii="Times New Roman"/>
          <w:b w:val="false"/>
          <w:i w:val="false"/>
          <w:color w:val="000000"/>
          <w:sz w:val="28"/>
        </w:rPr>
        <w:t xml:space="preserve">
      ____________________________________________________________________ </w:t>
      </w:r>
    </w:p>
    <w:bookmarkEnd w:id="459"/>
    <w:bookmarkStart w:name="z517" w:id="460"/>
    <w:p>
      <w:pPr>
        <w:spacing w:after="0"/>
        <w:ind w:left="0"/>
        <w:jc w:val="both"/>
      </w:pPr>
      <w:r>
        <w:rPr>
          <w:rFonts w:ascii="Times New Roman"/>
          <w:b w:val="false"/>
          <w:i w:val="false"/>
          <w:color w:val="000000"/>
          <w:sz w:val="28"/>
        </w:rPr>
        <w:t xml:space="preserve">
      (тексеру жүргізген мемлекеттік кірістер органының лауазымды адамдарының </w:t>
      </w:r>
    </w:p>
    <w:bookmarkEnd w:id="460"/>
    <w:bookmarkStart w:name="z518" w:id="461"/>
    <w:p>
      <w:pPr>
        <w:spacing w:after="0"/>
        <w:ind w:left="0"/>
        <w:jc w:val="both"/>
      </w:pPr>
      <w:r>
        <w:rPr>
          <w:rFonts w:ascii="Times New Roman"/>
          <w:b w:val="false"/>
          <w:i w:val="false"/>
          <w:color w:val="000000"/>
          <w:sz w:val="28"/>
        </w:rPr>
        <w:t>
      лауазымдары, тегі, аты және әкесінің аты (ол болған кезде))</w:t>
      </w:r>
    </w:p>
    <w:bookmarkEnd w:id="461"/>
    <w:bookmarkStart w:name="z519" w:id="462"/>
    <w:p>
      <w:pPr>
        <w:spacing w:after="0"/>
        <w:ind w:left="0"/>
        <w:jc w:val="both"/>
      </w:pPr>
      <w:r>
        <w:rPr>
          <w:rFonts w:ascii="Times New Roman"/>
          <w:b w:val="false"/>
          <w:i w:val="false"/>
          <w:color w:val="000000"/>
          <w:sz w:val="28"/>
        </w:rPr>
        <w:t xml:space="preserve">
      ____________________________________________________________________ </w:t>
      </w:r>
    </w:p>
    <w:bookmarkEnd w:id="462"/>
    <w:bookmarkStart w:name="z520" w:id="463"/>
    <w:p>
      <w:pPr>
        <w:spacing w:after="0"/>
        <w:ind w:left="0"/>
        <w:jc w:val="both"/>
      </w:pPr>
      <w:r>
        <w:rPr>
          <w:rFonts w:ascii="Times New Roman"/>
          <w:b w:val="false"/>
          <w:i w:val="false"/>
          <w:color w:val="000000"/>
          <w:sz w:val="28"/>
        </w:rPr>
        <w:t>
      тексерілетін тұлғаның тегі, аты, әкесінің аты (ол болған кезде) не толық атауы,</w:t>
      </w:r>
    </w:p>
    <w:bookmarkEnd w:id="463"/>
    <w:bookmarkStart w:name="z521" w:id="464"/>
    <w:p>
      <w:pPr>
        <w:spacing w:after="0"/>
        <w:ind w:left="0"/>
        <w:jc w:val="both"/>
      </w:pPr>
      <w:r>
        <w:rPr>
          <w:rFonts w:ascii="Times New Roman"/>
          <w:b w:val="false"/>
          <w:i w:val="false"/>
          <w:color w:val="000000"/>
          <w:sz w:val="28"/>
        </w:rPr>
        <w:t xml:space="preserve">
      ____________________________________________________________________ </w:t>
      </w:r>
    </w:p>
    <w:bookmarkEnd w:id="464"/>
    <w:bookmarkStart w:name="z522" w:id="465"/>
    <w:p>
      <w:pPr>
        <w:spacing w:after="0"/>
        <w:ind w:left="0"/>
        <w:jc w:val="both"/>
      </w:pPr>
      <w:r>
        <w:rPr>
          <w:rFonts w:ascii="Times New Roman"/>
          <w:b w:val="false"/>
          <w:i w:val="false"/>
          <w:color w:val="000000"/>
          <w:sz w:val="28"/>
        </w:rPr>
        <w:t xml:space="preserve">
      тексерілетін тұлғаның тұрғылықты жері және қызметін нақты жүзеге асыратын </w:t>
      </w:r>
    </w:p>
    <w:bookmarkEnd w:id="465"/>
    <w:bookmarkStart w:name="z523" w:id="466"/>
    <w:p>
      <w:pPr>
        <w:spacing w:after="0"/>
        <w:ind w:left="0"/>
        <w:jc w:val="both"/>
      </w:pPr>
      <w:r>
        <w:rPr>
          <w:rFonts w:ascii="Times New Roman"/>
          <w:b w:val="false"/>
          <w:i w:val="false"/>
          <w:color w:val="000000"/>
          <w:sz w:val="28"/>
        </w:rPr>
        <w:t>
      орны туралы мәліметтер,</w:t>
      </w:r>
    </w:p>
    <w:bookmarkEnd w:id="466"/>
    <w:bookmarkStart w:name="z524" w:id="467"/>
    <w:p>
      <w:pPr>
        <w:spacing w:after="0"/>
        <w:ind w:left="0"/>
        <w:jc w:val="both"/>
      </w:pPr>
      <w:r>
        <w:rPr>
          <w:rFonts w:ascii="Times New Roman"/>
          <w:b w:val="false"/>
          <w:i w:val="false"/>
          <w:color w:val="000000"/>
          <w:sz w:val="28"/>
        </w:rPr>
        <w:t xml:space="preserve">
      _______________________________________________________________ </w:t>
      </w:r>
    </w:p>
    <w:bookmarkEnd w:id="467"/>
    <w:bookmarkStart w:name="z525" w:id="468"/>
    <w:p>
      <w:pPr>
        <w:spacing w:after="0"/>
        <w:ind w:left="0"/>
        <w:jc w:val="both"/>
      </w:pPr>
      <w:r>
        <w:rPr>
          <w:rFonts w:ascii="Times New Roman"/>
          <w:b w:val="false"/>
          <w:i w:val="false"/>
          <w:color w:val="000000"/>
          <w:sz w:val="28"/>
        </w:rPr>
        <w:t xml:space="preserve">
      оның жеке сәйкестендіру нөмірі/бизнес-сәйкестендіру нөмірі (ЖСН/БСН) </w:t>
      </w:r>
    </w:p>
    <w:bookmarkEnd w:id="468"/>
    <w:bookmarkStart w:name="z526" w:id="469"/>
    <w:p>
      <w:pPr>
        <w:spacing w:after="0"/>
        <w:ind w:left="0"/>
        <w:jc w:val="both"/>
      </w:pPr>
      <w:r>
        <w:rPr>
          <w:rFonts w:ascii="Times New Roman"/>
          <w:b w:val="false"/>
          <w:i w:val="false"/>
          <w:color w:val="000000"/>
          <w:sz w:val="28"/>
        </w:rPr>
        <w:t>
      қатысты камералдық кедендік тексеру жүргізді.</w:t>
      </w:r>
    </w:p>
    <w:bookmarkEnd w:id="469"/>
    <w:bookmarkStart w:name="z527" w:id="470"/>
    <w:p>
      <w:pPr>
        <w:spacing w:after="0"/>
        <w:ind w:left="0"/>
        <w:jc w:val="both"/>
      </w:pPr>
      <w:r>
        <w:rPr>
          <w:rFonts w:ascii="Times New Roman"/>
          <w:b w:val="false"/>
          <w:i w:val="false"/>
          <w:color w:val="000000"/>
          <w:sz w:val="28"/>
        </w:rPr>
        <w:t xml:space="preserve">
      Тексерілетін тұлғаның ағымдағы (есептік) және өзге де банк шоттарының </w:t>
      </w:r>
    </w:p>
    <w:bookmarkEnd w:id="470"/>
    <w:bookmarkStart w:name="z528" w:id="471"/>
    <w:p>
      <w:pPr>
        <w:spacing w:after="0"/>
        <w:ind w:left="0"/>
        <w:jc w:val="both"/>
      </w:pPr>
      <w:r>
        <w:rPr>
          <w:rFonts w:ascii="Times New Roman"/>
          <w:b w:val="false"/>
          <w:i w:val="false"/>
          <w:color w:val="000000"/>
          <w:sz w:val="28"/>
        </w:rPr>
        <w:t>
      деректемелері: _______________________________________________________</w:t>
      </w:r>
    </w:p>
    <w:bookmarkEnd w:id="471"/>
    <w:bookmarkStart w:name="z529" w:id="472"/>
    <w:p>
      <w:pPr>
        <w:spacing w:after="0"/>
        <w:ind w:left="0"/>
        <w:jc w:val="both"/>
      </w:pPr>
      <w:r>
        <w:rPr>
          <w:rFonts w:ascii="Times New Roman"/>
          <w:b w:val="false"/>
          <w:i w:val="false"/>
          <w:color w:val="000000"/>
          <w:sz w:val="28"/>
        </w:rPr>
        <w:t xml:space="preserve">
      Кедендік тексеруді жүргізуге маман ретінде тартылған басқа мемлекеттік органдардың </w:t>
      </w:r>
    </w:p>
    <w:bookmarkEnd w:id="472"/>
    <w:bookmarkStart w:name="z530" w:id="473"/>
    <w:p>
      <w:pPr>
        <w:spacing w:after="0"/>
        <w:ind w:left="0"/>
        <w:jc w:val="both"/>
      </w:pPr>
      <w:r>
        <w:rPr>
          <w:rFonts w:ascii="Times New Roman"/>
          <w:b w:val="false"/>
          <w:i w:val="false"/>
          <w:color w:val="000000"/>
          <w:sz w:val="28"/>
        </w:rPr>
        <w:t xml:space="preserve">
      лауазымды адамдар, олардың лауазымдары: </w:t>
      </w:r>
    </w:p>
    <w:bookmarkEnd w:id="473"/>
    <w:bookmarkStart w:name="z531" w:id="474"/>
    <w:p>
      <w:pPr>
        <w:spacing w:after="0"/>
        <w:ind w:left="0"/>
        <w:jc w:val="both"/>
      </w:pPr>
      <w:r>
        <w:rPr>
          <w:rFonts w:ascii="Times New Roman"/>
          <w:b w:val="false"/>
          <w:i w:val="false"/>
          <w:color w:val="000000"/>
          <w:sz w:val="28"/>
        </w:rPr>
        <w:t xml:space="preserve">
      ________________________________________________________________ </w:t>
      </w:r>
    </w:p>
    <w:bookmarkEnd w:id="474"/>
    <w:bookmarkStart w:name="z532" w:id="475"/>
    <w:p>
      <w:pPr>
        <w:spacing w:after="0"/>
        <w:ind w:left="0"/>
        <w:jc w:val="both"/>
      </w:pPr>
      <w:r>
        <w:rPr>
          <w:rFonts w:ascii="Times New Roman"/>
          <w:b w:val="false"/>
          <w:i w:val="false"/>
          <w:color w:val="000000"/>
          <w:sz w:val="28"/>
        </w:rPr>
        <w:t xml:space="preserve">
      (тегі, аты және әкесінің аты (ол болған кезде)) </w:t>
      </w:r>
    </w:p>
    <w:bookmarkEnd w:id="475"/>
    <w:bookmarkStart w:name="z533" w:id="476"/>
    <w:p>
      <w:pPr>
        <w:spacing w:after="0"/>
        <w:ind w:left="0"/>
        <w:jc w:val="both"/>
      </w:pPr>
      <w:r>
        <w:rPr>
          <w:rFonts w:ascii="Times New Roman"/>
          <w:b w:val="false"/>
          <w:i w:val="false"/>
          <w:color w:val="000000"/>
          <w:sz w:val="28"/>
        </w:rPr>
        <w:t xml:space="preserve">
      ____________________________________________________________________ </w:t>
      </w:r>
    </w:p>
    <w:bookmarkEnd w:id="476"/>
    <w:bookmarkStart w:name="z534" w:id="477"/>
    <w:p>
      <w:pPr>
        <w:spacing w:after="0"/>
        <w:ind w:left="0"/>
        <w:jc w:val="both"/>
      </w:pPr>
      <w:r>
        <w:rPr>
          <w:rFonts w:ascii="Times New Roman"/>
          <w:b w:val="false"/>
          <w:i w:val="false"/>
          <w:color w:val="000000"/>
          <w:sz w:val="28"/>
        </w:rPr>
        <w:t>
      ____________________________________________________________________</w:t>
      </w:r>
    </w:p>
    <w:bookmarkEnd w:id="477"/>
    <w:bookmarkStart w:name="z535" w:id="478"/>
    <w:p>
      <w:pPr>
        <w:spacing w:after="0"/>
        <w:ind w:left="0"/>
        <w:jc w:val="both"/>
      </w:pPr>
      <w:r>
        <w:rPr>
          <w:rFonts w:ascii="Times New Roman"/>
          <w:b w:val="false"/>
          <w:i w:val="false"/>
          <w:color w:val="000000"/>
          <w:sz w:val="28"/>
        </w:rPr>
        <w:t xml:space="preserve">
      Тексеруді жүргізу мерзімі: 20__ жылғы "___"________бастап 20__ жылғы </w:t>
      </w:r>
    </w:p>
    <w:bookmarkEnd w:id="478"/>
    <w:bookmarkStart w:name="z536" w:id="479"/>
    <w:p>
      <w:pPr>
        <w:spacing w:after="0"/>
        <w:ind w:left="0"/>
        <w:jc w:val="both"/>
      </w:pPr>
      <w:r>
        <w:rPr>
          <w:rFonts w:ascii="Times New Roman"/>
          <w:b w:val="false"/>
          <w:i w:val="false"/>
          <w:color w:val="000000"/>
          <w:sz w:val="28"/>
        </w:rPr>
        <w:t>
      "___"________дейін.</w:t>
      </w:r>
    </w:p>
    <w:bookmarkEnd w:id="479"/>
    <w:bookmarkStart w:name="z537" w:id="480"/>
    <w:p>
      <w:pPr>
        <w:spacing w:after="0"/>
        <w:ind w:left="0"/>
        <w:jc w:val="both"/>
      </w:pPr>
      <w:r>
        <w:rPr>
          <w:rFonts w:ascii="Times New Roman"/>
          <w:b w:val="false"/>
          <w:i w:val="false"/>
          <w:color w:val="000000"/>
          <w:sz w:val="28"/>
        </w:rPr>
        <w:t xml:space="preserve">
      Тексерілген, оның ішінде тексерілетін тұлға ұсынған құжаттар туралы мәліметтер: </w:t>
      </w:r>
    </w:p>
    <w:bookmarkEnd w:id="480"/>
    <w:bookmarkStart w:name="z538" w:id="481"/>
    <w:p>
      <w:pPr>
        <w:spacing w:after="0"/>
        <w:ind w:left="0"/>
        <w:jc w:val="both"/>
      </w:pPr>
      <w:r>
        <w:rPr>
          <w:rFonts w:ascii="Times New Roman"/>
          <w:b w:val="false"/>
          <w:i w:val="false"/>
          <w:color w:val="000000"/>
          <w:sz w:val="28"/>
        </w:rPr>
        <w:t xml:space="preserve">
      __________________________________________________________ </w:t>
      </w:r>
    </w:p>
    <w:bookmarkEnd w:id="481"/>
    <w:bookmarkStart w:name="z539" w:id="482"/>
    <w:p>
      <w:pPr>
        <w:spacing w:after="0"/>
        <w:ind w:left="0"/>
        <w:jc w:val="both"/>
      </w:pPr>
      <w:r>
        <w:rPr>
          <w:rFonts w:ascii="Times New Roman"/>
          <w:b w:val="false"/>
          <w:i w:val="false"/>
          <w:color w:val="000000"/>
          <w:sz w:val="28"/>
        </w:rPr>
        <w:t>
      (тексерілген құжаттардың түрлері, олар жататын кезең және қажет болған</w:t>
      </w:r>
    </w:p>
    <w:bookmarkEnd w:id="482"/>
    <w:bookmarkStart w:name="z540" w:id="483"/>
    <w:p>
      <w:pPr>
        <w:spacing w:after="0"/>
        <w:ind w:left="0"/>
        <w:jc w:val="both"/>
      </w:pPr>
      <w:r>
        <w:rPr>
          <w:rFonts w:ascii="Times New Roman"/>
          <w:b w:val="false"/>
          <w:i w:val="false"/>
          <w:color w:val="000000"/>
          <w:sz w:val="28"/>
        </w:rPr>
        <w:t xml:space="preserve">
      ____________________________________________________________________ </w:t>
      </w:r>
    </w:p>
    <w:bookmarkEnd w:id="483"/>
    <w:bookmarkStart w:name="z541" w:id="484"/>
    <w:p>
      <w:pPr>
        <w:spacing w:after="0"/>
        <w:ind w:left="0"/>
        <w:jc w:val="both"/>
      </w:pPr>
      <w:r>
        <w:rPr>
          <w:rFonts w:ascii="Times New Roman"/>
          <w:b w:val="false"/>
          <w:i w:val="false"/>
          <w:color w:val="000000"/>
          <w:sz w:val="28"/>
        </w:rPr>
        <w:t>
      кезде, нақты құжаттардың тізілімі)</w:t>
      </w:r>
    </w:p>
    <w:bookmarkEnd w:id="484"/>
    <w:bookmarkStart w:name="z542" w:id="485"/>
    <w:p>
      <w:pPr>
        <w:spacing w:after="0"/>
        <w:ind w:left="0"/>
        <w:jc w:val="both"/>
      </w:pPr>
      <w:r>
        <w:rPr>
          <w:rFonts w:ascii="Times New Roman"/>
          <w:b w:val="false"/>
          <w:i w:val="false"/>
          <w:color w:val="000000"/>
          <w:sz w:val="28"/>
        </w:rPr>
        <w:t xml:space="preserve">
      Кедендік тексеру барысында, Кодекстің </w:t>
      </w:r>
      <w:r>
        <w:rPr>
          <w:rFonts w:ascii="Times New Roman"/>
          <w:b w:val="false"/>
          <w:i w:val="false"/>
          <w:color w:val="000000"/>
          <w:sz w:val="28"/>
        </w:rPr>
        <w:t>407-бабында</w:t>
      </w:r>
      <w:r>
        <w:rPr>
          <w:rFonts w:ascii="Times New Roman"/>
          <w:b w:val="false"/>
          <w:i w:val="false"/>
          <w:color w:val="000000"/>
          <w:sz w:val="28"/>
        </w:rPr>
        <w:t xml:space="preserve"> көзделген кедендік бақылаудың </w:t>
      </w:r>
    </w:p>
    <w:bookmarkEnd w:id="485"/>
    <w:bookmarkStart w:name="z543" w:id="486"/>
    <w:p>
      <w:pPr>
        <w:spacing w:after="0"/>
        <w:ind w:left="0"/>
        <w:jc w:val="both"/>
      </w:pPr>
      <w:r>
        <w:rPr>
          <w:rFonts w:ascii="Times New Roman"/>
          <w:b w:val="false"/>
          <w:i w:val="false"/>
          <w:color w:val="000000"/>
          <w:sz w:val="28"/>
        </w:rPr>
        <w:t>
      өзге нысандарын пайдалану туралы мәліметтер:</w:t>
      </w:r>
    </w:p>
    <w:bookmarkEnd w:id="486"/>
    <w:bookmarkStart w:name="z544" w:id="487"/>
    <w:p>
      <w:pPr>
        <w:spacing w:after="0"/>
        <w:ind w:left="0"/>
        <w:jc w:val="both"/>
      </w:pPr>
      <w:r>
        <w:rPr>
          <w:rFonts w:ascii="Times New Roman"/>
          <w:b w:val="false"/>
          <w:i w:val="false"/>
          <w:color w:val="000000"/>
          <w:sz w:val="28"/>
        </w:rPr>
        <w:t xml:space="preserve">
      ____________________________________________________________________ </w:t>
      </w:r>
    </w:p>
    <w:bookmarkEnd w:id="487"/>
    <w:bookmarkStart w:name="z545" w:id="488"/>
    <w:p>
      <w:pPr>
        <w:spacing w:after="0"/>
        <w:ind w:left="0"/>
        <w:jc w:val="both"/>
      </w:pPr>
      <w:r>
        <w:rPr>
          <w:rFonts w:ascii="Times New Roman"/>
          <w:b w:val="false"/>
          <w:i w:val="false"/>
          <w:color w:val="000000"/>
          <w:sz w:val="28"/>
        </w:rPr>
        <w:t xml:space="preserve">
      (кедендік бақылаудың нысандары, тексеру барысында жүргізілген туралы </w:t>
      </w:r>
    </w:p>
    <w:bookmarkEnd w:id="488"/>
    <w:bookmarkStart w:name="z546" w:id="489"/>
    <w:p>
      <w:pPr>
        <w:spacing w:after="0"/>
        <w:ind w:left="0"/>
        <w:jc w:val="both"/>
      </w:pPr>
      <w:r>
        <w:rPr>
          <w:rFonts w:ascii="Times New Roman"/>
          <w:b w:val="false"/>
          <w:i w:val="false"/>
          <w:color w:val="000000"/>
          <w:sz w:val="28"/>
        </w:rPr>
        <w:t xml:space="preserve">
      ____________________________________________________________________ </w:t>
      </w:r>
    </w:p>
    <w:bookmarkEnd w:id="489"/>
    <w:bookmarkStart w:name="z547" w:id="490"/>
    <w:p>
      <w:pPr>
        <w:spacing w:after="0"/>
        <w:ind w:left="0"/>
        <w:jc w:val="both"/>
      </w:pPr>
      <w:r>
        <w:rPr>
          <w:rFonts w:ascii="Times New Roman"/>
          <w:b w:val="false"/>
          <w:i w:val="false"/>
          <w:color w:val="000000"/>
          <w:sz w:val="28"/>
        </w:rPr>
        <w:t xml:space="preserve">
      мәліметтер) </w:t>
      </w:r>
    </w:p>
    <w:bookmarkEnd w:id="490"/>
    <w:bookmarkStart w:name="z548" w:id="491"/>
    <w:p>
      <w:pPr>
        <w:spacing w:after="0"/>
        <w:ind w:left="0"/>
        <w:jc w:val="both"/>
      </w:pPr>
      <w:r>
        <w:rPr>
          <w:rFonts w:ascii="Times New Roman"/>
          <w:b w:val="false"/>
          <w:i w:val="false"/>
          <w:color w:val="000000"/>
          <w:sz w:val="28"/>
        </w:rPr>
        <w:t xml:space="preserve">
      ____________________________________________________________________ </w:t>
      </w:r>
    </w:p>
    <w:bookmarkEnd w:id="491"/>
    <w:bookmarkStart w:name="z549" w:id="492"/>
    <w:p>
      <w:pPr>
        <w:spacing w:after="0"/>
        <w:ind w:left="0"/>
        <w:jc w:val="both"/>
      </w:pPr>
      <w:r>
        <w:rPr>
          <w:rFonts w:ascii="Times New Roman"/>
          <w:b w:val="false"/>
          <w:i w:val="false"/>
          <w:color w:val="000000"/>
          <w:sz w:val="28"/>
        </w:rPr>
        <w:t xml:space="preserve">
      Алдыңғы тексеру және бұдан бұрын анықталған Еуразиялық экономикалық одақтың </w:t>
      </w:r>
    </w:p>
    <w:bookmarkEnd w:id="492"/>
    <w:bookmarkStart w:name="z550" w:id="493"/>
    <w:p>
      <w:pPr>
        <w:spacing w:after="0"/>
        <w:ind w:left="0"/>
        <w:jc w:val="both"/>
      </w:pPr>
      <w:r>
        <w:rPr>
          <w:rFonts w:ascii="Times New Roman"/>
          <w:b w:val="false"/>
          <w:i w:val="false"/>
          <w:color w:val="000000"/>
          <w:sz w:val="28"/>
        </w:rPr>
        <w:t xml:space="preserve">
      және (немесе) Қазақстан Республикасының кеден заңнамасының бұзушылықтарын </w:t>
      </w:r>
    </w:p>
    <w:bookmarkEnd w:id="493"/>
    <w:bookmarkStart w:name="z551" w:id="494"/>
    <w:p>
      <w:pPr>
        <w:spacing w:after="0"/>
        <w:ind w:left="0"/>
        <w:jc w:val="both"/>
      </w:pPr>
      <w:r>
        <w:rPr>
          <w:rFonts w:ascii="Times New Roman"/>
          <w:b w:val="false"/>
          <w:i w:val="false"/>
          <w:color w:val="000000"/>
          <w:sz w:val="28"/>
        </w:rPr>
        <w:t xml:space="preserve">
      жою бойынша қабылданған шаралар туралы мәліметтер: </w:t>
      </w:r>
    </w:p>
    <w:bookmarkEnd w:id="494"/>
    <w:bookmarkStart w:name="z552" w:id="495"/>
    <w:p>
      <w:pPr>
        <w:spacing w:after="0"/>
        <w:ind w:left="0"/>
        <w:jc w:val="both"/>
      </w:pPr>
      <w:r>
        <w:rPr>
          <w:rFonts w:ascii="Times New Roman"/>
          <w:b w:val="false"/>
          <w:i w:val="false"/>
          <w:color w:val="000000"/>
          <w:sz w:val="28"/>
        </w:rPr>
        <w:t xml:space="preserve">
      ___________________________________________________________________ </w:t>
      </w:r>
    </w:p>
    <w:bookmarkEnd w:id="495"/>
    <w:bookmarkStart w:name="z553" w:id="496"/>
    <w:p>
      <w:pPr>
        <w:spacing w:after="0"/>
        <w:ind w:left="0"/>
        <w:jc w:val="both"/>
      </w:pPr>
      <w:r>
        <w:rPr>
          <w:rFonts w:ascii="Times New Roman"/>
          <w:b w:val="false"/>
          <w:i w:val="false"/>
          <w:color w:val="000000"/>
          <w:sz w:val="28"/>
        </w:rPr>
        <w:t>
      ___________________________________________________________________</w:t>
      </w:r>
    </w:p>
    <w:bookmarkEnd w:id="496"/>
    <w:bookmarkStart w:name="z554" w:id="497"/>
    <w:p>
      <w:pPr>
        <w:spacing w:after="0"/>
        <w:ind w:left="0"/>
        <w:jc w:val="both"/>
      </w:pPr>
      <w:r>
        <w:rPr>
          <w:rFonts w:ascii="Times New Roman"/>
          <w:b w:val="false"/>
          <w:i w:val="false"/>
          <w:color w:val="000000"/>
          <w:sz w:val="28"/>
        </w:rPr>
        <w:t xml:space="preserve">
      Тексеру барысында анықталды: ___________________________________ </w:t>
      </w:r>
    </w:p>
    <w:bookmarkEnd w:id="497"/>
    <w:bookmarkStart w:name="z555" w:id="498"/>
    <w:p>
      <w:pPr>
        <w:spacing w:after="0"/>
        <w:ind w:left="0"/>
        <w:jc w:val="both"/>
      </w:pPr>
      <w:r>
        <w:rPr>
          <w:rFonts w:ascii="Times New Roman"/>
          <w:b w:val="false"/>
          <w:i w:val="false"/>
          <w:color w:val="000000"/>
          <w:sz w:val="28"/>
        </w:rPr>
        <w:t xml:space="preserve">
      (талаптары бұзылған нормативтік құқықтық актілердің тиісті нормаларына </w:t>
      </w:r>
    </w:p>
    <w:bookmarkEnd w:id="498"/>
    <w:bookmarkStart w:name="z556" w:id="499"/>
    <w:p>
      <w:pPr>
        <w:spacing w:after="0"/>
        <w:ind w:left="0"/>
        <w:jc w:val="both"/>
      </w:pPr>
      <w:r>
        <w:rPr>
          <w:rFonts w:ascii="Times New Roman"/>
          <w:b w:val="false"/>
          <w:i w:val="false"/>
          <w:color w:val="000000"/>
          <w:sz w:val="28"/>
        </w:rPr>
        <w:t xml:space="preserve">
      ____________________________________________________________________ </w:t>
      </w:r>
    </w:p>
    <w:bookmarkEnd w:id="499"/>
    <w:bookmarkStart w:name="z557" w:id="500"/>
    <w:p>
      <w:pPr>
        <w:spacing w:after="0"/>
        <w:ind w:left="0"/>
        <w:jc w:val="both"/>
      </w:pPr>
      <w:r>
        <w:rPr>
          <w:rFonts w:ascii="Times New Roman"/>
          <w:b w:val="false"/>
          <w:i w:val="false"/>
          <w:color w:val="000000"/>
          <w:sz w:val="28"/>
        </w:rPr>
        <w:t xml:space="preserve">
      сілтеме жасай отырып, </w:t>
      </w:r>
    </w:p>
    <w:bookmarkEnd w:id="500"/>
    <w:bookmarkStart w:name="z558" w:id="501"/>
    <w:p>
      <w:pPr>
        <w:spacing w:after="0"/>
        <w:ind w:left="0"/>
        <w:jc w:val="both"/>
      </w:pPr>
      <w:r>
        <w:rPr>
          <w:rFonts w:ascii="Times New Roman"/>
          <w:b w:val="false"/>
          <w:i w:val="false"/>
          <w:color w:val="000000"/>
          <w:sz w:val="28"/>
        </w:rPr>
        <w:t xml:space="preserve">
      ____________________________________________________________________ </w:t>
      </w:r>
    </w:p>
    <w:bookmarkEnd w:id="501"/>
    <w:bookmarkStart w:name="z559" w:id="502"/>
    <w:p>
      <w:pPr>
        <w:spacing w:after="0"/>
        <w:ind w:left="0"/>
        <w:jc w:val="both"/>
      </w:pPr>
      <w:r>
        <w:rPr>
          <w:rFonts w:ascii="Times New Roman"/>
          <w:b w:val="false"/>
          <w:i w:val="false"/>
          <w:color w:val="000000"/>
          <w:sz w:val="28"/>
        </w:rPr>
        <w:t xml:space="preserve">
      Еуразиялық экономикалық одақтың және (немесе) Қазақстан Республикасының </w:t>
      </w:r>
    </w:p>
    <w:bookmarkEnd w:id="502"/>
    <w:bookmarkStart w:name="z560" w:id="503"/>
    <w:p>
      <w:pPr>
        <w:spacing w:after="0"/>
        <w:ind w:left="0"/>
        <w:jc w:val="both"/>
      </w:pPr>
      <w:r>
        <w:rPr>
          <w:rFonts w:ascii="Times New Roman"/>
          <w:b w:val="false"/>
          <w:i w:val="false"/>
          <w:color w:val="000000"/>
          <w:sz w:val="28"/>
        </w:rPr>
        <w:t xml:space="preserve">
      ____________________________________________________________________ </w:t>
      </w:r>
    </w:p>
    <w:bookmarkEnd w:id="503"/>
    <w:bookmarkStart w:name="z561" w:id="504"/>
    <w:p>
      <w:pPr>
        <w:spacing w:after="0"/>
        <w:ind w:left="0"/>
        <w:jc w:val="both"/>
      </w:pPr>
      <w:r>
        <w:rPr>
          <w:rFonts w:ascii="Times New Roman"/>
          <w:b w:val="false"/>
          <w:i w:val="false"/>
          <w:color w:val="000000"/>
          <w:sz w:val="28"/>
        </w:rPr>
        <w:t xml:space="preserve">
      кеден заңнамасының бұзушылықтары туралы куәландыратын анықталған </w:t>
      </w:r>
    </w:p>
    <w:bookmarkEnd w:id="504"/>
    <w:bookmarkStart w:name="z562" w:id="505"/>
    <w:p>
      <w:pPr>
        <w:spacing w:after="0"/>
        <w:ind w:left="0"/>
        <w:jc w:val="both"/>
      </w:pPr>
      <w:r>
        <w:rPr>
          <w:rFonts w:ascii="Times New Roman"/>
          <w:b w:val="false"/>
          <w:i w:val="false"/>
          <w:color w:val="000000"/>
          <w:sz w:val="28"/>
        </w:rPr>
        <w:t xml:space="preserve">
      ____________________________________________________________________ </w:t>
      </w:r>
    </w:p>
    <w:bookmarkEnd w:id="505"/>
    <w:bookmarkStart w:name="z563" w:id="506"/>
    <w:p>
      <w:pPr>
        <w:spacing w:after="0"/>
        <w:ind w:left="0"/>
        <w:jc w:val="both"/>
      </w:pPr>
      <w:r>
        <w:rPr>
          <w:rFonts w:ascii="Times New Roman"/>
          <w:b w:val="false"/>
          <w:i w:val="false"/>
          <w:color w:val="000000"/>
          <w:sz w:val="28"/>
        </w:rPr>
        <w:t>
      фактілерді егжей-тегжейлі сипаттау не олардың жоқтығы туралы мәліметтер)</w:t>
      </w:r>
    </w:p>
    <w:bookmarkEnd w:id="506"/>
    <w:bookmarkStart w:name="z564" w:id="507"/>
    <w:p>
      <w:pPr>
        <w:spacing w:after="0"/>
        <w:ind w:left="0"/>
        <w:jc w:val="both"/>
      </w:pPr>
      <w:r>
        <w:rPr>
          <w:rFonts w:ascii="Times New Roman"/>
          <w:b w:val="false"/>
          <w:i w:val="false"/>
          <w:color w:val="000000"/>
          <w:sz w:val="28"/>
        </w:rPr>
        <w:t xml:space="preserve">
      Кедендік тексеру нәтижелері бойынша тұжырымдар:____________________ </w:t>
      </w:r>
    </w:p>
    <w:bookmarkEnd w:id="507"/>
    <w:bookmarkStart w:name="z565" w:id="508"/>
    <w:p>
      <w:pPr>
        <w:spacing w:after="0"/>
        <w:ind w:left="0"/>
        <w:jc w:val="both"/>
      </w:pPr>
      <w:r>
        <w:rPr>
          <w:rFonts w:ascii="Times New Roman"/>
          <w:b w:val="false"/>
          <w:i w:val="false"/>
          <w:color w:val="000000"/>
          <w:sz w:val="28"/>
        </w:rPr>
        <w:t>
      ______________________________________________________________________</w:t>
      </w:r>
    </w:p>
    <w:bookmarkEnd w:id="508"/>
    <w:bookmarkStart w:name="z566" w:id="509"/>
    <w:p>
      <w:pPr>
        <w:spacing w:after="0"/>
        <w:ind w:left="0"/>
        <w:jc w:val="both"/>
      </w:pPr>
      <w:r>
        <w:rPr>
          <w:rFonts w:ascii="Times New Roman"/>
          <w:b w:val="false"/>
          <w:i w:val="false"/>
          <w:color w:val="000000"/>
          <w:sz w:val="28"/>
        </w:rPr>
        <w:t xml:space="preserve">
      Қосымша: ___ парақта </w:t>
      </w:r>
    </w:p>
    <w:bookmarkEnd w:id="509"/>
    <w:bookmarkStart w:name="z567" w:id="510"/>
    <w:p>
      <w:pPr>
        <w:spacing w:after="0"/>
        <w:ind w:left="0"/>
        <w:jc w:val="both"/>
      </w:pPr>
      <w:r>
        <w:rPr>
          <w:rFonts w:ascii="Times New Roman"/>
          <w:b w:val="false"/>
          <w:i w:val="false"/>
          <w:color w:val="000000"/>
          <w:sz w:val="28"/>
        </w:rPr>
        <w:t xml:space="preserve">
      Камералдық кедендік тексеруді жүргізген лауазымды адамдар: </w:t>
      </w:r>
    </w:p>
    <w:bookmarkEnd w:id="510"/>
    <w:bookmarkStart w:name="z568" w:id="511"/>
    <w:p>
      <w:pPr>
        <w:spacing w:after="0"/>
        <w:ind w:left="0"/>
        <w:jc w:val="both"/>
      </w:pPr>
      <w:r>
        <w:rPr>
          <w:rFonts w:ascii="Times New Roman"/>
          <w:b w:val="false"/>
          <w:i w:val="false"/>
          <w:color w:val="000000"/>
          <w:sz w:val="28"/>
        </w:rPr>
        <w:t xml:space="preserve">
      ______________________________________________ ______________ </w:t>
      </w:r>
    </w:p>
    <w:bookmarkEnd w:id="511"/>
    <w:bookmarkStart w:name="z569" w:id="512"/>
    <w:p>
      <w:pPr>
        <w:spacing w:after="0"/>
        <w:ind w:left="0"/>
        <w:jc w:val="both"/>
      </w:pPr>
      <w:r>
        <w:rPr>
          <w:rFonts w:ascii="Times New Roman"/>
          <w:b w:val="false"/>
          <w:i w:val="false"/>
          <w:color w:val="000000"/>
          <w:sz w:val="28"/>
        </w:rPr>
        <w:t xml:space="preserve">
      (тегі, аты, әкесінің аты (ол болған кезде)) (қолы) </w:t>
      </w:r>
    </w:p>
    <w:bookmarkEnd w:id="512"/>
    <w:bookmarkStart w:name="z570" w:id="513"/>
    <w:p>
      <w:pPr>
        <w:spacing w:after="0"/>
        <w:ind w:left="0"/>
        <w:jc w:val="both"/>
      </w:pPr>
      <w:r>
        <w:rPr>
          <w:rFonts w:ascii="Times New Roman"/>
          <w:b w:val="false"/>
          <w:i w:val="false"/>
          <w:color w:val="000000"/>
          <w:sz w:val="28"/>
        </w:rPr>
        <w:t xml:space="preserve">
      ______________________________________________ ______________ </w:t>
      </w:r>
    </w:p>
    <w:bookmarkEnd w:id="513"/>
    <w:bookmarkStart w:name="z571" w:id="514"/>
    <w:p>
      <w:pPr>
        <w:spacing w:after="0"/>
        <w:ind w:left="0"/>
        <w:jc w:val="both"/>
      </w:pPr>
      <w:r>
        <w:rPr>
          <w:rFonts w:ascii="Times New Roman"/>
          <w:b w:val="false"/>
          <w:i w:val="false"/>
          <w:color w:val="000000"/>
          <w:sz w:val="28"/>
        </w:rPr>
        <w:t>
      (тегі, аты, әкесінің аты (ол болған кезде)) (қолы)</w:t>
      </w:r>
    </w:p>
    <w:bookmarkEnd w:id="514"/>
    <w:bookmarkStart w:name="z572" w:id="515"/>
    <w:p>
      <w:pPr>
        <w:spacing w:after="0"/>
        <w:ind w:left="0"/>
        <w:jc w:val="both"/>
      </w:pPr>
      <w:r>
        <w:rPr>
          <w:rFonts w:ascii="Times New Roman"/>
          <w:b w:val="false"/>
          <w:i w:val="false"/>
          <w:color w:val="000000"/>
          <w:sz w:val="28"/>
        </w:rPr>
        <w:t xml:space="preserve">
      Актінің ______ парақтағы екінші данасын ____ қосымшаларымен алдым: </w:t>
      </w:r>
    </w:p>
    <w:bookmarkEnd w:id="515"/>
    <w:bookmarkStart w:name="z573" w:id="516"/>
    <w:p>
      <w:pPr>
        <w:spacing w:after="0"/>
        <w:ind w:left="0"/>
        <w:jc w:val="both"/>
      </w:pPr>
      <w:r>
        <w:rPr>
          <w:rFonts w:ascii="Times New Roman"/>
          <w:b w:val="false"/>
          <w:i w:val="false"/>
          <w:color w:val="000000"/>
          <w:sz w:val="28"/>
        </w:rPr>
        <w:t>
                        (қосымшалардың саны)</w:t>
      </w:r>
    </w:p>
    <w:bookmarkEnd w:id="516"/>
    <w:bookmarkStart w:name="z574" w:id="517"/>
    <w:p>
      <w:pPr>
        <w:spacing w:after="0"/>
        <w:ind w:left="0"/>
        <w:jc w:val="both"/>
      </w:pPr>
      <w:r>
        <w:rPr>
          <w:rFonts w:ascii="Times New Roman"/>
          <w:b w:val="false"/>
          <w:i w:val="false"/>
          <w:color w:val="000000"/>
          <w:sz w:val="28"/>
        </w:rPr>
        <w:t xml:space="preserve">
      _________________________________________________ ______________ </w:t>
      </w:r>
    </w:p>
    <w:bookmarkEnd w:id="517"/>
    <w:bookmarkStart w:name="z575" w:id="518"/>
    <w:p>
      <w:pPr>
        <w:spacing w:after="0"/>
        <w:ind w:left="0"/>
        <w:jc w:val="both"/>
      </w:pPr>
      <w:r>
        <w:rPr>
          <w:rFonts w:ascii="Times New Roman"/>
          <w:b w:val="false"/>
          <w:i w:val="false"/>
          <w:color w:val="000000"/>
          <w:sz w:val="28"/>
        </w:rPr>
        <w:t xml:space="preserve">
      (актінің екінші данасын алған тұлғаның лауазымы, (қолы) тегі, аты, әкесінің аты </w:t>
      </w:r>
    </w:p>
    <w:bookmarkEnd w:id="518"/>
    <w:bookmarkStart w:name="z576" w:id="519"/>
    <w:p>
      <w:pPr>
        <w:spacing w:after="0"/>
        <w:ind w:left="0"/>
        <w:jc w:val="both"/>
      </w:pPr>
      <w:r>
        <w:rPr>
          <w:rFonts w:ascii="Times New Roman"/>
          <w:b w:val="false"/>
          <w:i w:val="false"/>
          <w:color w:val="000000"/>
          <w:sz w:val="28"/>
        </w:rPr>
        <w:t>
      (ол болған кезде), төлқұжат деректері)</w:t>
      </w:r>
    </w:p>
    <w:bookmarkEnd w:id="519"/>
    <w:bookmarkStart w:name="z577" w:id="520"/>
    <w:p>
      <w:pPr>
        <w:spacing w:after="0"/>
        <w:ind w:left="0"/>
        <w:jc w:val="both"/>
      </w:pPr>
      <w:r>
        <w:rPr>
          <w:rFonts w:ascii="Times New Roman"/>
          <w:b w:val="false"/>
          <w:i w:val="false"/>
          <w:color w:val="000000"/>
          <w:sz w:val="28"/>
        </w:rPr>
        <w:t xml:space="preserve">
      Актінің екінші данасы тексерілген тұлғаға жөнелтілді _________________ </w:t>
      </w:r>
    </w:p>
    <w:bookmarkEnd w:id="520"/>
    <w:bookmarkStart w:name="z578" w:id="521"/>
    <w:p>
      <w:pPr>
        <w:spacing w:after="0"/>
        <w:ind w:left="0"/>
        <w:jc w:val="both"/>
      </w:pPr>
      <w:r>
        <w:rPr>
          <w:rFonts w:ascii="Times New Roman"/>
          <w:b w:val="false"/>
          <w:i w:val="false"/>
          <w:color w:val="000000"/>
          <w:sz w:val="28"/>
        </w:rPr>
        <w:t>
      (жөнелту және алу фактісі туралы растайтын құжат)</w:t>
      </w:r>
    </w:p>
    <w:bookmarkEnd w:id="521"/>
    <w:bookmarkStart w:name="z579" w:id="522"/>
    <w:p>
      <w:pPr>
        <w:spacing w:after="0"/>
        <w:ind w:left="0"/>
        <w:jc w:val="both"/>
      </w:pPr>
      <w:r>
        <w:rPr>
          <w:rFonts w:ascii="Times New Roman"/>
          <w:b w:val="false"/>
          <w:i w:val="false"/>
          <w:color w:val="000000"/>
          <w:sz w:val="28"/>
        </w:rPr>
        <w:t xml:space="preserve">
      20___ жылғы "____" ___________ </w:t>
      </w:r>
    </w:p>
    <w:bookmarkEnd w:id="522"/>
    <w:bookmarkStart w:name="z580" w:id="523"/>
    <w:p>
      <w:pPr>
        <w:spacing w:after="0"/>
        <w:ind w:left="0"/>
        <w:jc w:val="both"/>
      </w:pPr>
      <w:r>
        <w:rPr>
          <w:rFonts w:ascii="Times New Roman"/>
          <w:b w:val="false"/>
          <w:i w:val="false"/>
          <w:color w:val="000000"/>
          <w:sz w:val="28"/>
        </w:rPr>
        <w:t>
      (актінің екінші данасын алған күн)</w:t>
      </w:r>
    </w:p>
    <w:bookmarkEnd w:id="523"/>
    <w:bookmarkStart w:name="z581" w:id="524"/>
    <w:p>
      <w:pPr>
        <w:spacing w:after="0"/>
        <w:ind w:left="0"/>
        <w:jc w:val="both"/>
      </w:pPr>
      <w:r>
        <w:rPr>
          <w:rFonts w:ascii="Times New Roman"/>
          <w:b w:val="false"/>
          <w:i w:val="false"/>
          <w:color w:val="000000"/>
          <w:sz w:val="28"/>
        </w:rPr>
        <w:t xml:space="preserve">
      Келісілді: _____________________________________ _______________ </w:t>
      </w:r>
    </w:p>
    <w:bookmarkEnd w:id="524"/>
    <w:bookmarkStart w:name="z582" w:id="525"/>
    <w:p>
      <w:pPr>
        <w:spacing w:after="0"/>
        <w:ind w:left="0"/>
        <w:jc w:val="both"/>
      </w:pPr>
      <w:r>
        <w:rPr>
          <w:rFonts w:ascii="Times New Roman"/>
          <w:b w:val="false"/>
          <w:i w:val="false"/>
          <w:color w:val="000000"/>
          <w:sz w:val="28"/>
        </w:rPr>
        <w:t xml:space="preserve">
      (посткедендік бақылау бөлімшесі басшысының (қолы) тегі, аты, әкесінің </w:t>
      </w:r>
    </w:p>
    <w:bookmarkEnd w:id="525"/>
    <w:bookmarkStart w:name="z583" w:id="526"/>
    <w:p>
      <w:pPr>
        <w:spacing w:after="0"/>
        <w:ind w:left="0"/>
        <w:jc w:val="both"/>
      </w:pPr>
      <w:r>
        <w:rPr>
          <w:rFonts w:ascii="Times New Roman"/>
          <w:b w:val="false"/>
          <w:i w:val="false"/>
          <w:color w:val="000000"/>
          <w:sz w:val="28"/>
        </w:rPr>
        <w:t>
      аты (ол болған кезде))</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7" w:id="527"/>
    <w:p>
      <w:pPr>
        <w:spacing w:after="0"/>
        <w:ind w:left="0"/>
        <w:jc w:val="left"/>
      </w:pPr>
      <w:r>
        <w:rPr>
          <w:rFonts w:ascii="Times New Roman"/>
          <w:b/>
          <w:i w:val="false"/>
          <w:color w:val="000000"/>
        </w:rPr>
        <w:t xml:space="preserve"> № ____ тексерілетін тұлғаның мемлекеттік кірістер органдарының лауазымды адамдарының объектіге кіруіне рұқсат беруден бас тартуы туралы хаттама</w:t>
      </w:r>
    </w:p>
    <w:bookmarkEnd w:id="527"/>
    <w:bookmarkStart w:name="z588" w:id="528"/>
    <w:p>
      <w:pPr>
        <w:spacing w:after="0"/>
        <w:ind w:left="0"/>
        <w:jc w:val="both"/>
      </w:pPr>
      <w:r>
        <w:rPr>
          <w:rFonts w:ascii="Times New Roman"/>
          <w:b w:val="false"/>
          <w:i w:val="false"/>
          <w:color w:val="000000"/>
          <w:sz w:val="28"/>
        </w:rPr>
        <w:t xml:space="preserve">
      _________________________                   _________________________ </w:t>
      </w:r>
    </w:p>
    <w:bookmarkEnd w:id="528"/>
    <w:bookmarkStart w:name="z589" w:id="529"/>
    <w:p>
      <w:pPr>
        <w:spacing w:after="0"/>
        <w:ind w:left="0"/>
        <w:jc w:val="both"/>
      </w:pPr>
      <w:r>
        <w:rPr>
          <w:rFonts w:ascii="Times New Roman"/>
          <w:b w:val="false"/>
          <w:i w:val="false"/>
          <w:color w:val="000000"/>
          <w:sz w:val="28"/>
        </w:rPr>
        <w:t>
      (жасалған күні)                               (тексеруді жүргізу орны)</w:t>
      </w:r>
    </w:p>
    <w:bookmarkEnd w:id="529"/>
    <w:bookmarkStart w:name="z590" w:id="530"/>
    <w:p>
      <w:pPr>
        <w:spacing w:after="0"/>
        <w:ind w:left="0"/>
        <w:jc w:val="both"/>
      </w:pPr>
      <w:r>
        <w:rPr>
          <w:rFonts w:ascii="Times New Roman"/>
          <w:b w:val="false"/>
          <w:i w:val="false"/>
          <w:color w:val="000000"/>
          <w:sz w:val="28"/>
        </w:rPr>
        <w:t xml:space="preserve">
      Мен,___________________________________________________________ </w:t>
      </w:r>
    </w:p>
    <w:bookmarkEnd w:id="530"/>
    <w:bookmarkStart w:name="z591" w:id="531"/>
    <w:p>
      <w:pPr>
        <w:spacing w:after="0"/>
        <w:ind w:left="0"/>
        <w:jc w:val="both"/>
      </w:pPr>
      <w:r>
        <w:rPr>
          <w:rFonts w:ascii="Times New Roman"/>
          <w:b w:val="false"/>
          <w:i w:val="false"/>
          <w:color w:val="000000"/>
          <w:sz w:val="28"/>
        </w:rPr>
        <w:t xml:space="preserve">
      (хаттаманы толтырған адамның тегі, аты, әкесінің аты (ол болған кезде) </w:t>
      </w:r>
    </w:p>
    <w:bookmarkEnd w:id="531"/>
    <w:bookmarkStart w:name="z592" w:id="532"/>
    <w:p>
      <w:pPr>
        <w:spacing w:after="0"/>
        <w:ind w:left="0"/>
        <w:jc w:val="both"/>
      </w:pPr>
      <w:r>
        <w:rPr>
          <w:rFonts w:ascii="Times New Roman"/>
          <w:b w:val="false"/>
          <w:i w:val="false"/>
          <w:color w:val="000000"/>
          <w:sz w:val="28"/>
        </w:rPr>
        <w:t>
      және лауазымы)</w:t>
      </w:r>
    </w:p>
    <w:bookmarkEnd w:id="532"/>
    <w:bookmarkStart w:name="z593" w:id="533"/>
    <w:p>
      <w:pPr>
        <w:spacing w:after="0"/>
        <w:ind w:left="0"/>
        <w:jc w:val="both"/>
      </w:pPr>
      <w:r>
        <w:rPr>
          <w:rFonts w:ascii="Times New Roman"/>
          <w:b w:val="false"/>
          <w:i w:val="false"/>
          <w:color w:val="000000"/>
          <w:sz w:val="28"/>
        </w:rPr>
        <w:t xml:space="preserve">
      Еуразиялық экономикалық одақтың Кеден кодексінің 334-бабының 4-тармағына және "Қазақстан Республикасындағы кедендік реттеу туралы" Қазақстан Республикасы Кодексінің (бұдан әрі – Кодекс) 420-бабы </w:t>
      </w:r>
      <w:r>
        <w:rPr>
          <w:rFonts w:ascii="Times New Roman"/>
          <w:b w:val="false"/>
          <w:i w:val="false"/>
          <w:color w:val="000000"/>
          <w:sz w:val="28"/>
        </w:rPr>
        <w:t>4-тармағына</w:t>
      </w:r>
      <w:r>
        <w:rPr>
          <w:rFonts w:ascii="Times New Roman"/>
          <w:b w:val="false"/>
          <w:i w:val="false"/>
          <w:color w:val="000000"/>
          <w:sz w:val="28"/>
        </w:rPr>
        <w:t xml:space="preserve"> сәйкес тексерілетін тұлғаның мемлекеттік кірістер органдарының лауазымды адамдарының объектіге кіруіне рұқсат беруді қамтамасыз етуден бас тартуы туралы осы хаттаманы толтырдым. </w:t>
      </w:r>
    </w:p>
    <w:bookmarkEnd w:id="533"/>
    <w:bookmarkStart w:name="z594" w:id="534"/>
    <w:p>
      <w:pPr>
        <w:spacing w:after="0"/>
        <w:ind w:left="0"/>
        <w:jc w:val="both"/>
      </w:pPr>
      <w:r>
        <w:rPr>
          <w:rFonts w:ascii="Times New Roman"/>
          <w:b w:val="false"/>
          <w:i w:val="false"/>
          <w:color w:val="000000"/>
          <w:sz w:val="28"/>
        </w:rPr>
        <w:t xml:space="preserve">
      ____________________________________________________________________ </w:t>
      </w:r>
    </w:p>
    <w:bookmarkEnd w:id="534"/>
    <w:bookmarkStart w:name="z595" w:id="535"/>
    <w:p>
      <w:pPr>
        <w:spacing w:after="0"/>
        <w:ind w:left="0"/>
        <w:jc w:val="both"/>
      </w:pPr>
      <w:r>
        <w:rPr>
          <w:rFonts w:ascii="Times New Roman"/>
          <w:b w:val="false"/>
          <w:i w:val="false"/>
          <w:color w:val="000000"/>
          <w:sz w:val="28"/>
        </w:rPr>
        <w:t xml:space="preserve">
      (объектінің атауы, мекенжайы және деректемелері) </w:t>
      </w:r>
    </w:p>
    <w:bookmarkEnd w:id="535"/>
    <w:bookmarkStart w:name="z596" w:id="536"/>
    <w:p>
      <w:pPr>
        <w:spacing w:after="0"/>
        <w:ind w:left="0"/>
        <w:jc w:val="both"/>
      </w:pPr>
      <w:r>
        <w:rPr>
          <w:rFonts w:ascii="Times New Roman"/>
          <w:b w:val="false"/>
          <w:i w:val="false"/>
          <w:color w:val="000000"/>
          <w:sz w:val="28"/>
        </w:rPr>
        <w:t>
      ____________________________________________________________________</w:t>
      </w:r>
    </w:p>
    <w:bookmarkEnd w:id="536"/>
    <w:bookmarkStart w:name="z597" w:id="537"/>
    <w:p>
      <w:pPr>
        <w:spacing w:after="0"/>
        <w:ind w:left="0"/>
        <w:jc w:val="both"/>
      </w:pPr>
      <w:r>
        <w:rPr>
          <w:rFonts w:ascii="Times New Roman"/>
          <w:b w:val="false"/>
          <w:i w:val="false"/>
          <w:color w:val="000000"/>
          <w:sz w:val="28"/>
        </w:rPr>
        <w:t xml:space="preserve">
      ____________________________________________________________қызметіне көшпелі кедендік тексеруді жүргізу кезінде Қазақстан Республикасының әкімшілік құқық бұзушылық туралы кодексінің (бұдан әрі – ҚР ӘҚБтК) </w:t>
      </w:r>
      <w:r>
        <w:rPr>
          <w:rFonts w:ascii="Times New Roman"/>
          <w:b w:val="false"/>
          <w:i w:val="false"/>
          <w:color w:val="000000"/>
          <w:sz w:val="28"/>
        </w:rPr>
        <w:t>558-бабына</w:t>
      </w:r>
      <w:r>
        <w:rPr>
          <w:rFonts w:ascii="Times New Roman"/>
          <w:b w:val="false"/>
          <w:i w:val="false"/>
          <w:color w:val="000000"/>
          <w:sz w:val="28"/>
        </w:rPr>
        <w:t xml:space="preserve"> сәйкес жауапкершілікке әкеп соғатын, мемлекеттік кірістер органының лауазымды адамдарына объектіге кіруге рұқсат беруді қамтамасыз ету жөніндегі мемлекеттік кірістер органдарының талаптары бұзылған.</w:t>
      </w:r>
    </w:p>
    <w:bookmarkEnd w:id="537"/>
    <w:bookmarkStart w:name="z598" w:id="538"/>
    <w:p>
      <w:pPr>
        <w:spacing w:after="0"/>
        <w:ind w:left="0"/>
        <w:jc w:val="both"/>
      </w:pPr>
      <w:r>
        <w:rPr>
          <w:rFonts w:ascii="Times New Roman"/>
          <w:b w:val="false"/>
          <w:i w:val="false"/>
          <w:color w:val="000000"/>
          <w:sz w:val="28"/>
        </w:rPr>
        <w:t xml:space="preserve">
      Сонымен қатар, лауазымды адамдардың кіруден негізсіз бас тартуы тексерілетін тұлғаның банктік шоттары бойынша шығыстар операцияларын Кодекстің </w:t>
      </w:r>
      <w:r>
        <w:rPr>
          <w:rFonts w:ascii="Times New Roman"/>
          <w:b w:val="false"/>
          <w:i w:val="false"/>
          <w:color w:val="000000"/>
          <w:sz w:val="28"/>
        </w:rPr>
        <w:t>125-бабында</w:t>
      </w:r>
      <w:r>
        <w:rPr>
          <w:rFonts w:ascii="Times New Roman"/>
          <w:b w:val="false"/>
          <w:i w:val="false"/>
          <w:color w:val="000000"/>
          <w:sz w:val="28"/>
        </w:rPr>
        <w:t xml:space="preserve"> белгіленген тәртіппен тоқтата тұруға әкеп соғады. Куәгерлердің тегі, аты, әкесінің аты (ол болған кезде) және мекенжайлары: </w:t>
      </w:r>
    </w:p>
    <w:bookmarkEnd w:id="538"/>
    <w:bookmarkStart w:name="z599" w:id="539"/>
    <w:p>
      <w:pPr>
        <w:spacing w:after="0"/>
        <w:ind w:left="0"/>
        <w:jc w:val="both"/>
      </w:pPr>
      <w:r>
        <w:rPr>
          <w:rFonts w:ascii="Times New Roman"/>
          <w:b w:val="false"/>
          <w:i w:val="false"/>
          <w:color w:val="000000"/>
          <w:sz w:val="28"/>
        </w:rPr>
        <w:t xml:space="preserve">
      1.______________________________________________________________ </w:t>
      </w:r>
    </w:p>
    <w:bookmarkEnd w:id="539"/>
    <w:bookmarkStart w:name="z600" w:id="540"/>
    <w:p>
      <w:pPr>
        <w:spacing w:after="0"/>
        <w:ind w:left="0"/>
        <w:jc w:val="both"/>
      </w:pPr>
      <w:r>
        <w:rPr>
          <w:rFonts w:ascii="Times New Roman"/>
          <w:b w:val="false"/>
          <w:i w:val="false"/>
          <w:color w:val="000000"/>
          <w:sz w:val="28"/>
        </w:rPr>
        <w:t xml:space="preserve">
      2.______________________________________________________________ </w:t>
      </w:r>
    </w:p>
    <w:bookmarkEnd w:id="540"/>
    <w:bookmarkStart w:name="z601" w:id="541"/>
    <w:p>
      <w:pPr>
        <w:spacing w:after="0"/>
        <w:ind w:left="0"/>
        <w:jc w:val="both"/>
      </w:pPr>
      <w:r>
        <w:rPr>
          <w:rFonts w:ascii="Times New Roman"/>
          <w:b w:val="false"/>
          <w:i w:val="false"/>
          <w:color w:val="000000"/>
          <w:sz w:val="28"/>
        </w:rPr>
        <w:t xml:space="preserve">
      Тексерілетін тұлғаға не оның өкіліне олардың Кодекстің </w:t>
      </w:r>
      <w:r>
        <w:rPr>
          <w:rFonts w:ascii="Times New Roman"/>
          <w:b w:val="false"/>
          <w:i w:val="false"/>
          <w:color w:val="000000"/>
          <w:sz w:val="28"/>
        </w:rPr>
        <w:t>422-бабында</w:t>
      </w:r>
      <w:r>
        <w:rPr>
          <w:rFonts w:ascii="Times New Roman"/>
          <w:b w:val="false"/>
          <w:i w:val="false"/>
          <w:color w:val="000000"/>
          <w:sz w:val="28"/>
        </w:rPr>
        <w:t xml:space="preserve"> көзделген </w:t>
      </w:r>
    </w:p>
    <w:bookmarkEnd w:id="541"/>
    <w:bookmarkStart w:name="z602" w:id="542"/>
    <w:p>
      <w:pPr>
        <w:spacing w:after="0"/>
        <w:ind w:left="0"/>
        <w:jc w:val="both"/>
      </w:pPr>
      <w:r>
        <w:rPr>
          <w:rFonts w:ascii="Times New Roman"/>
          <w:b w:val="false"/>
          <w:i w:val="false"/>
          <w:color w:val="000000"/>
          <w:sz w:val="28"/>
        </w:rPr>
        <w:t xml:space="preserve">
      құқықтары мен міндеттері түсіндірілді. </w:t>
      </w:r>
    </w:p>
    <w:bookmarkEnd w:id="542"/>
    <w:bookmarkStart w:name="z603" w:id="543"/>
    <w:p>
      <w:pPr>
        <w:spacing w:after="0"/>
        <w:ind w:left="0"/>
        <w:jc w:val="both"/>
      </w:pPr>
      <w:r>
        <w:rPr>
          <w:rFonts w:ascii="Times New Roman"/>
          <w:b w:val="false"/>
          <w:i w:val="false"/>
          <w:color w:val="000000"/>
          <w:sz w:val="28"/>
        </w:rPr>
        <w:t xml:space="preserve">
      _______________________________________________________________ </w:t>
      </w:r>
    </w:p>
    <w:bookmarkEnd w:id="543"/>
    <w:bookmarkStart w:name="z604" w:id="544"/>
    <w:p>
      <w:pPr>
        <w:spacing w:after="0"/>
        <w:ind w:left="0"/>
        <w:jc w:val="both"/>
      </w:pPr>
      <w:r>
        <w:rPr>
          <w:rFonts w:ascii="Times New Roman"/>
          <w:b w:val="false"/>
          <w:i w:val="false"/>
          <w:color w:val="000000"/>
          <w:sz w:val="28"/>
        </w:rPr>
        <w:t>
      (тексерілетін тұлғаның не оның өкілінің тегі, аты, әкесінің аты (ол болған кезде), қолы, күні)</w:t>
      </w:r>
    </w:p>
    <w:bookmarkEnd w:id="544"/>
    <w:bookmarkStart w:name="z605" w:id="545"/>
    <w:p>
      <w:pPr>
        <w:spacing w:after="0"/>
        <w:ind w:left="0"/>
        <w:jc w:val="both"/>
      </w:pPr>
      <w:r>
        <w:rPr>
          <w:rFonts w:ascii="Times New Roman"/>
          <w:b w:val="false"/>
          <w:i w:val="false"/>
          <w:color w:val="000000"/>
          <w:sz w:val="28"/>
        </w:rPr>
        <w:t xml:space="preserve">
      _______________________________________________________________ </w:t>
      </w:r>
    </w:p>
    <w:bookmarkEnd w:id="545"/>
    <w:bookmarkStart w:name="z606" w:id="546"/>
    <w:p>
      <w:pPr>
        <w:spacing w:after="0"/>
        <w:ind w:left="0"/>
        <w:jc w:val="both"/>
      </w:pPr>
      <w:r>
        <w:rPr>
          <w:rFonts w:ascii="Times New Roman"/>
          <w:b w:val="false"/>
          <w:i w:val="false"/>
          <w:color w:val="000000"/>
          <w:sz w:val="28"/>
        </w:rPr>
        <w:t>
      Тексерілетін тұлғаның түсініктемесі:</w:t>
      </w:r>
    </w:p>
    <w:bookmarkEnd w:id="546"/>
    <w:bookmarkStart w:name="z607" w:id="547"/>
    <w:p>
      <w:pPr>
        <w:spacing w:after="0"/>
        <w:ind w:left="0"/>
        <w:jc w:val="both"/>
      </w:pPr>
      <w:r>
        <w:rPr>
          <w:rFonts w:ascii="Times New Roman"/>
          <w:b w:val="false"/>
          <w:i w:val="false"/>
          <w:color w:val="000000"/>
          <w:sz w:val="28"/>
        </w:rPr>
        <w:t xml:space="preserve">
      _______________________________________________________________ </w:t>
      </w:r>
    </w:p>
    <w:bookmarkEnd w:id="547"/>
    <w:bookmarkStart w:name="z608" w:id="548"/>
    <w:p>
      <w:pPr>
        <w:spacing w:after="0"/>
        <w:ind w:left="0"/>
        <w:jc w:val="both"/>
      </w:pPr>
      <w:r>
        <w:rPr>
          <w:rFonts w:ascii="Times New Roman"/>
          <w:b w:val="false"/>
          <w:i w:val="false"/>
          <w:color w:val="000000"/>
          <w:sz w:val="28"/>
        </w:rPr>
        <w:t xml:space="preserve">
      (түсініктемелер қағаз тасымалдағышта ұсынылған жағдайда, сканерленген көшірмесі </w:t>
      </w:r>
    </w:p>
    <w:bookmarkEnd w:id="548"/>
    <w:bookmarkStart w:name="z609" w:id="549"/>
    <w:p>
      <w:pPr>
        <w:spacing w:after="0"/>
        <w:ind w:left="0"/>
        <w:jc w:val="both"/>
      </w:pPr>
      <w:r>
        <w:rPr>
          <w:rFonts w:ascii="Times New Roman"/>
          <w:b w:val="false"/>
          <w:i w:val="false"/>
          <w:color w:val="000000"/>
          <w:sz w:val="28"/>
        </w:rPr>
        <w:t>
      түсіріледі және осы хаттамаға қоса тіркеледі)</w:t>
      </w:r>
    </w:p>
    <w:bookmarkEnd w:id="549"/>
    <w:bookmarkStart w:name="z610" w:id="550"/>
    <w:p>
      <w:pPr>
        <w:spacing w:after="0"/>
        <w:ind w:left="0"/>
        <w:jc w:val="both"/>
      </w:pPr>
      <w:r>
        <w:rPr>
          <w:rFonts w:ascii="Times New Roman"/>
          <w:b w:val="false"/>
          <w:i w:val="false"/>
          <w:color w:val="000000"/>
          <w:sz w:val="28"/>
        </w:rPr>
        <w:t xml:space="preserve">
      __________________________________________________________________ </w:t>
      </w:r>
    </w:p>
    <w:bookmarkEnd w:id="550"/>
    <w:bookmarkStart w:name="z611" w:id="551"/>
    <w:p>
      <w:pPr>
        <w:spacing w:after="0"/>
        <w:ind w:left="0"/>
        <w:jc w:val="both"/>
      </w:pPr>
      <w:r>
        <w:rPr>
          <w:rFonts w:ascii="Times New Roman"/>
          <w:b w:val="false"/>
          <w:i w:val="false"/>
          <w:color w:val="000000"/>
          <w:sz w:val="28"/>
        </w:rPr>
        <w:t xml:space="preserve">
      __________________________________________________________________ </w:t>
      </w:r>
    </w:p>
    <w:bookmarkEnd w:id="551"/>
    <w:bookmarkStart w:name="z612" w:id="552"/>
    <w:p>
      <w:pPr>
        <w:spacing w:after="0"/>
        <w:ind w:left="0"/>
        <w:jc w:val="both"/>
      </w:pPr>
      <w:r>
        <w:rPr>
          <w:rFonts w:ascii="Times New Roman"/>
          <w:b w:val="false"/>
          <w:i w:val="false"/>
          <w:color w:val="000000"/>
          <w:sz w:val="28"/>
        </w:rPr>
        <w:t xml:space="preserve">
      __________________________________________________________________ </w:t>
      </w:r>
    </w:p>
    <w:bookmarkEnd w:id="552"/>
    <w:bookmarkStart w:name="z613" w:id="553"/>
    <w:p>
      <w:pPr>
        <w:spacing w:after="0"/>
        <w:ind w:left="0"/>
        <w:jc w:val="both"/>
      </w:pPr>
      <w:r>
        <w:rPr>
          <w:rFonts w:ascii="Times New Roman"/>
          <w:b w:val="false"/>
          <w:i w:val="false"/>
          <w:color w:val="000000"/>
          <w:sz w:val="28"/>
        </w:rPr>
        <w:t>
      Өзге де мәліметтер:</w:t>
      </w:r>
    </w:p>
    <w:bookmarkEnd w:id="553"/>
    <w:bookmarkStart w:name="z614" w:id="554"/>
    <w:p>
      <w:pPr>
        <w:spacing w:after="0"/>
        <w:ind w:left="0"/>
        <w:jc w:val="both"/>
      </w:pPr>
      <w:r>
        <w:rPr>
          <w:rFonts w:ascii="Times New Roman"/>
          <w:b w:val="false"/>
          <w:i w:val="false"/>
          <w:color w:val="000000"/>
          <w:sz w:val="28"/>
        </w:rPr>
        <w:t xml:space="preserve">
      __________________________________________________________________ </w:t>
      </w:r>
    </w:p>
    <w:bookmarkEnd w:id="554"/>
    <w:bookmarkStart w:name="z615" w:id="555"/>
    <w:p>
      <w:pPr>
        <w:spacing w:after="0"/>
        <w:ind w:left="0"/>
        <w:jc w:val="both"/>
      </w:pPr>
      <w:r>
        <w:rPr>
          <w:rFonts w:ascii="Times New Roman"/>
          <w:b w:val="false"/>
          <w:i w:val="false"/>
          <w:color w:val="000000"/>
          <w:sz w:val="28"/>
        </w:rPr>
        <w:t xml:space="preserve">
      __________________________________________________________________ </w:t>
      </w:r>
    </w:p>
    <w:bookmarkEnd w:id="555"/>
    <w:bookmarkStart w:name="z616" w:id="556"/>
    <w:p>
      <w:pPr>
        <w:spacing w:after="0"/>
        <w:ind w:left="0"/>
        <w:jc w:val="both"/>
      </w:pPr>
      <w:r>
        <w:rPr>
          <w:rFonts w:ascii="Times New Roman"/>
          <w:b w:val="false"/>
          <w:i w:val="false"/>
          <w:color w:val="000000"/>
          <w:sz w:val="28"/>
        </w:rPr>
        <w:t>
      Хаттамамен танысты:</w:t>
      </w:r>
    </w:p>
    <w:bookmarkEnd w:id="556"/>
    <w:bookmarkStart w:name="z617" w:id="557"/>
    <w:p>
      <w:pPr>
        <w:spacing w:after="0"/>
        <w:ind w:left="0"/>
        <w:jc w:val="both"/>
      </w:pPr>
      <w:r>
        <w:rPr>
          <w:rFonts w:ascii="Times New Roman"/>
          <w:b w:val="false"/>
          <w:i w:val="false"/>
          <w:color w:val="000000"/>
          <w:sz w:val="28"/>
        </w:rPr>
        <w:t xml:space="preserve">
      __________________________________________________________________ </w:t>
      </w:r>
    </w:p>
    <w:bookmarkEnd w:id="557"/>
    <w:bookmarkStart w:name="z618" w:id="558"/>
    <w:p>
      <w:pPr>
        <w:spacing w:after="0"/>
        <w:ind w:left="0"/>
        <w:jc w:val="both"/>
      </w:pPr>
      <w:r>
        <w:rPr>
          <w:rFonts w:ascii="Times New Roman"/>
          <w:b w:val="false"/>
          <w:i w:val="false"/>
          <w:color w:val="000000"/>
          <w:sz w:val="28"/>
        </w:rPr>
        <w:t xml:space="preserve">
      (оған қатысты осы хаттама толтырылған жеке тұлғаның/заңды тұлғаның басшысының </w:t>
      </w:r>
    </w:p>
    <w:bookmarkEnd w:id="558"/>
    <w:bookmarkStart w:name="z619" w:id="559"/>
    <w:p>
      <w:pPr>
        <w:spacing w:after="0"/>
        <w:ind w:left="0"/>
        <w:jc w:val="both"/>
      </w:pPr>
      <w:r>
        <w:rPr>
          <w:rFonts w:ascii="Times New Roman"/>
          <w:b w:val="false"/>
          <w:i w:val="false"/>
          <w:color w:val="000000"/>
          <w:sz w:val="28"/>
        </w:rPr>
        <w:t>
      не өкілінің тегі, аты, әкесінің аты) (қолы, күні)</w:t>
      </w:r>
    </w:p>
    <w:bookmarkEnd w:id="559"/>
    <w:bookmarkStart w:name="z620" w:id="560"/>
    <w:p>
      <w:pPr>
        <w:spacing w:after="0"/>
        <w:ind w:left="0"/>
        <w:jc w:val="both"/>
      </w:pPr>
      <w:r>
        <w:rPr>
          <w:rFonts w:ascii="Times New Roman"/>
          <w:b w:val="false"/>
          <w:i w:val="false"/>
          <w:color w:val="000000"/>
          <w:sz w:val="28"/>
        </w:rPr>
        <w:t xml:space="preserve">
      Лауазымды адам </w:t>
      </w:r>
    </w:p>
    <w:bookmarkEnd w:id="560"/>
    <w:bookmarkStart w:name="z621" w:id="561"/>
    <w:p>
      <w:pPr>
        <w:spacing w:after="0"/>
        <w:ind w:left="0"/>
        <w:jc w:val="both"/>
      </w:pPr>
      <w:r>
        <w:rPr>
          <w:rFonts w:ascii="Times New Roman"/>
          <w:b w:val="false"/>
          <w:i w:val="false"/>
          <w:color w:val="000000"/>
          <w:sz w:val="28"/>
        </w:rPr>
        <w:t xml:space="preserve">
      _________________________________________ ___________________ </w:t>
      </w:r>
    </w:p>
    <w:bookmarkEnd w:id="561"/>
    <w:bookmarkStart w:name="z622" w:id="562"/>
    <w:p>
      <w:pPr>
        <w:spacing w:after="0"/>
        <w:ind w:left="0"/>
        <w:jc w:val="both"/>
      </w:pPr>
      <w:r>
        <w:rPr>
          <w:rFonts w:ascii="Times New Roman"/>
          <w:b w:val="false"/>
          <w:i w:val="false"/>
          <w:color w:val="000000"/>
          <w:sz w:val="28"/>
        </w:rPr>
        <w:t>
      (хаттаманы толтырған адамның тегі, аты, (қолы, күні) әкесінің аты (ол болған кезде)</w:t>
      </w:r>
    </w:p>
    <w:bookmarkEnd w:id="562"/>
    <w:bookmarkStart w:name="z623" w:id="563"/>
    <w:p>
      <w:pPr>
        <w:spacing w:after="0"/>
        <w:ind w:left="0"/>
        <w:jc w:val="both"/>
      </w:pPr>
      <w:r>
        <w:rPr>
          <w:rFonts w:ascii="Times New Roman"/>
          <w:b w:val="false"/>
          <w:i w:val="false"/>
          <w:color w:val="000000"/>
          <w:sz w:val="28"/>
        </w:rPr>
        <w:t xml:space="preserve">
      Куәгерлер: </w:t>
      </w:r>
    </w:p>
    <w:bookmarkEnd w:id="563"/>
    <w:bookmarkStart w:name="z624" w:id="564"/>
    <w:p>
      <w:pPr>
        <w:spacing w:after="0"/>
        <w:ind w:left="0"/>
        <w:jc w:val="both"/>
      </w:pPr>
      <w:r>
        <w:rPr>
          <w:rFonts w:ascii="Times New Roman"/>
          <w:b w:val="false"/>
          <w:i w:val="false"/>
          <w:color w:val="000000"/>
          <w:sz w:val="28"/>
        </w:rPr>
        <w:t xml:space="preserve">
      _________________________________________ ___________________ </w:t>
      </w:r>
    </w:p>
    <w:bookmarkEnd w:id="564"/>
    <w:bookmarkStart w:name="z625" w:id="565"/>
    <w:p>
      <w:pPr>
        <w:spacing w:after="0"/>
        <w:ind w:left="0"/>
        <w:jc w:val="both"/>
      </w:pPr>
      <w:r>
        <w:rPr>
          <w:rFonts w:ascii="Times New Roman"/>
          <w:b w:val="false"/>
          <w:i w:val="false"/>
          <w:color w:val="000000"/>
          <w:sz w:val="28"/>
        </w:rPr>
        <w:t xml:space="preserve">
      (тегі, аты, әкесінің аты (ол болған кезде) (қолы, күні) </w:t>
      </w:r>
    </w:p>
    <w:bookmarkEnd w:id="565"/>
    <w:bookmarkStart w:name="z626" w:id="566"/>
    <w:p>
      <w:pPr>
        <w:spacing w:after="0"/>
        <w:ind w:left="0"/>
        <w:jc w:val="both"/>
      </w:pPr>
      <w:r>
        <w:rPr>
          <w:rFonts w:ascii="Times New Roman"/>
          <w:b w:val="false"/>
          <w:i w:val="false"/>
          <w:color w:val="000000"/>
          <w:sz w:val="28"/>
        </w:rPr>
        <w:t xml:space="preserve">
      _________________________________________ ______________________ </w:t>
      </w:r>
    </w:p>
    <w:bookmarkEnd w:id="566"/>
    <w:bookmarkStart w:name="z627" w:id="567"/>
    <w:p>
      <w:pPr>
        <w:spacing w:after="0"/>
        <w:ind w:left="0"/>
        <w:jc w:val="both"/>
      </w:pPr>
      <w:r>
        <w:rPr>
          <w:rFonts w:ascii="Times New Roman"/>
          <w:b w:val="false"/>
          <w:i w:val="false"/>
          <w:color w:val="000000"/>
          <w:sz w:val="28"/>
        </w:rPr>
        <w:t>
      (тегі, аты, әкесінің аты (ол болған кезде) (қолы, күні)</w:t>
      </w:r>
    </w:p>
    <w:bookmarkEnd w:id="567"/>
    <w:bookmarkStart w:name="z628" w:id="568"/>
    <w:p>
      <w:pPr>
        <w:spacing w:after="0"/>
        <w:ind w:left="0"/>
        <w:jc w:val="both"/>
      </w:pPr>
      <w:r>
        <w:rPr>
          <w:rFonts w:ascii="Times New Roman"/>
          <w:b w:val="false"/>
          <w:i w:val="false"/>
          <w:color w:val="000000"/>
          <w:sz w:val="28"/>
        </w:rPr>
        <w:t xml:space="preserve">
      Хаттаманың көшірмесін алдым: </w:t>
      </w:r>
    </w:p>
    <w:bookmarkEnd w:id="568"/>
    <w:bookmarkStart w:name="z629" w:id="569"/>
    <w:p>
      <w:pPr>
        <w:spacing w:after="0"/>
        <w:ind w:left="0"/>
        <w:jc w:val="both"/>
      </w:pPr>
      <w:r>
        <w:rPr>
          <w:rFonts w:ascii="Times New Roman"/>
          <w:b w:val="false"/>
          <w:i w:val="false"/>
          <w:color w:val="000000"/>
          <w:sz w:val="28"/>
        </w:rPr>
        <w:t xml:space="preserve">
      ___________________________________________       ___________________ </w:t>
      </w:r>
    </w:p>
    <w:bookmarkEnd w:id="569"/>
    <w:bookmarkStart w:name="z630" w:id="570"/>
    <w:p>
      <w:pPr>
        <w:spacing w:after="0"/>
        <w:ind w:left="0"/>
        <w:jc w:val="both"/>
      </w:pPr>
      <w:r>
        <w:rPr>
          <w:rFonts w:ascii="Times New Roman"/>
          <w:b w:val="false"/>
          <w:i w:val="false"/>
          <w:color w:val="000000"/>
          <w:sz w:val="28"/>
        </w:rPr>
        <w:t xml:space="preserve">
      (оған қатысты осы хаттама толтырылған жеке тұлғаның/       (қолы, күні) </w:t>
      </w:r>
    </w:p>
    <w:bookmarkEnd w:id="570"/>
    <w:bookmarkStart w:name="z631" w:id="571"/>
    <w:p>
      <w:pPr>
        <w:spacing w:after="0"/>
        <w:ind w:left="0"/>
        <w:jc w:val="both"/>
      </w:pPr>
      <w:r>
        <w:rPr>
          <w:rFonts w:ascii="Times New Roman"/>
          <w:b w:val="false"/>
          <w:i w:val="false"/>
          <w:color w:val="000000"/>
          <w:sz w:val="28"/>
        </w:rPr>
        <w:t>
      заңды тұлғаның басшысының не өкілінің тегі, аты, әкесінің аты)</w:t>
      </w:r>
    </w:p>
    <w:bookmarkEnd w:id="571"/>
    <w:bookmarkStart w:name="z632" w:id="572"/>
    <w:p>
      <w:pPr>
        <w:spacing w:after="0"/>
        <w:ind w:left="0"/>
        <w:jc w:val="both"/>
      </w:pPr>
      <w:r>
        <w:rPr>
          <w:rFonts w:ascii="Times New Roman"/>
          <w:b w:val="false"/>
          <w:i w:val="false"/>
          <w:color w:val="000000"/>
          <w:sz w:val="28"/>
        </w:rPr>
        <w:t xml:space="preserve">
      Хаттаманы қабылдаудан бас тартамын: </w:t>
      </w:r>
    </w:p>
    <w:bookmarkEnd w:id="572"/>
    <w:bookmarkStart w:name="z633" w:id="573"/>
    <w:p>
      <w:pPr>
        <w:spacing w:after="0"/>
        <w:ind w:left="0"/>
        <w:jc w:val="both"/>
      </w:pPr>
      <w:r>
        <w:rPr>
          <w:rFonts w:ascii="Times New Roman"/>
          <w:b w:val="false"/>
          <w:i w:val="false"/>
          <w:color w:val="000000"/>
          <w:sz w:val="28"/>
        </w:rPr>
        <w:t xml:space="preserve">
      _____________________________________________ </w:t>
      </w:r>
    </w:p>
    <w:bookmarkEnd w:id="573"/>
    <w:bookmarkStart w:name="z634" w:id="574"/>
    <w:p>
      <w:pPr>
        <w:spacing w:after="0"/>
        <w:ind w:left="0"/>
        <w:jc w:val="both"/>
      </w:pPr>
      <w:r>
        <w:rPr>
          <w:rFonts w:ascii="Times New Roman"/>
          <w:b w:val="false"/>
          <w:i w:val="false"/>
          <w:color w:val="000000"/>
          <w:sz w:val="28"/>
        </w:rPr>
        <w:t xml:space="preserve">
      (оған қатысты осы хаттама толтырылған жеке тұлғаның/       (қолы, күні) </w:t>
      </w:r>
    </w:p>
    <w:bookmarkEnd w:id="574"/>
    <w:bookmarkStart w:name="z635" w:id="575"/>
    <w:p>
      <w:pPr>
        <w:spacing w:after="0"/>
        <w:ind w:left="0"/>
        <w:jc w:val="both"/>
      </w:pPr>
      <w:r>
        <w:rPr>
          <w:rFonts w:ascii="Times New Roman"/>
          <w:b w:val="false"/>
          <w:i w:val="false"/>
          <w:color w:val="000000"/>
          <w:sz w:val="28"/>
        </w:rPr>
        <w:t xml:space="preserve">
      заңды тұлғаның басшысының не өкілінің тегі, </w:t>
      </w:r>
    </w:p>
    <w:bookmarkEnd w:id="575"/>
    <w:bookmarkStart w:name="z636" w:id="576"/>
    <w:p>
      <w:pPr>
        <w:spacing w:after="0"/>
        <w:ind w:left="0"/>
        <w:jc w:val="both"/>
      </w:pPr>
      <w:r>
        <w:rPr>
          <w:rFonts w:ascii="Times New Roman"/>
          <w:b w:val="false"/>
          <w:i w:val="false"/>
          <w:color w:val="000000"/>
          <w:sz w:val="28"/>
        </w:rPr>
        <w:t>
      аты, әкесінің аты (ол болған кезде)</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0" w:id="577"/>
    <w:p>
      <w:pPr>
        <w:spacing w:after="0"/>
        <w:ind w:left="0"/>
        <w:jc w:val="left"/>
      </w:pPr>
      <w:r>
        <w:rPr>
          <w:rFonts w:ascii="Times New Roman"/>
          <w:b/>
          <w:i w:val="false"/>
          <w:color w:val="000000"/>
        </w:rPr>
        <w:t xml:space="preserve"> Құжаттарды не олардың көшірмесін алу актісі</w:t>
      </w:r>
    </w:p>
    <w:bookmarkEnd w:id="577"/>
    <w:bookmarkStart w:name="z641" w:id="578"/>
    <w:p>
      <w:pPr>
        <w:spacing w:after="0"/>
        <w:ind w:left="0"/>
        <w:jc w:val="both"/>
      </w:pPr>
      <w:r>
        <w:rPr>
          <w:rFonts w:ascii="Times New Roman"/>
          <w:b w:val="false"/>
          <w:i w:val="false"/>
          <w:color w:val="000000"/>
          <w:sz w:val="28"/>
        </w:rPr>
        <w:t>
      20____жылғы "___" ____________ № _______</w:t>
      </w:r>
    </w:p>
    <w:bookmarkEnd w:id="578"/>
    <w:bookmarkStart w:name="z642" w:id="579"/>
    <w:p>
      <w:pPr>
        <w:spacing w:after="0"/>
        <w:ind w:left="0"/>
        <w:jc w:val="both"/>
      </w:pPr>
      <w:r>
        <w:rPr>
          <w:rFonts w:ascii="Times New Roman"/>
          <w:b w:val="false"/>
          <w:i w:val="false"/>
          <w:color w:val="000000"/>
          <w:sz w:val="28"/>
        </w:rPr>
        <w:t>
      Алу _____сағат _____ минутта басталды.</w:t>
      </w:r>
    </w:p>
    <w:bookmarkEnd w:id="579"/>
    <w:bookmarkStart w:name="z643" w:id="580"/>
    <w:p>
      <w:pPr>
        <w:spacing w:after="0"/>
        <w:ind w:left="0"/>
        <w:jc w:val="both"/>
      </w:pPr>
      <w:r>
        <w:rPr>
          <w:rFonts w:ascii="Times New Roman"/>
          <w:b w:val="false"/>
          <w:i w:val="false"/>
          <w:color w:val="000000"/>
          <w:sz w:val="28"/>
        </w:rPr>
        <w:t>
      Алу _____сағат _____ минутта аяқталды.</w:t>
      </w:r>
    </w:p>
    <w:bookmarkEnd w:id="580"/>
    <w:bookmarkStart w:name="z644" w:id="581"/>
    <w:p>
      <w:pPr>
        <w:spacing w:after="0"/>
        <w:ind w:left="0"/>
        <w:jc w:val="both"/>
      </w:pPr>
      <w:r>
        <w:rPr>
          <w:rFonts w:ascii="Times New Roman"/>
          <w:b w:val="false"/>
          <w:i w:val="false"/>
          <w:color w:val="000000"/>
          <w:sz w:val="28"/>
        </w:rPr>
        <w:t xml:space="preserve">
      Мен,___________________________________________________________ </w:t>
      </w:r>
    </w:p>
    <w:bookmarkEnd w:id="581"/>
    <w:bookmarkStart w:name="z645" w:id="582"/>
    <w:p>
      <w:pPr>
        <w:spacing w:after="0"/>
        <w:ind w:left="0"/>
        <w:jc w:val="both"/>
      </w:pPr>
      <w:r>
        <w:rPr>
          <w:rFonts w:ascii="Times New Roman"/>
          <w:b w:val="false"/>
          <w:i w:val="false"/>
          <w:color w:val="000000"/>
          <w:sz w:val="28"/>
        </w:rPr>
        <w:t>
      (актіні толтырған адамның тегі, аты, әкесінің аты (ол болған жағдайда)</w:t>
      </w:r>
    </w:p>
    <w:bookmarkEnd w:id="582"/>
    <w:bookmarkStart w:name="z646" w:id="583"/>
    <w:p>
      <w:pPr>
        <w:spacing w:after="0"/>
        <w:ind w:left="0"/>
        <w:jc w:val="both"/>
      </w:pPr>
      <w:r>
        <w:rPr>
          <w:rFonts w:ascii="Times New Roman"/>
          <w:b w:val="false"/>
          <w:i w:val="false"/>
          <w:color w:val="000000"/>
          <w:sz w:val="28"/>
        </w:rPr>
        <w:t xml:space="preserve">
      ____________________________________________________________________ </w:t>
      </w:r>
    </w:p>
    <w:bookmarkEnd w:id="583"/>
    <w:bookmarkStart w:name="z647" w:id="584"/>
    <w:p>
      <w:pPr>
        <w:spacing w:after="0"/>
        <w:ind w:left="0"/>
        <w:jc w:val="both"/>
      </w:pPr>
      <w:r>
        <w:rPr>
          <w:rFonts w:ascii="Times New Roman"/>
          <w:b w:val="false"/>
          <w:i w:val="false"/>
          <w:color w:val="000000"/>
          <w:sz w:val="28"/>
        </w:rPr>
        <w:t>
      және лауазымы)</w:t>
      </w:r>
    </w:p>
    <w:bookmarkEnd w:id="584"/>
    <w:bookmarkStart w:name="z648" w:id="585"/>
    <w:p>
      <w:pPr>
        <w:spacing w:after="0"/>
        <w:ind w:left="0"/>
        <w:jc w:val="both"/>
      </w:pPr>
      <w:r>
        <w:rPr>
          <w:rFonts w:ascii="Times New Roman"/>
          <w:b w:val="false"/>
          <w:i w:val="false"/>
          <w:color w:val="000000"/>
          <w:sz w:val="28"/>
        </w:rPr>
        <w:t>
      ____________________________________________________________________</w:t>
      </w:r>
    </w:p>
    <w:bookmarkEnd w:id="585"/>
    <w:bookmarkStart w:name="z649" w:id="586"/>
    <w:p>
      <w:pPr>
        <w:spacing w:after="0"/>
        <w:ind w:left="0"/>
        <w:jc w:val="both"/>
      </w:pPr>
      <w:r>
        <w:rPr>
          <w:rFonts w:ascii="Times New Roman"/>
          <w:b w:val="false"/>
          <w:i w:val="false"/>
          <w:color w:val="000000"/>
          <w:sz w:val="28"/>
        </w:rPr>
        <w:t xml:space="preserve">
      Еуразиялық экономикалық одақтың Кеден кодексінің 335-бабы 2-тармағының 5) тармақшасына және "Қазақстан Республикасындағы кедендік реттеу туралы" Қазақстан Республикасы Кодексінің (бұдан әрі – Кодекс) 421-бабының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________________________________</w:t>
      </w:r>
    </w:p>
    <w:bookmarkEnd w:id="586"/>
    <w:bookmarkStart w:name="z650" w:id="587"/>
    <w:p>
      <w:pPr>
        <w:spacing w:after="0"/>
        <w:ind w:left="0"/>
        <w:jc w:val="both"/>
      </w:pPr>
      <w:r>
        <w:rPr>
          <w:rFonts w:ascii="Times New Roman"/>
          <w:b w:val="false"/>
          <w:i w:val="false"/>
          <w:color w:val="000000"/>
          <w:sz w:val="28"/>
        </w:rPr>
        <w:t xml:space="preserve">
      ____________________________________________________________________ </w:t>
      </w:r>
    </w:p>
    <w:bookmarkEnd w:id="587"/>
    <w:bookmarkStart w:name="z651" w:id="588"/>
    <w:p>
      <w:pPr>
        <w:spacing w:after="0"/>
        <w:ind w:left="0"/>
        <w:jc w:val="both"/>
      </w:pPr>
      <w:r>
        <w:rPr>
          <w:rFonts w:ascii="Times New Roman"/>
          <w:b w:val="false"/>
          <w:i w:val="false"/>
          <w:color w:val="000000"/>
          <w:sz w:val="28"/>
        </w:rPr>
        <w:t>
      (тексерілетін тұлғаның атауы мен деректемелері)</w:t>
      </w:r>
    </w:p>
    <w:bookmarkEnd w:id="588"/>
    <w:bookmarkStart w:name="z652" w:id="589"/>
    <w:p>
      <w:pPr>
        <w:spacing w:after="0"/>
        <w:ind w:left="0"/>
        <w:jc w:val="both"/>
      </w:pPr>
      <w:r>
        <w:rPr>
          <w:rFonts w:ascii="Times New Roman"/>
          <w:b w:val="false"/>
          <w:i w:val="false"/>
          <w:color w:val="000000"/>
          <w:sz w:val="28"/>
        </w:rPr>
        <w:t>
      __________________________________________________мекенжайы бойынша,</w:t>
      </w:r>
    </w:p>
    <w:bookmarkEnd w:id="589"/>
    <w:bookmarkStart w:name="z653" w:id="590"/>
    <w:p>
      <w:pPr>
        <w:spacing w:after="0"/>
        <w:ind w:left="0"/>
        <w:jc w:val="both"/>
      </w:pPr>
      <w:r>
        <w:rPr>
          <w:rFonts w:ascii="Times New Roman"/>
          <w:b w:val="false"/>
          <w:i w:val="false"/>
          <w:color w:val="000000"/>
          <w:sz w:val="28"/>
        </w:rPr>
        <w:t>
      ___________________________________________________қызметтік кабинетте</w:t>
      </w:r>
    </w:p>
    <w:bookmarkEnd w:id="590"/>
    <w:bookmarkStart w:name="z654" w:id="591"/>
    <w:p>
      <w:pPr>
        <w:spacing w:after="0"/>
        <w:ind w:left="0"/>
        <w:jc w:val="both"/>
      </w:pPr>
      <w:r>
        <w:rPr>
          <w:rFonts w:ascii="Times New Roman"/>
          <w:b w:val="false"/>
          <w:i w:val="false"/>
          <w:color w:val="000000"/>
          <w:sz w:val="28"/>
        </w:rPr>
        <w:t>
      ____________________________________________________________________</w:t>
      </w:r>
    </w:p>
    <w:bookmarkEnd w:id="591"/>
    <w:bookmarkStart w:name="z655" w:id="592"/>
    <w:p>
      <w:pPr>
        <w:spacing w:after="0"/>
        <w:ind w:left="0"/>
        <w:jc w:val="both"/>
      </w:pPr>
      <w:r>
        <w:rPr>
          <w:rFonts w:ascii="Times New Roman"/>
          <w:b w:val="false"/>
          <w:i w:val="false"/>
          <w:color w:val="000000"/>
          <w:sz w:val="28"/>
        </w:rPr>
        <w:t xml:space="preserve">
      __________________________________________________________қатысумен </w:t>
      </w:r>
    </w:p>
    <w:bookmarkEnd w:id="592"/>
    <w:bookmarkStart w:name="z656" w:id="593"/>
    <w:p>
      <w:pPr>
        <w:spacing w:after="0"/>
        <w:ind w:left="0"/>
        <w:jc w:val="both"/>
      </w:pPr>
      <w:r>
        <w:rPr>
          <w:rFonts w:ascii="Times New Roman"/>
          <w:b w:val="false"/>
          <w:i w:val="false"/>
          <w:color w:val="000000"/>
          <w:sz w:val="28"/>
        </w:rPr>
        <w:t xml:space="preserve">
      (заңды тұлғаның басшысы немесе өкілінің, тексерілетін тұлғаның қаржылық </w:t>
      </w:r>
    </w:p>
    <w:bookmarkEnd w:id="593"/>
    <w:bookmarkStart w:name="z657" w:id="594"/>
    <w:p>
      <w:pPr>
        <w:spacing w:after="0"/>
        <w:ind w:left="0"/>
        <w:jc w:val="both"/>
      </w:pPr>
      <w:r>
        <w:rPr>
          <w:rFonts w:ascii="Times New Roman"/>
          <w:b w:val="false"/>
          <w:i w:val="false"/>
          <w:color w:val="000000"/>
          <w:sz w:val="28"/>
        </w:rPr>
        <w:t xml:space="preserve">
      және кедендік операциялар үшін жауапты тұлғасының тегі, аты, әкесінің аты </w:t>
      </w:r>
    </w:p>
    <w:bookmarkEnd w:id="594"/>
    <w:bookmarkStart w:name="z658" w:id="595"/>
    <w:p>
      <w:pPr>
        <w:spacing w:after="0"/>
        <w:ind w:left="0"/>
        <w:jc w:val="both"/>
      </w:pPr>
      <w:r>
        <w:rPr>
          <w:rFonts w:ascii="Times New Roman"/>
          <w:b w:val="false"/>
          <w:i w:val="false"/>
          <w:color w:val="000000"/>
          <w:sz w:val="28"/>
        </w:rPr>
        <w:t>
      (ол болған кезде))</w:t>
      </w:r>
    </w:p>
    <w:bookmarkEnd w:id="595"/>
    <w:bookmarkStart w:name="z659" w:id="596"/>
    <w:p>
      <w:pPr>
        <w:spacing w:after="0"/>
        <w:ind w:left="0"/>
        <w:jc w:val="both"/>
      </w:pPr>
      <w:r>
        <w:rPr>
          <w:rFonts w:ascii="Times New Roman"/>
          <w:b w:val="false"/>
          <w:i w:val="false"/>
          <w:color w:val="000000"/>
          <w:sz w:val="28"/>
        </w:rPr>
        <w:t xml:space="preserve">
      мына құжаттарды (құжаттардың көшірмесін) алу жүргізілді_________________ </w:t>
      </w:r>
    </w:p>
    <w:bookmarkEnd w:id="596"/>
    <w:bookmarkStart w:name="z660" w:id="597"/>
    <w:p>
      <w:pPr>
        <w:spacing w:after="0"/>
        <w:ind w:left="0"/>
        <w:jc w:val="both"/>
      </w:pPr>
      <w:r>
        <w:rPr>
          <w:rFonts w:ascii="Times New Roman"/>
          <w:b w:val="false"/>
          <w:i w:val="false"/>
          <w:color w:val="000000"/>
          <w:sz w:val="28"/>
        </w:rPr>
        <w:t xml:space="preserve">
      ____________________________________________________________________ </w:t>
      </w:r>
    </w:p>
    <w:bookmarkEnd w:id="597"/>
    <w:bookmarkStart w:name="z661" w:id="598"/>
    <w:p>
      <w:pPr>
        <w:spacing w:after="0"/>
        <w:ind w:left="0"/>
        <w:jc w:val="both"/>
      </w:pPr>
      <w:r>
        <w:rPr>
          <w:rFonts w:ascii="Times New Roman"/>
          <w:b w:val="false"/>
          <w:i w:val="false"/>
          <w:color w:val="000000"/>
          <w:sz w:val="28"/>
        </w:rPr>
        <w:t>
      ____________________________________________________________________</w:t>
      </w:r>
    </w:p>
    <w:bookmarkEnd w:id="598"/>
    <w:bookmarkStart w:name="z662" w:id="599"/>
    <w:p>
      <w:pPr>
        <w:spacing w:after="0"/>
        <w:ind w:left="0"/>
        <w:jc w:val="both"/>
      </w:pPr>
      <w:r>
        <w:rPr>
          <w:rFonts w:ascii="Times New Roman"/>
          <w:b w:val="false"/>
          <w:i w:val="false"/>
          <w:color w:val="000000"/>
          <w:sz w:val="28"/>
        </w:rPr>
        <w:t>
      __________________________________ол туралы осы алу актісін толтырдым.</w:t>
      </w:r>
    </w:p>
    <w:bookmarkEnd w:id="599"/>
    <w:bookmarkStart w:name="z663" w:id="600"/>
    <w:p>
      <w:pPr>
        <w:spacing w:after="0"/>
        <w:ind w:left="0"/>
        <w:jc w:val="both"/>
      </w:pPr>
      <w:r>
        <w:rPr>
          <w:rFonts w:ascii="Times New Roman"/>
          <w:b w:val="false"/>
          <w:i w:val="false"/>
          <w:color w:val="000000"/>
          <w:sz w:val="28"/>
        </w:rPr>
        <w:t xml:space="preserve">
      Алуды бастаудан бұрын жоғарыда көрсетілген барлық тұлғаларға олардың мемлекеттік кірістер органдарының тексеруші лауазымды адамдарының барлық іс-әрекеттері кезінде қатысу және оның іс-әрекеттері бойынша арыз беру құқықтары түсіндірілді, сондай-ақ Кодекстің 421-бабының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олар алу іс-шарасының барысын және нәтижесін ______________ маркалы, инвентарлық нөмірі _________________ видео/фотоаппаратқа видеотүсірілім түсірілетіні туралы хабардар етілді.</w:t>
      </w:r>
    </w:p>
    <w:bookmarkEnd w:id="600"/>
    <w:bookmarkStart w:name="z664" w:id="601"/>
    <w:p>
      <w:pPr>
        <w:spacing w:after="0"/>
        <w:ind w:left="0"/>
        <w:jc w:val="both"/>
      </w:pPr>
      <w:r>
        <w:rPr>
          <w:rFonts w:ascii="Times New Roman"/>
          <w:b w:val="false"/>
          <w:i w:val="false"/>
          <w:color w:val="000000"/>
          <w:sz w:val="28"/>
        </w:rPr>
        <w:t xml:space="preserve">
      Тексеру барысында алынды:_______________________________________ </w:t>
      </w:r>
    </w:p>
    <w:bookmarkEnd w:id="601"/>
    <w:bookmarkStart w:name="z665" w:id="602"/>
    <w:p>
      <w:pPr>
        <w:spacing w:after="0"/>
        <w:ind w:left="0"/>
        <w:jc w:val="both"/>
      </w:pPr>
      <w:r>
        <w:rPr>
          <w:rFonts w:ascii="Times New Roman"/>
          <w:b w:val="false"/>
          <w:i w:val="false"/>
          <w:color w:val="000000"/>
          <w:sz w:val="28"/>
        </w:rPr>
        <w:t>
      (алынған құжаттардың жалпы парақ саны, құжаттардың тізімдемесі қоса беріледі)</w:t>
      </w:r>
    </w:p>
    <w:bookmarkEnd w:id="602"/>
    <w:bookmarkStart w:name="z666" w:id="603"/>
    <w:p>
      <w:pPr>
        <w:spacing w:after="0"/>
        <w:ind w:left="0"/>
        <w:jc w:val="both"/>
      </w:pPr>
      <w:r>
        <w:rPr>
          <w:rFonts w:ascii="Times New Roman"/>
          <w:b w:val="false"/>
          <w:i w:val="false"/>
          <w:color w:val="000000"/>
          <w:sz w:val="28"/>
        </w:rPr>
        <w:t>
      Алу актісі алу кезінде қатысқан барлық тұлғаларға танысу үшін ұсынылды. Бұл ретте, көрсетілген тұлғаларға олардың алу актісіне енгізуге жататын айтылған және осы тұлғалардың жеке қолдарымен куәландырылған ескертпелерді, оны толықтыру және нақтылау туралы ескертпелерді жасау құқығы түсіндірілді.</w:t>
      </w:r>
    </w:p>
    <w:bookmarkEnd w:id="603"/>
    <w:bookmarkStart w:name="z667" w:id="604"/>
    <w:p>
      <w:pPr>
        <w:spacing w:after="0"/>
        <w:ind w:left="0"/>
        <w:jc w:val="both"/>
      </w:pPr>
      <w:r>
        <w:rPr>
          <w:rFonts w:ascii="Times New Roman"/>
          <w:b w:val="false"/>
          <w:i w:val="false"/>
          <w:color w:val="000000"/>
          <w:sz w:val="28"/>
        </w:rPr>
        <w:t>
      Алу актісімен жеке оқуы жолымен танысқаннан кейін алу іс-шарасының қатысушылары оны толықтыру және нақтылау туралы ескертпе жасаған жоқ.</w:t>
      </w:r>
    </w:p>
    <w:bookmarkEnd w:id="604"/>
    <w:bookmarkStart w:name="z668" w:id="605"/>
    <w:p>
      <w:pPr>
        <w:spacing w:after="0"/>
        <w:ind w:left="0"/>
        <w:jc w:val="both"/>
      </w:pPr>
      <w:r>
        <w:rPr>
          <w:rFonts w:ascii="Times New Roman"/>
          <w:b w:val="false"/>
          <w:i w:val="false"/>
          <w:color w:val="000000"/>
          <w:sz w:val="28"/>
        </w:rPr>
        <w:t>
      Алу актісіне қосымша: құжаттар __ парақта.</w:t>
      </w:r>
    </w:p>
    <w:bookmarkEnd w:id="605"/>
    <w:bookmarkStart w:name="z669" w:id="606"/>
    <w:p>
      <w:pPr>
        <w:spacing w:after="0"/>
        <w:ind w:left="0"/>
        <w:jc w:val="both"/>
      </w:pPr>
      <w:r>
        <w:rPr>
          <w:rFonts w:ascii="Times New Roman"/>
          <w:b w:val="false"/>
          <w:i w:val="false"/>
          <w:color w:val="000000"/>
          <w:sz w:val="28"/>
        </w:rPr>
        <w:t xml:space="preserve">
      Алу актісімен танысты:__________________________________________ </w:t>
      </w:r>
    </w:p>
    <w:bookmarkEnd w:id="606"/>
    <w:bookmarkStart w:name="z670" w:id="607"/>
    <w:p>
      <w:pPr>
        <w:spacing w:after="0"/>
        <w:ind w:left="0"/>
        <w:jc w:val="both"/>
      </w:pPr>
      <w:r>
        <w:rPr>
          <w:rFonts w:ascii="Times New Roman"/>
          <w:b w:val="false"/>
          <w:i w:val="false"/>
          <w:color w:val="000000"/>
          <w:sz w:val="28"/>
        </w:rPr>
        <w:t xml:space="preserve">
      (оған қатысты осы акті толтырылған заңды тұлға басшысының (қолы, күні) </w:t>
      </w:r>
    </w:p>
    <w:bookmarkEnd w:id="607"/>
    <w:bookmarkStart w:name="z671" w:id="608"/>
    <w:p>
      <w:pPr>
        <w:spacing w:after="0"/>
        <w:ind w:left="0"/>
        <w:jc w:val="both"/>
      </w:pPr>
      <w:r>
        <w:rPr>
          <w:rFonts w:ascii="Times New Roman"/>
          <w:b w:val="false"/>
          <w:i w:val="false"/>
          <w:color w:val="000000"/>
          <w:sz w:val="28"/>
        </w:rPr>
        <w:t>
      не өкілінің тегі, аты, әкесінің аты (ол болған кезде)</w:t>
      </w:r>
    </w:p>
    <w:bookmarkEnd w:id="608"/>
    <w:bookmarkStart w:name="z672" w:id="609"/>
    <w:p>
      <w:pPr>
        <w:spacing w:after="0"/>
        <w:ind w:left="0"/>
        <w:jc w:val="both"/>
      </w:pPr>
      <w:r>
        <w:rPr>
          <w:rFonts w:ascii="Times New Roman"/>
          <w:b w:val="false"/>
          <w:i w:val="false"/>
          <w:color w:val="000000"/>
          <w:sz w:val="28"/>
        </w:rPr>
        <w:t xml:space="preserve">
      ___________________________________________________________________ </w:t>
      </w:r>
    </w:p>
    <w:bookmarkEnd w:id="609"/>
    <w:bookmarkStart w:name="z673" w:id="610"/>
    <w:p>
      <w:pPr>
        <w:spacing w:after="0"/>
        <w:ind w:left="0"/>
        <w:jc w:val="both"/>
      </w:pPr>
      <w:r>
        <w:rPr>
          <w:rFonts w:ascii="Times New Roman"/>
          <w:b w:val="false"/>
          <w:i w:val="false"/>
          <w:color w:val="000000"/>
          <w:sz w:val="28"/>
        </w:rPr>
        <w:t>
      (қатысушы тұлғаның тегі, аты, әкесінің аты (қолы, күні) (ол болған кезде)</w:t>
      </w:r>
    </w:p>
    <w:bookmarkEnd w:id="610"/>
    <w:bookmarkStart w:name="z674" w:id="611"/>
    <w:p>
      <w:pPr>
        <w:spacing w:after="0"/>
        <w:ind w:left="0"/>
        <w:jc w:val="both"/>
      </w:pPr>
      <w:r>
        <w:rPr>
          <w:rFonts w:ascii="Times New Roman"/>
          <w:b w:val="false"/>
          <w:i w:val="false"/>
          <w:color w:val="000000"/>
          <w:sz w:val="28"/>
        </w:rPr>
        <w:t xml:space="preserve">
      Алуды жүргізген: </w:t>
      </w:r>
    </w:p>
    <w:bookmarkEnd w:id="611"/>
    <w:bookmarkStart w:name="z675" w:id="612"/>
    <w:p>
      <w:pPr>
        <w:spacing w:after="0"/>
        <w:ind w:left="0"/>
        <w:jc w:val="both"/>
      </w:pPr>
      <w:r>
        <w:rPr>
          <w:rFonts w:ascii="Times New Roman"/>
          <w:b w:val="false"/>
          <w:i w:val="false"/>
          <w:color w:val="000000"/>
          <w:sz w:val="28"/>
        </w:rPr>
        <w:t xml:space="preserve">
      __________________________________________________________________ </w:t>
      </w:r>
    </w:p>
    <w:bookmarkEnd w:id="612"/>
    <w:bookmarkStart w:name="z676" w:id="613"/>
    <w:p>
      <w:pPr>
        <w:spacing w:after="0"/>
        <w:ind w:left="0"/>
        <w:jc w:val="both"/>
      </w:pPr>
      <w:r>
        <w:rPr>
          <w:rFonts w:ascii="Times New Roman"/>
          <w:b w:val="false"/>
          <w:i w:val="false"/>
          <w:color w:val="000000"/>
          <w:sz w:val="28"/>
        </w:rPr>
        <w:t xml:space="preserve">
      (актіні толтырған лауазымды адамның тегі, аты, әкесінің аты (ол болған кезде) </w:t>
      </w:r>
    </w:p>
    <w:bookmarkEnd w:id="613"/>
    <w:bookmarkStart w:name="z677" w:id="614"/>
    <w:p>
      <w:pPr>
        <w:spacing w:after="0"/>
        <w:ind w:left="0"/>
        <w:jc w:val="both"/>
      </w:pPr>
      <w:r>
        <w:rPr>
          <w:rFonts w:ascii="Times New Roman"/>
          <w:b w:val="false"/>
          <w:i w:val="false"/>
          <w:color w:val="000000"/>
          <w:sz w:val="28"/>
        </w:rPr>
        <w:t>
      (қолы, күні)</w:t>
      </w:r>
    </w:p>
    <w:bookmarkEnd w:id="614"/>
    <w:bookmarkStart w:name="z678" w:id="615"/>
    <w:p>
      <w:pPr>
        <w:spacing w:after="0"/>
        <w:ind w:left="0"/>
        <w:jc w:val="both"/>
      </w:pPr>
      <w:r>
        <w:rPr>
          <w:rFonts w:ascii="Times New Roman"/>
          <w:b w:val="false"/>
          <w:i w:val="false"/>
          <w:color w:val="000000"/>
          <w:sz w:val="28"/>
        </w:rPr>
        <w:t xml:space="preserve">
      Алу актісінің көшірмесін алды: </w:t>
      </w:r>
    </w:p>
    <w:bookmarkEnd w:id="615"/>
    <w:bookmarkStart w:name="z679" w:id="616"/>
    <w:p>
      <w:pPr>
        <w:spacing w:after="0"/>
        <w:ind w:left="0"/>
        <w:jc w:val="both"/>
      </w:pPr>
      <w:r>
        <w:rPr>
          <w:rFonts w:ascii="Times New Roman"/>
          <w:b w:val="false"/>
          <w:i w:val="false"/>
          <w:color w:val="000000"/>
          <w:sz w:val="28"/>
        </w:rPr>
        <w:t xml:space="preserve">
      __________________________________________________________________ </w:t>
      </w:r>
    </w:p>
    <w:bookmarkEnd w:id="616"/>
    <w:bookmarkStart w:name="z680" w:id="617"/>
    <w:p>
      <w:pPr>
        <w:spacing w:after="0"/>
        <w:ind w:left="0"/>
        <w:jc w:val="both"/>
      </w:pPr>
      <w:r>
        <w:rPr>
          <w:rFonts w:ascii="Times New Roman"/>
          <w:b w:val="false"/>
          <w:i w:val="false"/>
          <w:color w:val="000000"/>
          <w:sz w:val="28"/>
        </w:rPr>
        <w:t xml:space="preserve">
      (оған қатысты осы акті толтырылған заңды тұлға (қолы, күні) басшысының не өкілінің </w:t>
      </w:r>
    </w:p>
    <w:bookmarkEnd w:id="617"/>
    <w:bookmarkStart w:name="z681" w:id="618"/>
    <w:p>
      <w:pPr>
        <w:spacing w:after="0"/>
        <w:ind w:left="0"/>
        <w:jc w:val="both"/>
      </w:pPr>
      <w:r>
        <w:rPr>
          <w:rFonts w:ascii="Times New Roman"/>
          <w:b w:val="false"/>
          <w:i w:val="false"/>
          <w:color w:val="000000"/>
          <w:sz w:val="28"/>
        </w:rPr>
        <w:t>
      тегі, аты, әкесінің аты (ол болған кезде)</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5" w:id="619"/>
    <w:p>
      <w:pPr>
        <w:spacing w:after="0"/>
        <w:ind w:left="0"/>
        <w:jc w:val="left"/>
      </w:pPr>
      <w:r>
        <w:rPr>
          <w:rFonts w:ascii="Times New Roman"/>
          <w:b/>
          <w:i w:val="false"/>
          <w:color w:val="000000"/>
        </w:rPr>
        <w:t xml:space="preserve"> 20__ жылғы "___" ________________№__________ тексеру нәтижелері туралы хабарламаға шағымды қараудың қорытындылары туралы хабарлама</w:t>
      </w:r>
    </w:p>
    <w:bookmarkEnd w:id="619"/>
    <w:bookmarkStart w:name="z686" w:id="62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480-бабына</w:t>
      </w:r>
      <w:r>
        <w:rPr>
          <w:rFonts w:ascii="Times New Roman"/>
          <w:b w:val="false"/>
          <w:i w:val="false"/>
          <w:color w:val="000000"/>
          <w:sz w:val="28"/>
        </w:rPr>
        <w:t xml:space="preserve"> сәйкес ____________________________ </w:t>
      </w:r>
    </w:p>
    <w:bookmarkEnd w:id="620"/>
    <w:bookmarkStart w:name="z687" w:id="621"/>
    <w:p>
      <w:pPr>
        <w:spacing w:after="0"/>
        <w:ind w:left="0"/>
        <w:jc w:val="both"/>
      </w:pPr>
      <w:r>
        <w:rPr>
          <w:rFonts w:ascii="Times New Roman"/>
          <w:b w:val="false"/>
          <w:i w:val="false"/>
          <w:color w:val="000000"/>
          <w:sz w:val="28"/>
        </w:rPr>
        <w:t xml:space="preserve">
      __________________________________________________________________ </w:t>
      </w:r>
    </w:p>
    <w:bookmarkEnd w:id="621"/>
    <w:bookmarkStart w:name="z688" w:id="622"/>
    <w:p>
      <w:pPr>
        <w:spacing w:after="0"/>
        <w:ind w:left="0"/>
        <w:jc w:val="both"/>
      </w:pPr>
      <w:r>
        <w:rPr>
          <w:rFonts w:ascii="Times New Roman"/>
          <w:b w:val="false"/>
          <w:i w:val="false"/>
          <w:color w:val="000000"/>
          <w:sz w:val="28"/>
        </w:rPr>
        <w:t xml:space="preserve">
      (мемлекеттік органның атауы) </w:t>
      </w:r>
    </w:p>
    <w:bookmarkEnd w:id="622"/>
    <w:bookmarkStart w:name="z689" w:id="623"/>
    <w:p>
      <w:pPr>
        <w:spacing w:after="0"/>
        <w:ind w:left="0"/>
        <w:jc w:val="both"/>
      </w:pPr>
      <w:r>
        <w:rPr>
          <w:rFonts w:ascii="Times New Roman"/>
          <w:b w:val="false"/>
          <w:i w:val="false"/>
          <w:color w:val="000000"/>
          <w:sz w:val="28"/>
        </w:rPr>
        <w:t xml:space="preserve">
      __________________________________________________________________ </w:t>
      </w:r>
    </w:p>
    <w:bookmarkEnd w:id="623"/>
    <w:bookmarkStart w:name="z690" w:id="624"/>
    <w:p>
      <w:pPr>
        <w:spacing w:after="0"/>
        <w:ind w:left="0"/>
        <w:jc w:val="both"/>
      </w:pPr>
      <w:r>
        <w:rPr>
          <w:rFonts w:ascii="Times New Roman"/>
          <w:b w:val="false"/>
          <w:i w:val="false"/>
          <w:color w:val="000000"/>
          <w:sz w:val="28"/>
        </w:rPr>
        <w:t>
      (шағым тақырыбын көрсету – тексеру нәтижелері туралы хабарлама)</w:t>
      </w:r>
    </w:p>
    <w:bookmarkEnd w:id="624"/>
    <w:bookmarkStart w:name="z691" w:id="625"/>
    <w:p>
      <w:pPr>
        <w:spacing w:after="0"/>
        <w:ind w:left="0"/>
        <w:jc w:val="both"/>
      </w:pPr>
      <w:r>
        <w:rPr>
          <w:rFonts w:ascii="Times New Roman"/>
          <w:b w:val="false"/>
          <w:i w:val="false"/>
          <w:color w:val="000000"/>
          <w:sz w:val="28"/>
        </w:rPr>
        <w:t xml:space="preserve">
      20__ жылғы "___" __________________шағымыңызды қарау нәтижелері бойынша </w:t>
      </w:r>
    </w:p>
    <w:bookmarkEnd w:id="625"/>
    <w:bookmarkStart w:name="z692" w:id="626"/>
    <w:p>
      <w:pPr>
        <w:spacing w:after="0"/>
        <w:ind w:left="0"/>
        <w:jc w:val="both"/>
      </w:pPr>
      <w:r>
        <w:rPr>
          <w:rFonts w:ascii="Times New Roman"/>
          <w:b w:val="false"/>
          <w:i w:val="false"/>
          <w:color w:val="000000"/>
          <w:sz w:val="28"/>
        </w:rPr>
        <w:t xml:space="preserve">
      Cізді _______________________________________________________ </w:t>
      </w:r>
    </w:p>
    <w:bookmarkEnd w:id="626"/>
    <w:bookmarkStart w:name="z693" w:id="627"/>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немесе толық атауы, </w:t>
      </w:r>
    </w:p>
    <w:bookmarkEnd w:id="627"/>
    <w:bookmarkStart w:name="z694" w:id="628"/>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bookmarkEnd w:id="628"/>
    <w:bookmarkStart w:name="z695" w:id="629"/>
    <w:p>
      <w:pPr>
        <w:spacing w:after="0"/>
        <w:ind w:left="0"/>
        <w:jc w:val="both"/>
      </w:pPr>
      <w:r>
        <w:rPr>
          <w:rFonts w:ascii="Times New Roman"/>
          <w:b w:val="false"/>
          <w:i w:val="false"/>
          <w:color w:val="000000"/>
          <w:sz w:val="28"/>
        </w:rPr>
        <w:t>
      заңды мекенжайы)</w:t>
      </w:r>
    </w:p>
    <w:bookmarkEnd w:id="629"/>
    <w:bookmarkStart w:name="z696" w:id="630"/>
    <w:p>
      <w:pPr>
        <w:spacing w:after="0"/>
        <w:ind w:left="0"/>
        <w:jc w:val="both"/>
      </w:pPr>
      <w:r>
        <w:rPr>
          <w:rFonts w:ascii="Times New Roman"/>
          <w:b w:val="false"/>
          <w:i w:val="false"/>
          <w:color w:val="000000"/>
          <w:sz w:val="28"/>
        </w:rPr>
        <w:t xml:space="preserve">
      шағым бойынша мынадай шешім қабылданғаны туралы хабардар етеді: </w:t>
      </w:r>
    </w:p>
    <w:bookmarkEnd w:id="630"/>
    <w:bookmarkStart w:name="z697" w:id="631"/>
    <w:p>
      <w:pPr>
        <w:spacing w:after="0"/>
        <w:ind w:left="0"/>
        <w:jc w:val="both"/>
      </w:pPr>
      <w:r>
        <w:rPr>
          <w:rFonts w:ascii="Times New Roman"/>
          <w:b w:val="false"/>
          <w:i w:val="false"/>
          <w:color w:val="000000"/>
          <w:sz w:val="28"/>
        </w:rPr>
        <w:t xml:space="preserve">
      _______________________________________________________________ </w:t>
      </w:r>
    </w:p>
    <w:bookmarkEnd w:id="631"/>
    <w:bookmarkStart w:name="z698" w:id="632"/>
    <w:p>
      <w:pPr>
        <w:spacing w:after="0"/>
        <w:ind w:left="0"/>
        <w:jc w:val="both"/>
      </w:pPr>
      <w:r>
        <w:rPr>
          <w:rFonts w:ascii="Times New Roman"/>
          <w:b w:val="false"/>
          <w:i w:val="false"/>
          <w:color w:val="000000"/>
          <w:sz w:val="28"/>
        </w:rPr>
        <w:t>
      Шағымды қарау нәтижелерін ескере отырып, кедендік төлемдердің, салықтардың, арнайы, демпингке қарсы, өтемдік баждардың (бұдан әрі – төлемдер және салықтар), өсімпұлдардың, пайыздардың есептелген сомасы мынаны құрайды:</w:t>
      </w:r>
    </w:p>
    <w:bookmarkEnd w:id="632"/>
    <w:bookmarkStart w:name="z699" w:id="633"/>
    <w:p>
      <w:pPr>
        <w:spacing w:after="0"/>
        <w:ind w:left="0"/>
        <w:jc w:val="both"/>
      </w:pPr>
      <w:r>
        <w:rPr>
          <w:rFonts w:ascii="Times New Roman"/>
          <w:b w:val="false"/>
          <w:i w:val="false"/>
          <w:color w:val="000000"/>
          <w:sz w:val="28"/>
        </w:rPr>
        <w:t>
      теңге</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және салық, пайыздар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634"/>
    <w:p>
      <w:pPr>
        <w:spacing w:after="0"/>
        <w:ind w:left="0"/>
        <w:jc w:val="both"/>
      </w:pPr>
      <w:r>
        <w:rPr>
          <w:rFonts w:ascii="Times New Roman"/>
          <w:b w:val="false"/>
          <w:i w:val="false"/>
          <w:color w:val="000000"/>
          <w:sz w:val="28"/>
        </w:rPr>
        <w:t>
      Шағымды қараудың нәтижелерін ескере отырып, есептелген __________</w:t>
      </w:r>
    </w:p>
    <w:bookmarkEnd w:id="634"/>
    <w:bookmarkStart w:name="z701" w:id="635"/>
    <w:p>
      <w:pPr>
        <w:spacing w:after="0"/>
        <w:ind w:left="0"/>
        <w:jc w:val="both"/>
      </w:pPr>
      <w:r>
        <w:rPr>
          <w:rFonts w:ascii="Times New Roman"/>
          <w:b w:val="false"/>
          <w:i w:val="false"/>
          <w:color w:val="000000"/>
          <w:sz w:val="28"/>
        </w:rPr>
        <w:t>
      _________________ мөлшеріндегі төлемдер мен салықтар, өсімпұлдар, пайыздар</w:t>
      </w:r>
    </w:p>
    <w:bookmarkEnd w:id="635"/>
    <w:bookmarkStart w:name="z702" w:id="636"/>
    <w:p>
      <w:pPr>
        <w:spacing w:after="0"/>
        <w:ind w:left="0"/>
        <w:jc w:val="both"/>
      </w:pPr>
      <w:r>
        <w:rPr>
          <w:rFonts w:ascii="Times New Roman"/>
          <w:b w:val="false"/>
          <w:i w:val="false"/>
          <w:color w:val="000000"/>
          <w:sz w:val="28"/>
        </w:rPr>
        <w:t xml:space="preserve">
      ____________________________________________________________________ </w:t>
      </w:r>
    </w:p>
    <w:bookmarkEnd w:id="636"/>
    <w:bookmarkStart w:name="z703" w:id="637"/>
    <w:p>
      <w:pPr>
        <w:spacing w:after="0"/>
        <w:ind w:left="0"/>
        <w:jc w:val="both"/>
      </w:pPr>
      <w:r>
        <w:rPr>
          <w:rFonts w:ascii="Times New Roman"/>
          <w:b w:val="false"/>
          <w:i w:val="false"/>
          <w:color w:val="000000"/>
          <w:sz w:val="28"/>
        </w:rPr>
        <w:t>
      (мемлекеттік кірістер органының атауы) (БСН)</w:t>
      </w:r>
    </w:p>
    <w:bookmarkEnd w:id="637"/>
    <w:bookmarkStart w:name="z704" w:id="638"/>
    <w:p>
      <w:pPr>
        <w:spacing w:after="0"/>
        <w:ind w:left="0"/>
        <w:jc w:val="both"/>
      </w:pPr>
      <w:r>
        <w:rPr>
          <w:rFonts w:ascii="Times New Roman"/>
          <w:b w:val="false"/>
          <w:i w:val="false"/>
          <w:color w:val="000000"/>
          <w:sz w:val="28"/>
        </w:rPr>
        <w:t xml:space="preserve">
      ________________________________ № __________________________ шотына </w:t>
      </w:r>
    </w:p>
    <w:bookmarkEnd w:id="638"/>
    <w:bookmarkStart w:name="z705" w:id="639"/>
    <w:p>
      <w:pPr>
        <w:spacing w:after="0"/>
        <w:ind w:left="0"/>
        <w:jc w:val="both"/>
      </w:pPr>
      <w:r>
        <w:rPr>
          <w:rFonts w:ascii="Times New Roman"/>
          <w:b w:val="false"/>
          <w:i w:val="false"/>
          <w:color w:val="000000"/>
          <w:sz w:val="28"/>
        </w:rPr>
        <w:t xml:space="preserve">
      ____________________________________________________________________ </w:t>
      </w:r>
    </w:p>
    <w:bookmarkEnd w:id="639"/>
    <w:bookmarkStart w:name="z706" w:id="640"/>
    <w:p>
      <w:pPr>
        <w:spacing w:after="0"/>
        <w:ind w:left="0"/>
        <w:jc w:val="both"/>
      </w:pPr>
      <w:r>
        <w:rPr>
          <w:rFonts w:ascii="Times New Roman"/>
          <w:b w:val="false"/>
          <w:i w:val="false"/>
          <w:color w:val="000000"/>
          <w:sz w:val="28"/>
        </w:rPr>
        <w:t xml:space="preserve">
      (мемлекеттік кірістер органының) </w:t>
      </w:r>
    </w:p>
    <w:bookmarkEnd w:id="640"/>
    <w:bookmarkStart w:name="z707" w:id="641"/>
    <w:p>
      <w:pPr>
        <w:spacing w:after="0"/>
        <w:ind w:left="0"/>
        <w:jc w:val="both"/>
      </w:pPr>
      <w:r>
        <w:rPr>
          <w:rFonts w:ascii="Times New Roman"/>
          <w:b w:val="false"/>
          <w:i w:val="false"/>
          <w:color w:val="000000"/>
          <w:sz w:val="28"/>
        </w:rPr>
        <w:t xml:space="preserve">
      ______________________________________________________ төлеуге жатады. </w:t>
      </w:r>
    </w:p>
    <w:bookmarkEnd w:id="641"/>
    <w:bookmarkStart w:name="z708" w:id="642"/>
    <w:p>
      <w:pPr>
        <w:spacing w:after="0"/>
        <w:ind w:left="0"/>
        <w:jc w:val="both"/>
      </w:pPr>
      <w:r>
        <w:rPr>
          <w:rFonts w:ascii="Times New Roman"/>
          <w:b w:val="false"/>
          <w:i w:val="false"/>
          <w:color w:val="000000"/>
          <w:sz w:val="28"/>
        </w:rPr>
        <w:t>
      (Қазынашылық басқармасы, БСН, БСК)</w:t>
      </w:r>
    </w:p>
    <w:bookmarkEnd w:id="642"/>
    <w:bookmarkStart w:name="z709" w:id="643"/>
    <w:p>
      <w:pPr>
        <w:spacing w:after="0"/>
        <w:ind w:left="0"/>
        <w:jc w:val="both"/>
      </w:pPr>
      <w:r>
        <w:rPr>
          <w:rFonts w:ascii="Times New Roman"/>
          <w:b w:val="false"/>
          <w:i w:val="false"/>
          <w:color w:val="000000"/>
          <w:sz w:val="28"/>
        </w:rPr>
        <w:t xml:space="preserve">
      Тексерілетін тұлға Қазақстан Республикасы заңнамасында көзделген тәртіппен салықтық тексеруі нәтижелеріне шағым жасауға құқығы бар. </w:t>
      </w:r>
    </w:p>
    <w:bookmarkEnd w:id="643"/>
    <w:bookmarkStart w:name="z710" w:id="644"/>
    <w:p>
      <w:pPr>
        <w:spacing w:after="0"/>
        <w:ind w:left="0"/>
        <w:jc w:val="both"/>
      </w:pPr>
      <w:r>
        <w:rPr>
          <w:rFonts w:ascii="Times New Roman"/>
          <w:b w:val="false"/>
          <w:i w:val="false"/>
          <w:color w:val="000000"/>
          <w:sz w:val="28"/>
        </w:rPr>
        <w:t xml:space="preserve">
      Мемлекеттік кірістер органының басшысы (басшының орынбасары) </w:t>
      </w:r>
    </w:p>
    <w:bookmarkEnd w:id="644"/>
    <w:bookmarkStart w:name="z711" w:id="645"/>
    <w:p>
      <w:pPr>
        <w:spacing w:after="0"/>
        <w:ind w:left="0"/>
        <w:jc w:val="both"/>
      </w:pPr>
      <w:r>
        <w:rPr>
          <w:rFonts w:ascii="Times New Roman"/>
          <w:b w:val="false"/>
          <w:i w:val="false"/>
          <w:color w:val="000000"/>
          <w:sz w:val="28"/>
        </w:rPr>
        <w:t xml:space="preserve">
      ________________________________________________________________ </w:t>
      </w:r>
    </w:p>
    <w:bookmarkEnd w:id="645"/>
    <w:bookmarkStart w:name="z712" w:id="646"/>
    <w:p>
      <w:pPr>
        <w:spacing w:after="0"/>
        <w:ind w:left="0"/>
        <w:jc w:val="both"/>
      </w:pPr>
      <w:r>
        <w:rPr>
          <w:rFonts w:ascii="Times New Roman"/>
          <w:b w:val="false"/>
          <w:i w:val="false"/>
          <w:color w:val="000000"/>
          <w:sz w:val="28"/>
        </w:rPr>
        <w:t>
      (тегі, аты, әкесінің аты (ол болған кезде), қолы, мөрі)</w:t>
      </w:r>
    </w:p>
    <w:bookmarkEnd w:id="646"/>
    <w:bookmarkStart w:name="z713" w:id="647"/>
    <w:p>
      <w:pPr>
        <w:spacing w:after="0"/>
        <w:ind w:left="0"/>
        <w:jc w:val="both"/>
      </w:pPr>
      <w:r>
        <w:rPr>
          <w:rFonts w:ascii="Times New Roman"/>
          <w:b w:val="false"/>
          <w:i w:val="false"/>
          <w:color w:val="000000"/>
          <w:sz w:val="28"/>
        </w:rPr>
        <w:t xml:space="preserve">
      Хабарламаны алдым _____________________________________________ </w:t>
      </w:r>
    </w:p>
    <w:bookmarkEnd w:id="647"/>
    <w:bookmarkStart w:name="z714" w:id="648"/>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қолы, мөрі, күні) </w:t>
      </w:r>
    </w:p>
    <w:bookmarkEnd w:id="648"/>
    <w:bookmarkStart w:name="z715" w:id="649"/>
    <w:p>
      <w:pPr>
        <w:spacing w:after="0"/>
        <w:ind w:left="0"/>
        <w:jc w:val="both"/>
      </w:pPr>
      <w:r>
        <w:rPr>
          <w:rFonts w:ascii="Times New Roman"/>
          <w:b w:val="false"/>
          <w:i w:val="false"/>
          <w:color w:val="000000"/>
          <w:sz w:val="28"/>
        </w:rPr>
        <w:t>
      (жеке кәсіпкерлер субъектілеріне жататын заңды тұлғаларды қоспағанда)</w:t>
      </w:r>
    </w:p>
    <w:bookmarkEnd w:id="649"/>
    <w:bookmarkStart w:name="z716" w:id="650"/>
    <w:p>
      <w:pPr>
        <w:spacing w:after="0"/>
        <w:ind w:left="0"/>
        <w:jc w:val="both"/>
      </w:pPr>
      <w:r>
        <w:rPr>
          <w:rFonts w:ascii="Times New Roman"/>
          <w:b w:val="false"/>
          <w:i w:val="false"/>
          <w:color w:val="000000"/>
          <w:sz w:val="28"/>
        </w:rPr>
        <w:t xml:space="preserve">
      Хабарламаны тапсырды___________________________________________ </w:t>
      </w:r>
    </w:p>
    <w:bookmarkEnd w:id="650"/>
    <w:bookmarkStart w:name="z717" w:id="651"/>
    <w:p>
      <w:pPr>
        <w:spacing w:after="0"/>
        <w:ind w:left="0"/>
        <w:jc w:val="both"/>
      </w:pPr>
      <w:r>
        <w:rPr>
          <w:rFonts w:ascii="Times New Roman"/>
          <w:b w:val="false"/>
          <w:i w:val="false"/>
          <w:color w:val="000000"/>
          <w:sz w:val="28"/>
        </w:rPr>
        <w:t xml:space="preserve">
      (мемлекеттік кірістер органның лауазымды тұлғасының тегі, аты, әкесінің аты </w:t>
      </w:r>
    </w:p>
    <w:bookmarkEnd w:id="651"/>
    <w:bookmarkStart w:name="z718" w:id="652"/>
    <w:p>
      <w:pPr>
        <w:spacing w:after="0"/>
        <w:ind w:left="0"/>
        <w:jc w:val="both"/>
      </w:pPr>
      <w:r>
        <w:rPr>
          <w:rFonts w:ascii="Times New Roman"/>
          <w:b w:val="false"/>
          <w:i w:val="false"/>
          <w:color w:val="000000"/>
          <w:sz w:val="28"/>
        </w:rPr>
        <w:t>
      (ол болған кезде), қолы, күні)</w:t>
      </w:r>
    </w:p>
    <w:bookmarkEnd w:id="652"/>
    <w:bookmarkStart w:name="z719" w:id="653"/>
    <w:p>
      <w:pPr>
        <w:spacing w:after="0"/>
        <w:ind w:left="0"/>
        <w:jc w:val="both"/>
      </w:pPr>
      <w:r>
        <w:rPr>
          <w:rFonts w:ascii="Times New Roman"/>
          <w:b w:val="false"/>
          <w:i w:val="false"/>
          <w:color w:val="000000"/>
          <w:sz w:val="28"/>
        </w:rPr>
        <w:t xml:space="preserve">
      Хабарлама тексерілетін тұлғаға жіберілді ___________________________ </w:t>
      </w:r>
    </w:p>
    <w:bookmarkEnd w:id="653"/>
    <w:bookmarkStart w:name="z720" w:id="654"/>
    <w:p>
      <w:pPr>
        <w:spacing w:after="0"/>
        <w:ind w:left="0"/>
        <w:jc w:val="both"/>
      </w:pPr>
      <w:r>
        <w:rPr>
          <w:rFonts w:ascii="Times New Roman"/>
          <w:b w:val="false"/>
          <w:i w:val="false"/>
          <w:color w:val="000000"/>
          <w:sz w:val="28"/>
        </w:rPr>
        <w:t>
      (жіберу және (немесе) алу фактісін растайтын құжат)</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4" w:id="655"/>
    <w:p>
      <w:pPr>
        <w:spacing w:after="0"/>
        <w:ind w:left="0"/>
        <w:jc w:val="left"/>
      </w:pPr>
      <w:r>
        <w:rPr>
          <w:rFonts w:ascii="Times New Roman"/>
          <w:b/>
          <w:i w:val="false"/>
          <w:color w:val="000000"/>
        </w:rPr>
        <w:t xml:space="preserve"> 20___ жылғы "____" _____________№ __________ тексеру нәтижелері туралы хабарлама</w:t>
      </w:r>
    </w:p>
    <w:bookmarkEnd w:id="655"/>
    <w:bookmarkStart w:name="z725" w:id="656"/>
    <w:p>
      <w:pPr>
        <w:spacing w:after="0"/>
        <w:ind w:left="0"/>
        <w:jc w:val="both"/>
      </w:pPr>
      <w:r>
        <w:rPr>
          <w:rFonts w:ascii="Times New Roman"/>
          <w:b w:val="false"/>
          <w:i w:val="false"/>
          <w:color w:val="000000"/>
          <w:sz w:val="28"/>
        </w:rPr>
        <w:t>
      20____жылғы "___" ____________                         № _______</w:t>
      </w:r>
    </w:p>
    <w:bookmarkEnd w:id="656"/>
    <w:bookmarkStart w:name="z726" w:id="65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159-баптарына</w:t>
      </w: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418-баптарына</w:t>
      </w:r>
      <w:r>
        <w:rPr>
          <w:rFonts w:ascii="Times New Roman"/>
          <w:b w:val="false"/>
          <w:i w:val="false"/>
          <w:color w:val="000000"/>
          <w:sz w:val="28"/>
        </w:rPr>
        <w:t xml:space="preserve"> сәйкес және </w:t>
      </w:r>
    </w:p>
    <w:bookmarkEnd w:id="657"/>
    <w:bookmarkStart w:name="z727" w:id="658"/>
    <w:p>
      <w:pPr>
        <w:spacing w:after="0"/>
        <w:ind w:left="0"/>
        <w:jc w:val="both"/>
      </w:pPr>
      <w:r>
        <w:rPr>
          <w:rFonts w:ascii="Times New Roman"/>
          <w:b w:val="false"/>
          <w:i w:val="false"/>
          <w:color w:val="000000"/>
          <w:sz w:val="28"/>
        </w:rPr>
        <w:t>
      __________________________________________________________________</w:t>
      </w:r>
    </w:p>
    <w:bookmarkEnd w:id="658"/>
    <w:bookmarkStart w:name="z728" w:id="659"/>
    <w:p>
      <w:pPr>
        <w:spacing w:after="0"/>
        <w:ind w:left="0"/>
        <w:jc w:val="both"/>
      </w:pPr>
      <w:r>
        <w:rPr>
          <w:rFonts w:ascii="Times New Roman"/>
          <w:b w:val="false"/>
          <w:i w:val="false"/>
          <w:color w:val="000000"/>
          <w:sz w:val="28"/>
        </w:rPr>
        <w:t xml:space="preserve">
      ____________________________________________________________________ </w:t>
      </w:r>
    </w:p>
    <w:bookmarkEnd w:id="659"/>
    <w:bookmarkStart w:name="z729" w:id="660"/>
    <w:p>
      <w:pPr>
        <w:spacing w:after="0"/>
        <w:ind w:left="0"/>
        <w:jc w:val="both"/>
      </w:pPr>
      <w:r>
        <w:rPr>
          <w:rFonts w:ascii="Times New Roman"/>
          <w:b w:val="false"/>
          <w:i w:val="false"/>
          <w:color w:val="000000"/>
          <w:sz w:val="28"/>
        </w:rPr>
        <w:t>
                  (мемлекеттік кірістер органының атауы)</w:t>
      </w:r>
    </w:p>
    <w:bookmarkEnd w:id="660"/>
    <w:bookmarkStart w:name="z730" w:id="661"/>
    <w:p>
      <w:pPr>
        <w:spacing w:after="0"/>
        <w:ind w:left="0"/>
        <w:jc w:val="both"/>
      </w:pPr>
      <w:r>
        <w:rPr>
          <w:rFonts w:ascii="Times New Roman"/>
          <w:b w:val="false"/>
          <w:i w:val="false"/>
          <w:color w:val="000000"/>
          <w:sz w:val="28"/>
        </w:rPr>
        <w:t xml:space="preserve">
      ____________________ 20__жылғы "___" ______№__ тексеру актісі негізінде </w:t>
      </w:r>
    </w:p>
    <w:bookmarkEnd w:id="661"/>
    <w:bookmarkStart w:name="z731" w:id="662"/>
    <w:p>
      <w:pPr>
        <w:spacing w:after="0"/>
        <w:ind w:left="0"/>
        <w:jc w:val="both"/>
      </w:pPr>
      <w:r>
        <w:rPr>
          <w:rFonts w:ascii="Times New Roman"/>
          <w:b w:val="false"/>
          <w:i w:val="false"/>
          <w:color w:val="000000"/>
          <w:sz w:val="28"/>
        </w:rPr>
        <w:t xml:space="preserve">
      Сізге___________________________________________________________ </w:t>
      </w:r>
    </w:p>
    <w:bookmarkEnd w:id="662"/>
    <w:bookmarkStart w:name="z732" w:id="663"/>
    <w:p>
      <w:pPr>
        <w:spacing w:after="0"/>
        <w:ind w:left="0"/>
        <w:jc w:val="both"/>
      </w:pPr>
      <w:r>
        <w:rPr>
          <w:rFonts w:ascii="Times New Roman"/>
          <w:b w:val="false"/>
          <w:i w:val="false"/>
          <w:color w:val="000000"/>
          <w:sz w:val="28"/>
        </w:rPr>
        <w:t xml:space="preserve">
      (салық төлеушінің (салық агентінің)/тексерілетін тұлғаның тегі, аты, әкесінің аты </w:t>
      </w:r>
    </w:p>
    <w:bookmarkEnd w:id="663"/>
    <w:bookmarkStart w:name="z733" w:id="664"/>
    <w:p>
      <w:pPr>
        <w:spacing w:after="0"/>
        <w:ind w:left="0"/>
        <w:jc w:val="both"/>
      </w:pPr>
      <w:r>
        <w:rPr>
          <w:rFonts w:ascii="Times New Roman"/>
          <w:b w:val="false"/>
          <w:i w:val="false"/>
          <w:color w:val="000000"/>
          <w:sz w:val="28"/>
        </w:rPr>
        <w:t>
      (ол болған кезде), толық атауы)</w:t>
      </w:r>
    </w:p>
    <w:bookmarkEnd w:id="664"/>
    <w:bookmarkStart w:name="z734" w:id="665"/>
    <w:p>
      <w:pPr>
        <w:spacing w:after="0"/>
        <w:ind w:left="0"/>
        <w:jc w:val="both"/>
      </w:pPr>
      <w:r>
        <w:rPr>
          <w:rFonts w:ascii="Times New Roman"/>
          <w:b w:val="false"/>
          <w:i w:val="false"/>
          <w:color w:val="000000"/>
          <w:sz w:val="28"/>
        </w:rPr>
        <w:t xml:space="preserve">
      Жеке сәйкестендіру нөмірі/ бизнес-сәйкестендіру нөмірі (ЖСН/БСН) </w:t>
      </w:r>
    </w:p>
    <w:bookmarkEnd w:id="665"/>
    <w:bookmarkStart w:name="z735" w:id="666"/>
    <w:p>
      <w:pPr>
        <w:spacing w:after="0"/>
        <w:ind w:left="0"/>
        <w:jc w:val="both"/>
      </w:pPr>
      <w:r>
        <w:rPr>
          <w:rFonts w:ascii="Times New Roman"/>
          <w:b w:val="false"/>
          <w:i w:val="false"/>
          <w:color w:val="000000"/>
          <w:sz w:val="28"/>
        </w:rPr>
        <w:t xml:space="preserve">
      ________________________________________________________________ </w:t>
      </w:r>
    </w:p>
    <w:bookmarkEnd w:id="666"/>
    <w:bookmarkStart w:name="z736" w:id="667"/>
    <w:p>
      <w:pPr>
        <w:spacing w:after="0"/>
        <w:ind w:left="0"/>
        <w:jc w:val="both"/>
      </w:pPr>
      <w:r>
        <w:rPr>
          <w:rFonts w:ascii="Times New Roman"/>
          <w:b w:val="false"/>
          <w:i w:val="false"/>
          <w:color w:val="000000"/>
          <w:sz w:val="28"/>
        </w:rPr>
        <w:t xml:space="preserve">
      1)_________________________________________________________ үшін </w:t>
      </w:r>
    </w:p>
    <w:bookmarkEnd w:id="667"/>
    <w:bookmarkStart w:name="z737" w:id="668"/>
    <w:p>
      <w:pPr>
        <w:spacing w:after="0"/>
        <w:ind w:left="0"/>
        <w:jc w:val="both"/>
      </w:pPr>
      <w:r>
        <w:rPr>
          <w:rFonts w:ascii="Times New Roman"/>
          <w:b w:val="false"/>
          <w:i w:val="false"/>
          <w:color w:val="000000"/>
          <w:sz w:val="28"/>
        </w:rPr>
        <w:t>
      (тексерілген кезең)</w:t>
      </w:r>
    </w:p>
    <w:bookmarkEnd w:id="668"/>
    <w:bookmarkStart w:name="z738" w:id="669"/>
    <w:p>
      <w:pPr>
        <w:spacing w:after="0"/>
        <w:ind w:left="0"/>
        <w:jc w:val="both"/>
      </w:pPr>
      <w:r>
        <w:rPr>
          <w:rFonts w:ascii="Times New Roman"/>
          <w:b w:val="false"/>
          <w:i w:val="false"/>
          <w:color w:val="000000"/>
          <w:sz w:val="28"/>
        </w:rPr>
        <w:t>
      салықтар, кедендік төлемдер, арнайы, демпингке қарсы, өтем баждарының, пайыздардың және бюджетке төленетін басқа да міндетті төлемдер мен өсімпұлдардың есептелген сомасы туралы:</w:t>
      </w:r>
    </w:p>
    <w:bookmarkEnd w:id="669"/>
    <w:bookmarkStart w:name="z739" w:id="670"/>
    <w:p>
      <w:pPr>
        <w:spacing w:after="0"/>
        <w:ind w:left="0"/>
        <w:jc w:val="both"/>
      </w:pPr>
      <w:r>
        <w:rPr>
          <w:rFonts w:ascii="Times New Roman"/>
          <w:b w:val="false"/>
          <w:i w:val="false"/>
          <w:color w:val="000000"/>
          <w:sz w:val="28"/>
        </w:rPr>
        <w:t>
      теңге</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төлемнің, салықтың, пайыздардың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0" w:id="671"/>
    <w:p>
      <w:pPr>
        <w:spacing w:after="0"/>
        <w:ind w:left="0"/>
        <w:jc w:val="both"/>
      </w:pPr>
      <w:r>
        <w:rPr>
          <w:rFonts w:ascii="Times New Roman"/>
          <w:b w:val="false"/>
          <w:i w:val="false"/>
          <w:color w:val="000000"/>
          <w:sz w:val="28"/>
        </w:rPr>
        <w:t xml:space="preserve">
      2) _________________________________________________________ үшін </w:t>
      </w:r>
    </w:p>
    <w:bookmarkEnd w:id="671"/>
    <w:bookmarkStart w:name="z741" w:id="672"/>
    <w:p>
      <w:pPr>
        <w:spacing w:after="0"/>
        <w:ind w:left="0"/>
        <w:jc w:val="both"/>
      </w:pPr>
      <w:r>
        <w:rPr>
          <w:rFonts w:ascii="Times New Roman"/>
          <w:b w:val="false"/>
          <w:i w:val="false"/>
          <w:color w:val="000000"/>
          <w:sz w:val="28"/>
        </w:rPr>
        <w:t>
                        (тексерілген кезең)</w:t>
      </w:r>
    </w:p>
    <w:bookmarkEnd w:id="672"/>
    <w:bookmarkStart w:name="z742" w:id="673"/>
    <w:p>
      <w:pPr>
        <w:spacing w:after="0"/>
        <w:ind w:left="0"/>
        <w:jc w:val="both"/>
      </w:pPr>
      <w:r>
        <w:rPr>
          <w:rFonts w:ascii="Times New Roman"/>
          <w:b w:val="false"/>
          <w:i w:val="false"/>
          <w:color w:val="000000"/>
          <w:sz w:val="28"/>
        </w:rPr>
        <w:t>
      әлеуметтік төлемдер және өсімпұлдардың есептелген сомасы туралы:</w:t>
      </w:r>
    </w:p>
    <w:bookmarkEnd w:id="673"/>
    <w:bookmarkStart w:name="z743" w:id="674"/>
    <w:p>
      <w:pPr>
        <w:spacing w:after="0"/>
        <w:ind w:left="0"/>
        <w:jc w:val="both"/>
      </w:pPr>
      <w:r>
        <w:rPr>
          <w:rFonts w:ascii="Times New Roman"/>
          <w:b w:val="false"/>
          <w:i w:val="false"/>
          <w:color w:val="000000"/>
          <w:sz w:val="28"/>
        </w:rPr>
        <w:t>
      теңге</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жарнаның немесе аударымдардың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4" w:id="675"/>
    <w:p>
      <w:pPr>
        <w:spacing w:after="0"/>
        <w:ind w:left="0"/>
        <w:jc w:val="both"/>
      </w:pPr>
      <w:r>
        <w:rPr>
          <w:rFonts w:ascii="Times New Roman"/>
          <w:b w:val="false"/>
          <w:i w:val="false"/>
          <w:color w:val="000000"/>
          <w:sz w:val="28"/>
        </w:rPr>
        <w:t xml:space="preserve">
      3) _________________________________________________________ үшін </w:t>
      </w:r>
    </w:p>
    <w:bookmarkEnd w:id="675"/>
    <w:bookmarkStart w:name="z745" w:id="676"/>
    <w:p>
      <w:pPr>
        <w:spacing w:after="0"/>
        <w:ind w:left="0"/>
        <w:jc w:val="both"/>
      </w:pPr>
      <w:r>
        <w:rPr>
          <w:rFonts w:ascii="Times New Roman"/>
          <w:b w:val="false"/>
          <w:i w:val="false"/>
          <w:color w:val="000000"/>
          <w:sz w:val="28"/>
        </w:rPr>
        <w:t>
                        (тексерілген кезең)</w:t>
      </w:r>
    </w:p>
    <w:bookmarkEnd w:id="676"/>
    <w:bookmarkStart w:name="z746" w:id="677"/>
    <w:p>
      <w:pPr>
        <w:spacing w:after="0"/>
        <w:ind w:left="0"/>
        <w:jc w:val="both"/>
      </w:pPr>
      <w:r>
        <w:rPr>
          <w:rFonts w:ascii="Times New Roman"/>
          <w:b w:val="false"/>
          <w:i w:val="false"/>
          <w:color w:val="000000"/>
          <w:sz w:val="28"/>
        </w:rPr>
        <w:t>
      кемітілген залал сомасы туралы:</w:t>
      </w:r>
    </w:p>
    <w:bookmarkEnd w:id="677"/>
    <w:bookmarkStart w:name="z747" w:id="678"/>
    <w:p>
      <w:pPr>
        <w:spacing w:after="0"/>
        <w:ind w:left="0"/>
        <w:jc w:val="both"/>
      </w:pPr>
      <w:r>
        <w:rPr>
          <w:rFonts w:ascii="Times New Roman"/>
          <w:b w:val="false"/>
          <w:i w:val="false"/>
          <w:color w:val="000000"/>
          <w:sz w:val="28"/>
        </w:rPr>
        <w:t>
      теңге</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сомасы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679"/>
    <w:p>
      <w:pPr>
        <w:spacing w:after="0"/>
        <w:ind w:left="0"/>
        <w:jc w:val="both"/>
      </w:pPr>
      <w:r>
        <w:rPr>
          <w:rFonts w:ascii="Times New Roman"/>
          <w:b w:val="false"/>
          <w:i w:val="false"/>
          <w:color w:val="000000"/>
          <w:sz w:val="28"/>
        </w:rPr>
        <w:t xml:space="preserve">
      4) _________________________________________________________ үшін </w:t>
      </w:r>
    </w:p>
    <w:bookmarkEnd w:id="679"/>
    <w:bookmarkStart w:name="z749" w:id="680"/>
    <w:p>
      <w:pPr>
        <w:spacing w:after="0"/>
        <w:ind w:left="0"/>
        <w:jc w:val="both"/>
      </w:pPr>
      <w:r>
        <w:rPr>
          <w:rFonts w:ascii="Times New Roman"/>
          <w:b w:val="false"/>
          <w:i w:val="false"/>
          <w:color w:val="000000"/>
          <w:sz w:val="28"/>
        </w:rPr>
        <w:t>
                        (тексерілген кезең)</w:t>
      </w:r>
    </w:p>
    <w:bookmarkEnd w:id="680"/>
    <w:bookmarkStart w:name="z750" w:id="681"/>
    <w:p>
      <w:pPr>
        <w:spacing w:after="0"/>
        <w:ind w:left="0"/>
        <w:jc w:val="both"/>
      </w:pPr>
      <w:r>
        <w:rPr>
          <w:rFonts w:ascii="Times New Roman"/>
          <w:b w:val="false"/>
          <w:i w:val="false"/>
          <w:color w:val="000000"/>
          <w:sz w:val="28"/>
        </w:rPr>
        <w:t>
      қайтарылуға расталмаған, бюджетке төленуге жатпайтын есептелген салық сомасынан есепке жатқызылатын қосылған құн салығы сомасының асып кету сомасы туралы:</w:t>
      </w:r>
    </w:p>
    <w:bookmarkEnd w:id="681"/>
    <w:bookmarkStart w:name="z751" w:id="682"/>
    <w:p>
      <w:pPr>
        <w:spacing w:after="0"/>
        <w:ind w:left="0"/>
        <w:jc w:val="both"/>
      </w:pPr>
      <w:r>
        <w:rPr>
          <w:rFonts w:ascii="Times New Roman"/>
          <w:b w:val="false"/>
          <w:i w:val="false"/>
          <w:color w:val="000000"/>
          <w:sz w:val="28"/>
        </w:rPr>
        <w:t>
      теңге</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683"/>
    <w:p>
      <w:pPr>
        <w:spacing w:after="0"/>
        <w:ind w:left="0"/>
        <w:jc w:val="both"/>
      </w:pPr>
      <w:r>
        <w:rPr>
          <w:rFonts w:ascii="Times New Roman"/>
          <w:b w:val="false"/>
          <w:i w:val="false"/>
          <w:color w:val="000000"/>
          <w:sz w:val="28"/>
        </w:rPr>
        <w:t xml:space="preserve">
      5) _________________________________________________________ үшін </w:t>
      </w:r>
    </w:p>
    <w:bookmarkEnd w:id="683"/>
    <w:bookmarkStart w:name="z753" w:id="684"/>
    <w:p>
      <w:pPr>
        <w:spacing w:after="0"/>
        <w:ind w:left="0"/>
        <w:jc w:val="both"/>
      </w:pPr>
      <w:r>
        <w:rPr>
          <w:rFonts w:ascii="Times New Roman"/>
          <w:b w:val="false"/>
          <w:i w:val="false"/>
          <w:color w:val="000000"/>
          <w:sz w:val="28"/>
        </w:rPr>
        <w:t>
                        (тексерілген кезең)</w:t>
      </w:r>
    </w:p>
    <w:bookmarkEnd w:id="684"/>
    <w:bookmarkStart w:name="z754" w:id="685"/>
    <w:p>
      <w:pPr>
        <w:spacing w:after="0"/>
        <w:ind w:left="0"/>
        <w:jc w:val="both"/>
      </w:pPr>
      <w:r>
        <w:rPr>
          <w:rFonts w:ascii="Times New Roman"/>
          <w:b w:val="false"/>
          <w:i w:val="false"/>
          <w:color w:val="000000"/>
          <w:sz w:val="28"/>
        </w:rPr>
        <w:t>
      бюджеттен қайтарылған және қайтарылуға расталмаған қосылған құн салығының асып кету сомасы туралы:</w:t>
      </w:r>
    </w:p>
    <w:bookmarkEnd w:id="685"/>
    <w:bookmarkStart w:name="z755" w:id="686"/>
    <w:p>
      <w:pPr>
        <w:spacing w:after="0"/>
        <w:ind w:left="0"/>
        <w:jc w:val="both"/>
      </w:pPr>
      <w:r>
        <w:rPr>
          <w:rFonts w:ascii="Times New Roman"/>
          <w:b w:val="false"/>
          <w:i w:val="false"/>
          <w:color w:val="000000"/>
          <w:sz w:val="28"/>
        </w:rPr>
        <w:t>
      теңге</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6" w:id="687"/>
    <w:p>
      <w:pPr>
        <w:spacing w:after="0"/>
        <w:ind w:left="0"/>
        <w:jc w:val="both"/>
      </w:pPr>
      <w:r>
        <w:rPr>
          <w:rFonts w:ascii="Times New Roman"/>
          <w:b w:val="false"/>
          <w:i w:val="false"/>
          <w:color w:val="000000"/>
          <w:sz w:val="28"/>
        </w:rPr>
        <w:t xml:space="preserve">
      6) _________________________________________________________ үшін </w:t>
      </w:r>
    </w:p>
    <w:bookmarkEnd w:id="687"/>
    <w:bookmarkStart w:name="z757" w:id="688"/>
    <w:p>
      <w:pPr>
        <w:spacing w:after="0"/>
        <w:ind w:left="0"/>
        <w:jc w:val="both"/>
      </w:pPr>
      <w:r>
        <w:rPr>
          <w:rFonts w:ascii="Times New Roman"/>
          <w:b w:val="false"/>
          <w:i w:val="false"/>
          <w:color w:val="000000"/>
          <w:sz w:val="28"/>
        </w:rPr>
        <w:t>
                        (тексерілген кезең)</w:t>
      </w:r>
    </w:p>
    <w:bookmarkEnd w:id="688"/>
    <w:bookmarkStart w:name="z758" w:id="689"/>
    <w:p>
      <w:pPr>
        <w:spacing w:after="0"/>
        <w:ind w:left="0"/>
        <w:jc w:val="both"/>
      </w:pPr>
      <w:r>
        <w:rPr>
          <w:rFonts w:ascii="Times New Roman"/>
          <w:b w:val="false"/>
          <w:i w:val="false"/>
          <w:color w:val="000000"/>
          <w:sz w:val="28"/>
        </w:rPr>
        <w:t>
      бюджетке төленуге жатпайтын, қайтарылуға расталмаған, резидент еместердің табыстарынан, төлем көзінен ұсталған корпоративтік (жеке) табыс салығының сомасы туралы:</w:t>
      </w:r>
    </w:p>
    <w:bookmarkEnd w:id="689"/>
    <w:bookmarkStart w:name="z759" w:id="690"/>
    <w:p>
      <w:pPr>
        <w:spacing w:after="0"/>
        <w:ind w:left="0"/>
        <w:jc w:val="both"/>
      </w:pPr>
      <w:r>
        <w:rPr>
          <w:rFonts w:ascii="Times New Roman"/>
          <w:b w:val="false"/>
          <w:i w:val="false"/>
          <w:color w:val="000000"/>
          <w:sz w:val="28"/>
        </w:rPr>
        <w:t>
      теңге</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0" w:id="691"/>
    <w:p>
      <w:pPr>
        <w:spacing w:after="0"/>
        <w:ind w:left="0"/>
        <w:jc w:val="both"/>
      </w:pPr>
      <w:r>
        <w:rPr>
          <w:rFonts w:ascii="Times New Roman"/>
          <w:b w:val="false"/>
          <w:i w:val="false"/>
          <w:color w:val="000000"/>
          <w:sz w:val="28"/>
        </w:rPr>
        <w:t>
      7) жоғарыда көрсетілген кедендік тексеру актісінің негізінде анықталған кедендік төлемдерді, салықтарды, арнайы, демпингке қарсы, өтем баждарын, пайыздар мен өсімпұлдарды төлеу бойынша міндеттерге әсер етпейтін мынадай бұзушылық (тар) туралы:_______________________________________________</w:t>
      </w:r>
    </w:p>
    <w:bookmarkEnd w:id="691"/>
    <w:bookmarkStart w:name="z761" w:id="692"/>
    <w:p>
      <w:pPr>
        <w:spacing w:after="0"/>
        <w:ind w:left="0"/>
        <w:jc w:val="both"/>
      </w:pPr>
      <w:r>
        <w:rPr>
          <w:rFonts w:ascii="Times New Roman"/>
          <w:b w:val="false"/>
          <w:i w:val="false"/>
          <w:color w:val="000000"/>
          <w:sz w:val="28"/>
        </w:rPr>
        <w:t>
      ________________________________________________________________</w:t>
      </w:r>
    </w:p>
    <w:bookmarkEnd w:id="692"/>
    <w:bookmarkStart w:name="z762" w:id="69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159-баптарына</w:t>
      </w:r>
      <w:r>
        <w:rPr>
          <w:rFonts w:ascii="Times New Roman"/>
          <w:b w:val="false"/>
          <w:i w:val="false"/>
          <w:color w:val="000000"/>
          <w:sz w:val="28"/>
        </w:rPr>
        <w:t xml:space="preserve"> және Кодекстің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419-баптарына</w:t>
      </w:r>
      <w:r>
        <w:rPr>
          <w:rFonts w:ascii="Times New Roman"/>
          <w:b w:val="false"/>
          <w:i w:val="false"/>
          <w:color w:val="000000"/>
          <w:sz w:val="28"/>
        </w:rPr>
        <w:t xml:space="preserve"> сәйкес Сізге осы хабарлама табыстаған күннен кейінгі күннен бастап отыз жұмыс күні ішінде:</w:t>
      </w:r>
    </w:p>
    <w:bookmarkEnd w:id="693"/>
    <w:bookmarkStart w:name="z763" w:id="694"/>
    <w:p>
      <w:pPr>
        <w:spacing w:after="0"/>
        <w:ind w:left="0"/>
        <w:jc w:val="both"/>
      </w:pPr>
      <w:r>
        <w:rPr>
          <w:rFonts w:ascii="Times New Roman"/>
          <w:b w:val="false"/>
          <w:i w:val="false"/>
          <w:color w:val="000000"/>
          <w:sz w:val="28"/>
        </w:rPr>
        <w:t xml:space="preserve">
      1) _____________________________________________________________ </w:t>
      </w:r>
    </w:p>
    <w:bookmarkEnd w:id="694"/>
    <w:bookmarkStart w:name="z764" w:id="695"/>
    <w:p>
      <w:pPr>
        <w:spacing w:after="0"/>
        <w:ind w:left="0"/>
        <w:jc w:val="both"/>
      </w:pPr>
      <w:r>
        <w:rPr>
          <w:rFonts w:ascii="Times New Roman"/>
          <w:b w:val="false"/>
          <w:i w:val="false"/>
          <w:color w:val="000000"/>
          <w:sz w:val="28"/>
        </w:rPr>
        <w:t>
      (мемлекеттік кірістер органының атауы)</w:t>
      </w:r>
    </w:p>
    <w:bookmarkEnd w:id="695"/>
    <w:bookmarkStart w:name="z765" w:id="696"/>
    <w:p>
      <w:pPr>
        <w:spacing w:after="0"/>
        <w:ind w:left="0"/>
        <w:jc w:val="both"/>
      </w:pPr>
      <w:r>
        <w:rPr>
          <w:rFonts w:ascii="Times New Roman"/>
          <w:b w:val="false"/>
          <w:i w:val="false"/>
          <w:color w:val="000000"/>
          <w:sz w:val="28"/>
        </w:rPr>
        <w:t xml:space="preserve">
      ____________________________________________________________________ </w:t>
      </w:r>
    </w:p>
    <w:bookmarkEnd w:id="696"/>
    <w:bookmarkStart w:name="z766" w:id="697"/>
    <w:p>
      <w:pPr>
        <w:spacing w:after="0"/>
        <w:ind w:left="0"/>
        <w:jc w:val="both"/>
      </w:pPr>
      <w:r>
        <w:rPr>
          <w:rFonts w:ascii="Times New Roman"/>
          <w:b w:val="false"/>
          <w:i w:val="false"/>
          <w:color w:val="000000"/>
          <w:sz w:val="28"/>
        </w:rPr>
        <w:t>
                  (Қазынашылық басқармасы, банктік сәйкестендіру коды (БСК)</w:t>
      </w:r>
    </w:p>
    <w:bookmarkEnd w:id="697"/>
    <w:bookmarkStart w:name="z767" w:id="698"/>
    <w:p>
      <w:pPr>
        <w:spacing w:after="0"/>
        <w:ind w:left="0"/>
        <w:jc w:val="both"/>
      </w:pPr>
      <w:r>
        <w:rPr>
          <w:rFonts w:ascii="Times New Roman"/>
          <w:b w:val="false"/>
          <w:i w:val="false"/>
          <w:color w:val="000000"/>
          <w:sz w:val="28"/>
        </w:rPr>
        <w:t xml:space="preserve">
      БСН-і______________________________________________________________ </w:t>
      </w:r>
    </w:p>
    <w:bookmarkEnd w:id="698"/>
    <w:bookmarkStart w:name="z768" w:id="699"/>
    <w:p>
      <w:pPr>
        <w:spacing w:after="0"/>
        <w:ind w:left="0"/>
        <w:jc w:val="both"/>
      </w:pPr>
      <w:r>
        <w:rPr>
          <w:rFonts w:ascii="Times New Roman"/>
          <w:b w:val="false"/>
          <w:i w:val="false"/>
          <w:color w:val="000000"/>
          <w:sz w:val="28"/>
        </w:rPr>
        <w:t xml:space="preserve">
      № __________________________________________________________ шотына </w:t>
      </w:r>
    </w:p>
    <w:bookmarkEnd w:id="699"/>
    <w:bookmarkStart w:name="z769" w:id="700"/>
    <w:p>
      <w:pPr>
        <w:spacing w:after="0"/>
        <w:ind w:left="0"/>
        <w:jc w:val="both"/>
      </w:pPr>
      <w:r>
        <w:rPr>
          <w:rFonts w:ascii="Times New Roman"/>
          <w:b w:val="false"/>
          <w:i w:val="false"/>
          <w:color w:val="000000"/>
          <w:sz w:val="28"/>
        </w:rPr>
        <w:t>
                        (мемлекеттік кірістер органы)</w:t>
      </w:r>
    </w:p>
    <w:bookmarkEnd w:id="700"/>
    <w:bookmarkStart w:name="z770" w:id="701"/>
    <w:p>
      <w:pPr>
        <w:spacing w:after="0"/>
        <w:ind w:left="0"/>
        <w:jc w:val="both"/>
      </w:pPr>
      <w:r>
        <w:rPr>
          <w:rFonts w:ascii="Times New Roman"/>
          <w:b w:val="false"/>
          <w:i w:val="false"/>
          <w:color w:val="000000"/>
          <w:sz w:val="28"/>
        </w:rPr>
        <w:t xml:space="preserve">
      ____________________________________________________________________ </w:t>
      </w:r>
    </w:p>
    <w:bookmarkEnd w:id="701"/>
    <w:bookmarkStart w:name="z771" w:id="702"/>
    <w:p>
      <w:pPr>
        <w:spacing w:after="0"/>
        <w:ind w:left="0"/>
        <w:jc w:val="both"/>
      </w:pPr>
      <w:r>
        <w:rPr>
          <w:rFonts w:ascii="Times New Roman"/>
          <w:b w:val="false"/>
          <w:i w:val="false"/>
          <w:color w:val="000000"/>
          <w:sz w:val="28"/>
        </w:rPr>
        <w:t xml:space="preserve">
      көлеміндегі салықтардың, кедендік төлемдердің арнайы, демпингке қарсы, өтем </w:t>
      </w:r>
    </w:p>
    <w:bookmarkEnd w:id="702"/>
    <w:bookmarkStart w:name="z772" w:id="703"/>
    <w:p>
      <w:pPr>
        <w:spacing w:after="0"/>
        <w:ind w:left="0"/>
        <w:jc w:val="both"/>
      </w:pPr>
      <w:r>
        <w:rPr>
          <w:rFonts w:ascii="Times New Roman"/>
          <w:b w:val="false"/>
          <w:i w:val="false"/>
          <w:color w:val="000000"/>
          <w:sz w:val="28"/>
        </w:rPr>
        <w:t xml:space="preserve">
      баждарының, пайыздар және басқа да бюджетке төленетін міндетті төлемдер мен </w:t>
      </w:r>
    </w:p>
    <w:bookmarkEnd w:id="703"/>
    <w:bookmarkStart w:name="z773" w:id="704"/>
    <w:p>
      <w:pPr>
        <w:spacing w:after="0"/>
        <w:ind w:left="0"/>
        <w:jc w:val="both"/>
      </w:pPr>
      <w:r>
        <w:rPr>
          <w:rFonts w:ascii="Times New Roman"/>
          <w:b w:val="false"/>
          <w:i w:val="false"/>
          <w:color w:val="000000"/>
          <w:sz w:val="28"/>
        </w:rPr>
        <w:t>
      өсімпұлдардың сомасын төлеу,</w:t>
      </w:r>
    </w:p>
    <w:bookmarkEnd w:id="704"/>
    <w:bookmarkStart w:name="z774" w:id="705"/>
    <w:p>
      <w:pPr>
        <w:spacing w:after="0"/>
        <w:ind w:left="0"/>
        <w:jc w:val="both"/>
      </w:pPr>
      <w:r>
        <w:rPr>
          <w:rFonts w:ascii="Times New Roman"/>
          <w:b w:val="false"/>
          <w:i w:val="false"/>
          <w:color w:val="000000"/>
          <w:sz w:val="28"/>
        </w:rPr>
        <w:t xml:space="preserve">
      2) ______________________________________________________________ </w:t>
      </w:r>
    </w:p>
    <w:bookmarkEnd w:id="705"/>
    <w:bookmarkStart w:name="z775" w:id="706"/>
    <w:p>
      <w:pPr>
        <w:spacing w:after="0"/>
        <w:ind w:left="0"/>
        <w:jc w:val="both"/>
      </w:pPr>
      <w:r>
        <w:rPr>
          <w:rFonts w:ascii="Times New Roman"/>
          <w:b w:val="false"/>
          <w:i w:val="false"/>
          <w:color w:val="000000"/>
          <w:sz w:val="28"/>
        </w:rPr>
        <w:t>
      (аудандық маңызы бар қала, ауыл, кент, ауылдық округ әкімдері аппаратының БСН)</w:t>
      </w:r>
    </w:p>
    <w:bookmarkEnd w:id="706"/>
    <w:bookmarkStart w:name="z776" w:id="707"/>
    <w:p>
      <w:pPr>
        <w:spacing w:after="0"/>
        <w:ind w:left="0"/>
        <w:jc w:val="both"/>
      </w:pPr>
      <w:r>
        <w:rPr>
          <w:rFonts w:ascii="Times New Roman"/>
          <w:b w:val="false"/>
          <w:i w:val="false"/>
          <w:color w:val="000000"/>
          <w:sz w:val="28"/>
        </w:rPr>
        <w:t>
      аудандық маңызы бар қала, ауыл, кент, ауылдық округ бюджетіне салықтардың, төлемдердің және өсімпұлдардың сомасын төлеу:</w:t>
      </w:r>
    </w:p>
    <w:bookmarkEnd w:id="707"/>
    <w:bookmarkStart w:name="z777" w:id="708"/>
    <w:p>
      <w:pPr>
        <w:spacing w:after="0"/>
        <w:ind w:left="0"/>
        <w:jc w:val="both"/>
      </w:pPr>
      <w:r>
        <w:rPr>
          <w:rFonts w:ascii="Times New Roman"/>
          <w:b w:val="false"/>
          <w:i w:val="false"/>
          <w:color w:val="000000"/>
          <w:sz w:val="28"/>
        </w:rPr>
        <w:t>
      теңге</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төлемнің, салықтың, пайыздардың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709"/>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қоғамға _________________________________ ___________________________ көлеміндегі әлеуметтік төлемдер мен өсімпұлдар сомаларын төлеу.</w:t>
      </w:r>
    </w:p>
    <w:bookmarkEnd w:id="709"/>
    <w:bookmarkStart w:name="z779" w:id="710"/>
    <w:p>
      <w:pPr>
        <w:spacing w:after="0"/>
        <w:ind w:left="0"/>
        <w:jc w:val="both"/>
      </w:pPr>
      <w:r>
        <w:rPr>
          <w:rFonts w:ascii="Times New Roman"/>
          <w:b w:val="false"/>
          <w:i w:val="false"/>
          <w:color w:val="000000"/>
          <w:sz w:val="28"/>
        </w:rPr>
        <w:t>
      4) Еуразиялық экономикалық комиссия алқасының шешімімен бекітілген тауарларға арналған декларацияда көрсетілген мәліметтерге өзгертулер және (немесе) толықтырулар енгізу тәртібіне сәйкес тауарларға арналған декларацияға түзетулерді, сондай-ақ жоғарыда аталған бұзушылық(тар)ды жою бойынша өзге де әрекеттерді жүргізу қажет.</w:t>
      </w:r>
    </w:p>
    <w:bookmarkEnd w:id="710"/>
    <w:bookmarkStart w:name="z780" w:id="711"/>
    <w:p>
      <w:pPr>
        <w:spacing w:after="0"/>
        <w:ind w:left="0"/>
        <w:jc w:val="both"/>
      </w:pPr>
      <w:r>
        <w:rPr>
          <w:rFonts w:ascii="Times New Roman"/>
          <w:b w:val="false"/>
          <w:i w:val="false"/>
          <w:color w:val="000000"/>
          <w:sz w:val="28"/>
        </w:rPr>
        <w:t xml:space="preserve">
      Мемлекеттік кірістер органдарының және олардың лауазымды адамдарының талаптарын орындамаған жағдайда, Сізге "Әкімшілік құқық бұзушылық туралы" Қазақстан Республикасы Кодексінің </w:t>
      </w:r>
      <w:r>
        <w:rPr>
          <w:rFonts w:ascii="Times New Roman"/>
          <w:b w:val="false"/>
          <w:i w:val="false"/>
          <w:color w:val="000000"/>
          <w:sz w:val="28"/>
        </w:rPr>
        <w:t>288</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өндіріп алу шаралары қолданылатын болады.</w:t>
      </w:r>
    </w:p>
    <w:bookmarkEnd w:id="711"/>
    <w:bookmarkStart w:name="z781" w:id="712"/>
    <w:p>
      <w:pPr>
        <w:spacing w:after="0"/>
        <w:ind w:left="0"/>
        <w:jc w:val="both"/>
      </w:pPr>
      <w:r>
        <w:rPr>
          <w:rFonts w:ascii="Times New Roman"/>
          <w:b w:val="false"/>
          <w:i w:val="false"/>
          <w:color w:val="000000"/>
          <w:sz w:val="28"/>
        </w:rPr>
        <w:t xml:space="preserve">
      Тексеру нәтижелері туралы хабарламада кедендік төлемдер, салықтар, арнайы, демпингке қарсы, өтем баждар, өсімпұлдар, пайыздар төлеу бойынша міндеттемелерге әкеліп соғатын талаптарды белгіленген мерзімде орындамаған жағдайда, Кодекстің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118-баптарына</w:t>
      </w:r>
      <w:r>
        <w:rPr>
          <w:rFonts w:ascii="Times New Roman"/>
          <w:b w:val="false"/>
          <w:i w:val="false"/>
          <w:color w:val="000000"/>
          <w:sz w:val="28"/>
        </w:rPr>
        <w:t xml:space="preserve"> сәйкес кедендік төлемдер, салықтар, арнайы, демпингке қарсы, өтемдік баждар, өсімпұлдар, пайыздар бойынша берешектерді өтеу туралы хабарлама шығарылады.</w:t>
      </w:r>
    </w:p>
    <w:bookmarkEnd w:id="712"/>
    <w:bookmarkStart w:name="z782" w:id="713"/>
    <w:p>
      <w:pPr>
        <w:spacing w:after="0"/>
        <w:ind w:left="0"/>
        <w:jc w:val="both"/>
      </w:pPr>
      <w:r>
        <w:rPr>
          <w:rFonts w:ascii="Times New Roman"/>
          <w:b w:val="false"/>
          <w:i w:val="false"/>
          <w:color w:val="000000"/>
          <w:sz w:val="28"/>
        </w:rPr>
        <w:t xml:space="preserve">
      Кодекстің 124-бабы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төлемдер, салықтар, арнайы, демпингке қарсы, өтем баждарын төлеудің мерзімі өткен әрбір күн үшін, төлеу күнін қоса алғанда, кедендік төлемдер, салықтар, арнайы, демпингке қарсы, өтем баждарының төлеу мерзімі аяқталған күннен кейінгі күннен бастап Қазақстан Республикасының Ұлттық Банкі белгілеген қайта қаржыландырудың ресми ставкасының 1,25-еселенген мөлшерінде әрбір мерзімі өткен күн үшін өсімпұл есепке жазылады.</w:t>
      </w:r>
    </w:p>
    <w:bookmarkEnd w:id="713"/>
    <w:bookmarkStart w:name="z783" w:id="714"/>
    <w:p>
      <w:pPr>
        <w:spacing w:after="0"/>
        <w:ind w:left="0"/>
        <w:jc w:val="both"/>
      </w:pPr>
      <w:r>
        <w:rPr>
          <w:rFonts w:ascii="Times New Roman"/>
          <w:b w:val="false"/>
          <w:i w:val="false"/>
          <w:color w:val="000000"/>
          <w:sz w:val="28"/>
        </w:rPr>
        <w:t xml:space="preserve">
      Салық кодексінің 159-бабы </w:t>
      </w:r>
      <w:r>
        <w:rPr>
          <w:rFonts w:ascii="Times New Roman"/>
          <w:b w:val="false"/>
          <w:i w:val="false"/>
          <w:color w:val="000000"/>
          <w:sz w:val="28"/>
        </w:rPr>
        <w:t>8-тармағына</w:t>
      </w:r>
      <w:r>
        <w:rPr>
          <w:rFonts w:ascii="Times New Roman"/>
          <w:b w:val="false"/>
          <w:i w:val="false"/>
          <w:color w:val="000000"/>
          <w:sz w:val="28"/>
        </w:rPr>
        <w:t xml:space="preserve"> және Кодекстің 419-бабы </w:t>
      </w:r>
      <w:r>
        <w:rPr>
          <w:rFonts w:ascii="Times New Roman"/>
          <w:b w:val="false"/>
          <w:i w:val="false"/>
          <w:color w:val="000000"/>
          <w:sz w:val="28"/>
        </w:rPr>
        <w:t>6-тармағына</w:t>
      </w:r>
      <w:r>
        <w:rPr>
          <w:rFonts w:ascii="Times New Roman"/>
          <w:b w:val="false"/>
          <w:i w:val="false"/>
          <w:color w:val="000000"/>
          <w:sz w:val="28"/>
        </w:rPr>
        <w:t xml:space="preserve"> сәйкес, салық төлеуші (салық агенті)/тексерілетін тұлға тексеру нәтижелері туралы хабарламада көрсетілген салықтардың, кедендік төлемдердің, бюджетке төленетін басқа да міндетті төлемдердің және өсімпұлдардың есептелген сомаларымен келіскен жағдайда, салықтарды, кедендік төлемдерді, салықтарды, арнайы, демпингке қарсы, өтем баждарды, бюджетке төленетін басқа да міндетті төлемдерді төлеу бойынша салықтық/кедендік міндеттемелердің, сондай-ақ өсімпұлдарды төлеу бойынша міндеттемені орындау мерзімдері төлеу кестесі қоса берілетін салық төлеушінің (салық агентінің)/тексерілетін тұлғаның өтініші бойынша алпыс жұмыс күніне ұзартылуы мүмкін. Бұл ретте көрсетілген сома бюджетке төлеу мерзімі ұзартылған әрбір күнге өсімпұл есептеле отырып төленуге жатады және осы кезеңнің әрбір он бес жұмыс күні сайын тең үлестермен төленіп отырады.</w:t>
      </w:r>
    </w:p>
    <w:bookmarkEnd w:id="714"/>
    <w:bookmarkStart w:name="z784" w:id="715"/>
    <w:p>
      <w:pPr>
        <w:spacing w:after="0"/>
        <w:ind w:left="0"/>
        <w:jc w:val="both"/>
      </w:pPr>
      <w:r>
        <w:rPr>
          <w:rFonts w:ascii="Times New Roman"/>
          <w:b w:val="false"/>
          <w:i w:val="false"/>
          <w:color w:val="000000"/>
          <w:sz w:val="28"/>
        </w:rPr>
        <w:t>
      Тексеру нәтижелері бойынша есептелген акциз және төлем көзінен ұсталатын салықтар сомалары, тексеру нәтижелеріне шағым жасалғаннан кейін тексеру нәтижелері бойынша есептелген салықтардың, бюджетке төлемдердің және өсімпұлдардың сомаларын төлеу бойынша салықтық міндеттемелердің орындалу мерзімі ұзартылуға жатпайды.</w:t>
      </w:r>
    </w:p>
    <w:bookmarkEnd w:id="715"/>
    <w:bookmarkStart w:name="z785" w:id="716"/>
    <w:p>
      <w:pPr>
        <w:spacing w:after="0"/>
        <w:ind w:left="0"/>
        <w:jc w:val="both"/>
      </w:pPr>
      <w:r>
        <w:rPr>
          <w:rFonts w:ascii="Times New Roman"/>
          <w:b w:val="false"/>
          <w:i w:val="false"/>
          <w:color w:val="000000"/>
          <w:sz w:val="28"/>
        </w:rPr>
        <w:t xml:space="preserve">
      Кодекстің 419-бабының </w:t>
      </w:r>
      <w:r>
        <w:rPr>
          <w:rFonts w:ascii="Times New Roman"/>
          <w:b w:val="false"/>
          <w:i w:val="false"/>
          <w:color w:val="000000"/>
          <w:sz w:val="28"/>
        </w:rPr>
        <w:t>6-тармағымен</w:t>
      </w:r>
      <w:r>
        <w:rPr>
          <w:rFonts w:ascii="Times New Roman"/>
          <w:b w:val="false"/>
          <w:i w:val="false"/>
          <w:color w:val="000000"/>
          <w:sz w:val="28"/>
        </w:rPr>
        <w:t xml:space="preserve"> көзделген тәртіптегі кедендік төлемдер, салықтар, арнайы, демпингке қарсы, өтем баждары, пайыздар мен өсімпұлдар бойынша міндеттемені орындаудың мерзімі, тексеру нәтижелерін шағымдаған жағдайда, кедендік тексеру нәтижелері бойынша есептелген кедендік төлемдер, салықтар, арнайы, демпингке қарсы, өтем баждар, пайыздар мен өсімпұлдарды төлеу бойынша ұзартылуға жатпайды.</w:t>
      </w:r>
    </w:p>
    <w:bookmarkEnd w:id="716"/>
    <w:bookmarkStart w:name="z786" w:id="717"/>
    <w:p>
      <w:pPr>
        <w:spacing w:after="0"/>
        <w:ind w:left="0"/>
        <w:jc w:val="both"/>
      </w:pPr>
      <w:r>
        <w:rPr>
          <w:rFonts w:ascii="Times New Roman"/>
          <w:b w:val="false"/>
          <w:i w:val="false"/>
          <w:color w:val="000000"/>
          <w:sz w:val="28"/>
        </w:rPr>
        <w:t xml:space="preserve">
      Тексерілетін тұлға осы хабарламаны табыстаған күннен кейінгі күннен бастап, отыз жұмыс күні ішінде Салық кодексінің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178-баптарына</w:t>
      </w:r>
      <w:r>
        <w:rPr>
          <w:rFonts w:ascii="Times New Roman"/>
          <w:b w:val="false"/>
          <w:i w:val="false"/>
          <w:color w:val="000000"/>
          <w:sz w:val="28"/>
        </w:rPr>
        <w:t xml:space="preserve"> және Кодекстің </w:t>
      </w:r>
      <w:r>
        <w:rPr>
          <w:rFonts w:ascii="Times New Roman"/>
          <w:b w:val="false"/>
          <w:i w:val="false"/>
          <w:color w:val="000000"/>
          <w:sz w:val="28"/>
        </w:rPr>
        <w:t>55-тарауына</w:t>
      </w:r>
      <w:r>
        <w:rPr>
          <w:rFonts w:ascii="Times New Roman"/>
          <w:b w:val="false"/>
          <w:i w:val="false"/>
          <w:color w:val="000000"/>
          <w:sz w:val="28"/>
        </w:rPr>
        <w:t xml:space="preserve"> сәйкес оны шағымдауға құқылы.</w:t>
      </w:r>
    </w:p>
    <w:bookmarkEnd w:id="717"/>
    <w:bookmarkStart w:name="z787" w:id="718"/>
    <w:p>
      <w:pPr>
        <w:spacing w:after="0"/>
        <w:ind w:left="0"/>
        <w:jc w:val="both"/>
      </w:pPr>
      <w:r>
        <w:rPr>
          <w:rFonts w:ascii="Times New Roman"/>
          <w:b w:val="false"/>
          <w:i w:val="false"/>
          <w:color w:val="000000"/>
          <w:sz w:val="28"/>
        </w:rPr>
        <w:t xml:space="preserve">
      Мемлекеттік кірістер органының басшысы </w:t>
      </w:r>
    </w:p>
    <w:bookmarkEnd w:id="718"/>
    <w:bookmarkStart w:name="z788" w:id="719"/>
    <w:p>
      <w:pPr>
        <w:spacing w:after="0"/>
        <w:ind w:left="0"/>
        <w:jc w:val="both"/>
      </w:pPr>
      <w:r>
        <w:rPr>
          <w:rFonts w:ascii="Times New Roman"/>
          <w:b w:val="false"/>
          <w:i w:val="false"/>
          <w:color w:val="000000"/>
          <w:sz w:val="28"/>
        </w:rPr>
        <w:t xml:space="preserve">
      (басшысының орынбасары) _______________________________________ </w:t>
      </w:r>
    </w:p>
    <w:bookmarkEnd w:id="719"/>
    <w:bookmarkStart w:name="z789" w:id="720"/>
    <w:p>
      <w:pPr>
        <w:spacing w:after="0"/>
        <w:ind w:left="0"/>
        <w:jc w:val="both"/>
      </w:pPr>
      <w:r>
        <w:rPr>
          <w:rFonts w:ascii="Times New Roman"/>
          <w:b w:val="false"/>
          <w:i w:val="false"/>
          <w:color w:val="000000"/>
          <w:sz w:val="28"/>
        </w:rPr>
        <w:t>
      (тегі, аты, әкесінің аты, (ол болған жағдайда ) қолы, мөрі)</w:t>
      </w:r>
    </w:p>
    <w:bookmarkEnd w:id="720"/>
    <w:bookmarkStart w:name="z790" w:id="721"/>
    <w:p>
      <w:pPr>
        <w:spacing w:after="0"/>
        <w:ind w:left="0"/>
        <w:jc w:val="both"/>
      </w:pPr>
      <w:r>
        <w:rPr>
          <w:rFonts w:ascii="Times New Roman"/>
          <w:b w:val="false"/>
          <w:i w:val="false"/>
          <w:color w:val="000000"/>
          <w:sz w:val="28"/>
        </w:rPr>
        <w:t xml:space="preserve">
      Хабарламаны алдым______________________________________________ </w:t>
      </w:r>
    </w:p>
    <w:bookmarkEnd w:id="721"/>
    <w:bookmarkStart w:name="z791" w:id="722"/>
    <w:p>
      <w:pPr>
        <w:spacing w:after="0"/>
        <w:ind w:left="0"/>
        <w:jc w:val="both"/>
      </w:pPr>
      <w:r>
        <w:rPr>
          <w:rFonts w:ascii="Times New Roman"/>
          <w:b w:val="false"/>
          <w:i w:val="false"/>
          <w:color w:val="000000"/>
          <w:sz w:val="28"/>
        </w:rPr>
        <w:t xml:space="preserve">
      (салық төлеушінің (салық агентінің)/тексерілетін тұлғаның тегі, аты, әкесінің аты, </w:t>
      </w:r>
    </w:p>
    <w:bookmarkEnd w:id="722"/>
    <w:bookmarkStart w:name="z792" w:id="723"/>
    <w:p>
      <w:pPr>
        <w:spacing w:after="0"/>
        <w:ind w:left="0"/>
        <w:jc w:val="both"/>
      </w:pPr>
      <w:r>
        <w:rPr>
          <w:rFonts w:ascii="Times New Roman"/>
          <w:b w:val="false"/>
          <w:i w:val="false"/>
          <w:color w:val="000000"/>
          <w:sz w:val="28"/>
        </w:rPr>
        <w:t xml:space="preserve">
      (ол болған кезде) қолы, мөрі (оның ішінде жеке кәсіпкерлік субъектілеріне жататын </w:t>
      </w:r>
    </w:p>
    <w:bookmarkEnd w:id="723"/>
    <w:bookmarkStart w:name="z793" w:id="724"/>
    <w:p>
      <w:pPr>
        <w:spacing w:after="0"/>
        <w:ind w:left="0"/>
        <w:jc w:val="both"/>
      </w:pPr>
      <w:r>
        <w:rPr>
          <w:rFonts w:ascii="Times New Roman"/>
          <w:b w:val="false"/>
          <w:i w:val="false"/>
          <w:color w:val="000000"/>
          <w:sz w:val="28"/>
        </w:rPr>
        <w:t>
      заңды тұлғаларды қоспағанда), күні)</w:t>
      </w:r>
    </w:p>
    <w:bookmarkEnd w:id="724"/>
    <w:bookmarkStart w:name="z794" w:id="725"/>
    <w:p>
      <w:pPr>
        <w:spacing w:after="0"/>
        <w:ind w:left="0"/>
        <w:jc w:val="both"/>
      </w:pPr>
      <w:r>
        <w:rPr>
          <w:rFonts w:ascii="Times New Roman"/>
          <w:b w:val="false"/>
          <w:i w:val="false"/>
          <w:color w:val="000000"/>
          <w:sz w:val="28"/>
        </w:rPr>
        <w:t xml:space="preserve">
      Хабарлама салық төлеушіге (салық агентіне)/тексерілетін тұлғаға табыс етілді </w:t>
      </w:r>
    </w:p>
    <w:bookmarkEnd w:id="725"/>
    <w:bookmarkStart w:name="z795" w:id="726"/>
    <w:p>
      <w:pPr>
        <w:spacing w:after="0"/>
        <w:ind w:left="0"/>
        <w:jc w:val="both"/>
      </w:pPr>
      <w:r>
        <w:rPr>
          <w:rFonts w:ascii="Times New Roman"/>
          <w:b w:val="false"/>
          <w:i w:val="false"/>
          <w:color w:val="000000"/>
          <w:sz w:val="28"/>
        </w:rPr>
        <w:t xml:space="preserve">
      _______________________________________________________________ </w:t>
      </w:r>
    </w:p>
    <w:bookmarkEnd w:id="726"/>
    <w:bookmarkStart w:name="z796" w:id="727"/>
    <w:p>
      <w:pPr>
        <w:spacing w:after="0"/>
        <w:ind w:left="0"/>
        <w:jc w:val="both"/>
      </w:pPr>
      <w:r>
        <w:rPr>
          <w:rFonts w:ascii="Times New Roman"/>
          <w:b w:val="false"/>
          <w:i w:val="false"/>
          <w:color w:val="000000"/>
          <w:sz w:val="28"/>
        </w:rPr>
        <w:t xml:space="preserve">
      (мемлекеттік кірістер органының лауазымды тұлғасының тегі, аты, әкесінің аты </w:t>
      </w:r>
    </w:p>
    <w:bookmarkEnd w:id="727"/>
    <w:bookmarkStart w:name="z797" w:id="728"/>
    <w:p>
      <w:pPr>
        <w:spacing w:after="0"/>
        <w:ind w:left="0"/>
        <w:jc w:val="both"/>
      </w:pPr>
      <w:r>
        <w:rPr>
          <w:rFonts w:ascii="Times New Roman"/>
          <w:b w:val="false"/>
          <w:i w:val="false"/>
          <w:color w:val="000000"/>
          <w:sz w:val="28"/>
        </w:rPr>
        <w:t>
      (ол болған кезде), қолы, күні)</w:t>
      </w:r>
    </w:p>
    <w:bookmarkEnd w:id="728"/>
    <w:bookmarkStart w:name="z798" w:id="729"/>
    <w:p>
      <w:pPr>
        <w:spacing w:after="0"/>
        <w:ind w:left="0"/>
        <w:jc w:val="both"/>
      </w:pPr>
      <w:r>
        <w:rPr>
          <w:rFonts w:ascii="Times New Roman"/>
          <w:b w:val="false"/>
          <w:i w:val="false"/>
          <w:color w:val="000000"/>
          <w:sz w:val="28"/>
        </w:rPr>
        <w:t xml:space="preserve">
      Хабарлама салық төлеушіге (салық агентіне)/тексерілетін тұлғаға жолданды </w:t>
      </w:r>
    </w:p>
    <w:bookmarkEnd w:id="729"/>
    <w:bookmarkStart w:name="z799" w:id="730"/>
    <w:p>
      <w:pPr>
        <w:spacing w:after="0"/>
        <w:ind w:left="0"/>
        <w:jc w:val="both"/>
      </w:pPr>
      <w:r>
        <w:rPr>
          <w:rFonts w:ascii="Times New Roman"/>
          <w:b w:val="false"/>
          <w:i w:val="false"/>
          <w:color w:val="000000"/>
          <w:sz w:val="28"/>
        </w:rPr>
        <w:t xml:space="preserve">
      ___________________________________________________________ </w:t>
      </w:r>
    </w:p>
    <w:bookmarkEnd w:id="730"/>
    <w:bookmarkStart w:name="z800" w:id="731"/>
    <w:p>
      <w:pPr>
        <w:spacing w:after="0"/>
        <w:ind w:left="0"/>
        <w:jc w:val="both"/>
      </w:pPr>
      <w:r>
        <w:rPr>
          <w:rFonts w:ascii="Times New Roman"/>
          <w:b w:val="false"/>
          <w:i w:val="false"/>
          <w:color w:val="000000"/>
          <w:sz w:val="28"/>
        </w:rPr>
        <w:t>
      (жөнелту және (немесе) алу фактісін растайтын құжат)</w:t>
      </w:r>
    </w:p>
    <w:bookmarkEnd w:id="731"/>
    <w:bookmarkStart w:name="z801" w:id="732"/>
    <w:p>
      <w:pPr>
        <w:spacing w:after="0"/>
        <w:ind w:left="0"/>
        <w:jc w:val="both"/>
      </w:pPr>
      <w:r>
        <w:rPr>
          <w:rFonts w:ascii="Times New Roman"/>
          <w:b w:val="false"/>
          <w:i w:val="false"/>
          <w:color w:val="000000"/>
          <w:sz w:val="28"/>
        </w:rPr>
        <w:t>
      Ескертпе:</w:t>
      </w:r>
    </w:p>
    <w:bookmarkEnd w:id="732"/>
    <w:bookmarkStart w:name="z802" w:id="733"/>
    <w:p>
      <w:pPr>
        <w:spacing w:after="0"/>
        <w:ind w:left="0"/>
        <w:jc w:val="both"/>
      </w:pPr>
      <w:r>
        <w:rPr>
          <w:rFonts w:ascii="Times New Roman"/>
          <w:b w:val="false"/>
          <w:i w:val="false"/>
          <w:color w:val="000000"/>
          <w:sz w:val="28"/>
        </w:rPr>
        <w:t>
      1) тексеру нәтижелері бойынша бұзушылықтар анықталмаған жағдайда, осы хабарламаның тиісті тармақшалары көрсетілмейді;</w:t>
      </w:r>
    </w:p>
    <w:bookmarkEnd w:id="733"/>
    <w:bookmarkStart w:name="z803" w:id="734"/>
    <w:p>
      <w:pPr>
        <w:spacing w:after="0"/>
        <w:ind w:left="0"/>
        <w:jc w:val="both"/>
      </w:pPr>
      <w:r>
        <w:rPr>
          <w:rFonts w:ascii="Times New Roman"/>
          <w:b w:val="false"/>
          <w:i w:val="false"/>
          <w:color w:val="000000"/>
          <w:sz w:val="28"/>
        </w:rPr>
        <w:t>
      2) салық салу объектісі және (немесе) салық салуға байланысты объектісі бар заңды тұлғаға қатысты салық және бюджетке төленетін басқа да міндетті төлемдер, әлеуметтік төлемдер сомасы есептелген жағдайда, сондай сомаларды төлеу салық салу объектілерінің тіркелген орны бойынша жүзеге асырылады. Бұл ретте көрсетілген сомаларды төлеу бойынша талап осы хабарламада бөлек көрсетіледі.</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7" w:id="735"/>
    <w:p>
      <w:pPr>
        <w:spacing w:after="0"/>
        <w:ind w:left="0"/>
        <w:jc w:val="both"/>
      </w:pPr>
      <w:r>
        <w:rPr>
          <w:rFonts w:ascii="Times New Roman"/>
          <w:b w:val="false"/>
          <w:i w:val="false"/>
          <w:color w:val="000000"/>
          <w:sz w:val="28"/>
        </w:rPr>
        <w:t xml:space="preserve">
      _____________________________                         20__жылғы "___"_______ </w:t>
      </w:r>
    </w:p>
    <w:bookmarkEnd w:id="735"/>
    <w:bookmarkStart w:name="z808" w:id="736"/>
    <w:p>
      <w:pPr>
        <w:spacing w:after="0"/>
        <w:ind w:left="0"/>
        <w:jc w:val="both"/>
      </w:pPr>
      <w:r>
        <w:rPr>
          <w:rFonts w:ascii="Times New Roman"/>
          <w:b w:val="false"/>
          <w:i w:val="false"/>
          <w:color w:val="000000"/>
          <w:sz w:val="28"/>
        </w:rPr>
        <w:t xml:space="preserve">
      (мемлекеттік кірістер органының                               (тіркелген күні) </w:t>
      </w:r>
    </w:p>
    <w:bookmarkEnd w:id="736"/>
    <w:bookmarkStart w:name="z809" w:id="737"/>
    <w:p>
      <w:pPr>
        <w:spacing w:after="0"/>
        <w:ind w:left="0"/>
        <w:jc w:val="both"/>
      </w:pPr>
      <w:r>
        <w:rPr>
          <w:rFonts w:ascii="Times New Roman"/>
          <w:b w:val="false"/>
          <w:i w:val="false"/>
          <w:color w:val="000000"/>
          <w:sz w:val="28"/>
        </w:rPr>
        <w:t>
      атауы, бизнес сәйкестендіру нөмірі)</w:t>
      </w:r>
    </w:p>
    <w:bookmarkEnd w:id="737"/>
    <w:bookmarkStart w:name="z810" w:id="738"/>
    <w:p>
      <w:pPr>
        <w:spacing w:after="0"/>
        <w:ind w:left="0"/>
        <w:jc w:val="both"/>
      </w:pPr>
      <w:r>
        <w:rPr>
          <w:rFonts w:ascii="Times New Roman"/>
          <w:b w:val="false"/>
          <w:i w:val="false"/>
          <w:color w:val="000000"/>
          <w:sz w:val="28"/>
        </w:rPr>
        <w:t xml:space="preserve">
      _________________________________________ облысы бойынша Құқықтық </w:t>
      </w:r>
    </w:p>
    <w:bookmarkEnd w:id="738"/>
    <w:bookmarkStart w:name="z811" w:id="739"/>
    <w:p>
      <w:pPr>
        <w:spacing w:after="0"/>
        <w:ind w:left="0"/>
        <w:jc w:val="both"/>
      </w:pPr>
      <w:r>
        <w:rPr>
          <w:rFonts w:ascii="Times New Roman"/>
          <w:b w:val="false"/>
          <w:i w:val="false"/>
          <w:color w:val="000000"/>
          <w:sz w:val="28"/>
        </w:rPr>
        <w:t>
      статистика және арнайы есепке алу жөніндегі басқарма</w:t>
      </w:r>
    </w:p>
    <w:bookmarkEnd w:id="739"/>
    <w:bookmarkStart w:name="z812" w:id="740"/>
    <w:p>
      <w:pPr>
        <w:spacing w:after="0"/>
        <w:ind w:left="0"/>
        <w:jc w:val="left"/>
      </w:pPr>
      <w:r>
        <w:rPr>
          <w:rFonts w:ascii="Times New Roman"/>
          <w:b/>
          <w:i w:val="false"/>
          <w:color w:val="000000"/>
        </w:rPr>
        <w:t xml:space="preserve"> Тексеру тағайындау туралы акт</w:t>
      </w:r>
    </w:p>
    <w:bookmarkEnd w:id="740"/>
    <w:bookmarkStart w:name="z813" w:id="741"/>
    <w:p>
      <w:pPr>
        <w:spacing w:after="0"/>
        <w:ind w:left="0"/>
        <w:jc w:val="left"/>
      </w:pPr>
      <w:r>
        <w:rPr>
          <w:rFonts w:ascii="Times New Roman"/>
          <w:b/>
          <w:i w:val="false"/>
          <w:color w:val="000000"/>
        </w:rPr>
        <w:t xml:space="preserve"> ____ жылғы "__" _______ № ________ ТІРКЕЛДІ </w:t>
      </w:r>
    </w:p>
    <w:bookmarkEnd w:id="741"/>
    <w:bookmarkStart w:name="z814" w:id="742"/>
    <w:p>
      <w:pPr>
        <w:spacing w:after="0"/>
        <w:ind w:left="0"/>
        <w:jc w:val="left"/>
      </w:pPr>
      <w:r>
        <w:rPr>
          <w:rFonts w:ascii="Times New Roman"/>
          <w:b/>
          <w:i w:val="false"/>
          <w:color w:val="000000"/>
        </w:rPr>
        <w:t xml:space="preserve"> қолы _________</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тіркеудің дұрыстығын</w:t>
            </w:r>
            <w:r>
              <w:br/>
            </w:r>
            <w:r>
              <w:rPr>
                <w:rFonts w:ascii="Times New Roman"/>
                <w:b w:val="false"/>
                <w:i w:val="false"/>
                <w:color w:val="000000"/>
                <w:sz w:val="20"/>
              </w:rPr>
              <w:t>www.pravstat.prokuror.kz,</w:t>
            </w:r>
            <w:r>
              <w:br/>
            </w:r>
            <w:r>
              <w:rPr>
                <w:rFonts w:ascii="Times New Roman"/>
                <w:b w:val="false"/>
                <w:i w:val="false"/>
                <w:color w:val="000000"/>
                <w:sz w:val="20"/>
              </w:rPr>
              <w:t>айтында, немесе 1012 нөмірі</w:t>
            </w:r>
            <w:r>
              <w:br/>
            </w:r>
            <w:r>
              <w:rPr>
                <w:rFonts w:ascii="Times New Roman"/>
                <w:b w:val="false"/>
                <w:i w:val="false"/>
                <w:color w:val="000000"/>
                <w:sz w:val="20"/>
              </w:rPr>
              <w:t xml:space="preserve">бойынша смс–хабарлама </w:t>
            </w:r>
            <w:r>
              <w:br/>
            </w:r>
            <w:r>
              <w:rPr>
                <w:rFonts w:ascii="Times New Roman"/>
                <w:b w:val="false"/>
                <w:i w:val="false"/>
                <w:color w:val="000000"/>
                <w:sz w:val="20"/>
              </w:rPr>
              <w:t xml:space="preserve">жіберіп, немесе 115 нөмірі </w:t>
            </w:r>
            <w:r>
              <w:br/>
            </w:r>
            <w:r>
              <w:rPr>
                <w:rFonts w:ascii="Times New Roman"/>
                <w:b w:val="false"/>
                <w:i w:val="false"/>
                <w:color w:val="000000"/>
                <w:sz w:val="20"/>
              </w:rPr>
              <w:t>бойынша Call–центр хабарласып</w:t>
            </w:r>
            <w:r>
              <w:br/>
            </w:r>
            <w:r>
              <w:rPr>
                <w:rFonts w:ascii="Times New Roman"/>
                <w:b w:val="false"/>
                <w:i w:val="false"/>
                <w:color w:val="000000"/>
                <w:sz w:val="20"/>
              </w:rPr>
              <w:t>тексеруге болады</w:t>
            </w:r>
          </w:p>
        </w:tc>
      </w:tr>
    </w:tbl>
    <w:bookmarkStart w:name="z816" w:id="743"/>
    <w:p>
      <w:pPr>
        <w:spacing w:after="0"/>
        <w:ind w:left="0"/>
        <w:jc w:val="left"/>
      </w:pPr>
      <w:r>
        <w:rPr>
          <w:rFonts w:ascii="Times New Roman"/>
          <w:b/>
          <w:i w:val="false"/>
          <w:color w:val="000000"/>
        </w:rPr>
        <w:t xml:space="preserve"> № ____нұсқама</w:t>
      </w:r>
    </w:p>
    <w:bookmarkEnd w:id="743"/>
    <w:bookmarkStart w:name="z817" w:id="74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148-бабына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418-бабына</w:t>
      </w:r>
      <w:r>
        <w:rPr>
          <w:rFonts w:ascii="Times New Roman"/>
          <w:b w:val="false"/>
          <w:i w:val="false"/>
          <w:color w:val="000000"/>
          <w:sz w:val="28"/>
        </w:rPr>
        <w:t xml:space="preserve"> сәйкес:</w:t>
      </w:r>
    </w:p>
    <w:bookmarkEnd w:id="744"/>
    <w:bookmarkStart w:name="z818" w:id="745"/>
    <w:p>
      <w:pPr>
        <w:spacing w:after="0"/>
        <w:ind w:left="0"/>
        <w:jc w:val="both"/>
      </w:pPr>
      <w:r>
        <w:rPr>
          <w:rFonts w:ascii="Times New Roman"/>
          <w:b w:val="false"/>
          <w:i w:val="false"/>
          <w:color w:val="000000"/>
          <w:sz w:val="28"/>
        </w:rPr>
        <w:t xml:space="preserve">
      1. _____________________________________________________________ </w:t>
      </w:r>
    </w:p>
    <w:bookmarkEnd w:id="745"/>
    <w:bookmarkStart w:name="z819" w:id="746"/>
    <w:p>
      <w:pPr>
        <w:spacing w:after="0"/>
        <w:ind w:left="0"/>
        <w:jc w:val="both"/>
      </w:pPr>
      <w:r>
        <w:rPr>
          <w:rFonts w:ascii="Times New Roman"/>
          <w:b w:val="false"/>
          <w:i w:val="false"/>
          <w:color w:val="000000"/>
          <w:sz w:val="28"/>
        </w:rPr>
        <w:t xml:space="preserve">
      (тегі, аты, әкесінің аты (ол болған кезде), лауазымы, мемлекеттік кірістер </w:t>
      </w:r>
    </w:p>
    <w:bookmarkEnd w:id="746"/>
    <w:bookmarkStart w:name="z820" w:id="747"/>
    <w:p>
      <w:pPr>
        <w:spacing w:after="0"/>
        <w:ind w:left="0"/>
        <w:jc w:val="both"/>
      </w:pPr>
      <w:r>
        <w:rPr>
          <w:rFonts w:ascii="Times New Roman"/>
          <w:b w:val="false"/>
          <w:i w:val="false"/>
          <w:color w:val="000000"/>
          <w:sz w:val="28"/>
        </w:rPr>
        <w:t xml:space="preserve">
      органының атауы) </w:t>
      </w:r>
    </w:p>
    <w:bookmarkEnd w:id="747"/>
    <w:bookmarkStart w:name="z821" w:id="748"/>
    <w:p>
      <w:pPr>
        <w:spacing w:after="0"/>
        <w:ind w:left="0"/>
        <w:jc w:val="both"/>
      </w:pPr>
      <w:r>
        <w:rPr>
          <w:rFonts w:ascii="Times New Roman"/>
          <w:b w:val="false"/>
          <w:i w:val="false"/>
          <w:color w:val="000000"/>
          <w:sz w:val="28"/>
        </w:rPr>
        <w:t xml:space="preserve">
      ________________________________________ тексеру жүргізу тапсырылады. </w:t>
      </w:r>
    </w:p>
    <w:bookmarkEnd w:id="748"/>
    <w:bookmarkStart w:name="z822" w:id="749"/>
    <w:p>
      <w:pPr>
        <w:spacing w:after="0"/>
        <w:ind w:left="0"/>
        <w:jc w:val="both"/>
      </w:pPr>
      <w:r>
        <w:rPr>
          <w:rFonts w:ascii="Times New Roman"/>
          <w:b w:val="false"/>
          <w:i w:val="false"/>
          <w:color w:val="000000"/>
          <w:sz w:val="28"/>
        </w:rPr>
        <w:t xml:space="preserve">
      2. салық төлеушінің (салық агентінің)/тексерілетін тұлғаның толық атауы </w:t>
      </w:r>
    </w:p>
    <w:bookmarkEnd w:id="749"/>
    <w:bookmarkStart w:name="z823" w:id="750"/>
    <w:p>
      <w:pPr>
        <w:spacing w:after="0"/>
        <w:ind w:left="0"/>
        <w:jc w:val="both"/>
      </w:pPr>
      <w:r>
        <w:rPr>
          <w:rFonts w:ascii="Times New Roman"/>
          <w:b w:val="false"/>
          <w:i w:val="false"/>
          <w:color w:val="000000"/>
          <w:sz w:val="28"/>
        </w:rPr>
        <w:t xml:space="preserve">
      __________________________________________________________________ </w:t>
      </w:r>
    </w:p>
    <w:bookmarkEnd w:id="750"/>
    <w:bookmarkStart w:name="z824" w:id="751"/>
    <w:p>
      <w:pPr>
        <w:spacing w:after="0"/>
        <w:ind w:left="0"/>
        <w:jc w:val="both"/>
      </w:pPr>
      <w:r>
        <w:rPr>
          <w:rFonts w:ascii="Times New Roman"/>
          <w:b w:val="false"/>
          <w:i w:val="false"/>
          <w:color w:val="000000"/>
          <w:sz w:val="28"/>
        </w:rPr>
        <w:t>
      (оның ішінде тексерілетін субъекті басшысының тегі және қысқаша аты-жөні)</w:t>
      </w:r>
    </w:p>
    <w:bookmarkEnd w:id="751"/>
    <w:bookmarkStart w:name="z825" w:id="752"/>
    <w:p>
      <w:pPr>
        <w:spacing w:after="0"/>
        <w:ind w:left="0"/>
        <w:jc w:val="both"/>
      </w:pPr>
      <w:r>
        <w:rPr>
          <w:rFonts w:ascii="Times New Roman"/>
          <w:b w:val="false"/>
          <w:i w:val="false"/>
          <w:color w:val="000000"/>
          <w:sz w:val="28"/>
        </w:rPr>
        <w:t xml:space="preserve">
      3. Жеке сәйкестендіру нөмірі/бизнес сәйкестендіру нөмірі __________ </w:t>
      </w:r>
    </w:p>
    <w:bookmarkEnd w:id="752"/>
    <w:bookmarkStart w:name="z826" w:id="753"/>
    <w:p>
      <w:pPr>
        <w:spacing w:after="0"/>
        <w:ind w:left="0"/>
        <w:jc w:val="both"/>
      </w:pPr>
      <w:r>
        <w:rPr>
          <w:rFonts w:ascii="Times New Roman"/>
          <w:b w:val="false"/>
          <w:i w:val="false"/>
          <w:color w:val="000000"/>
          <w:sz w:val="28"/>
        </w:rPr>
        <w:t xml:space="preserve">
      ____________________________________________________________________ </w:t>
      </w:r>
    </w:p>
    <w:bookmarkEnd w:id="753"/>
    <w:bookmarkStart w:name="z827" w:id="754"/>
    <w:p>
      <w:pPr>
        <w:spacing w:after="0"/>
        <w:ind w:left="0"/>
        <w:jc w:val="both"/>
      </w:pPr>
      <w:r>
        <w:rPr>
          <w:rFonts w:ascii="Times New Roman"/>
          <w:b w:val="false"/>
          <w:i w:val="false"/>
          <w:color w:val="000000"/>
          <w:sz w:val="28"/>
        </w:rPr>
        <w:t xml:space="preserve">
      4. Тексеру түрі және нысаны ______________________________________ </w:t>
      </w:r>
    </w:p>
    <w:bookmarkEnd w:id="754"/>
    <w:bookmarkStart w:name="z828" w:id="755"/>
    <w:p>
      <w:pPr>
        <w:spacing w:after="0"/>
        <w:ind w:left="0"/>
        <w:jc w:val="both"/>
      </w:pPr>
      <w:r>
        <w:rPr>
          <w:rFonts w:ascii="Times New Roman"/>
          <w:b w:val="false"/>
          <w:i w:val="false"/>
          <w:color w:val="000000"/>
          <w:sz w:val="28"/>
        </w:rPr>
        <w:t xml:space="preserve">
      (кешенді, тақырыптық, қарсы тексеру, хронометраждық зерттеу, (тәуекел </w:t>
      </w:r>
    </w:p>
    <w:bookmarkEnd w:id="755"/>
    <w:bookmarkStart w:name="z829" w:id="756"/>
    <w:p>
      <w:pPr>
        <w:spacing w:after="0"/>
        <w:ind w:left="0"/>
        <w:jc w:val="both"/>
      </w:pPr>
      <w:r>
        <w:rPr>
          <w:rFonts w:ascii="Times New Roman"/>
          <w:b w:val="false"/>
          <w:i w:val="false"/>
          <w:color w:val="000000"/>
          <w:sz w:val="28"/>
        </w:rPr>
        <w:t xml:space="preserve">
      ________________________________________________________________________ </w:t>
      </w:r>
    </w:p>
    <w:bookmarkEnd w:id="756"/>
    <w:bookmarkStart w:name="z830" w:id="757"/>
    <w:p>
      <w:pPr>
        <w:spacing w:after="0"/>
        <w:ind w:left="0"/>
        <w:jc w:val="both"/>
      </w:pPr>
      <w:r>
        <w:rPr>
          <w:rFonts w:ascii="Times New Roman"/>
          <w:b w:val="false"/>
          <w:i w:val="false"/>
          <w:color w:val="000000"/>
          <w:sz w:val="28"/>
        </w:rPr>
        <w:t xml:space="preserve">
      ________ </w:t>
      </w:r>
    </w:p>
    <w:bookmarkEnd w:id="757"/>
    <w:bookmarkStart w:name="z831" w:id="758"/>
    <w:p>
      <w:pPr>
        <w:spacing w:after="0"/>
        <w:ind w:left="0"/>
        <w:jc w:val="both"/>
      </w:pPr>
      <w:r>
        <w:rPr>
          <w:rFonts w:ascii="Times New Roman"/>
          <w:b w:val="false"/>
          <w:i w:val="false"/>
          <w:color w:val="000000"/>
          <w:sz w:val="28"/>
        </w:rPr>
        <w:t xml:space="preserve">
      дәрежесін бағалау негізінде ерекше тәртіп бойынша жүргізілетін салықтық </w:t>
      </w:r>
    </w:p>
    <w:bookmarkEnd w:id="758"/>
    <w:bookmarkStart w:name="z832" w:id="759"/>
    <w:p>
      <w:pPr>
        <w:spacing w:after="0"/>
        <w:ind w:left="0"/>
        <w:jc w:val="both"/>
      </w:pPr>
      <w:r>
        <w:rPr>
          <w:rFonts w:ascii="Times New Roman"/>
          <w:b w:val="false"/>
          <w:i w:val="false"/>
          <w:color w:val="000000"/>
          <w:sz w:val="28"/>
        </w:rPr>
        <w:t xml:space="preserve">
      тексерулер/жоспардан тыс) көшпелі кедендік тексеру, қарсы жоспардан тыс көшпелі </w:t>
      </w:r>
    </w:p>
    <w:bookmarkEnd w:id="759"/>
    <w:bookmarkStart w:name="z833" w:id="760"/>
    <w:p>
      <w:pPr>
        <w:spacing w:after="0"/>
        <w:ind w:left="0"/>
        <w:jc w:val="both"/>
      </w:pPr>
      <w:r>
        <w:rPr>
          <w:rFonts w:ascii="Times New Roman"/>
          <w:b w:val="false"/>
          <w:i w:val="false"/>
          <w:color w:val="000000"/>
          <w:sz w:val="28"/>
        </w:rPr>
        <w:t>
      кедендік тексеру,кешенді көшпелі кедендік тексеру)</w:t>
      </w:r>
    </w:p>
    <w:bookmarkEnd w:id="760"/>
    <w:bookmarkStart w:name="z834" w:id="761"/>
    <w:p>
      <w:pPr>
        <w:spacing w:after="0"/>
        <w:ind w:left="0"/>
        <w:jc w:val="both"/>
      </w:pPr>
      <w:r>
        <w:rPr>
          <w:rFonts w:ascii="Times New Roman"/>
          <w:b w:val="false"/>
          <w:i w:val="false"/>
          <w:color w:val="000000"/>
          <w:sz w:val="28"/>
        </w:rPr>
        <w:t xml:space="preserve">
      5. Тағайындалған тексеру мәселесі/мәні* ____________________________ </w:t>
      </w:r>
    </w:p>
    <w:bookmarkEnd w:id="761"/>
    <w:bookmarkStart w:name="z835" w:id="762"/>
    <w:p>
      <w:pPr>
        <w:spacing w:after="0"/>
        <w:ind w:left="0"/>
        <w:jc w:val="both"/>
      </w:pPr>
      <w:r>
        <w:rPr>
          <w:rFonts w:ascii="Times New Roman"/>
          <w:b w:val="false"/>
          <w:i w:val="false"/>
          <w:color w:val="000000"/>
          <w:sz w:val="28"/>
        </w:rPr>
        <w:t xml:space="preserve">
      __________________________________________________________________ </w:t>
      </w:r>
    </w:p>
    <w:bookmarkEnd w:id="762"/>
    <w:bookmarkStart w:name="z836" w:id="763"/>
    <w:p>
      <w:pPr>
        <w:spacing w:after="0"/>
        <w:ind w:left="0"/>
        <w:jc w:val="both"/>
      </w:pPr>
      <w:r>
        <w:rPr>
          <w:rFonts w:ascii="Times New Roman"/>
          <w:b w:val="false"/>
          <w:i w:val="false"/>
          <w:color w:val="000000"/>
          <w:sz w:val="28"/>
        </w:rPr>
        <w:t xml:space="preserve">
      6. Тексеру кезеңі: 20__ жылдан "__"______ бастап 20__ жыл "__"______ дейін. </w:t>
      </w:r>
    </w:p>
    <w:bookmarkEnd w:id="763"/>
    <w:bookmarkStart w:name="z837" w:id="764"/>
    <w:p>
      <w:pPr>
        <w:spacing w:after="0"/>
        <w:ind w:left="0"/>
        <w:jc w:val="both"/>
      </w:pPr>
      <w:r>
        <w:rPr>
          <w:rFonts w:ascii="Times New Roman"/>
          <w:b w:val="false"/>
          <w:i w:val="false"/>
          <w:color w:val="000000"/>
          <w:sz w:val="28"/>
        </w:rPr>
        <w:t xml:space="preserve">
      7. Тексерілетін аумақ учаскесі және тексеру барысында анықтауға жататын </w:t>
      </w:r>
    </w:p>
    <w:bookmarkEnd w:id="764"/>
    <w:bookmarkStart w:name="z838" w:id="765"/>
    <w:p>
      <w:pPr>
        <w:spacing w:after="0"/>
        <w:ind w:left="0"/>
        <w:jc w:val="both"/>
      </w:pPr>
      <w:r>
        <w:rPr>
          <w:rFonts w:ascii="Times New Roman"/>
          <w:b w:val="false"/>
          <w:i w:val="false"/>
          <w:color w:val="000000"/>
          <w:sz w:val="28"/>
        </w:rPr>
        <w:t xml:space="preserve">
      мәселелер**: _____________________________________________________ </w:t>
      </w:r>
    </w:p>
    <w:bookmarkEnd w:id="765"/>
    <w:bookmarkStart w:name="z839" w:id="766"/>
    <w:p>
      <w:pPr>
        <w:spacing w:after="0"/>
        <w:ind w:left="0"/>
        <w:jc w:val="both"/>
      </w:pPr>
      <w:r>
        <w:rPr>
          <w:rFonts w:ascii="Times New Roman"/>
          <w:b w:val="false"/>
          <w:i w:val="false"/>
          <w:color w:val="000000"/>
          <w:sz w:val="28"/>
        </w:rPr>
        <w:t>
      __________________________________________________________________</w:t>
      </w:r>
    </w:p>
    <w:bookmarkEnd w:id="766"/>
    <w:bookmarkStart w:name="z840" w:id="767"/>
    <w:p>
      <w:pPr>
        <w:spacing w:after="0"/>
        <w:ind w:left="0"/>
        <w:jc w:val="both"/>
      </w:pPr>
      <w:r>
        <w:rPr>
          <w:rFonts w:ascii="Times New Roman"/>
          <w:b w:val="false"/>
          <w:i w:val="false"/>
          <w:color w:val="000000"/>
          <w:sz w:val="28"/>
        </w:rPr>
        <w:t xml:space="preserve">
      8. Тексеру мерзімі нұсқама тапсырылған күннен бастап "__" жұмыс/күнтізбелік күн*** </w:t>
      </w:r>
    </w:p>
    <w:bookmarkEnd w:id="767"/>
    <w:bookmarkStart w:name="z841" w:id="768"/>
    <w:p>
      <w:pPr>
        <w:spacing w:after="0"/>
        <w:ind w:left="0"/>
        <w:jc w:val="both"/>
      </w:pPr>
      <w:r>
        <w:rPr>
          <w:rFonts w:ascii="Times New Roman"/>
          <w:b w:val="false"/>
          <w:i w:val="false"/>
          <w:color w:val="000000"/>
          <w:sz w:val="28"/>
        </w:rPr>
        <w:t xml:space="preserve">
      9. Тексеру 20__жылдан "__" _______ бастап 20__жылғы "__" ________ дейін**** тоқтатылды. </w:t>
      </w:r>
    </w:p>
    <w:bookmarkEnd w:id="768"/>
    <w:bookmarkStart w:name="z842" w:id="769"/>
    <w:p>
      <w:pPr>
        <w:spacing w:after="0"/>
        <w:ind w:left="0"/>
        <w:jc w:val="both"/>
      </w:pPr>
      <w:r>
        <w:rPr>
          <w:rFonts w:ascii="Times New Roman"/>
          <w:b w:val="false"/>
          <w:i w:val="false"/>
          <w:color w:val="000000"/>
          <w:sz w:val="28"/>
        </w:rPr>
        <w:t xml:space="preserve">
      10. Тексеруді жүргізуге мына мамандар тартылсын ____________________ </w:t>
      </w:r>
    </w:p>
    <w:bookmarkEnd w:id="769"/>
    <w:bookmarkStart w:name="z843" w:id="770"/>
    <w:p>
      <w:pPr>
        <w:spacing w:after="0"/>
        <w:ind w:left="0"/>
        <w:jc w:val="both"/>
      </w:pPr>
      <w:r>
        <w:rPr>
          <w:rFonts w:ascii="Times New Roman"/>
          <w:b w:val="false"/>
          <w:i w:val="false"/>
          <w:color w:val="000000"/>
          <w:sz w:val="28"/>
        </w:rPr>
        <w:t>
      (тегі, аты, әкесінің аты (ол болған кезде), лауазымы, ұйымның атауы)</w:t>
      </w:r>
    </w:p>
    <w:bookmarkEnd w:id="770"/>
    <w:bookmarkStart w:name="z844" w:id="771"/>
    <w:p>
      <w:pPr>
        <w:spacing w:after="0"/>
        <w:ind w:left="0"/>
        <w:jc w:val="both"/>
      </w:pPr>
      <w:r>
        <w:rPr>
          <w:rFonts w:ascii="Times New Roman"/>
          <w:b w:val="false"/>
          <w:i w:val="false"/>
          <w:color w:val="000000"/>
          <w:sz w:val="28"/>
        </w:rPr>
        <w:t xml:space="preserve">
      __________________________________________________________________ </w:t>
      </w:r>
    </w:p>
    <w:bookmarkEnd w:id="771"/>
    <w:bookmarkStart w:name="z845" w:id="772"/>
    <w:p>
      <w:pPr>
        <w:spacing w:after="0"/>
        <w:ind w:left="0"/>
        <w:jc w:val="both"/>
      </w:pPr>
      <w:r>
        <w:rPr>
          <w:rFonts w:ascii="Times New Roman"/>
          <w:b w:val="false"/>
          <w:i w:val="false"/>
          <w:color w:val="000000"/>
          <w:sz w:val="28"/>
        </w:rPr>
        <w:t xml:space="preserve">
      11. Кодекстің 418-бабының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11-1-тармақтарымен</w:t>
      </w:r>
      <w:r>
        <w:rPr>
          <w:rFonts w:ascii="Times New Roman"/>
          <w:b w:val="false"/>
          <w:i w:val="false"/>
          <w:color w:val="000000"/>
          <w:sz w:val="28"/>
        </w:rPr>
        <w:t xml:space="preserve"> көзделген көшпелі кедендік </w:t>
      </w:r>
    </w:p>
    <w:bookmarkEnd w:id="772"/>
    <w:bookmarkStart w:name="z846" w:id="773"/>
    <w:p>
      <w:pPr>
        <w:spacing w:after="0"/>
        <w:ind w:left="0"/>
        <w:jc w:val="both"/>
      </w:pPr>
      <w:r>
        <w:rPr>
          <w:rFonts w:ascii="Times New Roman"/>
          <w:b w:val="false"/>
          <w:i w:val="false"/>
          <w:color w:val="000000"/>
          <w:sz w:val="28"/>
        </w:rPr>
        <w:t xml:space="preserve">
      тексеруді тағайындау үшін негіздер, сондай-ақ оның міндетті талаптары тексеруге </w:t>
      </w:r>
    </w:p>
    <w:bookmarkEnd w:id="773"/>
    <w:bookmarkStart w:name="z847" w:id="774"/>
    <w:p>
      <w:pPr>
        <w:spacing w:after="0"/>
        <w:ind w:left="0"/>
        <w:jc w:val="both"/>
      </w:pPr>
      <w:r>
        <w:rPr>
          <w:rFonts w:ascii="Times New Roman"/>
          <w:b w:val="false"/>
          <w:i w:val="false"/>
          <w:color w:val="000000"/>
          <w:sz w:val="28"/>
        </w:rPr>
        <w:t xml:space="preserve">
      жататын нормативтік құқықтық актілер**** </w:t>
      </w:r>
    </w:p>
    <w:bookmarkEnd w:id="774"/>
    <w:bookmarkStart w:name="z848" w:id="775"/>
    <w:p>
      <w:pPr>
        <w:spacing w:after="0"/>
        <w:ind w:left="0"/>
        <w:jc w:val="both"/>
      </w:pPr>
      <w:r>
        <w:rPr>
          <w:rFonts w:ascii="Times New Roman"/>
          <w:b w:val="false"/>
          <w:i w:val="false"/>
          <w:color w:val="000000"/>
          <w:sz w:val="28"/>
        </w:rPr>
        <w:t xml:space="preserve">
      ____________________________________________________________________ </w:t>
      </w:r>
    </w:p>
    <w:bookmarkEnd w:id="775"/>
    <w:bookmarkStart w:name="z849" w:id="776"/>
    <w:p>
      <w:pPr>
        <w:spacing w:after="0"/>
        <w:ind w:left="0"/>
        <w:jc w:val="both"/>
      </w:pPr>
      <w:r>
        <w:rPr>
          <w:rFonts w:ascii="Times New Roman"/>
          <w:b w:val="false"/>
          <w:i w:val="false"/>
          <w:color w:val="000000"/>
          <w:sz w:val="28"/>
        </w:rPr>
        <w:t xml:space="preserve">
      (мемлекеттік кірістер органының атауы) (мөр орны қолы/ (тегі, аты, әкесінің аты немесе </w:t>
      </w:r>
    </w:p>
    <w:bookmarkEnd w:id="776"/>
    <w:bookmarkStart w:name="z850" w:id="777"/>
    <w:p>
      <w:pPr>
        <w:spacing w:after="0"/>
        <w:ind w:left="0"/>
        <w:jc w:val="both"/>
      </w:pPr>
      <w:r>
        <w:rPr>
          <w:rFonts w:ascii="Times New Roman"/>
          <w:b w:val="false"/>
          <w:i w:val="false"/>
          <w:color w:val="000000"/>
          <w:sz w:val="28"/>
        </w:rPr>
        <w:t>
      электрондық цифрлық қолтаңбасымен *****) (ол болған кезде))</w:t>
      </w:r>
    </w:p>
    <w:bookmarkEnd w:id="777"/>
    <w:bookmarkStart w:name="z851" w:id="778"/>
    <w:p>
      <w:pPr>
        <w:spacing w:after="0"/>
        <w:ind w:left="0"/>
        <w:jc w:val="both"/>
      </w:pPr>
      <w:r>
        <w:rPr>
          <w:rFonts w:ascii="Times New Roman"/>
          <w:b w:val="false"/>
          <w:i w:val="false"/>
          <w:color w:val="000000"/>
          <w:sz w:val="28"/>
        </w:rPr>
        <w:t xml:space="preserve">
      Салық төлеушінің (салық агентінің)/тексерілетін тұлғаның нұсқамамен танысқаны </w:t>
      </w:r>
    </w:p>
    <w:bookmarkEnd w:id="778"/>
    <w:bookmarkStart w:name="z852" w:id="779"/>
    <w:p>
      <w:pPr>
        <w:spacing w:after="0"/>
        <w:ind w:left="0"/>
        <w:jc w:val="both"/>
      </w:pPr>
      <w:r>
        <w:rPr>
          <w:rFonts w:ascii="Times New Roman"/>
          <w:b w:val="false"/>
          <w:i w:val="false"/>
          <w:color w:val="000000"/>
          <w:sz w:val="28"/>
        </w:rPr>
        <w:t xml:space="preserve">
      және оны (көшірмесін) алғаны туралы белгісі. </w:t>
      </w:r>
    </w:p>
    <w:bookmarkEnd w:id="779"/>
    <w:bookmarkStart w:name="z853" w:id="780"/>
    <w:p>
      <w:pPr>
        <w:spacing w:after="0"/>
        <w:ind w:left="0"/>
        <w:jc w:val="both"/>
      </w:pPr>
      <w:r>
        <w:rPr>
          <w:rFonts w:ascii="Times New Roman"/>
          <w:b w:val="false"/>
          <w:i w:val="false"/>
          <w:color w:val="000000"/>
          <w:sz w:val="28"/>
        </w:rPr>
        <w:t>
      20__жылғы "__" _________ _________________</w:t>
      </w:r>
    </w:p>
    <w:bookmarkEnd w:id="780"/>
    <w:bookmarkStart w:name="z854" w:id="781"/>
    <w:p>
      <w:pPr>
        <w:spacing w:after="0"/>
        <w:ind w:left="0"/>
        <w:jc w:val="both"/>
      </w:pPr>
      <w:r>
        <w:rPr>
          <w:rFonts w:ascii="Times New Roman"/>
          <w:b w:val="false"/>
          <w:i w:val="false"/>
          <w:color w:val="000000"/>
          <w:sz w:val="28"/>
        </w:rPr>
        <w:t>
      (қолы)</w:t>
      </w:r>
    </w:p>
    <w:bookmarkEnd w:id="781"/>
    <w:bookmarkStart w:name="z855" w:id="782"/>
    <w:p>
      <w:pPr>
        <w:spacing w:after="0"/>
        <w:ind w:left="0"/>
        <w:jc w:val="both"/>
      </w:pPr>
      <w:r>
        <w:rPr>
          <w:rFonts w:ascii="Times New Roman"/>
          <w:b w:val="false"/>
          <w:i w:val="false"/>
          <w:color w:val="000000"/>
          <w:sz w:val="28"/>
        </w:rPr>
        <w:t>
      уақыты: ___ сағат ___ минут</w:t>
      </w:r>
    </w:p>
    <w:bookmarkEnd w:id="782"/>
    <w:bookmarkStart w:name="z856" w:id="783"/>
    <w:p>
      <w:pPr>
        <w:spacing w:after="0"/>
        <w:ind w:left="0"/>
        <w:jc w:val="both"/>
      </w:pPr>
      <w:r>
        <w:rPr>
          <w:rFonts w:ascii="Times New Roman"/>
          <w:b w:val="false"/>
          <w:i w:val="false"/>
          <w:color w:val="000000"/>
          <w:sz w:val="28"/>
        </w:rPr>
        <w:t>
      Ескертпе:</w:t>
      </w:r>
    </w:p>
    <w:bookmarkEnd w:id="783"/>
    <w:bookmarkStart w:name="z857" w:id="784"/>
    <w:p>
      <w:pPr>
        <w:spacing w:after="0"/>
        <w:ind w:left="0"/>
        <w:jc w:val="both"/>
      </w:pPr>
      <w:r>
        <w:rPr>
          <w:rFonts w:ascii="Times New Roman"/>
          <w:b w:val="false"/>
          <w:i w:val="false"/>
          <w:color w:val="000000"/>
          <w:sz w:val="28"/>
        </w:rPr>
        <w:t>
      Нұсқама мемлекеттік кірістер органы хатының фирмалық бланкісінде ресімделеді;</w:t>
      </w:r>
    </w:p>
    <w:bookmarkEnd w:id="784"/>
    <w:bookmarkStart w:name="z858" w:id="785"/>
    <w:p>
      <w:pPr>
        <w:spacing w:after="0"/>
        <w:ind w:left="0"/>
        <w:jc w:val="both"/>
      </w:pPr>
      <w:r>
        <w:rPr>
          <w:rFonts w:ascii="Times New Roman"/>
          <w:b w:val="false"/>
          <w:i w:val="false"/>
          <w:color w:val="000000"/>
          <w:sz w:val="28"/>
        </w:rPr>
        <w:t xml:space="preserve">
      * – көшпелі кедендік тексеру мәнін толтыру кезінде Кодекстің 416-бабы </w:t>
      </w:r>
      <w:r>
        <w:rPr>
          <w:rFonts w:ascii="Times New Roman"/>
          <w:b w:val="false"/>
          <w:i w:val="false"/>
          <w:color w:val="000000"/>
          <w:sz w:val="28"/>
        </w:rPr>
        <w:t>6-тармағын</w:t>
      </w:r>
      <w:r>
        <w:rPr>
          <w:rFonts w:ascii="Times New Roman"/>
          <w:b w:val="false"/>
          <w:i w:val="false"/>
          <w:color w:val="000000"/>
          <w:sz w:val="28"/>
        </w:rPr>
        <w:t xml:space="preserve"> басшылыққа алады;</w:t>
      </w:r>
    </w:p>
    <w:bookmarkEnd w:id="785"/>
    <w:bookmarkStart w:name="z859" w:id="786"/>
    <w:p>
      <w:pPr>
        <w:spacing w:after="0"/>
        <w:ind w:left="0"/>
        <w:jc w:val="both"/>
      </w:pPr>
      <w:r>
        <w:rPr>
          <w:rFonts w:ascii="Times New Roman"/>
          <w:b w:val="false"/>
          <w:i w:val="false"/>
          <w:color w:val="000000"/>
          <w:sz w:val="28"/>
        </w:rPr>
        <w:t>
      ** – көшпелі кедендік тексеру жүргізу кезінде толтырылмайды;</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Салық кодексінің 431-бабы </w:t>
      </w:r>
      <w:r>
        <w:rPr>
          <w:rFonts w:ascii="Times New Roman"/>
          <w:b w:val="false"/>
          <w:i w:val="false"/>
          <w:color w:val="000000"/>
          <w:sz w:val="28"/>
        </w:rPr>
        <w:t>3-тармағының</w:t>
      </w:r>
      <w:r>
        <w:rPr>
          <w:rFonts w:ascii="Times New Roman"/>
          <w:b w:val="false"/>
          <w:i w:val="false"/>
          <w:color w:val="000000"/>
          <w:sz w:val="28"/>
        </w:rPr>
        <w:t xml:space="preserve"> төртінші абзацында көзделген мерзімді сақтай отырып белгіленген қайтаруға ұсынылған қосылған құн салығы сомаларының дұрыстығын растау бойынша тақырыптық салықтық тексеруді және көшпелі кедендік тексеруді тағайындау кезінде тексеру мерзімдері күнтізбелік күнмен есептеледі;</w:t>
      </w:r>
    </w:p>
    <w:bookmarkStart w:name="z861" w:id="787"/>
    <w:p>
      <w:pPr>
        <w:spacing w:after="0"/>
        <w:ind w:left="0"/>
        <w:jc w:val="both"/>
      </w:pPr>
      <w:r>
        <w:rPr>
          <w:rFonts w:ascii="Times New Roman"/>
          <w:b w:val="false"/>
          <w:i w:val="false"/>
          <w:color w:val="000000"/>
          <w:sz w:val="28"/>
        </w:rPr>
        <w:t>
      **** – көшпелі кедендік тексеру жүргізу кезінде толтырылады;</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Салық кодексінің 148-бабы </w:t>
      </w:r>
      <w:r>
        <w:rPr>
          <w:rFonts w:ascii="Times New Roman"/>
          <w:b w:val="false"/>
          <w:i w:val="false"/>
          <w:color w:val="000000"/>
          <w:sz w:val="28"/>
        </w:rPr>
        <w:t>4-тармағына</w:t>
      </w:r>
      <w:r>
        <w:rPr>
          <w:rFonts w:ascii="Times New Roman"/>
          <w:b w:val="false"/>
          <w:i w:val="false"/>
          <w:color w:val="000000"/>
          <w:sz w:val="28"/>
        </w:rPr>
        <w:t xml:space="preserve"> сәйкес нұсқама Қазақстан Республикасының электрондық құжат және электрондық цифрлық қолтаңба туралы заңнамасына сәйкес салық органының уәкілетті тұлғасының электрондық цифрлық қолтаңбасымен куәландырылуы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 xml:space="preserve">2024 жылғы 7 наурыздағы </w:t>
            </w:r>
            <w:r>
              <w:br/>
            </w:r>
            <w:r>
              <w:rPr>
                <w:rFonts w:ascii="Times New Roman"/>
                <w:b w:val="false"/>
                <w:i w:val="false"/>
                <w:color w:val="000000"/>
                <w:sz w:val="20"/>
              </w:rPr>
              <w:t xml:space="preserve">№ 127 Бұйрыққа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6" w:id="788"/>
    <w:p>
      <w:pPr>
        <w:spacing w:after="0"/>
        <w:ind w:left="0"/>
        <w:jc w:val="both"/>
      </w:pPr>
      <w:r>
        <w:rPr>
          <w:rFonts w:ascii="Times New Roman"/>
          <w:b w:val="false"/>
          <w:i w:val="false"/>
          <w:color w:val="000000"/>
          <w:sz w:val="28"/>
        </w:rPr>
        <w:t xml:space="preserve">
      _________________________________                   20__ж. "___"_______ </w:t>
      </w:r>
    </w:p>
    <w:bookmarkEnd w:id="788"/>
    <w:bookmarkStart w:name="z867" w:id="789"/>
    <w:p>
      <w:pPr>
        <w:spacing w:after="0"/>
        <w:ind w:left="0"/>
        <w:jc w:val="both"/>
      </w:pPr>
      <w:r>
        <w:rPr>
          <w:rFonts w:ascii="Times New Roman"/>
          <w:b w:val="false"/>
          <w:i w:val="false"/>
          <w:color w:val="000000"/>
          <w:sz w:val="28"/>
        </w:rPr>
        <w:t>
      (мемлекеттік кірістер органының атауы, БСН–і)                   (тіркеу күні)</w:t>
      </w:r>
    </w:p>
    <w:bookmarkEnd w:id="789"/>
    <w:bookmarkStart w:name="z868" w:id="790"/>
    <w:p>
      <w:pPr>
        <w:spacing w:after="0"/>
        <w:ind w:left="0"/>
        <w:jc w:val="both"/>
      </w:pPr>
      <w:r>
        <w:rPr>
          <w:rFonts w:ascii="Times New Roman"/>
          <w:b w:val="false"/>
          <w:i w:val="false"/>
          <w:color w:val="000000"/>
          <w:sz w:val="28"/>
        </w:rPr>
        <w:t xml:space="preserve">
      </w:t>
      </w:r>
    </w:p>
    <w:bookmarkEnd w:id="790"/>
    <w:p>
      <w:pPr>
        <w:spacing w:after="0"/>
        <w:ind w:left="0"/>
        <w:jc w:val="both"/>
      </w:pPr>
      <w:r>
        <w:drawing>
          <wp:inline distT="0" distB="0" distL="0" distR="0">
            <wp:extent cx="58039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8039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9" w:id="791"/>
    <w:p>
      <w:pPr>
        <w:spacing w:after="0"/>
        <w:ind w:left="0"/>
        <w:jc w:val="both"/>
      </w:pPr>
      <w:r>
        <w:rPr>
          <w:rFonts w:ascii="Times New Roman"/>
          <w:b w:val="false"/>
          <w:i w:val="false"/>
          <w:color w:val="000000"/>
          <w:sz w:val="28"/>
        </w:rPr>
        <w:t>
      ____ жылғы "__" _______ № __ нұсқамаға қосымша нұсқама</w:t>
      </w:r>
    </w:p>
    <w:bookmarkEnd w:id="791"/>
    <w:bookmarkStart w:name="z870" w:id="79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148-бабына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w:t>
      </w:r>
      <w:r>
        <w:rPr>
          <w:rFonts w:ascii="Times New Roman"/>
          <w:b w:val="false"/>
          <w:i w:val="false"/>
          <w:color w:val="000000"/>
          <w:sz w:val="28"/>
        </w:rPr>
        <w:t>418-бабына</w:t>
      </w:r>
      <w:r>
        <w:rPr>
          <w:rFonts w:ascii="Times New Roman"/>
          <w:b w:val="false"/>
          <w:i w:val="false"/>
          <w:color w:val="000000"/>
          <w:sz w:val="28"/>
        </w:rPr>
        <w:t xml:space="preserve"> сәйкес тапсырылады:</w:t>
      </w:r>
    </w:p>
    <w:bookmarkEnd w:id="792"/>
    <w:bookmarkStart w:name="z871" w:id="793"/>
    <w:p>
      <w:pPr>
        <w:spacing w:after="0"/>
        <w:ind w:left="0"/>
        <w:jc w:val="both"/>
      </w:pPr>
      <w:r>
        <w:rPr>
          <w:rFonts w:ascii="Times New Roman"/>
          <w:b w:val="false"/>
          <w:i w:val="false"/>
          <w:color w:val="000000"/>
          <w:sz w:val="28"/>
        </w:rPr>
        <w:t xml:space="preserve">
      1.______________________________________________________________ </w:t>
      </w:r>
    </w:p>
    <w:bookmarkEnd w:id="793"/>
    <w:bookmarkStart w:name="z872" w:id="794"/>
    <w:p>
      <w:pPr>
        <w:spacing w:after="0"/>
        <w:ind w:left="0"/>
        <w:jc w:val="both"/>
      </w:pPr>
      <w:r>
        <w:rPr>
          <w:rFonts w:ascii="Times New Roman"/>
          <w:b w:val="false"/>
          <w:i w:val="false"/>
          <w:color w:val="000000"/>
          <w:sz w:val="28"/>
        </w:rPr>
        <w:t>
      (атауы, сәйкестендіру нөмірі (ЖСН/БСН))</w:t>
      </w:r>
    </w:p>
    <w:bookmarkEnd w:id="794"/>
    <w:bookmarkStart w:name="z873" w:id="795"/>
    <w:p>
      <w:pPr>
        <w:spacing w:after="0"/>
        <w:ind w:left="0"/>
        <w:jc w:val="both"/>
      </w:pPr>
      <w:r>
        <w:rPr>
          <w:rFonts w:ascii="Times New Roman"/>
          <w:b w:val="false"/>
          <w:i w:val="false"/>
          <w:color w:val="000000"/>
          <w:sz w:val="28"/>
        </w:rPr>
        <w:t>
      салық төлеушіге (салық агентіне)/тексерілетін тұлғаға қатысты тексеру "__" жұмыс/күнтізбелік күнге* ұзартылсын.</w:t>
      </w:r>
    </w:p>
    <w:bookmarkEnd w:id="795"/>
    <w:bookmarkStart w:name="z874" w:id="796"/>
    <w:p>
      <w:pPr>
        <w:spacing w:after="0"/>
        <w:ind w:left="0"/>
        <w:jc w:val="both"/>
      </w:pPr>
      <w:r>
        <w:rPr>
          <w:rFonts w:ascii="Times New Roman"/>
          <w:b w:val="false"/>
          <w:i w:val="false"/>
          <w:color w:val="000000"/>
          <w:sz w:val="28"/>
        </w:rPr>
        <w:t xml:space="preserve">
      2. Тексеру жүргізуші тұлғалар құрамына мемлекеттік кірістер органының </w:t>
      </w:r>
    </w:p>
    <w:bookmarkEnd w:id="796"/>
    <w:bookmarkStart w:name="z875" w:id="797"/>
    <w:p>
      <w:pPr>
        <w:spacing w:after="0"/>
        <w:ind w:left="0"/>
        <w:jc w:val="both"/>
      </w:pPr>
      <w:r>
        <w:rPr>
          <w:rFonts w:ascii="Times New Roman"/>
          <w:b w:val="false"/>
          <w:i w:val="false"/>
          <w:color w:val="000000"/>
          <w:sz w:val="28"/>
        </w:rPr>
        <w:t xml:space="preserve">
      қызметкерлері: _______________________________________________________ </w:t>
      </w:r>
    </w:p>
    <w:bookmarkEnd w:id="797"/>
    <w:bookmarkStart w:name="z876" w:id="798"/>
    <w:p>
      <w:pPr>
        <w:spacing w:after="0"/>
        <w:ind w:left="0"/>
        <w:jc w:val="both"/>
      </w:pPr>
      <w:r>
        <w:rPr>
          <w:rFonts w:ascii="Times New Roman"/>
          <w:b w:val="false"/>
          <w:i w:val="false"/>
          <w:color w:val="000000"/>
          <w:sz w:val="28"/>
        </w:rPr>
        <w:t>
      (тегі, аты, әкесінің аты (ол болған жағдайда), лауазымы, мемлекеттік</w:t>
      </w:r>
    </w:p>
    <w:bookmarkEnd w:id="798"/>
    <w:bookmarkStart w:name="z877" w:id="799"/>
    <w:p>
      <w:pPr>
        <w:spacing w:after="0"/>
        <w:ind w:left="0"/>
        <w:jc w:val="both"/>
      </w:pPr>
      <w:r>
        <w:rPr>
          <w:rFonts w:ascii="Times New Roman"/>
          <w:b w:val="false"/>
          <w:i w:val="false"/>
          <w:color w:val="000000"/>
          <w:sz w:val="28"/>
        </w:rPr>
        <w:t xml:space="preserve">
      ____________________________________________________________________ </w:t>
      </w:r>
    </w:p>
    <w:bookmarkEnd w:id="799"/>
    <w:bookmarkStart w:name="z878" w:id="800"/>
    <w:p>
      <w:pPr>
        <w:spacing w:after="0"/>
        <w:ind w:left="0"/>
        <w:jc w:val="both"/>
      </w:pPr>
      <w:r>
        <w:rPr>
          <w:rFonts w:ascii="Times New Roman"/>
          <w:b w:val="false"/>
          <w:i w:val="false"/>
          <w:color w:val="000000"/>
          <w:sz w:val="28"/>
        </w:rPr>
        <w:t>
                  кірістер органының атауы)</w:t>
      </w:r>
    </w:p>
    <w:bookmarkEnd w:id="800"/>
    <w:bookmarkStart w:name="z879" w:id="801"/>
    <w:p>
      <w:pPr>
        <w:spacing w:after="0"/>
        <w:ind w:left="0"/>
        <w:jc w:val="both"/>
      </w:pPr>
      <w:r>
        <w:rPr>
          <w:rFonts w:ascii="Times New Roman"/>
          <w:b w:val="false"/>
          <w:i w:val="false"/>
          <w:color w:val="000000"/>
          <w:sz w:val="28"/>
        </w:rPr>
        <w:t>
      қосылсын.</w:t>
      </w:r>
    </w:p>
    <w:bookmarkEnd w:id="801"/>
    <w:bookmarkStart w:name="z880" w:id="802"/>
    <w:p>
      <w:pPr>
        <w:spacing w:after="0"/>
        <w:ind w:left="0"/>
        <w:jc w:val="both"/>
      </w:pPr>
      <w:r>
        <w:rPr>
          <w:rFonts w:ascii="Times New Roman"/>
          <w:b w:val="false"/>
          <w:i w:val="false"/>
          <w:color w:val="000000"/>
          <w:sz w:val="28"/>
        </w:rPr>
        <w:t xml:space="preserve">
      3. Тексеру жүргізуге мына мамандар тартылсын: </w:t>
      </w:r>
    </w:p>
    <w:bookmarkEnd w:id="802"/>
    <w:bookmarkStart w:name="z881" w:id="803"/>
    <w:p>
      <w:pPr>
        <w:spacing w:after="0"/>
        <w:ind w:left="0"/>
        <w:jc w:val="both"/>
      </w:pPr>
      <w:r>
        <w:rPr>
          <w:rFonts w:ascii="Times New Roman"/>
          <w:b w:val="false"/>
          <w:i w:val="false"/>
          <w:color w:val="000000"/>
          <w:sz w:val="28"/>
        </w:rPr>
        <w:t xml:space="preserve">
      ____________________________________________________________________ </w:t>
      </w:r>
    </w:p>
    <w:bookmarkEnd w:id="803"/>
    <w:bookmarkStart w:name="z882" w:id="804"/>
    <w:p>
      <w:pPr>
        <w:spacing w:after="0"/>
        <w:ind w:left="0"/>
        <w:jc w:val="both"/>
      </w:pPr>
      <w:r>
        <w:rPr>
          <w:rFonts w:ascii="Times New Roman"/>
          <w:b w:val="false"/>
          <w:i w:val="false"/>
          <w:color w:val="000000"/>
          <w:sz w:val="28"/>
        </w:rPr>
        <w:t xml:space="preserve">
      (тегі, аты, әкесінің аты (ол болған кезде), лауазымы, ұйымның атауы) </w:t>
      </w:r>
    </w:p>
    <w:bookmarkEnd w:id="804"/>
    <w:bookmarkStart w:name="z883" w:id="805"/>
    <w:p>
      <w:pPr>
        <w:spacing w:after="0"/>
        <w:ind w:left="0"/>
        <w:jc w:val="both"/>
      </w:pPr>
      <w:r>
        <w:rPr>
          <w:rFonts w:ascii="Times New Roman"/>
          <w:b w:val="false"/>
          <w:i w:val="false"/>
          <w:color w:val="000000"/>
          <w:sz w:val="28"/>
        </w:rPr>
        <w:t>
      4. Тексеру жүргізуші тұлғалар құрамынан мемлекеттік кірістер органдарының қызметкерлері және (немесе) өзге де мамандар шығарылсын ___</w:t>
      </w:r>
    </w:p>
    <w:bookmarkEnd w:id="805"/>
    <w:bookmarkStart w:name="z884" w:id="806"/>
    <w:p>
      <w:pPr>
        <w:spacing w:after="0"/>
        <w:ind w:left="0"/>
        <w:jc w:val="both"/>
      </w:pPr>
      <w:r>
        <w:rPr>
          <w:rFonts w:ascii="Times New Roman"/>
          <w:b w:val="false"/>
          <w:i w:val="false"/>
          <w:color w:val="000000"/>
          <w:sz w:val="28"/>
        </w:rPr>
        <w:t xml:space="preserve">
      ____________________________________________________________________ </w:t>
      </w:r>
    </w:p>
    <w:bookmarkEnd w:id="806"/>
    <w:bookmarkStart w:name="z885" w:id="807"/>
    <w:p>
      <w:pPr>
        <w:spacing w:after="0"/>
        <w:ind w:left="0"/>
        <w:jc w:val="both"/>
      </w:pPr>
      <w:r>
        <w:rPr>
          <w:rFonts w:ascii="Times New Roman"/>
          <w:b w:val="false"/>
          <w:i w:val="false"/>
          <w:color w:val="000000"/>
          <w:sz w:val="28"/>
        </w:rPr>
        <w:t>
      (тегі, аты, әкесінің аты (ол болған кезде), лауазымы, ұйымның және (немесе)</w:t>
      </w:r>
    </w:p>
    <w:bookmarkEnd w:id="807"/>
    <w:bookmarkStart w:name="z886" w:id="808"/>
    <w:p>
      <w:pPr>
        <w:spacing w:after="0"/>
        <w:ind w:left="0"/>
        <w:jc w:val="both"/>
      </w:pPr>
      <w:r>
        <w:rPr>
          <w:rFonts w:ascii="Times New Roman"/>
          <w:b w:val="false"/>
          <w:i w:val="false"/>
          <w:color w:val="000000"/>
          <w:sz w:val="28"/>
        </w:rPr>
        <w:t xml:space="preserve">
      ____________________________________________________________________ </w:t>
      </w:r>
    </w:p>
    <w:bookmarkEnd w:id="808"/>
    <w:bookmarkStart w:name="z887" w:id="809"/>
    <w:p>
      <w:pPr>
        <w:spacing w:after="0"/>
        <w:ind w:left="0"/>
        <w:jc w:val="both"/>
      </w:pPr>
      <w:r>
        <w:rPr>
          <w:rFonts w:ascii="Times New Roman"/>
          <w:b w:val="false"/>
          <w:i w:val="false"/>
          <w:color w:val="000000"/>
          <w:sz w:val="28"/>
        </w:rPr>
        <w:t>
                  мемлекеттік кірістер органының атауы)</w:t>
      </w:r>
    </w:p>
    <w:bookmarkEnd w:id="809"/>
    <w:bookmarkStart w:name="z888" w:id="810"/>
    <w:p>
      <w:pPr>
        <w:spacing w:after="0"/>
        <w:ind w:left="0"/>
        <w:jc w:val="both"/>
      </w:pPr>
      <w:r>
        <w:rPr>
          <w:rFonts w:ascii="Times New Roman"/>
          <w:b w:val="false"/>
          <w:i w:val="false"/>
          <w:color w:val="000000"/>
          <w:sz w:val="28"/>
        </w:rPr>
        <w:t xml:space="preserve">
      5. Тексеру мерзімі 20__ жылғы "__" _______ бастап 20__ жылғы </w:t>
      </w:r>
    </w:p>
    <w:bookmarkEnd w:id="810"/>
    <w:bookmarkStart w:name="z889" w:id="811"/>
    <w:p>
      <w:pPr>
        <w:spacing w:after="0"/>
        <w:ind w:left="0"/>
        <w:jc w:val="both"/>
      </w:pPr>
      <w:r>
        <w:rPr>
          <w:rFonts w:ascii="Times New Roman"/>
          <w:b w:val="false"/>
          <w:i w:val="false"/>
          <w:color w:val="000000"/>
          <w:sz w:val="28"/>
        </w:rPr>
        <w:t xml:space="preserve">
      "__" ________ кезеңіне өзгертілсін. </w:t>
      </w:r>
    </w:p>
    <w:bookmarkEnd w:id="811"/>
    <w:bookmarkStart w:name="z890" w:id="812"/>
    <w:p>
      <w:pPr>
        <w:spacing w:after="0"/>
        <w:ind w:left="0"/>
        <w:jc w:val="both"/>
      </w:pPr>
      <w:r>
        <w:rPr>
          <w:rFonts w:ascii="Times New Roman"/>
          <w:b w:val="false"/>
          <w:i w:val="false"/>
          <w:color w:val="000000"/>
          <w:sz w:val="28"/>
        </w:rPr>
        <w:t xml:space="preserve">
      ______________________________ _______________________________ </w:t>
      </w:r>
    </w:p>
    <w:bookmarkEnd w:id="812"/>
    <w:bookmarkStart w:name="z891" w:id="813"/>
    <w:p>
      <w:pPr>
        <w:spacing w:after="0"/>
        <w:ind w:left="0"/>
        <w:jc w:val="both"/>
      </w:pPr>
      <w:r>
        <w:rPr>
          <w:rFonts w:ascii="Times New Roman"/>
          <w:b w:val="false"/>
          <w:i w:val="false"/>
          <w:color w:val="000000"/>
          <w:sz w:val="28"/>
        </w:rPr>
        <w:t xml:space="preserve">
      (мемлекеттік кірістер             (М.О. қолы/                   (тегі және қысқаша </w:t>
      </w:r>
    </w:p>
    <w:bookmarkEnd w:id="813"/>
    <w:bookmarkStart w:name="z892" w:id="814"/>
    <w:p>
      <w:pPr>
        <w:spacing w:after="0"/>
        <w:ind w:left="0"/>
        <w:jc w:val="both"/>
      </w:pPr>
      <w:r>
        <w:rPr>
          <w:rFonts w:ascii="Times New Roman"/>
          <w:b w:val="false"/>
          <w:i w:val="false"/>
          <w:color w:val="000000"/>
          <w:sz w:val="28"/>
        </w:rPr>
        <w:t>
      органының атауы)                   немесе ЭЦҚ**)             аты-жөні)</w:t>
      </w:r>
    </w:p>
    <w:bookmarkEnd w:id="814"/>
    <w:bookmarkStart w:name="z893" w:id="815"/>
    <w:p>
      <w:pPr>
        <w:spacing w:after="0"/>
        <w:ind w:left="0"/>
        <w:jc w:val="both"/>
      </w:pPr>
      <w:r>
        <w:rPr>
          <w:rFonts w:ascii="Times New Roman"/>
          <w:b w:val="false"/>
          <w:i w:val="false"/>
          <w:color w:val="000000"/>
          <w:sz w:val="28"/>
        </w:rPr>
        <w:t>
      Салық төлеушінің (салық агентінің)/тексерілетін тұлғаның қосымша нұсқамамен танысқаны және оны (көшірмесін) алғаны туралы белгісі.</w:t>
      </w:r>
    </w:p>
    <w:bookmarkEnd w:id="815"/>
    <w:bookmarkStart w:name="z894" w:id="816"/>
    <w:p>
      <w:pPr>
        <w:spacing w:after="0"/>
        <w:ind w:left="0"/>
        <w:jc w:val="both"/>
      </w:pPr>
      <w:r>
        <w:rPr>
          <w:rFonts w:ascii="Times New Roman"/>
          <w:b w:val="false"/>
          <w:i w:val="false"/>
          <w:color w:val="000000"/>
          <w:sz w:val="28"/>
        </w:rPr>
        <w:t>
      20__жылғы "__" ________ _________ (қолы) уақыты: ___ сағат ___ минут</w:t>
      </w:r>
    </w:p>
    <w:bookmarkEnd w:id="816"/>
    <w:bookmarkStart w:name="z895" w:id="817"/>
    <w:p>
      <w:pPr>
        <w:spacing w:after="0"/>
        <w:ind w:left="0"/>
        <w:jc w:val="both"/>
      </w:pPr>
      <w:r>
        <w:rPr>
          <w:rFonts w:ascii="Times New Roman"/>
          <w:b w:val="false"/>
          <w:i w:val="false"/>
          <w:color w:val="000000"/>
          <w:sz w:val="28"/>
        </w:rPr>
        <w:t>
      Ескертпе:</w:t>
      </w:r>
    </w:p>
    <w:bookmarkEnd w:id="817"/>
    <w:bookmarkStart w:name="z896" w:id="818"/>
    <w:p>
      <w:pPr>
        <w:spacing w:after="0"/>
        <w:ind w:left="0"/>
        <w:jc w:val="both"/>
      </w:pPr>
      <w:r>
        <w:rPr>
          <w:rFonts w:ascii="Times New Roman"/>
          <w:b w:val="false"/>
          <w:i w:val="false"/>
          <w:color w:val="000000"/>
          <w:sz w:val="28"/>
        </w:rPr>
        <w:t>
      Нұсқама мемлекеттік кірістер органы хатының фирмалық бланкісінде ресімделеді;</w:t>
      </w:r>
    </w:p>
    <w:bookmarkEnd w:id="818"/>
    <w:bookmarkStart w:name="z897" w:id="819"/>
    <w:p>
      <w:pPr>
        <w:spacing w:after="0"/>
        <w:ind w:left="0"/>
        <w:jc w:val="both"/>
      </w:pPr>
      <w:r>
        <w:rPr>
          <w:rFonts w:ascii="Times New Roman"/>
          <w:b w:val="false"/>
          <w:i w:val="false"/>
          <w:color w:val="000000"/>
          <w:sz w:val="28"/>
        </w:rPr>
        <w:t>
      * – көшпелі кедендік тексеру тағайындау кезінде тексеру мерзімі күнтізбелік күнмен есептеледі;</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Салық кодексінің 148-бабының </w:t>
      </w:r>
      <w:r>
        <w:rPr>
          <w:rFonts w:ascii="Times New Roman"/>
          <w:b w:val="false"/>
          <w:i w:val="false"/>
          <w:color w:val="000000"/>
          <w:sz w:val="28"/>
        </w:rPr>
        <w:t>4-тармағына</w:t>
      </w:r>
      <w:r>
        <w:rPr>
          <w:rFonts w:ascii="Times New Roman"/>
          <w:b w:val="false"/>
          <w:i w:val="false"/>
          <w:color w:val="000000"/>
          <w:sz w:val="28"/>
        </w:rPr>
        <w:t xml:space="preserve"> сәйкес нұсқама Қазақстан Республикасының электрондық құжат және электрондық цифрлық қолтаңба туралы заңнамасына сәйкес салық органының уәкілетті тұлғасының электрондық цифрлық қолтаңбасымен куәландырылуы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2018 жылғы 8 ақпандағы </w:t>
            </w:r>
            <w:r>
              <w:br/>
            </w:r>
            <w:r>
              <w:rPr>
                <w:rFonts w:ascii="Times New Roman"/>
                <w:b w:val="false"/>
                <w:i w:val="false"/>
                <w:color w:val="000000"/>
                <w:sz w:val="20"/>
              </w:rPr>
              <w:t>№146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(салық</w:t>
            </w:r>
            <w:r>
              <w:br/>
            </w:r>
            <w:r>
              <w:rPr>
                <w:rFonts w:ascii="Times New Roman"/>
                <w:b w:val="false"/>
                <w:i w:val="false"/>
                <w:color w:val="000000"/>
                <w:sz w:val="20"/>
              </w:rPr>
              <w:t>агентінін) тегі, аты, әкесінің аты</w:t>
            </w:r>
            <w:r>
              <w:br/>
            </w:r>
            <w:r>
              <w:rPr>
                <w:rFonts w:ascii="Times New Roman"/>
                <w:b w:val="false"/>
                <w:i w:val="false"/>
                <w:color w:val="000000"/>
                <w:sz w:val="20"/>
              </w:rPr>
              <w:t>(ол болған жағдайда) немесе</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жерінің немесе </w:t>
            </w:r>
            <w:r>
              <w:br/>
            </w:r>
            <w:r>
              <w:rPr>
                <w:rFonts w:ascii="Times New Roman"/>
                <w:b w:val="false"/>
                <w:i w:val="false"/>
                <w:color w:val="000000"/>
                <w:sz w:val="20"/>
              </w:rPr>
              <w:t>орналасқан жерінің мекен-жайы</w:t>
            </w:r>
          </w:p>
        </w:tc>
      </w:tr>
    </w:tbl>
    <w:bookmarkStart w:name="z903" w:id="820"/>
    <w:p>
      <w:pPr>
        <w:spacing w:after="0"/>
        <w:ind w:left="0"/>
        <w:jc w:val="left"/>
      </w:pPr>
      <w:r>
        <w:rPr>
          <w:rFonts w:ascii="Times New Roman"/>
          <w:b/>
          <w:i w:val="false"/>
          <w:color w:val="000000"/>
        </w:rPr>
        <w:t xml:space="preserve"> Салықтық тексеру жүргізу туралы хабарландыру</w:t>
      </w:r>
    </w:p>
    <w:bookmarkEnd w:id="820"/>
    <w:bookmarkStart w:name="z904" w:id="821"/>
    <w:p>
      <w:pPr>
        <w:spacing w:after="0"/>
        <w:ind w:left="0"/>
        <w:jc w:val="both"/>
      </w:pPr>
      <w:r>
        <w:rPr>
          <w:rFonts w:ascii="Times New Roman"/>
          <w:b w:val="false"/>
          <w:i w:val="false"/>
          <w:color w:val="000000"/>
          <w:sz w:val="28"/>
        </w:rPr>
        <w:t>
      20__ жылғы "___" ________                               № _______</w:t>
      </w:r>
    </w:p>
    <w:bookmarkEnd w:id="821"/>
    <w:bookmarkStart w:name="z905" w:id="822"/>
    <w:p>
      <w:pPr>
        <w:spacing w:after="0"/>
        <w:ind w:left="0"/>
        <w:jc w:val="both"/>
      </w:pPr>
      <w:r>
        <w:rPr>
          <w:rFonts w:ascii="Times New Roman"/>
          <w:b w:val="false"/>
          <w:i w:val="false"/>
          <w:color w:val="000000"/>
          <w:sz w:val="28"/>
        </w:rPr>
        <w:t xml:space="preserve">
      __________________________________________________________________ </w:t>
      </w:r>
    </w:p>
    <w:bookmarkEnd w:id="822"/>
    <w:bookmarkStart w:name="z906" w:id="823"/>
    <w:p>
      <w:pPr>
        <w:spacing w:after="0"/>
        <w:ind w:left="0"/>
        <w:jc w:val="both"/>
      </w:pPr>
      <w:r>
        <w:rPr>
          <w:rFonts w:ascii="Times New Roman"/>
          <w:b w:val="false"/>
          <w:i w:val="false"/>
          <w:color w:val="000000"/>
          <w:sz w:val="28"/>
        </w:rPr>
        <w:t>
      (мемлекеттік органның атауы, бизнес сәйкестендіру нөмірі)</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147-бабына</w:t>
      </w:r>
      <w:r>
        <w:rPr>
          <w:rFonts w:ascii="Times New Roman"/>
          <w:b w:val="false"/>
          <w:i w:val="false"/>
          <w:color w:val="000000"/>
          <w:sz w:val="28"/>
        </w:rPr>
        <w:t xml:space="preserve"> сәйкес Сізді тәуекел дәрежесін бағалау негізінде мерзімдік салықтық тексерулер бойынша келесі нысанда:</w:t>
      </w:r>
    </w:p>
    <w:bookmarkStart w:name="z908" w:id="824"/>
    <w:p>
      <w:pPr>
        <w:spacing w:after="0"/>
        <w:ind w:left="0"/>
        <w:jc w:val="both"/>
      </w:pPr>
      <w:r>
        <w:rPr>
          <w:rFonts w:ascii="Times New Roman"/>
          <w:b w:val="false"/>
          <w:i w:val="false"/>
          <w:color w:val="000000"/>
          <w:sz w:val="28"/>
        </w:rPr>
        <w:t>
      1) салықтар, бюджетке төленетін төлемдер мен әлеуметтік төлемдердің барлық түрлері бойынша салықтық міндеттемелерді орындау мәселесі бойынша кешенді тексеріс жүргізу туралы;</w:t>
      </w:r>
    </w:p>
    <w:bookmarkEnd w:id="824"/>
    <w:bookmarkStart w:name="z909" w:id="825"/>
    <w:p>
      <w:pPr>
        <w:spacing w:after="0"/>
        <w:ind w:left="0"/>
        <w:jc w:val="both"/>
      </w:pPr>
      <w:r>
        <w:rPr>
          <w:rFonts w:ascii="Times New Roman"/>
          <w:b w:val="false"/>
          <w:i w:val="false"/>
          <w:color w:val="000000"/>
          <w:sz w:val="28"/>
        </w:rPr>
        <w:t>
      2) келесі сұрақтар бойынша:</w:t>
      </w:r>
    </w:p>
    <w:bookmarkEnd w:id="825"/>
    <w:bookmarkStart w:name="z910" w:id="826"/>
    <w:p>
      <w:pPr>
        <w:spacing w:after="0"/>
        <w:ind w:left="0"/>
        <w:jc w:val="both"/>
      </w:pPr>
      <w:r>
        <w:rPr>
          <w:rFonts w:ascii="Times New Roman"/>
          <w:b w:val="false"/>
          <w:i w:val="false"/>
          <w:color w:val="000000"/>
          <w:sz w:val="28"/>
        </w:rPr>
        <w:t xml:space="preserve">
      cалықтардың және (немесе) бюджетке төленетін төлемдердің жекелеген түрлері бойынша салықтық міндеттемені орындау; </w:t>
      </w:r>
    </w:p>
    <w:bookmarkEnd w:id="826"/>
    <w:bookmarkStart w:name="z911" w:id="827"/>
    <w:p>
      <w:pPr>
        <w:spacing w:after="0"/>
        <w:ind w:left="0"/>
        <w:jc w:val="both"/>
      </w:pPr>
      <w:r>
        <w:rPr>
          <w:rFonts w:ascii="Times New Roman"/>
          <w:b w:val="false"/>
          <w:i w:val="false"/>
          <w:color w:val="000000"/>
          <w:sz w:val="28"/>
        </w:rPr>
        <w:t xml:space="preserve">
      әлеуметтік төлемдерді есептеудің, ұстап қалу мен аударудың толықтығы және уақытылы болуы; </w:t>
      </w:r>
    </w:p>
    <w:bookmarkEnd w:id="827"/>
    <w:bookmarkStart w:name="z912" w:id="828"/>
    <w:p>
      <w:pPr>
        <w:spacing w:after="0"/>
        <w:ind w:left="0"/>
        <w:jc w:val="both"/>
      </w:pPr>
      <w:r>
        <w:rPr>
          <w:rFonts w:ascii="Times New Roman"/>
          <w:b w:val="false"/>
          <w:i w:val="false"/>
          <w:color w:val="000000"/>
          <w:sz w:val="28"/>
        </w:rPr>
        <w:t xml:space="preserve">
      банктердің және банк операцияларының жекелеген түрлерін жүзеге асыратын ұйымдардың Салық </w:t>
      </w:r>
      <w:r>
        <w:rPr>
          <w:rFonts w:ascii="Times New Roman"/>
          <w:b w:val="false"/>
          <w:i w:val="false"/>
          <w:color w:val="000000"/>
          <w:sz w:val="28"/>
        </w:rPr>
        <w:t>кодексінде</w:t>
      </w:r>
      <w:r>
        <w:rPr>
          <w:rFonts w:ascii="Times New Roman"/>
          <w:b w:val="false"/>
          <w:i w:val="false"/>
          <w:color w:val="000000"/>
          <w:sz w:val="28"/>
        </w:rPr>
        <w:t xml:space="preserve">, сондай-ақ Қазақстан Республикасы Әлеуметтік </w:t>
      </w:r>
      <w:r>
        <w:rPr>
          <w:rFonts w:ascii="Times New Roman"/>
          <w:b w:val="false"/>
          <w:i w:val="false"/>
          <w:color w:val="000000"/>
          <w:sz w:val="28"/>
        </w:rPr>
        <w:t>кодексінде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орындауы;</w:t>
      </w:r>
    </w:p>
    <w:bookmarkEnd w:id="828"/>
    <w:bookmarkStart w:name="z913" w:id="829"/>
    <w:p>
      <w:pPr>
        <w:spacing w:after="0"/>
        <w:ind w:left="0"/>
        <w:jc w:val="both"/>
      </w:pPr>
      <w:r>
        <w:rPr>
          <w:rFonts w:ascii="Times New Roman"/>
          <w:b w:val="false"/>
          <w:i w:val="false"/>
          <w:color w:val="000000"/>
          <w:sz w:val="28"/>
        </w:rPr>
        <w:t>
      трансферттік баға белгілеу;</w:t>
      </w:r>
    </w:p>
    <w:bookmarkEnd w:id="829"/>
    <w:bookmarkStart w:name="z914" w:id="830"/>
    <w:p>
      <w:pPr>
        <w:spacing w:after="0"/>
        <w:ind w:left="0"/>
        <w:jc w:val="both"/>
      </w:pPr>
      <w:r>
        <w:rPr>
          <w:rFonts w:ascii="Times New Roman"/>
          <w:b w:val="false"/>
          <w:i w:val="false"/>
          <w:color w:val="000000"/>
          <w:sz w:val="28"/>
        </w:rPr>
        <w:t>
      акцизделетін тауарлардың жекелеген түрлерінің өндірісі мен айналымын, сондай-ақ авиациялық отынның, биоотынның, мазуттың айналымын мемлекеттік реттеу;</w:t>
      </w:r>
    </w:p>
    <w:bookmarkEnd w:id="830"/>
    <w:bookmarkStart w:name="z915" w:id="831"/>
    <w:p>
      <w:pPr>
        <w:spacing w:after="0"/>
        <w:ind w:left="0"/>
        <w:jc w:val="both"/>
      </w:pPr>
      <w:r>
        <w:rPr>
          <w:rFonts w:ascii="Times New Roman"/>
          <w:b w:val="false"/>
          <w:i w:val="false"/>
          <w:color w:val="000000"/>
          <w:sz w:val="28"/>
        </w:rPr>
        <w:t>
      салық төлеуші мен оның дебиторлары арасындағы өзара есеп айырысуларды айқындау;</w:t>
      </w:r>
    </w:p>
    <w:bookmarkEnd w:id="831"/>
    <w:bookmarkStart w:name="z916" w:id="832"/>
    <w:p>
      <w:pPr>
        <w:spacing w:after="0"/>
        <w:ind w:left="0"/>
        <w:jc w:val="both"/>
      </w:pPr>
      <w:r>
        <w:rPr>
          <w:rFonts w:ascii="Times New Roman"/>
          <w:b w:val="false"/>
          <w:i w:val="false"/>
          <w:color w:val="000000"/>
          <w:sz w:val="28"/>
        </w:rPr>
        <w:t>
      сот жасалуын іс жүзінде жұмыстарды орындамай, қызметтерді көрсетпей, тауарларды тиеп-жөнелтпей жүзеге асырылды деп таныған шот-фактура жазып беру жөніндегі әрекет (әрекеттер) бойынша салықтық міндеттемені айқындау;</w:t>
      </w:r>
    </w:p>
    <w:bookmarkEnd w:id="832"/>
    <w:bookmarkStart w:name="z917" w:id="833"/>
    <w:p>
      <w:pPr>
        <w:spacing w:after="0"/>
        <w:ind w:left="0"/>
        <w:jc w:val="both"/>
      </w:pPr>
      <w:r>
        <w:rPr>
          <w:rFonts w:ascii="Times New Roman"/>
          <w:b w:val="false"/>
          <w:i w:val="false"/>
          <w:color w:val="000000"/>
          <w:sz w:val="28"/>
        </w:rPr>
        <w:t>
      халықаралық шарттардың (келісімдердің) ережелерін қолдаудың құқыққа сыйымдылығы;</w:t>
      </w:r>
    </w:p>
    <w:bookmarkEnd w:id="833"/>
    <w:bookmarkStart w:name="z918" w:id="834"/>
    <w:p>
      <w:pPr>
        <w:spacing w:after="0"/>
        <w:ind w:left="0"/>
        <w:jc w:val="both"/>
      </w:pPr>
      <w:r>
        <w:rPr>
          <w:rFonts w:ascii="Times New Roman"/>
          <w:b w:val="false"/>
          <w:i w:val="false"/>
          <w:color w:val="000000"/>
          <w:sz w:val="28"/>
        </w:rPr>
        <w:t>
      қосылған құн салығының асып кету сомаларының, оның ішінде қайтару ұсынылған соманың анықтығын растау;</w:t>
      </w:r>
    </w:p>
    <w:bookmarkEnd w:id="834"/>
    <w:bookmarkStart w:name="z919" w:id="835"/>
    <w:p>
      <w:pPr>
        <w:spacing w:after="0"/>
        <w:ind w:left="0"/>
        <w:jc w:val="both"/>
      </w:pPr>
      <w:r>
        <w:rPr>
          <w:rFonts w:ascii="Times New Roman"/>
          <w:b w:val="false"/>
          <w:i w:val="false"/>
          <w:color w:val="000000"/>
          <w:sz w:val="28"/>
        </w:rPr>
        <w:t xml:space="preserve">
      бейрезидент қосарланған салық салуды болғызбау және салықтарды төлеуден жалтаруға жол бермеу мәселелерін реттейтін халықаралық шартың ережелерін қолдануға байланысты бюджеттен қайтаруды ұсынған табыс салығын растау; </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115-бабында</w:t>
      </w:r>
      <w:r>
        <w:rPr>
          <w:rFonts w:ascii="Times New Roman"/>
          <w:b w:val="false"/>
          <w:i w:val="false"/>
          <w:color w:val="000000"/>
          <w:sz w:val="28"/>
        </w:rPr>
        <w:t xml:space="preserve"> айқындалған тәртіппен камералдық бақылау нәтижелері бойынша анықталған бұзушылықтарды жою туралы мемлекеттік кірістер органдарының хабарламасын салық төлеушінің (салық агентінің) орындамауы мәселелері бойынша тақырыптық тексеру жүргізілетіні туралы хабарлайды. </w:t>
      </w:r>
    </w:p>
    <w:bookmarkStart w:name="z921" w:id="836"/>
    <w:p>
      <w:pPr>
        <w:spacing w:after="0"/>
        <w:ind w:left="0"/>
        <w:jc w:val="both"/>
      </w:pPr>
      <w:r>
        <w:rPr>
          <w:rFonts w:ascii="Times New Roman"/>
          <w:b w:val="false"/>
          <w:i w:val="false"/>
          <w:color w:val="000000"/>
          <w:sz w:val="28"/>
        </w:rPr>
        <w:t>
      Салық тексеруін жүргізу үшін Сіз мынадай құжаттарды: бухгалтерлік құжаттамаларды, салық нысандарын, салықтық есепке алу саясатын, салық салу объектілері және (немесе) салық салуға байланысты объектілерді айқындау үшін, сондай-ақ салық міндеттемелерін есептеу үшін негіз болып табылатын өзге де құжаттарды беруіңіз қажет.</w:t>
      </w:r>
    </w:p>
    <w:bookmarkEnd w:id="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тексеруін жүргізу кезінде Сіз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құқықтарға иесіз және салық төлеушінің (салық агентінің) міндеттерін орындауға міндеттісіз.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187-бабына</w:t>
      </w:r>
      <w:r>
        <w:rPr>
          <w:rFonts w:ascii="Times New Roman"/>
          <w:b w:val="false"/>
          <w:i w:val="false"/>
          <w:color w:val="000000"/>
          <w:sz w:val="28"/>
        </w:rPr>
        <w:t xml:space="preserve"> сәйкес осы хабарландырумен келіспеген жағдайда, салық төлеуші және салық агенті мемлекеттік кірістер органдары лауазымды тұлғаларының әрекеттеріне (әрекетсіздігіне) жоғары тұрған мемлекеттік кірістер органына немесе сотқа шағымдануға құқылы.</w:t>
      </w:r>
    </w:p>
    <w:bookmarkStart w:name="z924" w:id="837"/>
    <w:p>
      <w:pPr>
        <w:spacing w:after="0"/>
        <w:ind w:left="0"/>
        <w:jc w:val="both"/>
      </w:pPr>
      <w:r>
        <w:rPr>
          <w:rFonts w:ascii="Times New Roman"/>
          <w:b w:val="false"/>
          <w:i w:val="false"/>
          <w:color w:val="000000"/>
          <w:sz w:val="28"/>
        </w:rPr>
        <w:t xml:space="preserve">
      Мемлекеттік органның басшысы (басшының орынбасары) </w:t>
      </w:r>
    </w:p>
    <w:bookmarkEnd w:id="837"/>
    <w:bookmarkStart w:name="z925" w:id="838"/>
    <w:p>
      <w:pPr>
        <w:spacing w:after="0"/>
        <w:ind w:left="0"/>
        <w:jc w:val="both"/>
      </w:pPr>
      <w:r>
        <w:rPr>
          <w:rFonts w:ascii="Times New Roman"/>
          <w:b w:val="false"/>
          <w:i w:val="false"/>
          <w:color w:val="000000"/>
          <w:sz w:val="28"/>
        </w:rPr>
        <w:t xml:space="preserve">
      _________________________________________________________________ </w:t>
      </w:r>
    </w:p>
    <w:bookmarkEnd w:id="838"/>
    <w:bookmarkStart w:name="z926" w:id="839"/>
    <w:p>
      <w:pPr>
        <w:spacing w:after="0"/>
        <w:ind w:left="0"/>
        <w:jc w:val="both"/>
      </w:pPr>
      <w:r>
        <w:rPr>
          <w:rFonts w:ascii="Times New Roman"/>
          <w:b w:val="false"/>
          <w:i w:val="false"/>
          <w:color w:val="000000"/>
          <w:sz w:val="28"/>
        </w:rPr>
        <w:t>
      (тегі, аты, әкесінің аты (ол болған кезде), қолы, мөрі)</w:t>
      </w:r>
    </w:p>
    <w:bookmarkEnd w:id="839"/>
    <w:bookmarkStart w:name="z927" w:id="840"/>
    <w:p>
      <w:pPr>
        <w:spacing w:after="0"/>
        <w:ind w:left="0"/>
        <w:jc w:val="both"/>
      </w:pPr>
      <w:r>
        <w:rPr>
          <w:rFonts w:ascii="Times New Roman"/>
          <w:b w:val="false"/>
          <w:i w:val="false"/>
          <w:color w:val="000000"/>
          <w:sz w:val="28"/>
        </w:rPr>
        <w:t xml:space="preserve">
      Хабарландыруды алдым </w:t>
      </w:r>
    </w:p>
    <w:bookmarkEnd w:id="840"/>
    <w:bookmarkStart w:name="z928" w:id="841"/>
    <w:p>
      <w:pPr>
        <w:spacing w:after="0"/>
        <w:ind w:left="0"/>
        <w:jc w:val="both"/>
      </w:pPr>
      <w:r>
        <w:rPr>
          <w:rFonts w:ascii="Times New Roman"/>
          <w:b w:val="false"/>
          <w:i w:val="false"/>
          <w:color w:val="000000"/>
          <w:sz w:val="28"/>
        </w:rPr>
        <w:t xml:space="preserve">
      __________________________________________________________________ </w:t>
      </w:r>
    </w:p>
    <w:bookmarkEnd w:id="841"/>
    <w:bookmarkStart w:name="z929" w:id="842"/>
    <w:p>
      <w:pPr>
        <w:spacing w:after="0"/>
        <w:ind w:left="0"/>
        <w:jc w:val="both"/>
      </w:pPr>
      <w:r>
        <w:rPr>
          <w:rFonts w:ascii="Times New Roman"/>
          <w:b w:val="false"/>
          <w:i w:val="false"/>
          <w:color w:val="000000"/>
          <w:sz w:val="28"/>
        </w:rPr>
        <w:t xml:space="preserve">
      (салық төлеушінің (салық агентінің) тегі, аты, әкесінің аты (ол болған кезде), </w:t>
      </w:r>
    </w:p>
    <w:bookmarkEnd w:id="842"/>
    <w:bookmarkStart w:name="z930" w:id="843"/>
    <w:p>
      <w:pPr>
        <w:spacing w:after="0"/>
        <w:ind w:left="0"/>
        <w:jc w:val="both"/>
      </w:pPr>
      <w:r>
        <w:rPr>
          <w:rFonts w:ascii="Times New Roman"/>
          <w:b w:val="false"/>
          <w:i w:val="false"/>
          <w:color w:val="000000"/>
          <w:sz w:val="28"/>
        </w:rPr>
        <w:t>
      қолы, күні)</w:t>
      </w:r>
    </w:p>
    <w:bookmarkEnd w:id="843"/>
    <w:bookmarkStart w:name="z931" w:id="844"/>
    <w:p>
      <w:pPr>
        <w:spacing w:after="0"/>
        <w:ind w:left="0"/>
        <w:jc w:val="both"/>
      </w:pPr>
      <w:r>
        <w:rPr>
          <w:rFonts w:ascii="Times New Roman"/>
          <w:b w:val="false"/>
          <w:i w:val="false"/>
          <w:color w:val="000000"/>
          <w:sz w:val="28"/>
        </w:rPr>
        <w:t xml:space="preserve">
      Хабарландыру салық төлеушіге (салық агентіне тапсырылды </w:t>
      </w:r>
    </w:p>
    <w:bookmarkEnd w:id="844"/>
    <w:bookmarkStart w:name="z932" w:id="845"/>
    <w:p>
      <w:pPr>
        <w:spacing w:after="0"/>
        <w:ind w:left="0"/>
        <w:jc w:val="both"/>
      </w:pPr>
      <w:r>
        <w:rPr>
          <w:rFonts w:ascii="Times New Roman"/>
          <w:b w:val="false"/>
          <w:i w:val="false"/>
          <w:color w:val="000000"/>
          <w:sz w:val="28"/>
        </w:rPr>
        <w:t xml:space="preserve">
      __________________________________________________________________ </w:t>
      </w:r>
    </w:p>
    <w:bookmarkEnd w:id="845"/>
    <w:bookmarkStart w:name="z933" w:id="846"/>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(ол болған кезде), </w:t>
      </w:r>
    </w:p>
    <w:bookmarkEnd w:id="846"/>
    <w:bookmarkStart w:name="z934" w:id="847"/>
    <w:p>
      <w:pPr>
        <w:spacing w:after="0"/>
        <w:ind w:left="0"/>
        <w:jc w:val="both"/>
      </w:pPr>
      <w:r>
        <w:rPr>
          <w:rFonts w:ascii="Times New Roman"/>
          <w:b w:val="false"/>
          <w:i w:val="false"/>
          <w:color w:val="000000"/>
          <w:sz w:val="28"/>
        </w:rPr>
        <w:t>
      қолы, күні)</w:t>
      </w:r>
    </w:p>
    <w:bookmarkEnd w:id="847"/>
    <w:bookmarkStart w:name="z935" w:id="848"/>
    <w:p>
      <w:pPr>
        <w:spacing w:after="0"/>
        <w:ind w:left="0"/>
        <w:jc w:val="both"/>
      </w:pPr>
      <w:r>
        <w:rPr>
          <w:rFonts w:ascii="Times New Roman"/>
          <w:b w:val="false"/>
          <w:i w:val="false"/>
          <w:color w:val="000000"/>
          <w:sz w:val="28"/>
        </w:rPr>
        <w:t xml:space="preserve">
      Хабарландыру салық төлеушіге (салық агентіне) жіберілді </w:t>
      </w:r>
    </w:p>
    <w:bookmarkEnd w:id="848"/>
    <w:bookmarkStart w:name="z936" w:id="849"/>
    <w:p>
      <w:pPr>
        <w:spacing w:after="0"/>
        <w:ind w:left="0"/>
        <w:jc w:val="both"/>
      </w:pPr>
      <w:r>
        <w:rPr>
          <w:rFonts w:ascii="Times New Roman"/>
          <w:b w:val="false"/>
          <w:i w:val="false"/>
          <w:color w:val="000000"/>
          <w:sz w:val="28"/>
        </w:rPr>
        <w:t xml:space="preserve">
      _________________________________________________________________ </w:t>
      </w:r>
    </w:p>
    <w:bookmarkEnd w:id="849"/>
    <w:bookmarkStart w:name="z937" w:id="850"/>
    <w:p>
      <w:pPr>
        <w:spacing w:after="0"/>
        <w:ind w:left="0"/>
        <w:jc w:val="both"/>
      </w:pPr>
      <w:r>
        <w:rPr>
          <w:rFonts w:ascii="Times New Roman"/>
          <w:b w:val="false"/>
          <w:i w:val="false"/>
          <w:color w:val="000000"/>
          <w:sz w:val="28"/>
        </w:rPr>
        <w:t>
      (жіберу және (немесе) алу фактісін растайтын құжат)</w:t>
      </w:r>
    </w:p>
    <w:bookmarkEnd w:id="850"/>
    <w:bookmarkStart w:name="z938" w:id="851"/>
    <w:p>
      <w:pPr>
        <w:spacing w:after="0"/>
        <w:ind w:left="0"/>
        <w:jc w:val="both"/>
      </w:pPr>
      <w:r>
        <w:rPr>
          <w:rFonts w:ascii="Times New Roman"/>
          <w:b w:val="false"/>
          <w:i w:val="false"/>
          <w:color w:val="000000"/>
          <w:sz w:val="28"/>
        </w:rPr>
        <w:t>
      Ескерту:</w:t>
      </w:r>
    </w:p>
    <w:bookmarkEnd w:id="851"/>
    <w:bookmarkStart w:name="z939" w:id="852"/>
    <w:p>
      <w:pPr>
        <w:spacing w:after="0"/>
        <w:ind w:left="0"/>
        <w:jc w:val="both"/>
      </w:pPr>
      <w:r>
        <w:rPr>
          <w:rFonts w:ascii="Times New Roman"/>
          <w:b w:val="false"/>
          <w:i w:val="false"/>
          <w:color w:val="000000"/>
          <w:sz w:val="28"/>
        </w:rPr>
        <w:t>
      Салық төлеушіні (салық агентін) тәуекел дәрежесін бағалау негізінде мерзімдік салықтық тексерулер кешенді және (немесе) тақырыптық тексеру жүргізу туралы хабарландыру кезінде торкөзде тиісті тексеру жүргізу мәселесі белгіленеді.</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3" w:id="853"/>
    <w:p>
      <w:pPr>
        <w:spacing w:after="0"/>
        <w:ind w:left="0"/>
        <w:jc w:val="left"/>
      </w:pPr>
      <w:r>
        <w:rPr>
          <w:rFonts w:ascii="Times New Roman"/>
          <w:b/>
          <w:i w:val="false"/>
          <w:color w:val="000000"/>
        </w:rPr>
        <w:t xml:space="preserve"> Таратудың салықтық есептілігі ұсынылған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сомалары туралы хабарлама</w:t>
      </w:r>
    </w:p>
    <w:bookmarkEnd w:id="853"/>
    <w:bookmarkStart w:name="z944" w:id="854"/>
    <w:p>
      <w:pPr>
        <w:spacing w:after="0"/>
        <w:ind w:left="0"/>
        <w:jc w:val="both"/>
      </w:pPr>
      <w:r>
        <w:rPr>
          <w:rFonts w:ascii="Times New Roman"/>
          <w:b w:val="false"/>
          <w:i w:val="false"/>
          <w:color w:val="000000"/>
          <w:sz w:val="28"/>
        </w:rPr>
        <w:t>
      20___ жылғы "____" ____________                               № __________</w:t>
      </w:r>
    </w:p>
    <w:bookmarkEnd w:id="854"/>
    <w:bookmarkStart w:name="z945" w:id="85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bookmarkEnd w:id="855"/>
    <w:bookmarkStart w:name="z946" w:id="856"/>
    <w:p>
      <w:pPr>
        <w:spacing w:after="0"/>
        <w:ind w:left="0"/>
        <w:jc w:val="both"/>
      </w:pPr>
      <w:r>
        <w:rPr>
          <w:rFonts w:ascii="Times New Roman"/>
          <w:b w:val="false"/>
          <w:i w:val="false"/>
          <w:color w:val="000000"/>
          <w:sz w:val="28"/>
        </w:rPr>
        <w:t xml:space="preserve">
      Қазақстан Республикасы Кодексінің (Салық кодексі) (бұдан әрі – Салық кодексі) </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159-баптарына</w:t>
      </w:r>
      <w:r>
        <w:rPr>
          <w:rFonts w:ascii="Times New Roman"/>
          <w:b w:val="false"/>
          <w:i w:val="false"/>
          <w:color w:val="000000"/>
          <w:sz w:val="28"/>
        </w:rPr>
        <w:t xml:space="preserve"> сәйкес және 20__ жылғы "__" ______№___ салық тексеруі актісінің </w:t>
      </w:r>
    </w:p>
    <w:bookmarkStart w:name="z948" w:id="857"/>
    <w:p>
      <w:pPr>
        <w:spacing w:after="0"/>
        <w:ind w:left="0"/>
        <w:jc w:val="both"/>
      </w:pPr>
      <w:r>
        <w:rPr>
          <w:rFonts w:ascii="Times New Roman"/>
          <w:b w:val="false"/>
          <w:i w:val="false"/>
          <w:color w:val="000000"/>
          <w:sz w:val="28"/>
        </w:rPr>
        <w:t xml:space="preserve">
      негізінде ____________________________________________________ </w:t>
      </w:r>
    </w:p>
    <w:bookmarkEnd w:id="857"/>
    <w:bookmarkStart w:name="z949" w:id="858"/>
    <w:p>
      <w:pPr>
        <w:spacing w:after="0"/>
        <w:ind w:left="0"/>
        <w:jc w:val="both"/>
      </w:pPr>
      <w:r>
        <w:rPr>
          <w:rFonts w:ascii="Times New Roman"/>
          <w:b w:val="false"/>
          <w:i w:val="false"/>
          <w:color w:val="000000"/>
          <w:sz w:val="28"/>
        </w:rPr>
        <w:t>
      (мемлекеттік органның атауы)</w:t>
      </w:r>
    </w:p>
    <w:bookmarkEnd w:id="858"/>
    <w:bookmarkStart w:name="z950" w:id="859"/>
    <w:p>
      <w:pPr>
        <w:spacing w:after="0"/>
        <w:ind w:left="0"/>
        <w:jc w:val="both"/>
      </w:pPr>
      <w:r>
        <w:rPr>
          <w:rFonts w:ascii="Times New Roman"/>
          <w:b w:val="false"/>
          <w:i w:val="false"/>
          <w:color w:val="000000"/>
          <w:sz w:val="28"/>
        </w:rPr>
        <w:t xml:space="preserve">
      Сізді ___________________________________________________________ </w:t>
      </w:r>
    </w:p>
    <w:bookmarkEnd w:id="859"/>
    <w:bookmarkStart w:name="z951" w:id="860"/>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w:t>
      </w:r>
    </w:p>
    <w:bookmarkEnd w:id="860"/>
    <w:bookmarkStart w:name="z952" w:id="861"/>
    <w:p>
      <w:pPr>
        <w:spacing w:after="0"/>
        <w:ind w:left="0"/>
        <w:jc w:val="both"/>
      </w:pPr>
      <w:r>
        <w:rPr>
          <w:rFonts w:ascii="Times New Roman"/>
          <w:b w:val="false"/>
          <w:i w:val="false"/>
          <w:color w:val="000000"/>
          <w:sz w:val="28"/>
        </w:rPr>
        <w:t xml:space="preserve">
      немесе толық атауы, жеке сәйкестендіру нөмірі/ бизнес </w:t>
      </w:r>
    </w:p>
    <w:bookmarkEnd w:id="861"/>
    <w:bookmarkStart w:name="z953" w:id="862"/>
    <w:p>
      <w:pPr>
        <w:spacing w:after="0"/>
        <w:ind w:left="0"/>
        <w:jc w:val="both"/>
      </w:pPr>
      <w:r>
        <w:rPr>
          <w:rFonts w:ascii="Times New Roman"/>
          <w:b w:val="false"/>
          <w:i w:val="false"/>
          <w:color w:val="000000"/>
          <w:sz w:val="28"/>
        </w:rPr>
        <w:t>
      сәйкестендіру нөмірі (ЖСН/БСН), мекенжайы)</w:t>
      </w:r>
    </w:p>
    <w:bookmarkEnd w:id="862"/>
    <w:bookmarkStart w:name="z954" w:id="863"/>
    <w:p>
      <w:pPr>
        <w:spacing w:after="0"/>
        <w:ind w:left="0"/>
        <w:jc w:val="both"/>
      </w:pPr>
      <w:r>
        <w:rPr>
          <w:rFonts w:ascii="Times New Roman"/>
          <w:b w:val="false"/>
          <w:i w:val="false"/>
          <w:color w:val="000000"/>
          <w:sz w:val="28"/>
        </w:rPr>
        <w:t xml:space="preserve">
      ______________________________________________________________ үшін </w:t>
      </w:r>
    </w:p>
    <w:bookmarkEnd w:id="863"/>
    <w:bookmarkStart w:name="z955" w:id="864"/>
    <w:p>
      <w:pPr>
        <w:spacing w:after="0"/>
        <w:ind w:left="0"/>
        <w:jc w:val="both"/>
      </w:pPr>
      <w:r>
        <w:rPr>
          <w:rFonts w:ascii="Times New Roman"/>
          <w:b w:val="false"/>
          <w:i w:val="false"/>
          <w:color w:val="000000"/>
          <w:sz w:val="28"/>
        </w:rPr>
        <w:t>
      салық және бюджетке төленетін басқа да (салық кезеңі)</w:t>
      </w:r>
    </w:p>
    <w:bookmarkEnd w:id="864"/>
    <w:bookmarkStart w:name="z956" w:id="865"/>
    <w:p>
      <w:pPr>
        <w:spacing w:after="0"/>
        <w:ind w:left="0"/>
        <w:jc w:val="both"/>
      </w:pPr>
      <w:r>
        <w:rPr>
          <w:rFonts w:ascii="Times New Roman"/>
          <w:b w:val="false"/>
          <w:i w:val="false"/>
          <w:color w:val="000000"/>
          <w:sz w:val="28"/>
        </w:rPr>
        <w:t>
      1) салықтардың және бюджетке төленетін басқа да міндетті төлемдердің есептелген сомасы туралы хабардар етеді:</w:t>
      </w:r>
    </w:p>
    <w:bookmarkEnd w:id="865"/>
    <w:bookmarkStart w:name="z957" w:id="866"/>
    <w:p>
      <w:pPr>
        <w:spacing w:after="0"/>
        <w:ind w:left="0"/>
        <w:jc w:val="both"/>
      </w:pPr>
      <w:r>
        <w:rPr>
          <w:rFonts w:ascii="Times New Roman"/>
          <w:b w:val="false"/>
          <w:i w:val="false"/>
          <w:color w:val="000000"/>
          <w:sz w:val="28"/>
        </w:rPr>
        <w:t>
      теңге</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67"/>
          <w:p>
            <w:pPr>
              <w:spacing w:after="20"/>
              <w:ind w:left="20"/>
              <w:jc w:val="both"/>
            </w:pPr>
            <w:r>
              <w:rPr>
                <w:rFonts w:ascii="Times New Roman"/>
                <w:b w:val="false"/>
                <w:i w:val="false"/>
                <w:color w:val="000000"/>
                <w:sz w:val="20"/>
              </w:rPr>
              <w:t>
____________________________________________</w:t>
            </w:r>
          </w:p>
          <w:bookmarkEnd w:id="867"/>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68"/>
          <w:p>
            <w:pPr>
              <w:spacing w:after="20"/>
              <w:ind w:left="20"/>
              <w:jc w:val="both"/>
            </w:pPr>
            <w:r>
              <w:rPr>
                <w:rFonts w:ascii="Times New Roman"/>
                <w:b w:val="false"/>
                <w:i w:val="false"/>
                <w:color w:val="000000"/>
                <w:sz w:val="20"/>
              </w:rPr>
              <w:t>
____________________</w:t>
            </w:r>
          </w:p>
          <w:bookmarkEnd w:id="868"/>
          <w:p>
            <w:pPr>
              <w:spacing w:after="20"/>
              <w:ind w:left="20"/>
              <w:jc w:val="both"/>
            </w:pPr>
            <w:r>
              <w:rPr>
                <w:rFonts w:ascii="Times New Roman"/>
                <w:b w:val="false"/>
                <w:i w:val="false"/>
                <w:color w:val="000000"/>
                <w:sz w:val="20"/>
              </w:rPr>
              <w:t>
(төлемнің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69"/>
          <w:p>
            <w:pPr>
              <w:spacing w:after="20"/>
              <w:ind w:left="20"/>
              <w:jc w:val="both"/>
            </w:pPr>
            <w:r>
              <w:rPr>
                <w:rFonts w:ascii="Times New Roman"/>
                <w:b w:val="false"/>
                <w:i w:val="false"/>
                <w:color w:val="000000"/>
                <w:sz w:val="20"/>
              </w:rPr>
              <w:t>
____________________________________________</w:t>
            </w:r>
          </w:p>
          <w:bookmarkEnd w:id="869"/>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70"/>
          <w:p>
            <w:pPr>
              <w:spacing w:after="20"/>
              <w:ind w:left="20"/>
              <w:jc w:val="both"/>
            </w:pPr>
            <w:r>
              <w:rPr>
                <w:rFonts w:ascii="Times New Roman"/>
                <w:b w:val="false"/>
                <w:i w:val="false"/>
                <w:color w:val="000000"/>
                <w:sz w:val="20"/>
              </w:rPr>
              <w:t>
____________________</w:t>
            </w:r>
          </w:p>
          <w:bookmarkEnd w:id="870"/>
          <w:p>
            <w:pPr>
              <w:spacing w:after="20"/>
              <w:ind w:left="20"/>
              <w:jc w:val="both"/>
            </w:pPr>
            <w:r>
              <w:rPr>
                <w:rFonts w:ascii="Times New Roman"/>
                <w:b w:val="false"/>
                <w:i w:val="false"/>
                <w:color w:val="000000"/>
                <w:sz w:val="20"/>
              </w:rPr>
              <w:t>
(төлемнің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71"/>
          <w:p>
            <w:pPr>
              <w:spacing w:after="20"/>
              <w:ind w:left="20"/>
              <w:jc w:val="both"/>
            </w:pPr>
            <w:r>
              <w:rPr>
                <w:rFonts w:ascii="Times New Roman"/>
                <w:b w:val="false"/>
                <w:i w:val="false"/>
                <w:color w:val="000000"/>
                <w:sz w:val="20"/>
              </w:rPr>
              <w:t>
____________________________________________</w:t>
            </w:r>
          </w:p>
          <w:bookmarkEnd w:id="871"/>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72"/>
          <w:p>
            <w:pPr>
              <w:spacing w:after="20"/>
              <w:ind w:left="20"/>
              <w:jc w:val="both"/>
            </w:pPr>
            <w:r>
              <w:rPr>
                <w:rFonts w:ascii="Times New Roman"/>
                <w:b w:val="false"/>
                <w:i w:val="false"/>
                <w:color w:val="000000"/>
                <w:sz w:val="20"/>
              </w:rPr>
              <w:t>
____________________</w:t>
            </w:r>
          </w:p>
          <w:bookmarkEnd w:id="872"/>
          <w:p>
            <w:pPr>
              <w:spacing w:after="20"/>
              <w:ind w:left="20"/>
              <w:jc w:val="both"/>
            </w:pPr>
            <w:r>
              <w:rPr>
                <w:rFonts w:ascii="Times New Roman"/>
                <w:b w:val="false"/>
                <w:i w:val="false"/>
                <w:color w:val="000000"/>
                <w:sz w:val="20"/>
              </w:rPr>
              <w:t>
(төлемнің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73"/>
          <w:p>
            <w:pPr>
              <w:spacing w:after="20"/>
              <w:ind w:left="20"/>
              <w:jc w:val="both"/>
            </w:pPr>
            <w:r>
              <w:rPr>
                <w:rFonts w:ascii="Times New Roman"/>
                <w:b w:val="false"/>
                <w:i w:val="false"/>
                <w:color w:val="000000"/>
                <w:sz w:val="20"/>
              </w:rPr>
              <w:t>
____________________________________________</w:t>
            </w:r>
          </w:p>
          <w:bookmarkEnd w:id="873"/>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74"/>
          <w:p>
            <w:pPr>
              <w:spacing w:after="20"/>
              <w:ind w:left="20"/>
              <w:jc w:val="both"/>
            </w:pPr>
            <w:r>
              <w:rPr>
                <w:rFonts w:ascii="Times New Roman"/>
                <w:b w:val="false"/>
                <w:i w:val="false"/>
                <w:color w:val="000000"/>
                <w:sz w:val="20"/>
              </w:rPr>
              <w:t>
______________________</w:t>
            </w:r>
          </w:p>
          <w:bookmarkEnd w:id="874"/>
          <w:p>
            <w:pPr>
              <w:spacing w:after="20"/>
              <w:ind w:left="20"/>
              <w:jc w:val="both"/>
            </w:pPr>
            <w:r>
              <w:rPr>
                <w:rFonts w:ascii="Times New Roman"/>
                <w:b w:val="false"/>
                <w:i w:val="false"/>
                <w:color w:val="000000"/>
                <w:sz w:val="20"/>
              </w:rPr>
              <w:t>
(төлемнің сомасы)</w:t>
            </w:r>
          </w:p>
        </w:tc>
      </w:tr>
    </w:tbl>
    <w:bookmarkStart w:name="z966" w:id="875"/>
    <w:p>
      <w:pPr>
        <w:spacing w:after="0"/>
        <w:ind w:left="0"/>
        <w:jc w:val="both"/>
      </w:pPr>
      <w:r>
        <w:rPr>
          <w:rFonts w:ascii="Times New Roman"/>
          <w:b w:val="false"/>
          <w:i w:val="false"/>
          <w:color w:val="000000"/>
          <w:sz w:val="28"/>
        </w:rPr>
        <w:t>
      ____________________________________________________________ үшін</w:t>
      </w:r>
    </w:p>
    <w:bookmarkEnd w:id="875"/>
    <w:bookmarkStart w:name="z967" w:id="876"/>
    <w:p>
      <w:pPr>
        <w:spacing w:after="0"/>
        <w:ind w:left="0"/>
        <w:jc w:val="both"/>
      </w:pPr>
      <w:r>
        <w:rPr>
          <w:rFonts w:ascii="Times New Roman"/>
          <w:b w:val="false"/>
          <w:i w:val="false"/>
          <w:color w:val="000000"/>
          <w:sz w:val="28"/>
        </w:rPr>
        <w:t>
      2) әлеуметтік төлемдердің есептелген сомасы туралы хабардар етеді:</w:t>
      </w:r>
    </w:p>
    <w:bookmarkEnd w:id="876"/>
    <w:bookmarkStart w:name="z968" w:id="877"/>
    <w:p>
      <w:pPr>
        <w:spacing w:after="0"/>
        <w:ind w:left="0"/>
        <w:jc w:val="both"/>
      </w:pPr>
      <w:r>
        <w:rPr>
          <w:rFonts w:ascii="Times New Roman"/>
          <w:b w:val="false"/>
          <w:i w:val="false"/>
          <w:color w:val="000000"/>
          <w:sz w:val="28"/>
        </w:rPr>
        <w:t>
      теңге</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78"/>
          <w:p>
            <w:pPr>
              <w:spacing w:after="20"/>
              <w:ind w:left="20"/>
              <w:jc w:val="both"/>
            </w:pPr>
            <w:r>
              <w:rPr>
                <w:rFonts w:ascii="Times New Roman"/>
                <w:b w:val="false"/>
                <w:i w:val="false"/>
                <w:color w:val="000000"/>
                <w:sz w:val="20"/>
              </w:rPr>
              <w:t>
___________________________________________</w:t>
            </w:r>
          </w:p>
          <w:bookmarkEnd w:id="878"/>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79"/>
          <w:p>
            <w:pPr>
              <w:spacing w:after="20"/>
              <w:ind w:left="20"/>
              <w:jc w:val="both"/>
            </w:pPr>
            <w:r>
              <w:rPr>
                <w:rFonts w:ascii="Times New Roman"/>
                <w:b w:val="false"/>
                <w:i w:val="false"/>
                <w:color w:val="000000"/>
                <w:sz w:val="20"/>
              </w:rPr>
              <w:t>
______________________</w:t>
            </w:r>
          </w:p>
          <w:bookmarkEnd w:id="879"/>
          <w:p>
            <w:pPr>
              <w:spacing w:after="20"/>
              <w:ind w:left="20"/>
              <w:jc w:val="both"/>
            </w:pPr>
            <w:r>
              <w:rPr>
                <w:rFonts w:ascii="Times New Roman"/>
                <w:b w:val="false"/>
                <w:i w:val="false"/>
                <w:color w:val="000000"/>
                <w:sz w:val="20"/>
              </w:rPr>
              <w:t>
(төлемнің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80"/>
          <w:p>
            <w:pPr>
              <w:spacing w:after="20"/>
              <w:ind w:left="20"/>
              <w:jc w:val="both"/>
            </w:pPr>
            <w:r>
              <w:rPr>
                <w:rFonts w:ascii="Times New Roman"/>
                <w:b w:val="false"/>
                <w:i w:val="false"/>
                <w:color w:val="000000"/>
                <w:sz w:val="20"/>
              </w:rPr>
              <w:t>
___________________________________________</w:t>
            </w:r>
          </w:p>
          <w:bookmarkEnd w:id="880"/>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81"/>
          <w:p>
            <w:pPr>
              <w:spacing w:after="20"/>
              <w:ind w:left="20"/>
              <w:jc w:val="both"/>
            </w:pPr>
            <w:r>
              <w:rPr>
                <w:rFonts w:ascii="Times New Roman"/>
                <w:b w:val="false"/>
                <w:i w:val="false"/>
                <w:color w:val="000000"/>
                <w:sz w:val="20"/>
              </w:rPr>
              <w:t>
______________________</w:t>
            </w:r>
          </w:p>
          <w:bookmarkEnd w:id="881"/>
          <w:p>
            <w:pPr>
              <w:spacing w:after="20"/>
              <w:ind w:left="20"/>
              <w:jc w:val="both"/>
            </w:pPr>
            <w:r>
              <w:rPr>
                <w:rFonts w:ascii="Times New Roman"/>
                <w:b w:val="false"/>
                <w:i w:val="false"/>
                <w:color w:val="000000"/>
                <w:sz w:val="20"/>
              </w:rPr>
              <w:t>
(төлемнің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82"/>
          <w:p>
            <w:pPr>
              <w:spacing w:after="20"/>
              <w:ind w:left="20"/>
              <w:jc w:val="both"/>
            </w:pPr>
            <w:r>
              <w:rPr>
                <w:rFonts w:ascii="Times New Roman"/>
                <w:b w:val="false"/>
                <w:i w:val="false"/>
                <w:color w:val="000000"/>
                <w:sz w:val="20"/>
              </w:rPr>
              <w:t>
___________________________________________</w:t>
            </w:r>
          </w:p>
          <w:bookmarkEnd w:id="882"/>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83"/>
          <w:p>
            <w:pPr>
              <w:spacing w:after="20"/>
              <w:ind w:left="20"/>
              <w:jc w:val="both"/>
            </w:pPr>
            <w:r>
              <w:rPr>
                <w:rFonts w:ascii="Times New Roman"/>
                <w:b w:val="false"/>
                <w:i w:val="false"/>
                <w:color w:val="000000"/>
                <w:sz w:val="20"/>
              </w:rPr>
              <w:t>
______________________</w:t>
            </w:r>
          </w:p>
          <w:bookmarkEnd w:id="883"/>
          <w:p>
            <w:pPr>
              <w:spacing w:after="20"/>
              <w:ind w:left="20"/>
              <w:jc w:val="both"/>
            </w:pPr>
            <w:r>
              <w:rPr>
                <w:rFonts w:ascii="Times New Roman"/>
                <w:b w:val="false"/>
                <w:i w:val="false"/>
                <w:color w:val="000000"/>
                <w:sz w:val="20"/>
              </w:rPr>
              <w:t>
(төлемнің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84"/>
          <w:p>
            <w:pPr>
              <w:spacing w:after="20"/>
              <w:ind w:left="20"/>
              <w:jc w:val="both"/>
            </w:pPr>
            <w:r>
              <w:rPr>
                <w:rFonts w:ascii="Times New Roman"/>
                <w:b w:val="false"/>
                <w:i w:val="false"/>
                <w:color w:val="000000"/>
                <w:sz w:val="20"/>
              </w:rPr>
              <w:t>
___________________________________________</w:t>
            </w:r>
          </w:p>
          <w:bookmarkEnd w:id="884"/>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85"/>
          <w:p>
            <w:pPr>
              <w:spacing w:after="20"/>
              <w:ind w:left="20"/>
              <w:jc w:val="both"/>
            </w:pPr>
            <w:r>
              <w:rPr>
                <w:rFonts w:ascii="Times New Roman"/>
                <w:b w:val="false"/>
                <w:i w:val="false"/>
                <w:color w:val="000000"/>
                <w:sz w:val="20"/>
              </w:rPr>
              <w:t>
______________________</w:t>
            </w:r>
          </w:p>
          <w:bookmarkEnd w:id="885"/>
          <w:p>
            <w:pPr>
              <w:spacing w:after="20"/>
              <w:ind w:left="20"/>
              <w:jc w:val="both"/>
            </w:pPr>
            <w:r>
              <w:rPr>
                <w:rFonts w:ascii="Times New Roman"/>
                <w:b w:val="false"/>
                <w:i w:val="false"/>
                <w:color w:val="000000"/>
                <w:sz w:val="20"/>
              </w:rPr>
              <w:t>
(төлемнің сомасы)</w:t>
            </w:r>
          </w:p>
        </w:tc>
      </w:tr>
    </w:tbl>
    <w:bookmarkStart w:name="z977" w:id="886"/>
    <w:p>
      <w:pPr>
        <w:spacing w:after="0"/>
        <w:ind w:left="0"/>
        <w:jc w:val="both"/>
      </w:pPr>
      <w:r>
        <w:rPr>
          <w:rFonts w:ascii="Times New Roman"/>
          <w:b w:val="false"/>
          <w:i w:val="false"/>
          <w:color w:val="000000"/>
          <w:sz w:val="28"/>
        </w:rPr>
        <w:t>
      ____________________________________________________________ үшін</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159-баптарына</w:t>
      </w:r>
      <w:r>
        <w:rPr>
          <w:rFonts w:ascii="Times New Roman"/>
          <w:b w:val="false"/>
          <w:i w:val="false"/>
          <w:color w:val="000000"/>
          <w:sz w:val="28"/>
        </w:rPr>
        <w:t xml:space="preserve"> сәйкес Сіз аталған соманы осы хабарлама </w:t>
      </w:r>
    </w:p>
    <w:bookmarkStart w:name="z979" w:id="887"/>
    <w:p>
      <w:pPr>
        <w:spacing w:after="0"/>
        <w:ind w:left="0"/>
        <w:jc w:val="both"/>
      </w:pPr>
      <w:r>
        <w:rPr>
          <w:rFonts w:ascii="Times New Roman"/>
          <w:b w:val="false"/>
          <w:i w:val="false"/>
          <w:color w:val="000000"/>
          <w:sz w:val="28"/>
        </w:rPr>
        <w:t xml:space="preserve">
      тапсырылған (алған) күннен кейінгі күннен бастап отыз жұмыс күні ішінде </w:t>
      </w:r>
    </w:p>
    <w:bookmarkEnd w:id="887"/>
    <w:bookmarkStart w:name="z980" w:id="888"/>
    <w:p>
      <w:pPr>
        <w:spacing w:after="0"/>
        <w:ind w:left="0"/>
        <w:jc w:val="both"/>
      </w:pPr>
      <w:r>
        <w:rPr>
          <w:rFonts w:ascii="Times New Roman"/>
          <w:b w:val="false"/>
          <w:i w:val="false"/>
          <w:color w:val="000000"/>
          <w:sz w:val="28"/>
        </w:rPr>
        <w:t xml:space="preserve">
      _______________________________________________________________ </w:t>
      </w:r>
    </w:p>
    <w:bookmarkEnd w:id="888"/>
    <w:bookmarkStart w:name="z981" w:id="889"/>
    <w:p>
      <w:pPr>
        <w:spacing w:after="0"/>
        <w:ind w:left="0"/>
        <w:jc w:val="both"/>
      </w:pPr>
      <w:r>
        <w:rPr>
          <w:rFonts w:ascii="Times New Roman"/>
          <w:b w:val="false"/>
          <w:i w:val="false"/>
          <w:color w:val="000000"/>
          <w:sz w:val="28"/>
        </w:rPr>
        <w:t>
                  (мемлекеттік органның атауы)</w:t>
      </w:r>
    </w:p>
    <w:bookmarkEnd w:id="889"/>
    <w:bookmarkStart w:name="z982" w:id="890"/>
    <w:p>
      <w:pPr>
        <w:spacing w:after="0"/>
        <w:ind w:left="0"/>
        <w:jc w:val="both"/>
      </w:pPr>
      <w:r>
        <w:rPr>
          <w:rFonts w:ascii="Times New Roman"/>
          <w:b w:val="false"/>
          <w:i w:val="false"/>
          <w:color w:val="000000"/>
          <w:sz w:val="28"/>
        </w:rPr>
        <w:t xml:space="preserve">
      БСН–і____________________________№__________________________ шотына </w:t>
      </w:r>
    </w:p>
    <w:bookmarkEnd w:id="890"/>
    <w:bookmarkStart w:name="z983" w:id="891"/>
    <w:p>
      <w:pPr>
        <w:spacing w:after="0"/>
        <w:ind w:left="0"/>
        <w:jc w:val="both"/>
      </w:pPr>
      <w:r>
        <w:rPr>
          <w:rFonts w:ascii="Times New Roman"/>
          <w:b w:val="false"/>
          <w:i w:val="false"/>
          <w:color w:val="000000"/>
          <w:sz w:val="28"/>
        </w:rPr>
        <w:t>
                  (мемлекеттік органның)</w:t>
      </w:r>
    </w:p>
    <w:bookmarkEnd w:id="891"/>
    <w:bookmarkStart w:name="z984" w:id="892"/>
    <w:p>
      <w:pPr>
        <w:spacing w:after="0"/>
        <w:ind w:left="0"/>
        <w:jc w:val="both"/>
      </w:pPr>
      <w:r>
        <w:rPr>
          <w:rFonts w:ascii="Times New Roman"/>
          <w:b w:val="false"/>
          <w:i w:val="false"/>
          <w:color w:val="000000"/>
          <w:sz w:val="28"/>
        </w:rPr>
        <w:t xml:space="preserve">
      _______________________________________________________ төлеуіңіз қажет </w:t>
      </w:r>
    </w:p>
    <w:bookmarkEnd w:id="892"/>
    <w:bookmarkStart w:name="z985" w:id="893"/>
    <w:p>
      <w:pPr>
        <w:spacing w:after="0"/>
        <w:ind w:left="0"/>
        <w:jc w:val="both"/>
      </w:pPr>
      <w:r>
        <w:rPr>
          <w:rFonts w:ascii="Times New Roman"/>
          <w:b w:val="false"/>
          <w:i w:val="false"/>
          <w:color w:val="000000"/>
          <w:sz w:val="28"/>
        </w:rPr>
        <w:t>
                  (Қазынашылық басқармасы, БСК)</w:t>
      </w:r>
    </w:p>
    <w:bookmarkEnd w:id="893"/>
    <w:bookmarkStart w:name="z986" w:id="894"/>
    <w:p>
      <w:pPr>
        <w:spacing w:after="0"/>
        <w:ind w:left="0"/>
        <w:jc w:val="both"/>
      </w:pPr>
      <w:r>
        <w:rPr>
          <w:rFonts w:ascii="Times New Roman"/>
          <w:b w:val="false"/>
          <w:i w:val="false"/>
          <w:color w:val="000000"/>
          <w:sz w:val="28"/>
        </w:rPr>
        <w:t xml:space="preserve">
      ____________________________________________________________________ </w:t>
      </w:r>
    </w:p>
    <w:bookmarkEnd w:id="894"/>
    <w:bookmarkStart w:name="z987" w:id="895"/>
    <w:p>
      <w:pPr>
        <w:spacing w:after="0"/>
        <w:ind w:left="0"/>
        <w:jc w:val="both"/>
      </w:pPr>
      <w:r>
        <w:rPr>
          <w:rFonts w:ascii="Times New Roman"/>
          <w:b w:val="false"/>
          <w:i w:val="false"/>
          <w:color w:val="000000"/>
          <w:sz w:val="28"/>
        </w:rPr>
        <w:t>
      (аудандық маңызы бар қала, ауыл, кент, ауылдық округ әкімдері аппаратының БСН)</w:t>
      </w:r>
    </w:p>
    <w:bookmarkEnd w:id="895"/>
    <w:bookmarkStart w:name="z988" w:id="896"/>
    <w:p>
      <w:pPr>
        <w:spacing w:after="0"/>
        <w:ind w:left="0"/>
        <w:jc w:val="both"/>
      </w:pPr>
      <w:r>
        <w:rPr>
          <w:rFonts w:ascii="Times New Roman"/>
          <w:b w:val="false"/>
          <w:i w:val="false"/>
          <w:color w:val="000000"/>
          <w:sz w:val="28"/>
        </w:rPr>
        <w:t>
      Салықтар, төлемдер сомасын аудандық маңызы бар қала, ауыл, кент, ауылдық округ әкімдері аппаратының бюджетіне төлеу:</w:t>
      </w:r>
    </w:p>
    <w:bookmarkEnd w:id="896"/>
    <w:bookmarkStart w:name="z989" w:id="897"/>
    <w:p>
      <w:pPr>
        <w:spacing w:after="0"/>
        <w:ind w:left="0"/>
        <w:jc w:val="both"/>
      </w:pPr>
      <w:r>
        <w:rPr>
          <w:rFonts w:ascii="Times New Roman"/>
          <w:b w:val="false"/>
          <w:i w:val="false"/>
          <w:color w:val="000000"/>
          <w:sz w:val="28"/>
        </w:rPr>
        <w:t>
      теңге</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98"/>
          <w:p>
            <w:pPr>
              <w:spacing w:after="20"/>
              <w:ind w:left="20"/>
              <w:jc w:val="both"/>
            </w:pPr>
            <w:r>
              <w:rPr>
                <w:rFonts w:ascii="Times New Roman"/>
                <w:b w:val="false"/>
                <w:i w:val="false"/>
                <w:color w:val="000000"/>
                <w:sz w:val="20"/>
              </w:rPr>
              <w:t>
____________________________________________</w:t>
            </w:r>
          </w:p>
          <w:bookmarkEnd w:id="898"/>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99"/>
          <w:p>
            <w:pPr>
              <w:spacing w:after="20"/>
              <w:ind w:left="20"/>
              <w:jc w:val="both"/>
            </w:pPr>
            <w:r>
              <w:rPr>
                <w:rFonts w:ascii="Times New Roman"/>
                <w:b w:val="false"/>
                <w:i w:val="false"/>
                <w:color w:val="000000"/>
                <w:sz w:val="20"/>
              </w:rPr>
              <w:t>
____________________</w:t>
            </w:r>
          </w:p>
          <w:bookmarkEnd w:id="899"/>
          <w:p>
            <w:pPr>
              <w:spacing w:after="20"/>
              <w:ind w:left="20"/>
              <w:jc w:val="both"/>
            </w:pPr>
            <w:r>
              <w:rPr>
                <w:rFonts w:ascii="Times New Roman"/>
                <w:b w:val="false"/>
                <w:i w:val="false"/>
                <w:color w:val="000000"/>
                <w:sz w:val="20"/>
              </w:rPr>
              <w:t>
(төлемнің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00"/>
          <w:p>
            <w:pPr>
              <w:spacing w:after="20"/>
              <w:ind w:left="20"/>
              <w:jc w:val="both"/>
            </w:pPr>
            <w:r>
              <w:rPr>
                <w:rFonts w:ascii="Times New Roman"/>
                <w:b w:val="false"/>
                <w:i w:val="false"/>
                <w:color w:val="000000"/>
                <w:sz w:val="20"/>
              </w:rPr>
              <w:t>
____________________________________________</w:t>
            </w:r>
          </w:p>
          <w:bookmarkEnd w:id="900"/>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01"/>
          <w:p>
            <w:pPr>
              <w:spacing w:after="20"/>
              <w:ind w:left="20"/>
              <w:jc w:val="both"/>
            </w:pPr>
            <w:r>
              <w:rPr>
                <w:rFonts w:ascii="Times New Roman"/>
                <w:b w:val="false"/>
                <w:i w:val="false"/>
                <w:color w:val="000000"/>
                <w:sz w:val="20"/>
              </w:rPr>
              <w:t>
____________________</w:t>
            </w:r>
          </w:p>
          <w:bookmarkEnd w:id="901"/>
          <w:p>
            <w:pPr>
              <w:spacing w:after="20"/>
              <w:ind w:left="20"/>
              <w:jc w:val="both"/>
            </w:pPr>
            <w:r>
              <w:rPr>
                <w:rFonts w:ascii="Times New Roman"/>
                <w:b w:val="false"/>
                <w:i w:val="false"/>
                <w:color w:val="000000"/>
                <w:sz w:val="20"/>
              </w:rPr>
              <w:t>
(төлемнің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02"/>
          <w:p>
            <w:pPr>
              <w:spacing w:after="20"/>
              <w:ind w:left="20"/>
              <w:jc w:val="both"/>
            </w:pPr>
            <w:r>
              <w:rPr>
                <w:rFonts w:ascii="Times New Roman"/>
                <w:b w:val="false"/>
                <w:i w:val="false"/>
                <w:color w:val="000000"/>
                <w:sz w:val="20"/>
              </w:rPr>
              <w:t>
____________________________________________</w:t>
            </w:r>
          </w:p>
          <w:bookmarkEnd w:id="902"/>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03"/>
          <w:p>
            <w:pPr>
              <w:spacing w:after="20"/>
              <w:ind w:left="20"/>
              <w:jc w:val="both"/>
            </w:pPr>
            <w:r>
              <w:rPr>
                <w:rFonts w:ascii="Times New Roman"/>
                <w:b w:val="false"/>
                <w:i w:val="false"/>
                <w:color w:val="000000"/>
                <w:sz w:val="20"/>
              </w:rPr>
              <w:t>
____________________</w:t>
            </w:r>
          </w:p>
          <w:bookmarkEnd w:id="903"/>
          <w:p>
            <w:pPr>
              <w:spacing w:after="20"/>
              <w:ind w:left="20"/>
              <w:jc w:val="both"/>
            </w:pPr>
            <w:r>
              <w:rPr>
                <w:rFonts w:ascii="Times New Roman"/>
                <w:b w:val="false"/>
                <w:i w:val="false"/>
                <w:color w:val="000000"/>
                <w:sz w:val="20"/>
              </w:rPr>
              <w:t>
(төлемнің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04"/>
          <w:p>
            <w:pPr>
              <w:spacing w:after="20"/>
              <w:ind w:left="20"/>
              <w:jc w:val="both"/>
            </w:pPr>
            <w:r>
              <w:rPr>
                <w:rFonts w:ascii="Times New Roman"/>
                <w:b w:val="false"/>
                <w:i w:val="false"/>
                <w:color w:val="000000"/>
                <w:sz w:val="20"/>
              </w:rPr>
              <w:t>
____________________________________________</w:t>
            </w:r>
          </w:p>
          <w:bookmarkEnd w:id="904"/>
          <w:p>
            <w:pPr>
              <w:spacing w:after="20"/>
              <w:ind w:left="20"/>
              <w:jc w:val="both"/>
            </w:pPr>
            <w:r>
              <w:rPr>
                <w:rFonts w:ascii="Times New Roman"/>
                <w:b w:val="false"/>
                <w:i w:val="false"/>
                <w:color w:val="000000"/>
                <w:sz w:val="20"/>
              </w:rPr>
              <w:t>
(төлемнің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05"/>
          <w:p>
            <w:pPr>
              <w:spacing w:after="20"/>
              <w:ind w:left="20"/>
              <w:jc w:val="both"/>
            </w:pPr>
            <w:r>
              <w:rPr>
                <w:rFonts w:ascii="Times New Roman"/>
                <w:b w:val="false"/>
                <w:i w:val="false"/>
                <w:color w:val="000000"/>
                <w:sz w:val="20"/>
              </w:rPr>
              <w:t>
______________________</w:t>
            </w:r>
          </w:p>
          <w:bookmarkEnd w:id="905"/>
          <w:p>
            <w:pPr>
              <w:spacing w:after="20"/>
              <w:ind w:left="20"/>
              <w:jc w:val="both"/>
            </w:pPr>
            <w:r>
              <w:rPr>
                <w:rFonts w:ascii="Times New Roman"/>
                <w:b w:val="false"/>
                <w:i w:val="false"/>
                <w:color w:val="000000"/>
                <w:sz w:val="20"/>
              </w:rPr>
              <w:t>
(төлемнің сомасы)</w:t>
            </w:r>
          </w:p>
        </w:tc>
      </w:tr>
    </w:tbl>
    <w:bookmarkStart w:name="z998" w:id="906"/>
    <w:p>
      <w:pPr>
        <w:spacing w:after="0"/>
        <w:ind w:left="0"/>
        <w:jc w:val="both"/>
      </w:pPr>
      <w:r>
        <w:rPr>
          <w:rFonts w:ascii="Times New Roman"/>
          <w:b w:val="false"/>
          <w:i w:val="false"/>
          <w:color w:val="000000"/>
          <w:sz w:val="28"/>
        </w:rPr>
        <w:t>
      және де, "Азаматтар үшін үкімет" мемлекеттік корпорациясы" Коммерциялық емес акционерлік қоғамына әлеуметтік төлемдерді _______________________ көлемінде аудару қажет.</w:t>
      </w:r>
    </w:p>
    <w:bookmarkEnd w:id="906"/>
    <w:bookmarkStart w:name="z999" w:id="907"/>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жазаға тарту шаралары қолданылады.</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 және салық агенті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bookmarkStart w:name="z1001" w:id="908"/>
    <w:p>
      <w:pPr>
        <w:spacing w:after="0"/>
        <w:ind w:left="0"/>
        <w:jc w:val="both"/>
      </w:pPr>
      <w:r>
        <w:rPr>
          <w:rFonts w:ascii="Times New Roman"/>
          <w:b w:val="false"/>
          <w:i w:val="false"/>
          <w:color w:val="000000"/>
          <w:sz w:val="28"/>
        </w:rPr>
        <w:t xml:space="preserve">
      Мемлекеттік органның басшысы </w:t>
      </w:r>
    </w:p>
    <w:bookmarkEnd w:id="908"/>
    <w:bookmarkStart w:name="z1002" w:id="909"/>
    <w:p>
      <w:pPr>
        <w:spacing w:after="0"/>
        <w:ind w:left="0"/>
        <w:jc w:val="both"/>
      </w:pPr>
      <w:r>
        <w:rPr>
          <w:rFonts w:ascii="Times New Roman"/>
          <w:b w:val="false"/>
          <w:i w:val="false"/>
          <w:color w:val="000000"/>
          <w:sz w:val="28"/>
        </w:rPr>
        <w:t xml:space="preserve">
      (басшының орынбасары) _________________________________________ </w:t>
      </w:r>
    </w:p>
    <w:bookmarkEnd w:id="909"/>
    <w:bookmarkStart w:name="z1003" w:id="910"/>
    <w:p>
      <w:pPr>
        <w:spacing w:after="0"/>
        <w:ind w:left="0"/>
        <w:jc w:val="both"/>
      </w:pPr>
      <w:r>
        <w:rPr>
          <w:rFonts w:ascii="Times New Roman"/>
          <w:b w:val="false"/>
          <w:i w:val="false"/>
          <w:color w:val="000000"/>
          <w:sz w:val="28"/>
        </w:rPr>
        <w:t>
      (тегі, аты, әкесінің аты (ол болған жағдайда), қолы, мөрі)</w:t>
      </w:r>
    </w:p>
    <w:bookmarkEnd w:id="910"/>
    <w:bookmarkStart w:name="z1004" w:id="911"/>
    <w:p>
      <w:pPr>
        <w:spacing w:after="0"/>
        <w:ind w:left="0"/>
        <w:jc w:val="both"/>
      </w:pPr>
      <w:r>
        <w:rPr>
          <w:rFonts w:ascii="Times New Roman"/>
          <w:b w:val="false"/>
          <w:i w:val="false"/>
          <w:color w:val="000000"/>
          <w:sz w:val="28"/>
        </w:rPr>
        <w:t xml:space="preserve">
      Хабарламаны алдым _____________________________________________ </w:t>
      </w:r>
    </w:p>
    <w:bookmarkEnd w:id="911"/>
    <w:bookmarkStart w:name="z1005" w:id="912"/>
    <w:p>
      <w:pPr>
        <w:spacing w:after="0"/>
        <w:ind w:left="0"/>
        <w:jc w:val="both"/>
      </w:pPr>
      <w:r>
        <w:rPr>
          <w:rFonts w:ascii="Times New Roman"/>
          <w:b w:val="false"/>
          <w:i w:val="false"/>
          <w:color w:val="000000"/>
          <w:sz w:val="28"/>
        </w:rPr>
        <w:t xml:space="preserve">
      (салық төлеушінің (салық агентінің) тегі, аты, әкесінің аты (ол болған кезде), қолы, </w:t>
      </w:r>
    </w:p>
    <w:bookmarkEnd w:id="912"/>
    <w:bookmarkStart w:name="z1006" w:id="913"/>
    <w:p>
      <w:pPr>
        <w:spacing w:after="0"/>
        <w:ind w:left="0"/>
        <w:jc w:val="both"/>
      </w:pPr>
      <w:r>
        <w:rPr>
          <w:rFonts w:ascii="Times New Roman"/>
          <w:b w:val="false"/>
          <w:i w:val="false"/>
          <w:color w:val="000000"/>
          <w:sz w:val="28"/>
        </w:rPr>
        <w:t xml:space="preserve">
      мөрі (оның ішінде жеке кәсіпкерлік субъектілеріне жататын заңды </w:t>
      </w:r>
    </w:p>
    <w:bookmarkEnd w:id="913"/>
    <w:bookmarkStart w:name="z1007" w:id="914"/>
    <w:p>
      <w:pPr>
        <w:spacing w:after="0"/>
        <w:ind w:left="0"/>
        <w:jc w:val="both"/>
      </w:pPr>
      <w:r>
        <w:rPr>
          <w:rFonts w:ascii="Times New Roman"/>
          <w:b w:val="false"/>
          <w:i w:val="false"/>
          <w:color w:val="000000"/>
          <w:sz w:val="28"/>
        </w:rPr>
        <w:t>
      тұлғаларды қоспағанда, күні)</w:t>
      </w:r>
    </w:p>
    <w:bookmarkEnd w:id="914"/>
    <w:bookmarkStart w:name="z1008" w:id="915"/>
    <w:p>
      <w:pPr>
        <w:spacing w:after="0"/>
        <w:ind w:left="0"/>
        <w:jc w:val="both"/>
      </w:pPr>
      <w:r>
        <w:rPr>
          <w:rFonts w:ascii="Times New Roman"/>
          <w:b w:val="false"/>
          <w:i w:val="false"/>
          <w:color w:val="000000"/>
          <w:sz w:val="28"/>
        </w:rPr>
        <w:t xml:space="preserve">
      Хабарлама салық төлеушіге (салық агентіне) тапсырылды _____________ </w:t>
      </w:r>
    </w:p>
    <w:bookmarkEnd w:id="915"/>
    <w:bookmarkStart w:name="z1009" w:id="916"/>
    <w:p>
      <w:pPr>
        <w:spacing w:after="0"/>
        <w:ind w:left="0"/>
        <w:jc w:val="both"/>
      </w:pPr>
      <w:r>
        <w:rPr>
          <w:rFonts w:ascii="Times New Roman"/>
          <w:b w:val="false"/>
          <w:i w:val="false"/>
          <w:color w:val="000000"/>
          <w:sz w:val="28"/>
        </w:rPr>
        <w:t xml:space="preserve">
      ________________________________________________________________ </w:t>
      </w:r>
    </w:p>
    <w:bookmarkEnd w:id="916"/>
    <w:bookmarkStart w:name="z1010" w:id="917"/>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w:t>
      </w:r>
    </w:p>
    <w:bookmarkEnd w:id="917"/>
    <w:bookmarkStart w:name="z1011" w:id="918"/>
    <w:p>
      <w:pPr>
        <w:spacing w:after="0"/>
        <w:ind w:left="0"/>
        <w:jc w:val="both"/>
      </w:pPr>
      <w:r>
        <w:rPr>
          <w:rFonts w:ascii="Times New Roman"/>
          <w:b w:val="false"/>
          <w:i w:val="false"/>
          <w:color w:val="000000"/>
          <w:sz w:val="28"/>
        </w:rPr>
        <w:t>
      (ол болған кезде), қолы, күні)</w:t>
      </w:r>
    </w:p>
    <w:bookmarkEnd w:id="918"/>
    <w:bookmarkStart w:name="z1012" w:id="919"/>
    <w:p>
      <w:pPr>
        <w:spacing w:after="0"/>
        <w:ind w:left="0"/>
        <w:jc w:val="both"/>
      </w:pPr>
      <w:r>
        <w:rPr>
          <w:rFonts w:ascii="Times New Roman"/>
          <w:b w:val="false"/>
          <w:i w:val="false"/>
          <w:color w:val="000000"/>
          <w:sz w:val="28"/>
        </w:rPr>
        <w:t xml:space="preserve">
      Хабарлама салық төлеушіге (салық агентіне) жіберілді </w:t>
      </w:r>
    </w:p>
    <w:bookmarkEnd w:id="919"/>
    <w:bookmarkStart w:name="z1013" w:id="920"/>
    <w:p>
      <w:pPr>
        <w:spacing w:after="0"/>
        <w:ind w:left="0"/>
        <w:jc w:val="both"/>
      </w:pPr>
      <w:r>
        <w:rPr>
          <w:rFonts w:ascii="Times New Roman"/>
          <w:b w:val="false"/>
          <w:i w:val="false"/>
          <w:color w:val="000000"/>
          <w:sz w:val="28"/>
        </w:rPr>
        <w:t xml:space="preserve">
      _______________________________________________________________ </w:t>
      </w:r>
    </w:p>
    <w:bookmarkEnd w:id="920"/>
    <w:bookmarkStart w:name="z1014" w:id="921"/>
    <w:p>
      <w:pPr>
        <w:spacing w:after="0"/>
        <w:ind w:left="0"/>
        <w:jc w:val="both"/>
      </w:pPr>
      <w:r>
        <w:rPr>
          <w:rFonts w:ascii="Times New Roman"/>
          <w:b w:val="false"/>
          <w:i w:val="false"/>
          <w:color w:val="000000"/>
          <w:sz w:val="28"/>
        </w:rPr>
        <w:t>
      (жіберу және (немесе) алу фактісін растайтын құжат)</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8" w:id="922"/>
    <w:p>
      <w:pPr>
        <w:spacing w:after="0"/>
        <w:ind w:left="0"/>
        <w:jc w:val="left"/>
      </w:pPr>
      <w:r>
        <w:rPr>
          <w:rFonts w:ascii="Times New Roman"/>
          <w:b/>
          <w:i w:val="false"/>
          <w:color w:val="000000"/>
        </w:rPr>
        <w:t xml:space="preserve"> Камералдық бақылау нәтижелері бойынша мемлекеттік кірістер органдары анықтаған тәуекел дәрежесі орташа бұзушылықтарды жою туралы хабарлама</w:t>
      </w:r>
    </w:p>
    <w:bookmarkEnd w:id="922"/>
    <w:bookmarkStart w:name="z1019" w:id="923"/>
    <w:p>
      <w:pPr>
        <w:spacing w:after="0"/>
        <w:ind w:left="0"/>
        <w:jc w:val="both"/>
      </w:pPr>
      <w:r>
        <w:rPr>
          <w:rFonts w:ascii="Times New Roman"/>
          <w:b w:val="false"/>
          <w:i w:val="false"/>
          <w:color w:val="000000"/>
          <w:sz w:val="28"/>
        </w:rPr>
        <w:t>
      20__ жылғы "___" _______________                         № _________________</w:t>
      </w:r>
    </w:p>
    <w:bookmarkEnd w:id="923"/>
    <w:bookmarkStart w:name="z1020" w:id="924"/>
    <w:p>
      <w:pPr>
        <w:spacing w:after="0"/>
        <w:ind w:left="0"/>
        <w:jc w:val="both"/>
      </w:pPr>
      <w:r>
        <w:rPr>
          <w:rFonts w:ascii="Times New Roman"/>
          <w:b w:val="false"/>
          <w:i w:val="false"/>
          <w:color w:val="000000"/>
          <w:sz w:val="28"/>
        </w:rPr>
        <w:t xml:space="preserve">
      _________________________________________________________________________ </w:t>
      </w:r>
    </w:p>
    <w:bookmarkEnd w:id="924"/>
    <w:bookmarkStart w:name="z1021" w:id="925"/>
    <w:p>
      <w:pPr>
        <w:spacing w:after="0"/>
        <w:ind w:left="0"/>
        <w:jc w:val="both"/>
      </w:pPr>
      <w:r>
        <w:rPr>
          <w:rFonts w:ascii="Times New Roman"/>
          <w:b w:val="false"/>
          <w:i w:val="false"/>
          <w:color w:val="000000"/>
          <w:sz w:val="28"/>
        </w:rPr>
        <w:t>
                  (мемлекеттік кірістер органының атауы)</w:t>
      </w:r>
    </w:p>
    <w:bookmarkEnd w:id="925"/>
    <w:bookmarkStart w:name="z1022" w:id="92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bookmarkEnd w:id="926"/>
    <w:bookmarkStart w:name="z1023" w:id="927"/>
    <w:p>
      <w:pPr>
        <w:spacing w:after="0"/>
        <w:ind w:left="0"/>
        <w:jc w:val="both"/>
      </w:pPr>
      <w:r>
        <w:rPr>
          <w:rFonts w:ascii="Times New Roman"/>
          <w:b w:val="false"/>
          <w:i w:val="false"/>
          <w:color w:val="000000"/>
          <w:sz w:val="28"/>
        </w:rPr>
        <w:t xml:space="preserve">
      Қазақстан Республикасы Кодексінің (Салық кодексі) (бұдан әрі – Салық кодексі) </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96-бабына</w:t>
      </w:r>
      <w:r>
        <w:rPr>
          <w:rFonts w:ascii="Times New Roman"/>
          <w:b w:val="false"/>
          <w:i w:val="false"/>
          <w:color w:val="000000"/>
          <w:sz w:val="28"/>
        </w:rPr>
        <w:t xml:space="preserve"> сәйкес Сізді_________________________________________________ </w:t>
      </w:r>
    </w:p>
    <w:bookmarkStart w:name="z1025" w:id="928"/>
    <w:p>
      <w:pPr>
        <w:spacing w:after="0"/>
        <w:ind w:left="0"/>
        <w:jc w:val="both"/>
      </w:pPr>
      <w:r>
        <w:rPr>
          <w:rFonts w:ascii="Times New Roman"/>
          <w:b w:val="false"/>
          <w:i w:val="false"/>
          <w:color w:val="000000"/>
          <w:sz w:val="28"/>
        </w:rPr>
        <w:t xml:space="preserve">
      (салық төлеушінің тегі, аты, әкесінің аты (ол болған кезде) немесе салық төлеушінің </w:t>
      </w:r>
    </w:p>
    <w:bookmarkEnd w:id="928"/>
    <w:bookmarkStart w:name="z1026" w:id="929"/>
    <w:p>
      <w:pPr>
        <w:spacing w:after="0"/>
        <w:ind w:left="0"/>
        <w:jc w:val="both"/>
      </w:pPr>
      <w:r>
        <w:rPr>
          <w:rFonts w:ascii="Times New Roman"/>
          <w:b w:val="false"/>
          <w:i w:val="false"/>
          <w:color w:val="000000"/>
          <w:sz w:val="28"/>
        </w:rPr>
        <w:t>
                  (салық агентінің) толық атауы)</w:t>
      </w:r>
    </w:p>
    <w:bookmarkEnd w:id="929"/>
    <w:bookmarkStart w:name="z1027" w:id="930"/>
    <w:p>
      <w:pPr>
        <w:spacing w:after="0"/>
        <w:ind w:left="0"/>
        <w:jc w:val="both"/>
      </w:pPr>
      <w:r>
        <w:rPr>
          <w:rFonts w:ascii="Times New Roman"/>
          <w:b w:val="false"/>
          <w:i w:val="false"/>
          <w:color w:val="000000"/>
          <w:sz w:val="28"/>
        </w:rPr>
        <w:t xml:space="preserve">
      ____________________________________________________________________ </w:t>
      </w:r>
    </w:p>
    <w:bookmarkEnd w:id="930"/>
    <w:bookmarkStart w:name="z1028" w:id="931"/>
    <w:p>
      <w:pPr>
        <w:spacing w:after="0"/>
        <w:ind w:left="0"/>
        <w:jc w:val="both"/>
      </w:pPr>
      <w:r>
        <w:rPr>
          <w:rFonts w:ascii="Times New Roman"/>
          <w:b w:val="false"/>
          <w:i w:val="false"/>
          <w:color w:val="000000"/>
          <w:sz w:val="28"/>
        </w:rPr>
        <w:t>
      (жеке сәйкестендіру нөмірі/бизнес-сәйкестендіру нөмірі (ЖСН/БСН))</w:t>
      </w:r>
    </w:p>
    <w:bookmarkEnd w:id="931"/>
    <w:bookmarkStart w:name="z1029" w:id="932"/>
    <w:p>
      <w:pPr>
        <w:spacing w:after="0"/>
        <w:ind w:left="0"/>
        <w:jc w:val="both"/>
      </w:pPr>
      <w:r>
        <w:rPr>
          <w:rFonts w:ascii="Times New Roman"/>
          <w:b w:val="false"/>
          <w:i w:val="false"/>
          <w:color w:val="000000"/>
          <w:sz w:val="28"/>
        </w:rPr>
        <w:t xml:space="preserve">
      20___ жылғы "____" _______________________________ салық есептілігі </w:t>
      </w:r>
    </w:p>
    <w:bookmarkEnd w:id="932"/>
    <w:bookmarkStart w:name="z1030" w:id="933"/>
    <w:p>
      <w:pPr>
        <w:spacing w:after="0"/>
        <w:ind w:left="0"/>
        <w:jc w:val="both"/>
      </w:pPr>
      <w:r>
        <w:rPr>
          <w:rFonts w:ascii="Times New Roman"/>
          <w:b w:val="false"/>
          <w:i w:val="false"/>
          <w:color w:val="000000"/>
          <w:sz w:val="28"/>
        </w:rPr>
        <w:t>
      (салық кезеңі мен салық есептілігінің атауы)</w:t>
      </w:r>
    </w:p>
    <w:bookmarkEnd w:id="933"/>
    <w:bookmarkStart w:name="z1031" w:id="934"/>
    <w:p>
      <w:pPr>
        <w:spacing w:after="0"/>
        <w:ind w:left="0"/>
        <w:jc w:val="both"/>
      </w:pPr>
      <w:r>
        <w:rPr>
          <w:rFonts w:ascii="Times New Roman"/>
          <w:b w:val="false"/>
          <w:i w:val="false"/>
          <w:color w:val="000000"/>
          <w:sz w:val="28"/>
        </w:rPr>
        <w:t>
      бойынша анықталған бұзушылықтар туралы хабардар етеді.</w:t>
      </w:r>
    </w:p>
    <w:bookmarkEnd w:id="934"/>
    <w:bookmarkStart w:name="z1032" w:id="935"/>
    <w:p>
      <w:pPr>
        <w:spacing w:after="0"/>
        <w:ind w:left="0"/>
        <w:jc w:val="both"/>
      </w:pPr>
      <w:r>
        <w:rPr>
          <w:rFonts w:ascii="Times New Roman"/>
          <w:b w:val="false"/>
          <w:i w:val="false"/>
          <w:color w:val="000000"/>
          <w:sz w:val="28"/>
        </w:rPr>
        <w:t xml:space="preserve">
      Салық кодексінің 96-бабының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Сіз осы хабарламаны ол табыс етілген (алынған) күннен кейінгі күннен бастап отыз жұмыс күні ішінде орындауыңыз қажет.</w:t>
      </w:r>
    </w:p>
    <w:bookmarkEnd w:id="935"/>
    <w:bookmarkStart w:name="z1033" w:id="936"/>
    <w:p>
      <w:pPr>
        <w:spacing w:after="0"/>
        <w:ind w:left="0"/>
        <w:jc w:val="both"/>
      </w:pPr>
      <w:r>
        <w:rPr>
          <w:rFonts w:ascii="Times New Roman"/>
          <w:b w:val="false"/>
          <w:i w:val="false"/>
          <w:color w:val="000000"/>
          <w:sz w:val="28"/>
        </w:rPr>
        <w:t>
      Салық төлеушінің (салық агентінің):</w:t>
      </w:r>
    </w:p>
    <w:bookmarkEnd w:id="936"/>
    <w:bookmarkStart w:name="z1034" w:id="937"/>
    <w:p>
      <w:pPr>
        <w:spacing w:after="0"/>
        <w:ind w:left="0"/>
        <w:jc w:val="both"/>
      </w:pPr>
      <w:r>
        <w:rPr>
          <w:rFonts w:ascii="Times New Roman"/>
          <w:b w:val="false"/>
          <w:i w:val="false"/>
          <w:color w:val="000000"/>
          <w:sz w:val="28"/>
        </w:rPr>
        <w:t>
      1) хабарламада көрсетілген бұзушылықтармен келіскен кезде:</w:t>
      </w:r>
    </w:p>
    <w:bookmarkEnd w:id="937"/>
    <w:bookmarkStart w:name="z1035" w:id="938"/>
    <w:p>
      <w:pPr>
        <w:spacing w:after="0"/>
        <w:ind w:left="0"/>
        <w:jc w:val="both"/>
      </w:pPr>
      <w:r>
        <w:rPr>
          <w:rFonts w:ascii="Times New Roman"/>
          <w:b w:val="false"/>
          <w:i w:val="false"/>
          <w:color w:val="000000"/>
          <w:sz w:val="28"/>
        </w:rPr>
        <w:t>
      салық органдарында тіркеу есебіне қою;</w:t>
      </w:r>
    </w:p>
    <w:bookmarkEnd w:id="938"/>
    <w:bookmarkStart w:name="z1036" w:id="939"/>
    <w:p>
      <w:pPr>
        <w:spacing w:after="0"/>
        <w:ind w:left="0"/>
        <w:jc w:val="both"/>
      </w:pPr>
      <w:r>
        <w:rPr>
          <w:rFonts w:ascii="Times New Roman"/>
          <w:b w:val="false"/>
          <w:i w:val="false"/>
          <w:color w:val="000000"/>
          <w:sz w:val="28"/>
        </w:rPr>
        <w:t>
      анықталған бұзушылықтар жататын салық кезеңі үшін хабарлама бойынша салық есептілігін табыс ету;</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төлеушінің қосылған құн салығын қайтару туралы талабы бойынша бұрын бюджеттен қайтарылған қосылған құн салығының сомасын бюджетке төлеу, сондай-ақ, салық төлеушіге осындай соманы аударған күннен бастап әрбір күн үшін Салық кодексінің 104-бабының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мөлшерде өсімпұл төлеу арқылы;</w:t>
      </w:r>
    </w:p>
    <w:bookmarkStart w:name="z1038" w:id="940"/>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нысанда жазып берілген шот-фактураларды кері қайтарып алу, түзету немесе толықтыру арқылы жоюы;</w:t>
      </w:r>
    </w:p>
    <w:bookmarkEnd w:id="940"/>
    <w:bookmarkStart w:name="z1039" w:id="941"/>
    <w:p>
      <w:pPr>
        <w:spacing w:after="0"/>
        <w:ind w:left="0"/>
        <w:jc w:val="both"/>
      </w:pPr>
      <w:r>
        <w:rPr>
          <w:rFonts w:ascii="Times New Roman"/>
          <w:b w:val="false"/>
          <w:i w:val="false"/>
          <w:color w:val="000000"/>
          <w:sz w:val="28"/>
        </w:rPr>
        <w:t>
      2) хабарламада көрсетілген тәуекел дәрежесі орташа бұзушылықтармен келіспеген кезде – бұзушылықтардың жоқтығы туралы түсіндірмені қағаз немесе электрондық жеткізгіште ұсынуы камералдық бақылау нәтижелері бойынша мемлекеттік кірістер органдары анықтаған тәуекел дәрежесі орташа бұзушылықтарды жою туралы хабарламаны орындады деп танылады.</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хабарламаны белгіленген мерзімде орындамау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салық төлеушінің банк шоттары бойынша шығыс операцияларын тоқтата тұруға әкеп соғады.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96-бабының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камералдық бақылау нәтижелері бойынша салық органдары анықтаған бұзушылықтарды жою туралы хабарламаға жоғары тұрған салық органына және (немесе) уәкілетті органға немесе сотқа шағым берілген кезде камералдық бақылау нәтижелері бойынша салық органдары анықтаған бұзушылықтарды жою туралы хабарламаны орындау мерзімінің өтуі:</w:t>
      </w:r>
    </w:p>
    <w:bookmarkStart w:name="z1042" w:id="942"/>
    <w:p>
      <w:pPr>
        <w:spacing w:after="0"/>
        <w:ind w:left="0"/>
        <w:jc w:val="both"/>
      </w:pPr>
      <w:r>
        <w:rPr>
          <w:rFonts w:ascii="Times New Roman"/>
          <w:b w:val="false"/>
          <w:i w:val="false"/>
          <w:color w:val="000000"/>
          <w:sz w:val="28"/>
        </w:rPr>
        <w:t>
      1) жоғары тұрған салық органы және (немесе) уәкілетті орган шағымды қабылдаған күннен бастап – жоғары тұрған салық органының және (немесе) уәкілетті органның жазбаша шешімі шығарылғанға дейін;</w:t>
      </w:r>
    </w:p>
    <w:bookmarkEnd w:id="942"/>
    <w:bookmarkStart w:name="z1043" w:id="943"/>
    <w:p>
      <w:pPr>
        <w:spacing w:after="0"/>
        <w:ind w:left="0"/>
        <w:jc w:val="both"/>
      </w:pPr>
      <w:r>
        <w:rPr>
          <w:rFonts w:ascii="Times New Roman"/>
          <w:b w:val="false"/>
          <w:i w:val="false"/>
          <w:color w:val="000000"/>
          <w:sz w:val="28"/>
        </w:rPr>
        <w:t>
      2) сот шағымды (өтінішті) іс жүргізуге қабылдаған күннен бастап – сот актісі заңды күшіне енгенге дейін тоқтатыла тұрады.</w:t>
      </w:r>
    </w:p>
    <w:bookmarkEnd w:id="943"/>
    <w:bookmarkStart w:name="z1044" w:id="944"/>
    <w:p>
      <w:pPr>
        <w:spacing w:after="0"/>
        <w:ind w:left="0"/>
        <w:jc w:val="both"/>
      </w:pPr>
      <w:r>
        <w:rPr>
          <w:rFonts w:ascii="Times New Roman"/>
          <w:b w:val="false"/>
          <w:i w:val="false"/>
          <w:color w:val="000000"/>
          <w:sz w:val="28"/>
        </w:rPr>
        <w:t>
      Анықталған бұзушылықтардың сипаттамалары бар қосымша ___ парақта.</w:t>
      </w:r>
    </w:p>
    <w:bookmarkEnd w:id="944"/>
    <w:bookmarkStart w:name="z1045" w:id="945"/>
    <w:p>
      <w:pPr>
        <w:spacing w:after="0"/>
        <w:ind w:left="0"/>
        <w:jc w:val="both"/>
      </w:pPr>
      <w:r>
        <w:rPr>
          <w:rFonts w:ascii="Times New Roman"/>
          <w:b w:val="false"/>
          <w:i w:val="false"/>
          <w:color w:val="000000"/>
          <w:sz w:val="28"/>
        </w:rPr>
        <w:t xml:space="preserve">
      Мемлекеттік органның басшысы </w:t>
      </w:r>
    </w:p>
    <w:bookmarkEnd w:id="945"/>
    <w:bookmarkStart w:name="z1046" w:id="946"/>
    <w:p>
      <w:pPr>
        <w:spacing w:after="0"/>
        <w:ind w:left="0"/>
        <w:jc w:val="both"/>
      </w:pPr>
      <w:r>
        <w:rPr>
          <w:rFonts w:ascii="Times New Roman"/>
          <w:b w:val="false"/>
          <w:i w:val="false"/>
          <w:color w:val="000000"/>
          <w:sz w:val="28"/>
        </w:rPr>
        <w:t xml:space="preserve">
      (басшының орынбасары)__________________________________________ </w:t>
      </w:r>
    </w:p>
    <w:bookmarkEnd w:id="946"/>
    <w:bookmarkStart w:name="z1047" w:id="947"/>
    <w:p>
      <w:pPr>
        <w:spacing w:after="0"/>
        <w:ind w:left="0"/>
        <w:jc w:val="both"/>
      </w:pPr>
      <w:r>
        <w:rPr>
          <w:rFonts w:ascii="Times New Roman"/>
          <w:b w:val="false"/>
          <w:i w:val="false"/>
          <w:color w:val="000000"/>
          <w:sz w:val="28"/>
        </w:rPr>
        <w:t>
      (тегі, аты, әкесінің аты (ол болған кезде) (қолы))</w:t>
      </w:r>
    </w:p>
    <w:bookmarkEnd w:id="947"/>
    <w:bookmarkStart w:name="z1048" w:id="948"/>
    <w:p>
      <w:pPr>
        <w:spacing w:after="0"/>
        <w:ind w:left="0"/>
        <w:jc w:val="both"/>
      </w:pPr>
      <w:r>
        <w:rPr>
          <w:rFonts w:ascii="Times New Roman"/>
          <w:b w:val="false"/>
          <w:i w:val="false"/>
          <w:color w:val="000000"/>
          <w:sz w:val="28"/>
        </w:rPr>
        <w:t xml:space="preserve">
      Мөр орны Хабарламаны алдым____________________________ _____________ </w:t>
      </w:r>
    </w:p>
    <w:bookmarkEnd w:id="948"/>
    <w:bookmarkStart w:name="z1049" w:id="949"/>
    <w:p>
      <w:pPr>
        <w:spacing w:after="0"/>
        <w:ind w:left="0"/>
        <w:jc w:val="both"/>
      </w:pPr>
      <w:r>
        <w:rPr>
          <w:rFonts w:ascii="Times New Roman"/>
          <w:b w:val="false"/>
          <w:i w:val="false"/>
          <w:color w:val="000000"/>
          <w:sz w:val="28"/>
        </w:rPr>
        <w:t xml:space="preserve">
      (салық төлеушінің (салық агентіне) тегі, аты, әкесінің аты (ол болған кезде), </w:t>
      </w:r>
    </w:p>
    <w:bookmarkEnd w:id="949"/>
    <w:bookmarkStart w:name="z1050" w:id="950"/>
    <w:p>
      <w:pPr>
        <w:spacing w:after="0"/>
        <w:ind w:left="0"/>
        <w:jc w:val="both"/>
      </w:pPr>
      <w:r>
        <w:rPr>
          <w:rFonts w:ascii="Times New Roman"/>
          <w:b w:val="false"/>
          <w:i w:val="false"/>
          <w:color w:val="000000"/>
          <w:sz w:val="28"/>
        </w:rPr>
        <w:t>
      қолы, күні))</w:t>
      </w:r>
    </w:p>
    <w:bookmarkEnd w:id="950"/>
    <w:bookmarkStart w:name="z1051" w:id="951"/>
    <w:p>
      <w:pPr>
        <w:spacing w:after="0"/>
        <w:ind w:left="0"/>
        <w:jc w:val="both"/>
      </w:pPr>
      <w:r>
        <w:rPr>
          <w:rFonts w:ascii="Times New Roman"/>
          <w:b w:val="false"/>
          <w:i w:val="false"/>
          <w:color w:val="000000"/>
          <w:sz w:val="28"/>
        </w:rPr>
        <w:t>
      Мөр орны (жеке кәсіпкерлік субъектілеріне жататын заңды тұлғаларды қоспағанда)</w:t>
      </w:r>
    </w:p>
    <w:bookmarkEnd w:id="951"/>
    <w:bookmarkStart w:name="z1052" w:id="952"/>
    <w:p>
      <w:pPr>
        <w:spacing w:after="0"/>
        <w:ind w:left="0"/>
        <w:jc w:val="both"/>
      </w:pPr>
      <w:r>
        <w:rPr>
          <w:rFonts w:ascii="Times New Roman"/>
          <w:b w:val="false"/>
          <w:i w:val="false"/>
          <w:color w:val="000000"/>
          <w:sz w:val="28"/>
        </w:rPr>
        <w:t xml:space="preserve">
      Хабарлама салық төлеушіге (салық агентіне) табыс етілді _____________ </w:t>
      </w:r>
    </w:p>
    <w:bookmarkEnd w:id="952"/>
    <w:bookmarkStart w:name="z1053" w:id="953"/>
    <w:p>
      <w:pPr>
        <w:spacing w:after="0"/>
        <w:ind w:left="0"/>
        <w:jc w:val="both"/>
      </w:pPr>
      <w:r>
        <w:rPr>
          <w:rFonts w:ascii="Times New Roman"/>
          <w:b w:val="false"/>
          <w:i w:val="false"/>
          <w:color w:val="000000"/>
          <w:sz w:val="28"/>
        </w:rPr>
        <w:t xml:space="preserve">
      ____________________________________________________________________ </w:t>
      </w:r>
    </w:p>
    <w:bookmarkEnd w:id="953"/>
    <w:bookmarkStart w:name="z1054" w:id="954"/>
    <w:p>
      <w:pPr>
        <w:spacing w:after="0"/>
        <w:ind w:left="0"/>
        <w:jc w:val="both"/>
      </w:pPr>
      <w:r>
        <w:rPr>
          <w:rFonts w:ascii="Times New Roman"/>
          <w:b w:val="false"/>
          <w:i w:val="false"/>
          <w:color w:val="000000"/>
          <w:sz w:val="28"/>
        </w:rPr>
        <w:t xml:space="preserve">
      (мемлекеттік органның лауазымды адамының тегі, аты, әкесінің аты </w:t>
      </w:r>
    </w:p>
    <w:bookmarkEnd w:id="954"/>
    <w:bookmarkStart w:name="z1055" w:id="955"/>
    <w:p>
      <w:pPr>
        <w:spacing w:after="0"/>
        <w:ind w:left="0"/>
        <w:jc w:val="both"/>
      </w:pPr>
      <w:r>
        <w:rPr>
          <w:rFonts w:ascii="Times New Roman"/>
          <w:b w:val="false"/>
          <w:i w:val="false"/>
          <w:color w:val="000000"/>
          <w:sz w:val="28"/>
        </w:rPr>
        <w:t>
      (ол болған кезде), қолы, күні)</w:t>
      </w:r>
    </w:p>
    <w:bookmarkEnd w:id="955"/>
    <w:bookmarkStart w:name="z1056" w:id="956"/>
    <w:p>
      <w:pPr>
        <w:spacing w:after="0"/>
        <w:ind w:left="0"/>
        <w:jc w:val="both"/>
      </w:pPr>
      <w:r>
        <w:rPr>
          <w:rFonts w:ascii="Times New Roman"/>
          <w:b w:val="false"/>
          <w:i w:val="false"/>
          <w:color w:val="000000"/>
          <w:sz w:val="28"/>
        </w:rPr>
        <w:t>
      Салық төлеушінің тегі, аты, әкесінің аты (ол болған кезде) немесе атауы</w:t>
      </w:r>
    </w:p>
    <w:bookmarkEnd w:id="956"/>
    <w:bookmarkStart w:name="z1057" w:id="957"/>
    <w:p>
      <w:pPr>
        <w:spacing w:after="0"/>
        <w:ind w:left="0"/>
        <w:jc w:val="both"/>
      </w:pPr>
      <w:r>
        <w:rPr>
          <w:rFonts w:ascii="Times New Roman"/>
          <w:b w:val="false"/>
          <w:i w:val="false"/>
          <w:color w:val="000000"/>
          <w:sz w:val="28"/>
        </w:rPr>
        <w:t>
      Мекенжайы: ___________________________________________________</w:t>
      </w:r>
    </w:p>
    <w:bookmarkEnd w:id="957"/>
    <w:bookmarkStart w:name="z1058" w:id="958"/>
    <w:p>
      <w:pPr>
        <w:spacing w:after="0"/>
        <w:ind w:left="0"/>
        <w:jc w:val="both"/>
      </w:pPr>
      <w:r>
        <w:rPr>
          <w:rFonts w:ascii="Times New Roman"/>
          <w:b w:val="false"/>
          <w:i w:val="false"/>
          <w:color w:val="000000"/>
          <w:sz w:val="28"/>
        </w:rPr>
        <w:t>
      Хабарлама салық төлеушіге (салық агентіне) жіберілді________________</w:t>
      </w:r>
    </w:p>
    <w:bookmarkEnd w:id="958"/>
    <w:bookmarkStart w:name="z1059" w:id="959"/>
    <w:p>
      <w:pPr>
        <w:spacing w:after="0"/>
        <w:ind w:left="0"/>
        <w:jc w:val="both"/>
      </w:pPr>
      <w:r>
        <w:rPr>
          <w:rFonts w:ascii="Times New Roman"/>
          <w:b w:val="false"/>
          <w:i w:val="false"/>
          <w:color w:val="000000"/>
          <w:sz w:val="28"/>
        </w:rPr>
        <w:t xml:space="preserve">
      ____________________________________________________________________ </w:t>
      </w:r>
    </w:p>
    <w:bookmarkEnd w:id="959"/>
    <w:bookmarkStart w:name="z1060" w:id="960"/>
    <w:p>
      <w:pPr>
        <w:spacing w:after="0"/>
        <w:ind w:left="0"/>
        <w:jc w:val="both"/>
      </w:pPr>
      <w:r>
        <w:rPr>
          <w:rFonts w:ascii="Times New Roman"/>
          <w:b w:val="false"/>
          <w:i w:val="false"/>
          <w:color w:val="000000"/>
          <w:sz w:val="28"/>
        </w:rPr>
        <w:t>
                  (жіберу және (немесе) алу фактісін растайтын құжат)</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22-1-қосымша</w:t>
            </w:r>
          </w:p>
        </w:tc>
      </w:tr>
    </w:tbl>
    <w:bookmarkStart w:name="z1063" w:id="961"/>
    <w:p>
      <w:pPr>
        <w:spacing w:after="0"/>
        <w:ind w:left="0"/>
        <w:jc w:val="both"/>
      </w:pPr>
      <w:r>
        <w:rPr>
          <w:rFonts w:ascii="Times New Roman"/>
          <w:b w:val="false"/>
          <w:i w:val="false"/>
          <w:color w:val="000000"/>
          <w:sz w:val="28"/>
        </w:rPr>
        <w:t>
      нысан</w:t>
      </w:r>
    </w:p>
    <w:bookmarkEnd w:id="961"/>
    <w:bookmarkStart w:name="z1064" w:id="962"/>
    <w:p>
      <w:pPr>
        <w:spacing w:after="0"/>
        <w:ind w:left="0"/>
        <w:jc w:val="left"/>
      </w:pPr>
      <w:r>
        <w:rPr>
          <w:rFonts w:ascii="Times New Roman"/>
          <w:b/>
          <w:i w:val="false"/>
          <w:color w:val="000000"/>
        </w:rPr>
        <w:t xml:space="preserve"> Камералдық бақылау нәтижелері бойынша мемлекеттік кірістер органдары анықтаған тәуекел дәрежесі жоғары бұзушылықтарды жою туралы хабарлама</w:t>
      </w:r>
    </w:p>
    <w:bookmarkEnd w:id="962"/>
    <w:bookmarkStart w:name="z1065" w:id="963"/>
    <w:p>
      <w:pPr>
        <w:spacing w:after="0"/>
        <w:ind w:left="0"/>
        <w:jc w:val="both"/>
      </w:pPr>
      <w:r>
        <w:rPr>
          <w:rFonts w:ascii="Times New Roman"/>
          <w:b w:val="false"/>
          <w:i w:val="false"/>
          <w:color w:val="000000"/>
          <w:sz w:val="28"/>
        </w:rPr>
        <w:t>
      20__ жылғы "___" ________                               № _______________</w:t>
      </w:r>
    </w:p>
    <w:bookmarkEnd w:id="963"/>
    <w:bookmarkStart w:name="z1066" w:id="964"/>
    <w:p>
      <w:pPr>
        <w:spacing w:after="0"/>
        <w:ind w:left="0"/>
        <w:jc w:val="both"/>
      </w:pPr>
      <w:r>
        <w:rPr>
          <w:rFonts w:ascii="Times New Roman"/>
          <w:b w:val="false"/>
          <w:i w:val="false"/>
          <w:color w:val="000000"/>
          <w:sz w:val="28"/>
        </w:rPr>
        <w:t xml:space="preserve">
      _________________________________________________________________________ </w:t>
      </w:r>
    </w:p>
    <w:bookmarkEnd w:id="964"/>
    <w:bookmarkStart w:name="z1067" w:id="965"/>
    <w:p>
      <w:pPr>
        <w:spacing w:after="0"/>
        <w:ind w:left="0"/>
        <w:jc w:val="both"/>
      </w:pPr>
      <w:r>
        <w:rPr>
          <w:rFonts w:ascii="Times New Roman"/>
          <w:b w:val="false"/>
          <w:i w:val="false"/>
          <w:color w:val="000000"/>
          <w:sz w:val="28"/>
        </w:rPr>
        <w:t>
                  (мемлекеттік кірістер органының атауы)</w:t>
      </w:r>
    </w:p>
    <w:bookmarkEnd w:id="965"/>
    <w:bookmarkStart w:name="z1068" w:id="96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bookmarkEnd w:id="966"/>
    <w:bookmarkStart w:name="z1069" w:id="967"/>
    <w:p>
      <w:pPr>
        <w:spacing w:after="0"/>
        <w:ind w:left="0"/>
        <w:jc w:val="both"/>
      </w:pPr>
      <w:r>
        <w:rPr>
          <w:rFonts w:ascii="Times New Roman"/>
          <w:b w:val="false"/>
          <w:i w:val="false"/>
          <w:color w:val="000000"/>
          <w:sz w:val="28"/>
        </w:rPr>
        <w:t xml:space="preserve">
      Қазақстан Республикасы Кодексінің (Салық кодексі) (бұдан әрі – Салық кодексі) </w:t>
      </w:r>
    </w:p>
    <w:bookmarkEnd w:id="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96-бабына</w:t>
      </w:r>
      <w:r>
        <w:rPr>
          <w:rFonts w:ascii="Times New Roman"/>
          <w:b w:val="false"/>
          <w:i w:val="false"/>
          <w:color w:val="000000"/>
          <w:sz w:val="28"/>
        </w:rPr>
        <w:t xml:space="preserve"> және 114-бабы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тармақшасына сәйкес Сізді</w:t>
      </w:r>
    </w:p>
    <w:bookmarkStart w:name="z1071" w:id="968"/>
    <w:p>
      <w:pPr>
        <w:spacing w:after="0"/>
        <w:ind w:left="0"/>
        <w:jc w:val="both"/>
      </w:pPr>
      <w:r>
        <w:rPr>
          <w:rFonts w:ascii="Times New Roman"/>
          <w:b w:val="false"/>
          <w:i w:val="false"/>
          <w:color w:val="000000"/>
          <w:sz w:val="28"/>
        </w:rPr>
        <w:t xml:space="preserve">
      ___________________________________________________________________ </w:t>
      </w:r>
    </w:p>
    <w:bookmarkEnd w:id="968"/>
    <w:bookmarkStart w:name="z1072" w:id="969"/>
    <w:p>
      <w:pPr>
        <w:spacing w:after="0"/>
        <w:ind w:left="0"/>
        <w:jc w:val="both"/>
      </w:pPr>
      <w:r>
        <w:rPr>
          <w:rFonts w:ascii="Times New Roman"/>
          <w:b w:val="false"/>
          <w:i w:val="false"/>
          <w:color w:val="000000"/>
          <w:sz w:val="28"/>
        </w:rPr>
        <w:t xml:space="preserve">
      (салық төлеушінің тегі, аты, әкесінің аты (ол болған кезде) немесе салық </w:t>
      </w:r>
    </w:p>
    <w:bookmarkEnd w:id="969"/>
    <w:bookmarkStart w:name="z1073" w:id="970"/>
    <w:p>
      <w:pPr>
        <w:spacing w:after="0"/>
        <w:ind w:left="0"/>
        <w:jc w:val="both"/>
      </w:pPr>
      <w:r>
        <w:rPr>
          <w:rFonts w:ascii="Times New Roman"/>
          <w:b w:val="false"/>
          <w:i w:val="false"/>
          <w:color w:val="000000"/>
          <w:sz w:val="28"/>
        </w:rPr>
        <w:t xml:space="preserve">
      ____________________________________________________________________ </w:t>
      </w:r>
    </w:p>
    <w:bookmarkEnd w:id="970"/>
    <w:bookmarkStart w:name="z1074" w:id="971"/>
    <w:p>
      <w:pPr>
        <w:spacing w:after="0"/>
        <w:ind w:left="0"/>
        <w:jc w:val="both"/>
      </w:pPr>
      <w:r>
        <w:rPr>
          <w:rFonts w:ascii="Times New Roman"/>
          <w:b w:val="false"/>
          <w:i w:val="false"/>
          <w:color w:val="000000"/>
          <w:sz w:val="28"/>
        </w:rPr>
        <w:t xml:space="preserve">
      төлеушінің (салық агентінің) толық атауы) </w:t>
      </w:r>
    </w:p>
    <w:bookmarkEnd w:id="971"/>
    <w:bookmarkStart w:name="z1075" w:id="972"/>
    <w:p>
      <w:pPr>
        <w:spacing w:after="0"/>
        <w:ind w:left="0"/>
        <w:jc w:val="both"/>
      </w:pPr>
      <w:r>
        <w:rPr>
          <w:rFonts w:ascii="Times New Roman"/>
          <w:b w:val="false"/>
          <w:i w:val="false"/>
          <w:color w:val="000000"/>
          <w:sz w:val="28"/>
        </w:rPr>
        <w:t xml:space="preserve">
      ________________________________________________________________ </w:t>
      </w:r>
    </w:p>
    <w:bookmarkEnd w:id="972"/>
    <w:bookmarkStart w:name="z1076" w:id="973"/>
    <w:p>
      <w:pPr>
        <w:spacing w:after="0"/>
        <w:ind w:left="0"/>
        <w:jc w:val="both"/>
      </w:pPr>
      <w:r>
        <w:rPr>
          <w:rFonts w:ascii="Times New Roman"/>
          <w:b w:val="false"/>
          <w:i w:val="false"/>
          <w:color w:val="000000"/>
          <w:sz w:val="28"/>
        </w:rPr>
        <w:t>
      (жеке сәйкестендіру нөмірі/бизнес-сәйкестендіру нөмірі (ЖСН/БСН))</w:t>
      </w:r>
    </w:p>
    <w:bookmarkEnd w:id="973"/>
    <w:bookmarkStart w:name="z1077" w:id="974"/>
    <w:p>
      <w:pPr>
        <w:spacing w:after="0"/>
        <w:ind w:left="0"/>
        <w:jc w:val="both"/>
      </w:pPr>
      <w:r>
        <w:rPr>
          <w:rFonts w:ascii="Times New Roman"/>
          <w:b w:val="false"/>
          <w:i w:val="false"/>
          <w:color w:val="000000"/>
          <w:sz w:val="28"/>
        </w:rPr>
        <w:t xml:space="preserve">
      20___ жылғы "____" _____________________________________________ </w:t>
      </w:r>
    </w:p>
    <w:bookmarkEnd w:id="974"/>
    <w:bookmarkStart w:name="z1078" w:id="975"/>
    <w:p>
      <w:pPr>
        <w:spacing w:after="0"/>
        <w:ind w:left="0"/>
        <w:jc w:val="both"/>
      </w:pPr>
      <w:r>
        <w:rPr>
          <w:rFonts w:ascii="Times New Roman"/>
          <w:b w:val="false"/>
          <w:i w:val="false"/>
          <w:color w:val="000000"/>
          <w:sz w:val="28"/>
        </w:rPr>
        <w:t>
      (салық кезеңі)</w:t>
      </w:r>
    </w:p>
    <w:bookmarkEnd w:id="975"/>
    <w:bookmarkStart w:name="z1079" w:id="976"/>
    <w:p>
      <w:pPr>
        <w:spacing w:after="0"/>
        <w:ind w:left="0"/>
        <w:jc w:val="both"/>
      </w:pPr>
      <w:r>
        <w:rPr>
          <w:rFonts w:ascii="Times New Roman"/>
          <w:b w:val="false"/>
          <w:i w:val="false"/>
          <w:color w:val="000000"/>
          <w:sz w:val="28"/>
        </w:rPr>
        <w:t>
      тауарларды өткізу, жұмыстарды орындау және қызметтер көрсету бойынша іс жүзінде айналым жасауды белгілеу мақсатында электрондық нысанда шот-фактуралар жазып берілгеннен кейін жүргізілген камералдық бақылау нәтижелері бойынша анықталған бұзушылықтар туралы хабардар етеді.</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96-бабының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Сіз осы хабарламаны ол табыс етілген (алынған) күннен кейінгі күннен бастап отыз жұмыс күні ішінде орындауыңыз қажет.</w:t>
      </w:r>
    </w:p>
    <w:bookmarkStart w:name="z1081" w:id="977"/>
    <w:p>
      <w:pPr>
        <w:spacing w:after="0"/>
        <w:ind w:left="0"/>
        <w:jc w:val="both"/>
      </w:pPr>
      <w:r>
        <w:rPr>
          <w:rFonts w:ascii="Times New Roman"/>
          <w:b w:val="false"/>
          <w:i w:val="false"/>
          <w:color w:val="000000"/>
          <w:sz w:val="28"/>
        </w:rPr>
        <w:t>
      Салық төлеушінің (салық агентінің):</w:t>
      </w:r>
    </w:p>
    <w:bookmarkEnd w:id="977"/>
    <w:bookmarkStart w:name="z1082" w:id="978"/>
    <w:p>
      <w:pPr>
        <w:spacing w:after="0"/>
        <w:ind w:left="0"/>
        <w:jc w:val="both"/>
      </w:pPr>
      <w:r>
        <w:rPr>
          <w:rFonts w:ascii="Times New Roman"/>
          <w:b w:val="false"/>
          <w:i w:val="false"/>
          <w:color w:val="000000"/>
          <w:sz w:val="28"/>
        </w:rPr>
        <w:t>
      1) хабарламада көрсетілген бұзушылықтармен келіскен кезде:</w:t>
      </w:r>
    </w:p>
    <w:bookmarkEnd w:id="978"/>
    <w:bookmarkStart w:name="z1083" w:id="979"/>
    <w:p>
      <w:pPr>
        <w:spacing w:after="0"/>
        <w:ind w:left="0"/>
        <w:jc w:val="both"/>
      </w:pPr>
      <w:r>
        <w:rPr>
          <w:rFonts w:ascii="Times New Roman"/>
          <w:b w:val="false"/>
          <w:i w:val="false"/>
          <w:color w:val="000000"/>
          <w:sz w:val="28"/>
        </w:rPr>
        <w:t>
      салық органдарында тіркеу есебіне қою;</w:t>
      </w:r>
    </w:p>
    <w:bookmarkEnd w:id="979"/>
    <w:bookmarkStart w:name="z1084" w:id="980"/>
    <w:p>
      <w:pPr>
        <w:spacing w:after="0"/>
        <w:ind w:left="0"/>
        <w:jc w:val="both"/>
      </w:pPr>
      <w:r>
        <w:rPr>
          <w:rFonts w:ascii="Times New Roman"/>
          <w:b w:val="false"/>
          <w:i w:val="false"/>
          <w:color w:val="000000"/>
          <w:sz w:val="28"/>
        </w:rPr>
        <w:t>
      анықталған бұзушылықтар жататын салық кезеңі үшін хабарлама бойынша салық есептілігін табыс ету;</w:t>
      </w:r>
    </w:p>
    <w:bookmarkEnd w:id="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төлеушінің қосылған құн салығын қайтару туралы талабы бойынша бұрын бюджеттен қайтарылған қосылған құн салығының сомасын бюджетке төлеу, сондай-ақ, салық төлеушіге осындай соманы аударған күннен бастап әрбір күн үшін Салық кодексінің 104-бабының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мөлшерде өсімпұл төлеу арқылы салық төлеушінің (салық агентінің) анықталған бұзушылықтарды жоюы;</w:t>
      </w:r>
    </w:p>
    <w:bookmarkStart w:name="z1086" w:id="981"/>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нысанда жазып берілген шот-фактураларды кері қайтарып алу, түзету немесе толықтыру;</w:t>
      </w:r>
    </w:p>
    <w:bookmarkEnd w:id="981"/>
    <w:bookmarkStart w:name="z1087" w:id="982"/>
    <w:p>
      <w:pPr>
        <w:spacing w:after="0"/>
        <w:ind w:left="0"/>
        <w:jc w:val="both"/>
      </w:pPr>
      <w:r>
        <w:rPr>
          <w:rFonts w:ascii="Times New Roman"/>
          <w:b w:val="false"/>
          <w:i w:val="false"/>
          <w:color w:val="000000"/>
          <w:sz w:val="28"/>
        </w:rPr>
        <w:t>
      2) хабарламада көрсетілген тәуекел дәрежесі жоғары бұзушылықтармен келіспеген кезде – камералдық бақылау нәтижелері бойынша салық органдары анықтаған бұзушылықтарды жою туралы хабарлама жіберген салық органына салық төлеуші (салық агенті) қағаз немесе электрондық жеткізгіште, хабарламада көрсетілген операцияларды (мәмілелерді) жүзеге асыру жөніндегі құжаттармен расталған мән-жайларды көрсете отырып түсіндірмені ұсынуы камералдық бақылау нәтижелері бойынша мемлекеттік кірістер органдары анықтаған тәуекел дәрежесі жоғары бұзушылықтарды жою туралы хабарламаны орындады деп танылады.</w:t>
      </w:r>
    </w:p>
    <w:bookmarkEnd w:id="9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хабарламаны белгіленген мерзімде орындамау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салық төлеушінің банк шоттары бойынша шығыс операцияларын тоқтата тұруға және Салық кодексінің </w:t>
      </w:r>
      <w:r>
        <w:rPr>
          <w:rFonts w:ascii="Times New Roman"/>
          <w:b w:val="false"/>
          <w:i w:val="false"/>
          <w:color w:val="000000"/>
          <w:sz w:val="28"/>
        </w:rPr>
        <w:t>120-1-бабына</w:t>
      </w:r>
      <w:r>
        <w:rPr>
          <w:rFonts w:ascii="Times New Roman"/>
          <w:b w:val="false"/>
          <w:i w:val="false"/>
          <w:color w:val="000000"/>
          <w:sz w:val="28"/>
        </w:rPr>
        <w:t xml:space="preserve"> сәйкес электрондық шот-фактураларды жазып беруді шектеуге әкеп соғады.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96-бабының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камералдық бақылау нәтижелері бойынша салық органдары анықтаған бұзушылықтарды жою туралы хабарламаға жоғары тұрған салық органына және (немесе) уәкілетті органға немесе сотқа шағым берілген кезде камералдық бақылау нәтижелері бойынша салық органдары анықтаған бұзушылықтарды жою туралы хабарламаны орындау мерзімінің өтуі:</w:t>
      </w:r>
    </w:p>
    <w:bookmarkStart w:name="z1090" w:id="983"/>
    <w:p>
      <w:pPr>
        <w:spacing w:after="0"/>
        <w:ind w:left="0"/>
        <w:jc w:val="both"/>
      </w:pPr>
      <w:r>
        <w:rPr>
          <w:rFonts w:ascii="Times New Roman"/>
          <w:b w:val="false"/>
          <w:i w:val="false"/>
          <w:color w:val="000000"/>
          <w:sz w:val="28"/>
        </w:rPr>
        <w:t>
      1) жоғары тұрған салық органы және (немесе) уәкілетті орган шағымды қабылдаған күннен бастап – жоғары тұрған салық органының және (немесе) уәкілетті органның жазбаша шешімі шығарылғанға дейін;</w:t>
      </w:r>
    </w:p>
    <w:bookmarkEnd w:id="983"/>
    <w:bookmarkStart w:name="z1091" w:id="984"/>
    <w:p>
      <w:pPr>
        <w:spacing w:after="0"/>
        <w:ind w:left="0"/>
        <w:jc w:val="both"/>
      </w:pPr>
      <w:r>
        <w:rPr>
          <w:rFonts w:ascii="Times New Roman"/>
          <w:b w:val="false"/>
          <w:i w:val="false"/>
          <w:color w:val="000000"/>
          <w:sz w:val="28"/>
        </w:rPr>
        <w:t>
      2) сот шағымды (өтінішті) іс жүргізуге қабылдаған күннен бастап – сот актісі заңды күшіне енгенге дейін тоқтатыла тұрады.</w:t>
      </w:r>
    </w:p>
    <w:bookmarkEnd w:id="984"/>
    <w:bookmarkStart w:name="z1092" w:id="985"/>
    <w:p>
      <w:pPr>
        <w:spacing w:after="0"/>
        <w:ind w:left="0"/>
        <w:jc w:val="both"/>
      </w:pPr>
      <w:r>
        <w:rPr>
          <w:rFonts w:ascii="Times New Roman"/>
          <w:b w:val="false"/>
          <w:i w:val="false"/>
          <w:color w:val="000000"/>
          <w:sz w:val="28"/>
        </w:rPr>
        <w:t>
      Анықталған бұзушылықтардың сипаттамалары бар қосымша ___ парақта.</w:t>
      </w:r>
    </w:p>
    <w:bookmarkEnd w:id="985"/>
    <w:bookmarkStart w:name="z1093" w:id="986"/>
    <w:p>
      <w:pPr>
        <w:spacing w:after="0"/>
        <w:ind w:left="0"/>
        <w:jc w:val="both"/>
      </w:pPr>
      <w:r>
        <w:rPr>
          <w:rFonts w:ascii="Times New Roman"/>
          <w:b w:val="false"/>
          <w:i w:val="false"/>
          <w:color w:val="000000"/>
          <w:sz w:val="28"/>
        </w:rPr>
        <w:t xml:space="preserve">
      Мемлекеттік органның басшысы </w:t>
      </w:r>
    </w:p>
    <w:bookmarkEnd w:id="986"/>
    <w:bookmarkStart w:name="z1094" w:id="987"/>
    <w:p>
      <w:pPr>
        <w:spacing w:after="0"/>
        <w:ind w:left="0"/>
        <w:jc w:val="both"/>
      </w:pPr>
      <w:r>
        <w:rPr>
          <w:rFonts w:ascii="Times New Roman"/>
          <w:b w:val="false"/>
          <w:i w:val="false"/>
          <w:color w:val="000000"/>
          <w:sz w:val="28"/>
        </w:rPr>
        <w:t xml:space="preserve">
      (басшының орынбасары) __________________________________________ </w:t>
      </w:r>
    </w:p>
    <w:bookmarkEnd w:id="987"/>
    <w:bookmarkStart w:name="z1095" w:id="988"/>
    <w:p>
      <w:pPr>
        <w:spacing w:after="0"/>
        <w:ind w:left="0"/>
        <w:jc w:val="both"/>
      </w:pPr>
      <w:r>
        <w:rPr>
          <w:rFonts w:ascii="Times New Roman"/>
          <w:b w:val="false"/>
          <w:i w:val="false"/>
          <w:color w:val="000000"/>
          <w:sz w:val="28"/>
        </w:rPr>
        <w:t>
      (тегі, аты, әкесінің аты (ол болған кезде) (қолы))</w:t>
      </w:r>
    </w:p>
    <w:bookmarkEnd w:id="988"/>
    <w:bookmarkStart w:name="z1096" w:id="989"/>
    <w:p>
      <w:pPr>
        <w:spacing w:after="0"/>
        <w:ind w:left="0"/>
        <w:jc w:val="both"/>
      </w:pPr>
      <w:r>
        <w:rPr>
          <w:rFonts w:ascii="Times New Roman"/>
          <w:b w:val="false"/>
          <w:i w:val="false"/>
          <w:color w:val="000000"/>
          <w:sz w:val="28"/>
        </w:rPr>
        <w:t>
      Мөр орны</w:t>
      </w:r>
    </w:p>
    <w:bookmarkEnd w:id="989"/>
    <w:bookmarkStart w:name="z1097" w:id="990"/>
    <w:p>
      <w:pPr>
        <w:spacing w:after="0"/>
        <w:ind w:left="0"/>
        <w:jc w:val="both"/>
      </w:pPr>
      <w:r>
        <w:rPr>
          <w:rFonts w:ascii="Times New Roman"/>
          <w:b w:val="false"/>
          <w:i w:val="false"/>
          <w:color w:val="000000"/>
          <w:sz w:val="28"/>
        </w:rPr>
        <w:t xml:space="preserve">
      Хабарламаны алдым____________________________ _____________ </w:t>
      </w:r>
    </w:p>
    <w:bookmarkEnd w:id="990"/>
    <w:bookmarkStart w:name="z1098" w:id="991"/>
    <w:p>
      <w:pPr>
        <w:spacing w:after="0"/>
        <w:ind w:left="0"/>
        <w:jc w:val="both"/>
      </w:pPr>
      <w:r>
        <w:rPr>
          <w:rFonts w:ascii="Times New Roman"/>
          <w:b w:val="false"/>
          <w:i w:val="false"/>
          <w:color w:val="000000"/>
          <w:sz w:val="28"/>
        </w:rPr>
        <w:t xml:space="preserve">
      (салық төлеушінің (салық агентіне) тегі, аты, әкесінің аты (ол болған кезде), </w:t>
      </w:r>
    </w:p>
    <w:bookmarkEnd w:id="991"/>
    <w:bookmarkStart w:name="z1099" w:id="992"/>
    <w:p>
      <w:pPr>
        <w:spacing w:after="0"/>
        <w:ind w:left="0"/>
        <w:jc w:val="both"/>
      </w:pPr>
      <w:r>
        <w:rPr>
          <w:rFonts w:ascii="Times New Roman"/>
          <w:b w:val="false"/>
          <w:i w:val="false"/>
          <w:color w:val="000000"/>
          <w:sz w:val="28"/>
        </w:rPr>
        <w:t>
      қолы, күні))</w:t>
      </w:r>
    </w:p>
    <w:bookmarkEnd w:id="992"/>
    <w:bookmarkStart w:name="z1100" w:id="993"/>
    <w:p>
      <w:pPr>
        <w:spacing w:after="0"/>
        <w:ind w:left="0"/>
        <w:jc w:val="both"/>
      </w:pPr>
      <w:r>
        <w:rPr>
          <w:rFonts w:ascii="Times New Roman"/>
          <w:b w:val="false"/>
          <w:i w:val="false"/>
          <w:color w:val="000000"/>
          <w:sz w:val="28"/>
        </w:rPr>
        <w:t>
      Мөр орны (жеке кәсіпкерлік субъектілеріне жататын заңды тұлғаларды қоспағанда)</w:t>
      </w:r>
    </w:p>
    <w:bookmarkEnd w:id="993"/>
    <w:bookmarkStart w:name="z1101" w:id="994"/>
    <w:p>
      <w:pPr>
        <w:spacing w:after="0"/>
        <w:ind w:left="0"/>
        <w:jc w:val="both"/>
      </w:pPr>
      <w:r>
        <w:rPr>
          <w:rFonts w:ascii="Times New Roman"/>
          <w:b w:val="false"/>
          <w:i w:val="false"/>
          <w:color w:val="000000"/>
          <w:sz w:val="28"/>
        </w:rPr>
        <w:t xml:space="preserve">
      Хабарлама салық төлеушіге (салық агентіне) табыс етілді _____________ </w:t>
      </w:r>
    </w:p>
    <w:bookmarkEnd w:id="994"/>
    <w:bookmarkStart w:name="z1102" w:id="995"/>
    <w:p>
      <w:pPr>
        <w:spacing w:after="0"/>
        <w:ind w:left="0"/>
        <w:jc w:val="both"/>
      </w:pPr>
      <w:r>
        <w:rPr>
          <w:rFonts w:ascii="Times New Roman"/>
          <w:b w:val="false"/>
          <w:i w:val="false"/>
          <w:color w:val="000000"/>
          <w:sz w:val="28"/>
        </w:rPr>
        <w:t xml:space="preserve">
      ____________________________________________________________________ </w:t>
      </w:r>
    </w:p>
    <w:bookmarkEnd w:id="995"/>
    <w:bookmarkStart w:name="z1103" w:id="996"/>
    <w:p>
      <w:pPr>
        <w:spacing w:after="0"/>
        <w:ind w:left="0"/>
        <w:jc w:val="both"/>
      </w:pPr>
      <w:r>
        <w:rPr>
          <w:rFonts w:ascii="Times New Roman"/>
          <w:b w:val="false"/>
          <w:i w:val="false"/>
          <w:color w:val="000000"/>
          <w:sz w:val="28"/>
        </w:rPr>
        <w:t xml:space="preserve">
      (мемлекеттік органның лауазымды адамының тегі, аты, әкесінің аты </w:t>
      </w:r>
    </w:p>
    <w:bookmarkEnd w:id="996"/>
    <w:bookmarkStart w:name="z1104" w:id="997"/>
    <w:p>
      <w:pPr>
        <w:spacing w:after="0"/>
        <w:ind w:left="0"/>
        <w:jc w:val="both"/>
      </w:pPr>
      <w:r>
        <w:rPr>
          <w:rFonts w:ascii="Times New Roman"/>
          <w:b w:val="false"/>
          <w:i w:val="false"/>
          <w:color w:val="000000"/>
          <w:sz w:val="28"/>
        </w:rPr>
        <w:t>
      (ол болған кезде), қолы, күні)</w:t>
      </w:r>
    </w:p>
    <w:bookmarkEnd w:id="997"/>
    <w:bookmarkStart w:name="z1105" w:id="998"/>
    <w:p>
      <w:pPr>
        <w:spacing w:after="0"/>
        <w:ind w:left="0"/>
        <w:jc w:val="both"/>
      </w:pPr>
      <w:r>
        <w:rPr>
          <w:rFonts w:ascii="Times New Roman"/>
          <w:b w:val="false"/>
          <w:i w:val="false"/>
          <w:color w:val="000000"/>
          <w:sz w:val="28"/>
        </w:rPr>
        <w:t>
      Салық төлеушінің тегі, аты, әкесінің аты (ол болған кезде) немесе атауы</w:t>
      </w:r>
    </w:p>
    <w:bookmarkEnd w:id="998"/>
    <w:bookmarkStart w:name="z1106" w:id="999"/>
    <w:p>
      <w:pPr>
        <w:spacing w:after="0"/>
        <w:ind w:left="0"/>
        <w:jc w:val="both"/>
      </w:pPr>
      <w:r>
        <w:rPr>
          <w:rFonts w:ascii="Times New Roman"/>
          <w:b w:val="false"/>
          <w:i w:val="false"/>
          <w:color w:val="000000"/>
          <w:sz w:val="28"/>
        </w:rPr>
        <w:t>
      Мекенжайы:____________________________________________________</w:t>
      </w:r>
    </w:p>
    <w:bookmarkEnd w:id="999"/>
    <w:bookmarkStart w:name="z1107" w:id="1000"/>
    <w:p>
      <w:pPr>
        <w:spacing w:after="0"/>
        <w:ind w:left="0"/>
        <w:jc w:val="both"/>
      </w:pPr>
      <w:r>
        <w:rPr>
          <w:rFonts w:ascii="Times New Roman"/>
          <w:b w:val="false"/>
          <w:i w:val="false"/>
          <w:color w:val="000000"/>
          <w:sz w:val="28"/>
        </w:rPr>
        <w:t>
      Хабарлама салық төлеушіге (салық агентіне) жіберілді________________</w:t>
      </w:r>
    </w:p>
    <w:bookmarkEnd w:id="1000"/>
    <w:bookmarkStart w:name="z1108" w:id="1001"/>
    <w:p>
      <w:pPr>
        <w:spacing w:after="0"/>
        <w:ind w:left="0"/>
        <w:jc w:val="both"/>
      </w:pPr>
      <w:r>
        <w:rPr>
          <w:rFonts w:ascii="Times New Roman"/>
          <w:b w:val="false"/>
          <w:i w:val="false"/>
          <w:color w:val="000000"/>
          <w:sz w:val="28"/>
        </w:rPr>
        <w:t xml:space="preserve">
      ____________________________________________________________________ </w:t>
      </w:r>
    </w:p>
    <w:bookmarkEnd w:id="1001"/>
    <w:bookmarkStart w:name="z1109" w:id="1002"/>
    <w:p>
      <w:pPr>
        <w:spacing w:after="0"/>
        <w:ind w:left="0"/>
        <w:jc w:val="both"/>
      </w:pPr>
      <w:r>
        <w:rPr>
          <w:rFonts w:ascii="Times New Roman"/>
          <w:b w:val="false"/>
          <w:i w:val="false"/>
          <w:color w:val="000000"/>
          <w:sz w:val="28"/>
        </w:rPr>
        <w:t>
                  (жіберу және (немесе) алу фактісін растайтын құжат)</w:t>
      </w:r>
    </w:p>
    <w:bookmarkEnd w:id="10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113" w:id="1003"/>
    <w:p>
      <w:pPr>
        <w:spacing w:after="0"/>
        <w:ind w:left="0"/>
        <w:jc w:val="both"/>
      </w:pPr>
      <w:r>
        <w:rPr>
          <w:rFonts w:ascii="Times New Roman"/>
          <w:b w:val="false"/>
          <w:i w:val="false"/>
          <w:color w:val="000000"/>
          <w:sz w:val="28"/>
        </w:rPr>
        <w:t xml:space="preserve">
      </w:t>
      </w:r>
    </w:p>
    <w:bookmarkEnd w:id="1003"/>
    <w:p>
      <w:pPr>
        <w:spacing w:after="0"/>
        <w:ind w:left="0"/>
        <w:jc w:val="both"/>
      </w:pPr>
      <w:r>
        <w:drawing>
          <wp:inline distT="0" distB="0" distL="0" distR="0">
            <wp:extent cx="7810500" cy="988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988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7" w:id="1004"/>
    <w:p>
      <w:pPr>
        <w:spacing w:after="0"/>
        <w:ind w:left="0"/>
        <w:jc w:val="left"/>
      </w:pPr>
      <w:r>
        <w:rPr>
          <w:rFonts w:ascii="Times New Roman"/>
          <w:b/>
          <w:i w:val="false"/>
          <w:color w:val="000000"/>
        </w:rPr>
        <w:t xml:space="preserve"> _______________________________________________________________________________ </w:t>
      </w:r>
    </w:p>
    <w:bookmarkEnd w:id="1004"/>
    <w:bookmarkStart w:name="z1118" w:id="1005"/>
    <w:p>
      <w:pPr>
        <w:spacing w:after="0"/>
        <w:ind w:left="0"/>
        <w:jc w:val="left"/>
      </w:pPr>
      <w:r>
        <w:rPr>
          <w:rFonts w:ascii="Times New Roman"/>
          <w:b/>
          <w:i w:val="false"/>
          <w:color w:val="000000"/>
        </w:rPr>
        <w:t xml:space="preserve"> (мемлекеттік органның атауы) </w:t>
      </w:r>
    </w:p>
    <w:bookmarkEnd w:id="1005"/>
    <w:bookmarkStart w:name="z1119" w:id="1006"/>
    <w:p>
      <w:pPr>
        <w:spacing w:after="0"/>
        <w:ind w:left="0"/>
        <w:jc w:val="left"/>
      </w:pPr>
      <w:r>
        <w:rPr>
          <w:rFonts w:ascii="Times New Roman"/>
          <w:b/>
          <w:i w:val="false"/>
          <w:color w:val="000000"/>
        </w:rPr>
        <w:t xml:space="preserve"> Бюджеттен қайтаруға ұсынылған қосылған құн салығының дұрыстығын растау бойынша салықтық тексеру актісіне </w:t>
      </w:r>
    </w:p>
    <w:bookmarkEnd w:id="1006"/>
    <w:bookmarkStart w:name="z1120" w:id="1007"/>
    <w:p>
      <w:pPr>
        <w:spacing w:after="0"/>
        <w:ind w:left="0"/>
        <w:jc w:val="left"/>
      </w:pPr>
      <w:r>
        <w:rPr>
          <w:rFonts w:ascii="Times New Roman"/>
          <w:b/>
          <w:i w:val="false"/>
          <w:color w:val="000000"/>
        </w:rPr>
        <w:t xml:space="preserve"> 20_ жылғы "___"______ № ____қорытындысы</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тіркеу есебіне қою туралы куәлігінің ериясы мен нөмірі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талапты көрсете отырып ҚҚС бойынша декларациясын тапсырған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асып түсуін қайтару туралы талапты көрсете отырып ҚҚС бойынша декларациясы тапсырылған салық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декларациясында көрсетілген талап бойынша қайтаруға ұсынылған ҚҚС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асып түскен сомасын қайтару туралы талапты ұсынған салық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"__"_____бастап 20_ жылғы "_" 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 актісіне сәйкесқайтаруға расталған ҚҚС асып түскен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432-бабына</w:t>
            </w:r>
            <w:r>
              <w:rPr>
                <w:rFonts w:ascii="Times New Roman"/>
                <w:b w:val="false"/>
                <w:i w:val="false"/>
                <w:color w:val="000000"/>
                <w:sz w:val="20"/>
              </w:rPr>
              <w:t xml:space="preserve"> сәйкес ҚҚС асып түскен сомаларының 1/20 үлесіне сүйене отырып қайтаруға жататын ҚҚС асып түскен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432-бабына</w:t>
            </w:r>
            <w:r>
              <w:rPr>
                <w:rFonts w:ascii="Times New Roman"/>
                <w:b w:val="false"/>
                <w:i w:val="false"/>
                <w:color w:val="000000"/>
                <w:sz w:val="20"/>
              </w:rPr>
              <w:t xml:space="preserve"> сәйкес қайтаруға жататын ҚҚС асып түскен сомаларының 1/20 үлесіне тиетін салық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___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Салық кодексінің 393-бабы </w:t>
            </w:r>
            <w:r>
              <w:rPr>
                <w:rFonts w:ascii="Times New Roman"/>
                <w:b w:val="false"/>
                <w:i w:val="false"/>
                <w:color w:val="000000"/>
                <w:sz w:val="20"/>
              </w:rPr>
              <w:t>6-тармағында</w:t>
            </w:r>
            <w:r>
              <w:rPr>
                <w:rFonts w:ascii="Times New Roman"/>
                <w:b w:val="false"/>
                <w:i w:val="false"/>
                <w:color w:val="000000"/>
                <w:sz w:val="20"/>
              </w:rPr>
              <w:t xml:space="preserve"> көзделген қайта өңделген өнімдерді сатып алушыға қатысты салған сұрауға алынған жауап бойынша қайтаруға жататын ҚҚС асып түскен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1" w:id="1008"/>
    <w:p>
      <w:pPr>
        <w:spacing w:after="0"/>
        <w:ind w:left="0"/>
        <w:jc w:val="both"/>
      </w:pPr>
      <w:r>
        <w:rPr>
          <w:rFonts w:ascii="Times New Roman"/>
          <w:b w:val="false"/>
          <w:i w:val="false"/>
          <w:color w:val="000000"/>
          <w:sz w:val="28"/>
        </w:rPr>
        <w:t>
      20__жылғы "____"_______________қорытындыны толтырған күнге ҚҚС сомасының асып түсуі_______________теңгені құрайды.</w:t>
      </w:r>
    </w:p>
    <w:bookmarkEnd w:id="1008"/>
    <w:bookmarkStart w:name="z1122" w:id="1009"/>
    <w:p>
      <w:pPr>
        <w:spacing w:after="0"/>
        <w:ind w:left="0"/>
        <w:jc w:val="both"/>
      </w:pPr>
      <w:r>
        <w:rPr>
          <w:rFonts w:ascii="Times New Roman"/>
          <w:b w:val="false"/>
          <w:i w:val="false"/>
          <w:color w:val="000000"/>
          <w:sz w:val="28"/>
        </w:rPr>
        <w:t>
      №1 кесте (теңге)</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 актісіне сәйкес қайтаруға расталған ҚҚС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қорытындылардың негізінде қайтарылған ҚҚС асып түскен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салық кезеңінде қайтаруға жататын 1/20 үлесіне тең ҚҚС асып түскен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ҚҚС асып түскен сомасының қалдығы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(2бағ.–4бағ.–6бағ.)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10"/>
          <w:p>
            <w:pPr>
              <w:spacing w:after="20"/>
              <w:ind w:left="20"/>
              <w:jc w:val="both"/>
            </w:pPr>
            <w:r>
              <w:rPr>
                <w:rFonts w:ascii="Times New Roman"/>
                <w:b w:val="false"/>
                <w:i w:val="false"/>
                <w:color w:val="000000"/>
                <w:sz w:val="20"/>
              </w:rPr>
              <w:t>
20__ жылғы "__" "_____" 20__ жылғы</w:t>
            </w:r>
          </w:p>
          <w:bookmarkEnd w:id="1010"/>
          <w:p>
            <w:pPr>
              <w:spacing w:after="20"/>
              <w:ind w:left="20"/>
              <w:jc w:val="both"/>
            </w:pPr>
            <w:r>
              <w:rPr>
                <w:rFonts w:ascii="Times New Roman"/>
                <w:b w:val="false"/>
                <w:i w:val="false"/>
                <w:color w:val="000000"/>
                <w:sz w:val="20"/>
              </w:rPr>
              <w:t>
"__" "_____"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11"/>
          <w:p>
            <w:pPr>
              <w:spacing w:after="20"/>
              <w:ind w:left="20"/>
              <w:jc w:val="both"/>
            </w:pPr>
            <w:r>
              <w:rPr>
                <w:rFonts w:ascii="Times New Roman"/>
                <w:b w:val="false"/>
                <w:i w:val="false"/>
                <w:color w:val="000000"/>
                <w:sz w:val="20"/>
              </w:rPr>
              <w:t>
20__ жылғы "__" "_____" 20__ жылғы</w:t>
            </w:r>
          </w:p>
          <w:bookmarkEnd w:id="1011"/>
          <w:p>
            <w:pPr>
              <w:spacing w:after="20"/>
              <w:ind w:left="20"/>
              <w:jc w:val="both"/>
            </w:pPr>
            <w:r>
              <w:rPr>
                <w:rFonts w:ascii="Times New Roman"/>
                <w:b w:val="false"/>
                <w:i w:val="false"/>
                <w:color w:val="000000"/>
                <w:sz w:val="20"/>
              </w:rPr>
              <w:t>
"__" "_____"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12"/>
          <w:p>
            <w:pPr>
              <w:spacing w:after="20"/>
              <w:ind w:left="20"/>
              <w:jc w:val="both"/>
            </w:pPr>
            <w:r>
              <w:rPr>
                <w:rFonts w:ascii="Times New Roman"/>
                <w:b w:val="false"/>
                <w:i w:val="false"/>
                <w:color w:val="000000"/>
                <w:sz w:val="20"/>
              </w:rPr>
              <w:t>
20__ жылғы "__" "_____" 20__ жылғы</w:t>
            </w:r>
          </w:p>
          <w:bookmarkEnd w:id="1012"/>
          <w:p>
            <w:pPr>
              <w:spacing w:after="20"/>
              <w:ind w:left="20"/>
              <w:jc w:val="both"/>
            </w:pPr>
            <w:r>
              <w:rPr>
                <w:rFonts w:ascii="Times New Roman"/>
                <w:b w:val="false"/>
                <w:i w:val="false"/>
                <w:color w:val="000000"/>
                <w:sz w:val="20"/>
              </w:rPr>
              <w:t>
"__" "_____"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13"/>
          <w:p>
            <w:pPr>
              <w:spacing w:after="20"/>
              <w:ind w:left="20"/>
              <w:jc w:val="both"/>
            </w:pPr>
            <w:r>
              <w:rPr>
                <w:rFonts w:ascii="Times New Roman"/>
                <w:b w:val="false"/>
                <w:i w:val="false"/>
                <w:color w:val="000000"/>
                <w:sz w:val="20"/>
              </w:rPr>
              <w:t>
20__ жылғы "__" "_____" 20__ жылғы</w:t>
            </w:r>
          </w:p>
          <w:bookmarkEnd w:id="1013"/>
          <w:p>
            <w:pPr>
              <w:spacing w:after="20"/>
              <w:ind w:left="20"/>
              <w:jc w:val="both"/>
            </w:pPr>
            <w:r>
              <w:rPr>
                <w:rFonts w:ascii="Times New Roman"/>
                <w:b w:val="false"/>
                <w:i w:val="false"/>
                <w:color w:val="000000"/>
                <w:sz w:val="20"/>
              </w:rPr>
              <w:t>
"__" "_____"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7" w:id="1014"/>
    <w:p>
      <w:pPr>
        <w:spacing w:after="0"/>
        <w:ind w:left="0"/>
        <w:jc w:val="both"/>
      </w:pPr>
      <w:r>
        <w:rPr>
          <w:rFonts w:ascii="Times New Roman"/>
          <w:b w:val="false"/>
          <w:i w:val="false"/>
          <w:color w:val="000000"/>
          <w:sz w:val="28"/>
        </w:rPr>
        <w:t>
      №2 кесте (теңге)</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салық қызметі, қайта өңделген өнімдерді сатып алушыға қатысты тексеру жүргізуге сұрау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мүше мемлекеттің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туралы салған сұрауға жауап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мөлшерлеме бойынша салық салынатын айналымның мақсаты үшін пайдаланған қайта өңделген өнімдер бойынша ҚҚС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1015"/>
    <w:p>
      <w:pPr>
        <w:spacing w:after="0"/>
        <w:ind w:left="0"/>
        <w:jc w:val="both"/>
      </w:pPr>
      <w:r>
        <w:rPr>
          <w:rFonts w:ascii="Times New Roman"/>
          <w:b w:val="false"/>
          <w:i w:val="false"/>
          <w:color w:val="000000"/>
          <w:sz w:val="28"/>
        </w:rPr>
        <w:t xml:space="preserve">
      Бюджеттен қайтаруға жататын ҚҚС сомасы__________________ теңгені құрайды. </w:t>
      </w:r>
    </w:p>
    <w:bookmarkEnd w:id="1015"/>
    <w:bookmarkStart w:name="z1129" w:id="1016"/>
    <w:p>
      <w:pPr>
        <w:spacing w:after="0"/>
        <w:ind w:left="0"/>
        <w:jc w:val="both"/>
      </w:pPr>
      <w:r>
        <w:rPr>
          <w:rFonts w:ascii="Times New Roman"/>
          <w:b w:val="false"/>
          <w:i w:val="false"/>
          <w:color w:val="000000"/>
          <w:sz w:val="28"/>
        </w:rPr>
        <w:t xml:space="preserve">
      _________________________________________________________________ </w:t>
      </w:r>
    </w:p>
    <w:bookmarkEnd w:id="1016"/>
    <w:bookmarkStart w:name="z1130" w:id="1017"/>
    <w:p>
      <w:pPr>
        <w:spacing w:after="0"/>
        <w:ind w:left="0"/>
        <w:jc w:val="both"/>
      </w:pPr>
      <w:r>
        <w:rPr>
          <w:rFonts w:ascii="Times New Roman"/>
          <w:b w:val="false"/>
          <w:i w:val="false"/>
          <w:color w:val="000000"/>
          <w:sz w:val="28"/>
        </w:rPr>
        <w:t xml:space="preserve">
      (тегі, аты, жөні (ол болған жағдайда), жауапты бөлімнің (басқарма) жұмыскер </w:t>
      </w:r>
    </w:p>
    <w:bookmarkEnd w:id="1017"/>
    <w:bookmarkStart w:name="z1131" w:id="1018"/>
    <w:p>
      <w:pPr>
        <w:spacing w:after="0"/>
        <w:ind w:left="0"/>
        <w:jc w:val="both"/>
      </w:pPr>
      <w:r>
        <w:rPr>
          <w:rFonts w:ascii="Times New Roman"/>
          <w:b w:val="false"/>
          <w:i w:val="false"/>
          <w:color w:val="000000"/>
          <w:sz w:val="28"/>
        </w:rPr>
        <w:t xml:space="preserve">
      лауазымы және қолы) </w:t>
      </w:r>
    </w:p>
    <w:bookmarkEnd w:id="1018"/>
    <w:bookmarkStart w:name="z1132" w:id="1019"/>
    <w:p>
      <w:pPr>
        <w:spacing w:after="0"/>
        <w:ind w:left="0"/>
        <w:jc w:val="both"/>
      </w:pPr>
      <w:r>
        <w:rPr>
          <w:rFonts w:ascii="Times New Roman"/>
          <w:b w:val="false"/>
          <w:i w:val="false"/>
          <w:color w:val="000000"/>
          <w:sz w:val="28"/>
        </w:rPr>
        <w:t xml:space="preserve">
      Жауапты басқарманың (бөлім) басшысы __________________________ </w:t>
      </w:r>
    </w:p>
    <w:bookmarkEnd w:id="1019"/>
    <w:bookmarkStart w:name="z1133" w:id="1020"/>
    <w:p>
      <w:pPr>
        <w:spacing w:after="0"/>
        <w:ind w:left="0"/>
        <w:jc w:val="both"/>
      </w:pPr>
      <w:r>
        <w:rPr>
          <w:rFonts w:ascii="Times New Roman"/>
          <w:b w:val="false"/>
          <w:i w:val="false"/>
          <w:color w:val="000000"/>
          <w:sz w:val="28"/>
        </w:rPr>
        <w:t xml:space="preserve">
      (қолы) (тегі, аты, жөні, (ол болған кезде)) </w:t>
      </w:r>
    </w:p>
    <w:bookmarkEnd w:id="1020"/>
    <w:bookmarkStart w:name="z1134" w:id="1021"/>
    <w:p>
      <w:pPr>
        <w:spacing w:after="0"/>
        <w:ind w:left="0"/>
        <w:jc w:val="both"/>
      </w:pPr>
      <w:r>
        <w:rPr>
          <w:rFonts w:ascii="Times New Roman"/>
          <w:b w:val="false"/>
          <w:i w:val="false"/>
          <w:color w:val="000000"/>
          <w:sz w:val="28"/>
        </w:rPr>
        <w:t xml:space="preserve">
      Салық төлеушіге табыс етілді____________________________________ </w:t>
      </w:r>
    </w:p>
    <w:bookmarkEnd w:id="1021"/>
    <w:bookmarkStart w:name="z1135" w:id="1022"/>
    <w:p>
      <w:pPr>
        <w:spacing w:after="0"/>
        <w:ind w:left="0"/>
        <w:jc w:val="both"/>
      </w:pPr>
      <w:r>
        <w:rPr>
          <w:rFonts w:ascii="Times New Roman"/>
          <w:b w:val="false"/>
          <w:i w:val="false"/>
          <w:color w:val="000000"/>
          <w:sz w:val="28"/>
        </w:rPr>
        <w:t xml:space="preserve">
      20_жылғы "__"_________ </w:t>
      </w:r>
    </w:p>
    <w:bookmarkEnd w:id="1022"/>
    <w:bookmarkStart w:name="z1136" w:id="1023"/>
    <w:p>
      <w:pPr>
        <w:spacing w:after="0"/>
        <w:ind w:left="0"/>
        <w:jc w:val="both"/>
      </w:pPr>
      <w:r>
        <w:rPr>
          <w:rFonts w:ascii="Times New Roman"/>
          <w:b w:val="false"/>
          <w:i w:val="false"/>
          <w:color w:val="000000"/>
          <w:sz w:val="28"/>
        </w:rPr>
        <w:t xml:space="preserve">
      _____________________________________________________________ </w:t>
      </w:r>
    </w:p>
    <w:bookmarkEnd w:id="1023"/>
    <w:bookmarkStart w:name="z1137" w:id="1024"/>
    <w:p>
      <w:pPr>
        <w:spacing w:after="0"/>
        <w:ind w:left="0"/>
        <w:jc w:val="both"/>
      </w:pPr>
      <w:r>
        <w:rPr>
          <w:rFonts w:ascii="Times New Roman"/>
          <w:b w:val="false"/>
          <w:i w:val="false"/>
          <w:color w:val="000000"/>
          <w:sz w:val="28"/>
        </w:rPr>
        <w:t>
      (тегі, аты, жөні (ол болған кезде), лауазымы және қолы)</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41" w:id="1025"/>
    <w:p>
      <w:pPr>
        <w:spacing w:after="0"/>
        <w:ind w:left="0"/>
        <w:jc w:val="left"/>
      </w:pPr>
      <w:r>
        <w:rPr>
          <w:rFonts w:ascii="Times New Roman"/>
          <w:b/>
          <w:i w:val="false"/>
          <w:color w:val="000000"/>
        </w:rPr>
        <w:t xml:space="preserve"> Қазақстан Республикасының салық заңнамасында белгіленген мерзімде салық есептілігінің табыс етілмеуі туралы хабарлама</w:t>
      </w:r>
    </w:p>
    <w:bookmarkEnd w:id="1025"/>
    <w:bookmarkStart w:name="z1142" w:id="1026"/>
    <w:p>
      <w:pPr>
        <w:spacing w:after="0"/>
        <w:ind w:left="0"/>
        <w:jc w:val="both"/>
      </w:pPr>
      <w:r>
        <w:rPr>
          <w:rFonts w:ascii="Times New Roman"/>
          <w:b w:val="false"/>
          <w:i w:val="false"/>
          <w:color w:val="000000"/>
          <w:sz w:val="28"/>
        </w:rPr>
        <w:t>
      20___ жылғы "___" ______                                           № ________</w:t>
      </w:r>
    </w:p>
    <w:bookmarkEnd w:id="1026"/>
    <w:bookmarkStart w:name="z1143" w:id="1027"/>
    <w:p>
      <w:pPr>
        <w:spacing w:after="0"/>
        <w:ind w:left="0"/>
        <w:jc w:val="both"/>
      </w:pPr>
      <w:r>
        <w:rPr>
          <w:rFonts w:ascii="Times New Roman"/>
          <w:b w:val="false"/>
          <w:i w:val="false"/>
          <w:color w:val="000000"/>
          <w:sz w:val="28"/>
        </w:rPr>
        <w:t xml:space="preserve">
      ________________________________________________________________________ </w:t>
      </w:r>
    </w:p>
    <w:bookmarkEnd w:id="1027"/>
    <w:bookmarkStart w:name="z1144" w:id="1028"/>
    <w:p>
      <w:pPr>
        <w:spacing w:after="0"/>
        <w:ind w:left="0"/>
        <w:jc w:val="both"/>
      </w:pPr>
      <w:r>
        <w:rPr>
          <w:rFonts w:ascii="Times New Roman"/>
          <w:b w:val="false"/>
          <w:i w:val="false"/>
          <w:color w:val="000000"/>
          <w:sz w:val="28"/>
        </w:rPr>
        <w:t>
                        (мемлекеттік органның атауы)</w:t>
      </w:r>
    </w:p>
    <w:bookmarkEnd w:id="1028"/>
    <w:bookmarkStart w:name="z1145" w:id="102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bookmarkEnd w:id="1029"/>
    <w:bookmarkStart w:name="z1146" w:id="1030"/>
    <w:p>
      <w:pPr>
        <w:spacing w:after="0"/>
        <w:ind w:left="0"/>
        <w:jc w:val="both"/>
      </w:pPr>
      <w:r>
        <w:rPr>
          <w:rFonts w:ascii="Times New Roman"/>
          <w:b w:val="false"/>
          <w:i w:val="false"/>
          <w:color w:val="000000"/>
          <w:sz w:val="28"/>
        </w:rPr>
        <w:t xml:space="preserve">
      Қазақстан Республикасы Кодексінің (Салық кодексі) (бұдан әрі – Салық кодексі) </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114-бабы 2-тармағы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Сізді ______________________ </w:t>
      </w:r>
    </w:p>
    <w:bookmarkStart w:name="z1148" w:id="1031"/>
    <w:p>
      <w:pPr>
        <w:spacing w:after="0"/>
        <w:ind w:left="0"/>
        <w:jc w:val="both"/>
      </w:pPr>
      <w:r>
        <w:rPr>
          <w:rFonts w:ascii="Times New Roman"/>
          <w:b w:val="false"/>
          <w:i w:val="false"/>
          <w:color w:val="000000"/>
          <w:sz w:val="28"/>
        </w:rPr>
        <w:t xml:space="preserve">
      __________________________________________________________________ </w:t>
      </w:r>
    </w:p>
    <w:bookmarkEnd w:id="1031"/>
    <w:bookmarkStart w:name="z1149" w:id="1032"/>
    <w:p>
      <w:pPr>
        <w:spacing w:after="0"/>
        <w:ind w:left="0"/>
        <w:jc w:val="both"/>
      </w:pPr>
      <w:r>
        <w:rPr>
          <w:rFonts w:ascii="Times New Roman"/>
          <w:b w:val="false"/>
          <w:i w:val="false"/>
          <w:color w:val="000000"/>
          <w:sz w:val="28"/>
        </w:rPr>
        <w:t>
      (салық төлеушінің тегі, аты, әкесінің аты (ол болған кезде)</w:t>
      </w:r>
    </w:p>
    <w:bookmarkEnd w:id="1032"/>
    <w:bookmarkStart w:name="z1150" w:id="1033"/>
    <w:p>
      <w:pPr>
        <w:spacing w:after="0"/>
        <w:ind w:left="0"/>
        <w:jc w:val="both"/>
      </w:pPr>
      <w:r>
        <w:rPr>
          <w:rFonts w:ascii="Times New Roman"/>
          <w:b w:val="false"/>
          <w:i w:val="false"/>
          <w:color w:val="000000"/>
          <w:sz w:val="28"/>
        </w:rPr>
        <w:t xml:space="preserve">
      __________________________________________________________________ </w:t>
      </w:r>
    </w:p>
    <w:bookmarkEnd w:id="1033"/>
    <w:bookmarkStart w:name="z1151" w:id="1034"/>
    <w:p>
      <w:pPr>
        <w:spacing w:after="0"/>
        <w:ind w:left="0"/>
        <w:jc w:val="both"/>
      </w:pPr>
      <w:r>
        <w:rPr>
          <w:rFonts w:ascii="Times New Roman"/>
          <w:b w:val="false"/>
          <w:i w:val="false"/>
          <w:color w:val="000000"/>
          <w:sz w:val="28"/>
        </w:rPr>
        <w:t xml:space="preserve">
      немесе толық атауы, мекен-жайы) </w:t>
      </w:r>
    </w:p>
    <w:bookmarkEnd w:id="1034"/>
    <w:bookmarkStart w:name="z1152" w:id="1035"/>
    <w:p>
      <w:pPr>
        <w:spacing w:after="0"/>
        <w:ind w:left="0"/>
        <w:jc w:val="both"/>
      </w:pPr>
      <w:r>
        <w:rPr>
          <w:rFonts w:ascii="Times New Roman"/>
          <w:b w:val="false"/>
          <w:i w:val="false"/>
          <w:color w:val="000000"/>
          <w:sz w:val="28"/>
        </w:rPr>
        <w:t xml:space="preserve">
      __________________________________________________________________ </w:t>
      </w:r>
    </w:p>
    <w:bookmarkEnd w:id="1035"/>
    <w:bookmarkStart w:name="z1153" w:id="1036"/>
    <w:p>
      <w:pPr>
        <w:spacing w:after="0"/>
        <w:ind w:left="0"/>
        <w:jc w:val="both"/>
      </w:pPr>
      <w:r>
        <w:rPr>
          <w:rFonts w:ascii="Times New Roman"/>
          <w:b w:val="false"/>
          <w:i w:val="false"/>
          <w:color w:val="000000"/>
          <w:sz w:val="28"/>
        </w:rPr>
        <w:t xml:space="preserve">
      (бизнес сәйкестендіру нөмірі/жеке сәйкестендіру нөмірі (БСН/ЖСН)) </w:t>
      </w:r>
    </w:p>
    <w:bookmarkEnd w:id="1036"/>
    <w:bookmarkStart w:name="z1154" w:id="1037"/>
    <w:p>
      <w:pPr>
        <w:spacing w:after="0"/>
        <w:ind w:left="0"/>
        <w:jc w:val="both"/>
      </w:pPr>
      <w:r>
        <w:rPr>
          <w:rFonts w:ascii="Times New Roman"/>
          <w:b w:val="false"/>
          <w:i w:val="false"/>
          <w:color w:val="000000"/>
          <w:sz w:val="28"/>
        </w:rPr>
        <w:t xml:space="preserve">
      __________________________________________________________________ </w:t>
      </w:r>
    </w:p>
    <w:bookmarkEnd w:id="1037"/>
    <w:bookmarkStart w:name="z1155" w:id="1038"/>
    <w:p>
      <w:pPr>
        <w:spacing w:after="0"/>
        <w:ind w:left="0"/>
        <w:jc w:val="both"/>
      </w:pPr>
      <w:r>
        <w:rPr>
          <w:rFonts w:ascii="Times New Roman"/>
          <w:b w:val="false"/>
          <w:i w:val="false"/>
          <w:color w:val="000000"/>
          <w:sz w:val="28"/>
        </w:rPr>
        <w:t xml:space="preserve">
      __________________________________________________________________ </w:t>
      </w:r>
    </w:p>
    <w:bookmarkEnd w:id="1038"/>
    <w:bookmarkStart w:name="z1156" w:id="1039"/>
    <w:p>
      <w:pPr>
        <w:spacing w:after="0"/>
        <w:ind w:left="0"/>
        <w:jc w:val="both"/>
      </w:pPr>
      <w:r>
        <w:rPr>
          <w:rFonts w:ascii="Times New Roman"/>
          <w:b w:val="false"/>
          <w:i w:val="false"/>
          <w:color w:val="000000"/>
          <w:sz w:val="28"/>
        </w:rPr>
        <w:t xml:space="preserve">
      (салық есептілігінің атауы және салық кезеңі) </w:t>
      </w:r>
    </w:p>
    <w:bookmarkEnd w:id="1039"/>
    <w:bookmarkStart w:name="z1157" w:id="1040"/>
    <w:p>
      <w:pPr>
        <w:spacing w:after="0"/>
        <w:ind w:left="0"/>
        <w:jc w:val="both"/>
      </w:pPr>
      <w:r>
        <w:rPr>
          <w:rFonts w:ascii="Times New Roman"/>
          <w:b w:val="false"/>
          <w:i w:val="false"/>
          <w:color w:val="000000"/>
          <w:sz w:val="28"/>
        </w:rPr>
        <w:t xml:space="preserve">
      __________________________________________________________________ </w:t>
      </w:r>
    </w:p>
    <w:bookmarkEnd w:id="1040"/>
    <w:bookmarkStart w:name="z1158" w:id="1041"/>
    <w:p>
      <w:pPr>
        <w:spacing w:after="0"/>
        <w:ind w:left="0"/>
        <w:jc w:val="both"/>
      </w:pPr>
      <w:r>
        <w:rPr>
          <w:rFonts w:ascii="Times New Roman"/>
          <w:b w:val="false"/>
          <w:i w:val="false"/>
          <w:color w:val="000000"/>
          <w:sz w:val="28"/>
        </w:rPr>
        <w:t>
      салық есептілігін табыс етілмегені туралы хабардар етеді.</w:t>
      </w:r>
    </w:p>
    <w:bookmarkEnd w:id="1041"/>
    <w:bookmarkStart w:name="z1159" w:id="1042"/>
    <w:p>
      <w:pPr>
        <w:spacing w:after="0"/>
        <w:ind w:left="0"/>
        <w:jc w:val="both"/>
      </w:pPr>
      <w:r>
        <w:rPr>
          <w:rFonts w:ascii="Times New Roman"/>
          <w:b w:val="false"/>
          <w:i w:val="false"/>
          <w:color w:val="000000"/>
          <w:sz w:val="28"/>
        </w:rPr>
        <w:t>
      Осы хабарлама тапсырылған күннен кейінгі күннен бастап 30 жұмыс күні ішінде орындалмаған жағдайда, Сіздің банк шоттарыңыз бойынша шығыс операциялары тоқтата тұратын болады.</w:t>
      </w:r>
    </w:p>
    <w:bookmarkEnd w:id="1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төлеушінің немесе оның уәкілетті өкілінің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bookmarkStart w:name="z1161" w:id="1043"/>
    <w:p>
      <w:pPr>
        <w:spacing w:after="0"/>
        <w:ind w:left="0"/>
        <w:jc w:val="both"/>
      </w:pPr>
      <w:r>
        <w:rPr>
          <w:rFonts w:ascii="Times New Roman"/>
          <w:b w:val="false"/>
          <w:i w:val="false"/>
          <w:color w:val="000000"/>
          <w:sz w:val="28"/>
        </w:rPr>
        <w:t xml:space="preserve">
      Мемлекеттік органның басшысы </w:t>
      </w:r>
    </w:p>
    <w:bookmarkEnd w:id="1043"/>
    <w:bookmarkStart w:name="z1162" w:id="1044"/>
    <w:p>
      <w:pPr>
        <w:spacing w:after="0"/>
        <w:ind w:left="0"/>
        <w:jc w:val="both"/>
      </w:pPr>
      <w:r>
        <w:rPr>
          <w:rFonts w:ascii="Times New Roman"/>
          <w:b w:val="false"/>
          <w:i w:val="false"/>
          <w:color w:val="000000"/>
          <w:sz w:val="28"/>
        </w:rPr>
        <w:t xml:space="preserve">
      (басшының орынбасары)_________________________________________ </w:t>
      </w:r>
    </w:p>
    <w:bookmarkEnd w:id="1044"/>
    <w:bookmarkStart w:name="z1163" w:id="1045"/>
    <w:p>
      <w:pPr>
        <w:spacing w:after="0"/>
        <w:ind w:left="0"/>
        <w:jc w:val="both"/>
      </w:pPr>
      <w:r>
        <w:rPr>
          <w:rFonts w:ascii="Times New Roman"/>
          <w:b w:val="false"/>
          <w:i w:val="false"/>
          <w:color w:val="000000"/>
          <w:sz w:val="28"/>
        </w:rPr>
        <w:t>
      (тегі, аты, әкесінің аты (ол болған кезде), қолы, мөрі)</w:t>
      </w:r>
    </w:p>
    <w:bookmarkEnd w:id="1045"/>
    <w:bookmarkStart w:name="z1164" w:id="1046"/>
    <w:p>
      <w:pPr>
        <w:spacing w:after="0"/>
        <w:ind w:left="0"/>
        <w:jc w:val="both"/>
      </w:pPr>
      <w:r>
        <w:rPr>
          <w:rFonts w:ascii="Times New Roman"/>
          <w:b w:val="false"/>
          <w:i w:val="false"/>
          <w:color w:val="000000"/>
          <w:sz w:val="28"/>
        </w:rPr>
        <w:t xml:space="preserve">
      Хабарламаны _____________________________________________ алдым. </w:t>
      </w:r>
    </w:p>
    <w:bookmarkEnd w:id="1046"/>
    <w:bookmarkStart w:name="z1165" w:id="1047"/>
    <w:p>
      <w:pPr>
        <w:spacing w:after="0"/>
        <w:ind w:left="0"/>
        <w:jc w:val="both"/>
      </w:pPr>
      <w:r>
        <w:rPr>
          <w:rFonts w:ascii="Times New Roman"/>
          <w:b w:val="false"/>
          <w:i w:val="false"/>
          <w:color w:val="000000"/>
          <w:sz w:val="28"/>
        </w:rPr>
        <w:t xml:space="preserve">
      (салық төлеушінің тегі, аты, әкесінің аты (ол болған кезде), </w:t>
      </w:r>
    </w:p>
    <w:bookmarkEnd w:id="1047"/>
    <w:bookmarkStart w:name="z1166" w:id="1048"/>
    <w:p>
      <w:pPr>
        <w:spacing w:after="0"/>
        <w:ind w:left="0"/>
        <w:jc w:val="both"/>
      </w:pPr>
      <w:r>
        <w:rPr>
          <w:rFonts w:ascii="Times New Roman"/>
          <w:b w:val="false"/>
          <w:i w:val="false"/>
          <w:color w:val="000000"/>
          <w:sz w:val="28"/>
        </w:rPr>
        <w:t>
      қолы, мөрі (болған кезде), күні)</w:t>
      </w:r>
    </w:p>
    <w:bookmarkEnd w:id="1048"/>
    <w:bookmarkStart w:name="z1167" w:id="1049"/>
    <w:p>
      <w:pPr>
        <w:spacing w:after="0"/>
        <w:ind w:left="0"/>
        <w:jc w:val="both"/>
      </w:pPr>
      <w:r>
        <w:rPr>
          <w:rFonts w:ascii="Times New Roman"/>
          <w:b w:val="false"/>
          <w:i w:val="false"/>
          <w:color w:val="000000"/>
          <w:sz w:val="28"/>
        </w:rPr>
        <w:t xml:space="preserve">
      Хабарлама салық төлеушіге ___________________________ тапсырылды. </w:t>
      </w:r>
    </w:p>
    <w:bookmarkEnd w:id="1049"/>
    <w:bookmarkStart w:name="z1168" w:id="1050"/>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(ол болған кезде), </w:t>
      </w:r>
    </w:p>
    <w:bookmarkEnd w:id="1050"/>
    <w:bookmarkStart w:name="z1169" w:id="1051"/>
    <w:p>
      <w:pPr>
        <w:spacing w:after="0"/>
        <w:ind w:left="0"/>
        <w:jc w:val="both"/>
      </w:pPr>
      <w:r>
        <w:rPr>
          <w:rFonts w:ascii="Times New Roman"/>
          <w:b w:val="false"/>
          <w:i w:val="false"/>
          <w:color w:val="000000"/>
          <w:sz w:val="28"/>
        </w:rPr>
        <w:t>
      қолы, күні)</w:t>
      </w:r>
    </w:p>
    <w:bookmarkEnd w:id="1051"/>
    <w:bookmarkStart w:name="z1170" w:id="1052"/>
    <w:p>
      <w:pPr>
        <w:spacing w:after="0"/>
        <w:ind w:left="0"/>
        <w:jc w:val="both"/>
      </w:pPr>
      <w:r>
        <w:rPr>
          <w:rFonts w:ascii="Times New Roman"/>
          <w:b w:val="false"/>
          <w:i w:val="false"/>
          <w:color w:val="000000"/>
          <w:sz w:val="28"/>
        </w:rPr>
        <w:t xml:space="preserve">
      Хабарлама салық төлеушіге ______________________________жіберілді. </w:t>
      </w:r>
    </w:p>
    <w:bookmarkEnd w:id="1052"/>
    <w:bookmarkStart w:name="z1171" w:id="1053"/>
    <w:p>
      <w:pPr>
        <w:spacing w:after="0"/>
        <w:ind w:left="0"/>
        <w:jc w:val="both"/>
      </w:pPr>
      <w:r>
        <w:rPr>
          <w:rFonts w:ascii="Times New Roman"/>
          <w:b w:val="false"/>
          <w:i w:val="false"/>
          <w:color w:val="000000"/>
          <w:sz w:val="28"/>
        </w:rPr>
        <w:t>
      (жіберу және (немесе) алу фактісін растайтын құжат)</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5" w:id="1054"/>
    <w:p>
      <w:pPr>
        <w:spacing w:after="0"/>
        <w:ind w:left="0"/>
        <w:jc w:val="left"/>
      </w:pPr>
      <w:r>
        <w:rPr>
          <w:rFonts w:ascii="Times New Roman"/>
          <w:b/>
          <w:i w:val="false"/>
          <w:color w:val="000000"/>
        </w:rPr>
        <w:t xml:space="preserve"> Салық төлеушінің тұрған жерін (жоқтығын) растау туралы хабарлама</w:t>
      </w:r>
    </w:p>
    <w:bookmarkEnd w:id="1054"/>
    <w:bookmarkStart w:name="z1176" w:id="1055"/>
    <w:p>
      <w:pPr>
        <w:spacing w:after="0"/>
        <w:ind w:left="0"/>
        <w:jc w:val="both"/>
      </w:pPr>
      <w:r>
        <w:rPr>
          <w:rFonts w:ascii="Times New Roman"/>
          <w:b w:val="false"/>
          <w:i w:val="false"/>
          <w:color w:val="000000"/>
          <w:sz w:val="28"/>
        </w:rPr>
        <w:t>
      20___ жылғы "___" ______                                                 № _</w:t>
      </w:r>
    </w:p>
    <w:bookmarkEnd w:id="1055"/>
    <w:bookmarkStart w:name="z1177" w:id="105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bookmarkEnd w:id="1056"/>
    <w:bookmarkStart w:name="z1178" w:id="1057"/>
    <w:p>
      <w:pPr>
        <w:spacing w:after="0"/>
        <w:ind w:left="0"/>
        <w:jc w:val="both"/>
      </w:pPr>
      <w:r>
        <w:rPr>
          <w:rFonts w:ascii="Times New Roman"/>
          <w:b w:val="false"/>
          <w:i w:val="false"/>
          <w:color w:val="000000"/>
          <w:sz w:val="28"/>
        </w:rPr>
        <w:t xml:space="preserve">
      Қазақстан Республикасы Кодексінің (Салық кодексі) (бұдан әрі – Салық кодексі) </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118-баптарына</w:t>
      </w:r>
      <w:r>
        <w:rPr>
          <w:rFonts w:ascii="Times New Roman"/>
          <w:b w:val="false"/>
          <w:i w:val="false"/>
          <w:color w:val="000000"/>
          <w:sz w:val="28"/>
        </w:rPr>
        <w:t xml:space="preserve"> сәйкес _______________________________ </w:t>
      </w:r>
    </w:p>
    <w:bookmarkStart w:name="z1180" w:id="1058"/>
    <w:p>
      <w:pPr>
        <w:spacing w:after="0"/>
        <w:ind w:left="0"/>
        <w:jc w:val="both"/>
      </w:pPr>
      <w:r>
        <w:rPr>
          <w:rFonts w:ascii="Times New Roman"/>
          <w:b w:val="false"/>
          <w:i w:val="false"/>
          <w:color w:val="000000"/>
          <w:sz w:val="28"/>
        </w:rPr>
        <w:t>
      (мемлекеттік органның атауы)</w:t>
      </w:r>
    </w:p>
    <w:bookmarkEnd w:id="1058"/>
    <w:bookmarkStart w:name="z1181" w:id="1059"/>
    <w:p>
      <w:pPr>
        <w:spacing w:after="0"/>
        <w:ind w:left="0"/>
        <w:jc w:val="both"/>
      </w:pPr>
      <w:r>
        <w:rPr>
          <w:rFonts w:ascii="Times New Roman"/>
          <w:b w:val="false"/>
          <w:i w:val="false"/>
          <w:color w:val="000000"/>
          <w:sz w:val="28"/>
        </w:rPr>
        <w:t xml:space="preserve">
      Сізге, __________________________________________________________ </w:t>
      </w:r>
    </w:p>
    <w:bookmarkEnd w:id="1059"/>
    <w:bookmarkStart w:name="z1182" w:id="1060"/>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немесе атауы, </w:t>
      </w:r>
    </w:p>
    <w:bookmarkEnd w:id="1060"/>
    <w:bookmarkStart w:name="z1183" w:id="1061"/>
    <w:p>
      <w:pPr>
        <w:spacing w:after="0"/>
        <w:ind w:left="0"/>
        <w:jc w:val="both"/>
      </w:pPr>
      <w:r>
        <w:rPr>
          <w:rFonts w:ascii="Times New Roman"/>
          <w:b w:val="false"/>
          <w:i w:val="false"/>
          <w:color w:val="000000"/>
          <w:sz w:val="28"/>
        </w:rPr>
        <w:t xml:space="preserve">
      ____________________________________________________________________ </w:t>
      </w:r>
    </w:p>
    <w:bookmarkEnd w:id="1061"/>
    <w:bookmarkStart w:name="z1184" w:id="1062"/>
    <w:p>
      <w:pPr>
        <w:spacing w:after="0"/>
        <w:ind w:left="0"/>
        <w:jc w:val="both"/>
      </w:pPr>
      <w:r>
        <w:rPr>
          <w:rFonts w:ascii="Times New Roman"/>
          <w:b w:val="false"/>
          <w:i w:val="false"/>
          <w:color w:val="000000"/>
          <w:sz w:val="28"/>
        </w:rPr>
        <w:t>
      бизнес-сәйкестендіру нөмірі/жеке сәйкестендіру нөмірі (БСН/ЖСН), мекенжайы)</w:t>
      </w:r>
    </w:p>
    <w:bookmarkEnd w:id="1062"/>
    <w:bookmarkStart w:name="z1185" w:id="1063"/>
    <w:p>
      <w:pPr>
        <w:spacing w:after="0"/>
        <w:ind w:left="0"/>
        <w:jc w:val="both"/>
      </w:pPr>
      <w:r>
        <w:rPr>
          <w:rFonts w:ascii="Times New Roman"/>
          <w:b w:val="false"/>
          <w:i w:val="false"/>
          <w:color w:val="000000"/>
          <w:sz w:val="28"/>
        </w:rPr>
        <w:t>
      20___ жылы "___" _____________ өткізілген салықтық тексеру нәтижелері бойынша тіркеу мәліметтерінде көрcетілген орналасқан жеріңіз бойынша Сіздің болмағандығыңыз анықталғанын хабарлайды.</w:t>
      </w:r>
    </w:p>
    <w:bookmarkEnd w:id="1063"/>
    <w:bookmarkStart w:name="z1186" w:id="1064"/>
    <w:p>
      <w:pPr>
        <w:spacing w:after="0"/>
        <w:ind w:left="0"/>
        <w:jc w:val="both"/>
      </w:pPr>
      <w:r>
        <w:rPr>
          <w:rFonts w:ascii="Times New Roman"/>
          <w:b w:val="false"/>
          <w:i w:val="false"/>
          <w:color w:val="000000"/>
          <w:sz w:val="28"/>
        </w:rPr>
        <w:t>
      Осыған байланысты, Сіз хабарлама жіберілген күннен бастап жиырма жұмыс күнінің ішінде келу тәртібінде мемлекеттік кірістер органына жазбаша түрде тексеру кезінде болмау себептеріңіз туралы түсініктемеге қоса, салық төлеушінің орналасқан жерін растайтын құжаттардың нотариат куәландырғанкөшірмесін беруге міндеттісіз.</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талаптарды орындамаған жағдайда, Сізге қатысты Салық </w:t>
      </w:r>
      <w:r>
        <w:rPr>
          <w:rFonts w:ascii="Times New Roman"/>
          <w:b w:val="false"/>
          <w:i w:val="false"/>
          <w:color w:val="000000"/>
          <w:sz w:val="28"/>
        </w:rPr>
        <w:t>кодексімен</w:t>
      </w:r>
      <w:r>
        <w:rPr>
          <w:rFonts w:ascii="Times New Roman"/>
          <w:b w:val="false"/>
          <w:i w:val="false"/>
          <w:color w:val="000000"/>
          <w:sz w:val="28"/>
        </w:rPr>
        <w:t xml:space="preserve"> белгіленген мынадай әрекет теріске асырылады:</w:t>
      </w:r>
    </w:p>
    <w:bookmarkStart w:name="z1188" w:id="1065"/>
    <w:p>
      <w:pPr>
        <w:spacing w:after="0"/>
        <w:ind w:left="0"/>
        <w:jc w:val="both"/>
      </w:pPr>
      <w:r>
        <w:rPr>
          <w:rFonts w:ascii="Times New Roman"/>
          <w:b w:val="false"/>
          <w:i w:val="false"/>
          <w:color w:val="000000"/>
          <w:sz w:val="28"/>
        </w:rPr>
        <w:t>
      1) банк шоттарыбойыншашығысоперацияларынтоқтататұру;</w:t>
      </w:r>
    </w:p>
    <w:bookmarkEnd w:id="1065"/>
    <w:bookmarkStart w:name="z1189" w:id="1066"/>
    <w:p>
      <w:pPr>
        <w:spacing w:after="0"/>
        <w:ind w:left="0"/>
        <w:jc w:val="both"/>
      </w:pPr>
      <w:r>
        <w:rPr>
          <w:rFonts w:ascii="Times New Roman"/>
          <w:b w:val="false"/>
          <w:i w:val="false"/>
          <w:color w:val="000000"/>
          <w:sz w:val="28"/>
        </w:rPr>
        <w:t>
      2) мемлекеттік кірістер органының шешімі негізінде қосылған құн салығы бойынша тіркеу есебінен шығару.</w:t>
      </w:r>
    </w:p>
    <w:bookmarkEnd w:id="1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187-бабына</w:t>
      </w:r>
      <w:r>
        <w:rPr>
          <w:rFonts w:ascii="Times New Roman"/>
          <w:b w:val="false"/>
          <w:i w:val="false"/>
          <w:color w:val="000000"/>
          <w:sz w:val="28"/>
        </w:rPr>
        <w:t xml:space="preserve"> сәйкес салық төлеуші немесе оның уәкілетті өкілі мемлекеттік кірістер органдарының лауазымды тұлғаларының әрекетін (әрекетсіздігін) жоғары тұрған мемлекеттік кірістер органына немесе сотқа шағымдануға құқығы бар.</w:t>
      </w:r>
    </w:p>
    <w:bookmarkStart w:name="z1191" w:id="1067"/>
    <w:p>
      <w:pPr>
        <w:spacing w:after="0"/>
        <w:ind w:left="0"/>
        <w:jc w:val="both"/>
      </w:pPr>
      <w:r>
        <w:rPr>
          <w:rFonts w:ascii="Times New Roman"/>
          <w:b w:val="false"/>
          <w:i w:val="false"/>
          <w:color w:val="000000"/>
          <w:sz w:val="28"/>
        </w:rPr>
        <w:t xml:space="preserve">
      Мемлекеттік органның басшысы </w:t>
      </w:r>
    </w:p>
    <w:bookmarkEnd w:id="1067"/>
    <w:bookmarkStart w:name="z1192" w:id="1068"/>
    <w:p>
      <w:pPr>
        <w:spacing w:after="0"/>
        <w:ind w:left="0"/>
        <w:jc w:val="both"/>
      </w:pPr>
      <w:r>
        <w:rPr>
          <w:rFonts w:ascii="Times New Roman"/>
          <w:b w:val="false"/>
          <w:i w:val="false"/>
          <w:color w:val="000000"/>
          <w:sz w:val="28"/>
        </w:rPr>
        <w:t xml:space="preserve">
      (басшының орынбасары) _________________________________________ </w:t>
      </w:r>
    </w:p>
    <w:bookmarkEnd w:id="1068"/>
    <w:bookmarkStart w:name="z1193" w:id="1069"/>
    <w:p>
      <w:pPr>
        <w:spacing w:after="0"/>
        <w:ind w:left="0"/>
        <w:jc w:val="both"/>
      </w:pPr>
      <w:r>
        <w:rPr>
          <w:rFonts w:ascii="Times New Roman"/>
          <w:b w:val="false"/>
          <w:i w:val="false"/>
          <w:color w:val="000000"/>
          <w:sz w:val="28"/>
        </w:rPr>
        <w:t>
      (тегі, аты, әкесініңаты (ол болған жағдайда), қолы, мөрі)</w:t>
      </w:r>
    </w:p>
    <w:bookmarkEnd w:id="1069"/>
    <w:bookmarkStart w:name="z1194" w:id="1070"/>
    <w:p>
      <w:pPr>
        <w:spacing w:after="0"/>
        <w:ind w:left="0"/>
        <w:jc w:val="both"/>
      </w:pPr>
      <w:r>
        <w:rPr>
          <w:rFonts w:ascii="Times New Roman"/>
          <w:b w:val="false"/>
          <w:i w:val="false"/>
          <w:color w:val="000000"/>
          <w:sz w:val="28"/>
        </w:rPr>
        <w:t xml:space="preserve">
      Хабарлама салық төлеушіге (салық агентіне) жіберілді _______________ </w:t>
      </w:r>
    </w:p>
    <w:bookmarkEnd w:id="1070"/>
    <w:bookmarkStart w:name="z1195" w:id="1071"/>
    <w:p>
      <w:pPr>
        <w:spacing w:after="0"/>
        <w:ind w:left="0"/>
        <w:jc w:val="both"/>
      </w:pPr>
      <w:r>
        <w:rPr>
          <w:rFonts w:ascii="Times New Roman"/>
          <w:b w:val="false"/>
          <w:i w:val="false"/>
          <w:color w:val="000000"/>
          <w:sz w:val="28"/>
        </w:rPr>
        <w:t xml:space="preserve">
      (жіберу және (немесе) алу фактісі туралы растайтын құжат) </w:t>
      </w:r>
    </w:p>
    <w:bookmarkEnd w:id="1071"/>
    <w:bookmarkStart w:name="z1196" w:id="1072"/>
    <w:p>
      <w:pPr>
        <w:spacing w:after="0"/>
        <w:ind w:left="0"/>
        <w:jc w:val="both"/>
      </w:pPr>
      <w:r>
        <w:rPr>
          <w:rFonts w:ascii="Times New Roman"/>
          <w:b w:val="false"/>
          <w:i w:val="false"/>
          <w:color w:val="000000"/>
          <w:sz w:val="28"/>
        </w:rPr>
        <w:t>
      ____________________________________________________________________</w:t>
      </w:r>
    </w:p>
    <w:bookmarkEnd w:id="1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0" w:id="1073"/>
    <w:p>
      <w:pPr>
        <w:spacing w:after="0"/>
        <w:ind w:left="0"/>
        <w:jc w:val="left"/>
      </w:pPr>
      <w:r>
        <w:rPr>
          <w:rFonts w:ascii="Times New Roman"/>
          <w:b/>
          <w:i w:val="false"/>
          <w:color w:val="000000"/>
        </w:rPr>
        <w:t xml:space="preserve"> Салық талабы</w:t>
      </w:r>
    </w:p>
    <w:bookmarkEnd w:id="1073"/>
    <w:bookmarkStart w:name="z1201" w:id="1074"/>
    <w:p>
      <w:pPr>
        <w:spacing w:after="0"/>
        <w:ind w:left="0"/>
        <w:jc w:val="both"/>
      </w:pPr>
      <w:r>
        <w:rPr>
          <w:rFonts w:ascii="Times New Roman"/>
          <w:b w:val="false"/>
          <w:i w:val="false"/>
          <w:color w:val="000000"/>
          <w:sz w:val="28"/>
        </w:rPr>
        <w:t>
      20__ жылғы "___" _______                                           № _______</w:t>
      </w:r>
    </w:p>
    <w:bookmarkEnd w:id="1074"/>
    <w:bookmarkStart w:name="z1202" w:id="1075"/>
    <w:p>
      <w:pPr>
        <w:spacing w:after="0"/>
        <w:ind w:left="0"/>
        <w:jc w:val="both"/>
      </w:pPr>
      <w:r>
        <w:rPr>
          <w:rFonts w:ascii="Times New Roman"/>
          <w:b w:val="false"/>
          <w:i w:val="false"/>
          <w:color w:val="000000"/>
          <w:sz w:val="28"/>
        </w:rPr>
        <w:t xml:space="preserve">
      ____________________________________________________________________ </w:t>
      </w:r>
    </w:p>
    <w:bookmarkEnd w:id="1075"/>
    <w:bookmarkStart w:name="z1203" w:id="1076"/>
    <w:p>
      <w:pPr>
        <w:spacing w:after="0"/>
        <w:ind w:left="0"/>
        <w:jc w:val="both"/>
      </w:pPr>
      <w:r>
        <w:rPr>
          <w:rFonts w:ascii="Times New Roman"/>
          <w:b w:val="false"/>
          <w:i w:val="false"/>
          <w:color w:val="000000"/>
          <w:sz w:val="28"/>
        </w:rPr>
        <w:t xml:space="preserve">
      (талап жіберілетін шет мемлекетінің құзыретті органның атауы және оның </w:t>
      </w:r>
    </w:p>
    <w:bookmarkEnd w:id="1076"/>
    <w:bookmarkStart w:name="z1204" w:id="1077"/>
    <w:p>
      <w:pPr>
        <w:spacing w:after="0"/>
        <w:ind w:left="0"/>
        <w:jc w:val="both"/>
      </w:pPr>
      <w:r>
        <w:rPr>
          <w:rFonts w:ascii="Times New Roman"/>
          <w:b w:val="false"/>
          <w:i w:val="false"/>
          <w:color w:val="000000"/>
          <w:sz w:val="28"/>
        </w:rPr>
        <w:t xml:space="preserve">
      ____________________________________________________________________ </w:t>
      </w:r>
    </w:p>
    <w:bookmarkEnd w:id="1077"/>
    <w:bookmarkStart w:name="z1205" w:id="1078"/>
    <w:p>
      <w:pPr>
        <w:spacing w:after="0"/>
        <w:ind w:left="0"/>
        <w:jc w:val="both"/>
      </w:pPr>
      <w:r>
        <w:rPr>
          <w:rFonts w:ascii="Times New Roman"/>
          <w:b w:val="false"/>
          <w:i w:val="false"/>
          <w:color w:val="000000"/>
          <w:sz w:val="28"/>
        </w:rPr>
        <w:t xml:space="preserve">
      мекенжайы) </w:t>
      </w:r>
    </w:p>
    <w:bookmarkEnd w:id="1078"/>
    <w:bookmarkStart w:name="z1206" w:id="1079"/>
    <w:p>
      <w:pPr>
        <w:spacing w:after="0"/>
        <w:ind w:left="0"/>
        <w:jc w:val="both"/>
      </w:pPr>
      <w:r>
        <w:rPr>
          <w:rFonts w:ascii="Times New Roman"/>
          <w:b w:val="false"/>
          <w:i w:val="false"/>
          <w:color w:val="000000"/>
          <w:sz w:val="28"/>
        </w:rPr>
        <w:t xml:space="preserve">
      ___________________________________________________________________ </w:t>
      </w:r>
    </w:p>
    <w:bookmarkEnd w:id="1079"/>
    <w:bookmarkStart w:name="z1207" w:id="108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bookmarkEnd w:id="1080"/>
    <w:bookmarkStart w:name="z1208" w:id="1081"/>
    <w:p>
      <w:pPr>
        <w:spacing w:after="0"/>
        <w:ind w:left="0"/>
        <w:jc w:val="both"/>
      </w:pPr>
      <w:r>
        <w:rPr>
          <w:rFonts w:ascii="Times New Roman"/>
          <w:b w:val="false"/>
          <w:i w:val="false"/>
          <w:color w:val="000000"/>
          <w:sz w:val="28"/>
        </w:rPr>
        <w:t xml:space="preserve">
      Қазақстан Республикасы Кодексінің (Салық Кодексі) </w:t>
      </w:r>
    </w:p>
    <w:bookmarkEnd w:id="1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677-бабына</w:t>
      </w:r>
      <w:r>
        <w:rPr>
          <w:rFonts w:ascii="Times New Roman"/>
          <w:b w:val="false"/>
          <w:i w:val="false"/>
          <w:color w:val="000000"/>
          <w:sz w:val="28"/>
        </w:rPr>
        <w:t xml:space="preserve"> сәйкес _____ </w:t>
      </w:r>
    </w:p>
    <w:bookmarkStart w:name="z1210" w:id="1082"/>
    <w:p>
      <w:pPr>
        <w:spacing w:after="0"/>
        <w:ind w:left="0"/>
        <w:jc w:val="both"/>
      </w:pPr>
      <w:r>
        <w:rPr>
          <w:rFonts w:ascii="Times New Roman"/>
          <w:b w:val="false"/>
          <w:i w:val="false"/>
          <w:color w:val="000000"/>
          <w:sz w:val="28"/>
        </w:rPr>
        <w:t xml:space="preserve">
      ____________________________________________________________________ </w:t>
      </w:r>
    </w:p>
    <w:bookmarkEnd w:id="1082"/>
    <w:bookmarkStart w:name="z1211" w:id="1083"/>
    <w:p>
      <w:pPr>
        <w:spacing w:after="0"/>
        <w:ind w:left="0"/>
        <w:jc w:val="both"/>
      </w:pPr>
      <w:r>
        <w:rPr>
          <w:rFonts w:ascii="Times New Roman"/>
          <w:b w:val="false"/>
          <w:i w:val="false"/>
          <w:color w:val="000000"/>
          <w:sz w:val="28"/>
        </w:rPr>
        <w:t xml:space="preserve">
      (құзыретті не уәкілетті органның атауы) </w:t>
      </w:r>
    </w:p>
    <w:bookmarkEnd w:id="1083"/>
    <w:bookmarkStart w:name="z1212" w:id="1084"/>
    <w:p>
      <w:pPr>
        <w:spacing w:after="0"/>
        <w:ind w:left="0"/>
        <w:jc w:val="both"/>
      </w:pPr>
      <w:r>
        <w:rPr>
          <w:rFonts w:ascii="Times New Roman"/>
          <w:b w:val="false"/>
          <w:i w:val="false"/>
          <w:color w:val="000000"/>
          <w:sz w:val="28"/>
        </w:rPr>
        <w:t xml:space="preserve">
      ____________________________________________________________________ сәйкес </w:t>
      </w:r>
    </w:p>
    <w:bookmarkEnd w:id="1084"/>
    <w:bookmarkStart w:name="z1213" w:id="1085"/>
    <w:p>
      <w:pPr>
        <w:spacing w:after="0"/>
        <w:ind w:left="0"/>
        <w:jc w:val="both"/>
      </w:pPr>
      <w:r>
        <w:rPr>
          <w:rFonts w:ascii="Times New Roman"/>
          <w:b w:val="false"/>
          <w:i w:val="false"/>
          <w:color w:val="000000"/>
          <w:sz w:val="28"/>
        </w:rPr>
        <w:t xml:space="preserve">
      ______________________________________________________________ </w:t>
      </w:r>
    </w:p>
    <w:bookmarkEnd w:id="1085"/>
    <w:bookmarkStart w:name="z1214" w:id="1086"/>
    <w:p>
      <w:pPr>
        <w:spacing w:after="0"/>
        <w:ind w:left="0"/>
        <w:jc w:val="both"/>
      </w:pPr>
      <w:r>
        <w:rPr>
          <w:rFonts w:ascii="Times New Roman"/>
          <w:b w:val="false"/>
          <w:i w:val="false"/>
          <w:color w:val="000000"/>
          <w:sz w:val="28"/>
        </w:rPr>
        <w:t>
      (халықаралық шарттың атауы)</w:t>
      </w:r>
    </w:p>
    <w:bookmarkEnd w:id="1086"/>
    <w:bookmarkStart w:name="z1215" w:id="1087"/>
    <w:p>
      <w:pPr>
        <w:spacing w:after="0"/>
        <w:ind w:left="0"/>
        <w:jc w:val="both"/>
      </w:pPr>
      <w:r>
        <w:rPr>
          <w:rFonts w:ascii="Times New Roman"/>
          <w:b w:val="false"/>
          <w:i w:val="false"/>
          <w:color w:val="000000"/>
          <w:sz w:val="28"/>
        </w:rPr>
        <w:t xml:space="preserve">
      Қазақстан Республикасында салық берешегі бар мына салық төлеушіге қатысты </w:t>
      </w:r>
    </w:p>
    <w:bookmarkEnd w:id="1087"/>
    <w:bookmarkStart w:name="z1216" w:id="1088"/>
    <w:p>
      <w:pPr>
        <w:spacing w:after="0"/>
        <w:ind w:left="0"/>
        <w:jc w:val="both"/>
      </w:pPr>
      <w:r>
        <w:rPr>
          <w:rFonts w:ascii="Times New Roman"/>
          <w:b w:val="false"/>
          <w:i w:val="false"/>
          <w:color w:val="000000"/>
          <w:sz w:val="28"/>
        </w:rPr>
        <w:t xml:space="preserve">
      салықтарды жинауға көмек алу мақсатында жүгінеді: </w:t>
      </w:r>
    </w:p>
    <w:bookmarkEnd w:id="1088"/>
    <w:bookmarkStart w:name="z1217" w:id="1089"/>
    <w:p>
      <w:pPr>
        <w:spacing w:after="0"/>
        <w:ind w:left="0"/>
        <w:jc w:val="both"/>
      </w:pPr>
      <w:r>
        <w:rPr>
          <w:rFonts w:ascii="Times New Roman"/>
          <w:b w:val="false"/>
          <w:i w:val="false"/>
          <w:color w:val="000000"/>
          <w:sz w:val="28"/>
        </w:rPr>
        <w:t xml:space="preserve">
      ____________________________________________________________________ </w:t>
      </w:r>
    </w:p>
    <w:bookmarkEnd w:id="1089"/>
    <w:bookmarkStart w:name="z1218" w:id="1090"/>
    <w:p>
      <w:pPr>
        <w:spacing w:after="0"/>
        <w:ind w:left="0"/>
        <w:jc w:val="both"/>
      </w:pPr>
      <w:r>
        <w:rPr>
          <w:rFonts w:ascii="Times New Roman"/>
          <w:b w:val="false"/>
          <w:i w:val="false"/>
          <w:color w:val="000000"/>
          <w:sz w:val="28"/>
        </w:rPr>
        <w:t xml:space="preserve">
      ____________________________________________________________________ </w:t>
      </w:r>
    </w:p>
    <w:bookmarkEnd w:id="1090"/>
    <w:bookmarkStart w:name="z1219" w:id="1091"/>
    <w:p>
      <w:pPr>
        <w:spacing w:after="0"/>
        <w:ind w:left="0"/>
        <w:jc w:val="both"/>
      </w:pPr>
      <w:r>
        <w:rPr>
          <w:rFonts w:ascii="Times New Roman"/>
          <w:b w:val="false"/>
          <w:i w:val="false"/>
          <w:color w:val="000000"/>
          <w:sz w:val="28"/>
        </w:rPr>
        <w:t xml:space="preserve">
      (жеке тұлғаның тегі, аты, әкесінің аты (ол болған жағдайда)/заңды тұлғаның </w:t>
      </w:r>
    </w:p>
    <w:bookmarkEnd w:id="1091"/>
    <w:bookmarkStart w:name="z1220" w:id="1092"/>
    <w:p>
      <w:pPr>
        <w:spacing w:after="0"/>
        <w:ind w:left="0"/>
        <w:jc w:val="both"/>
      </w:pPr>
      <w:r>
        <w:rPr>
          <w:rFonts w:ascii="Times New Roman"/>
          <w:b w:val="false"/>
          <w:i w:val="false"/>
          <w:color w:val="000000"/>
          <w:sz w:val="28"/>
        </w:rPr>
        <w:t>
      ____________________________________________________________________ атауы)</w:t>
      </w:r>
    </w:p>
    <w:bookmarkEnd w:id="1092"/>
    <w:bookmarkStart w:name="z1221" w:id="1093"/>
    <w:p>
      <w:pPr>
        <w:spacing w:after="0"/>
        <w:ind w:left="0"/>
        <w:jc w:val="both"/>
      </w:pPr>
      <w:r>
        <w:rPr>
          <w:rFonts w:ascii="Times New Roman"/>
          <w:b w:val="false"/>
          <w:i w:val="false"/>
          <w:color w:val="000000"/>
          <w:sz w:val="28"/>
        </w:rPr>
        <w:t>
      Резиденттік еліндегі салықтық тіркеу нөмірі_________________________</w:t>
      </w:r>
    </w:p>
    <w:bookmarkEnd w:id="1093"/>
    <w:bookmarkStart w:name="z1222" w:id="1094"/>
    <w:p>
      <w:pPr>
        <w:spacing w:after="0"/>
        <w:ind w:left="0"/>
        <w:jc w:val="both"/>
      </w:pPr>
      <w:r>
        <w:rPr>
          <w:rFonts w:ascii="Times New Roman"/>
          <w:b w:val="false"/>
          <w:i w:val="false"/>
          <w:color w:val="000000"/>
          <w:sz w:val="28"/>
        </w:rPr>
        <w:t xml:space="preserve">
      Резиденттік еліндегі мекенжайы: __________________________________ </w:t>
      </w:r>
    </w:p>
    <w:bookmarkEnd w:id="1094"/>
    <w:bookmarkStart w:name="z1223" w:id="1095"/>
    <w:p>
      <w:pPr>
        <w:spacing w:after="0"/>
        <w:ind w:left="0"/>
        <w:jc w:val="both"/>
      </w:pPr>
      <w:r>
        <w:rPr>
          <w:rFonts w:ascii="Times New Roman"/>
          <w:b w:val="false"/>
          <w:i w:val="false"/>
          <w:color w:val="000000"/>
          <w:sz w:val="28"/>
        </w:rPr>
        <w:t>
      ____________________________________________________________________</w:t>
      </w:r>
    </w:p>
    <w:bookmarkEnd w:id="1095"/>
    <w:bookmarkStart w:name="z1224" w:id="1096"/>
    <w:p>
      <w:pPr>
        <w:spacing w:after="0"/>
        <w:ind w:left="0"/>
        <w:jc w:val="both"/>
      </w:pPr>
      <w:r>
        <w:rPr>
          <w:rFonts w:ascii="Times New Roman"/>
          <w:b w:val="false"/>
          <w:i w:val="false"/>
          <w:color w:val="000000"/>
          <w:sz w:val="28"/>
        </w:rPr>
        <w:t xml:space="preserve">
      жеке тұлғаның жеке басын куәландыратын құжаттың түрі,нөмірі және берілген </w:t>
      </w:r>
    </w:p>
    <w:bookmarkEnd w:id="1096"/>
    <w:bookmarkStart w:name="z1225" w:id="1097"/>
    <w:p>
      <w:pPr>
        <w:spacing w:after="0"/>
        <w:ind w:left="0"/>
        <w:jc w:val="both"/>
      </w:pPr>
      <w:r>
        <w:rPr>
          <w:rFonts w:ascii="Times New Roman"/>
          <w:b w:val="false"/>
          <w:i w:val="false"/>
          <w:color w:val="000000"/>
          <w:sz w:val="28"/>
        </w:rPr>
        <w:t>
      күні _________________________________________________________</w:t>
      </w:r>
    </w:p>
    <w:bookmarkEnd w:id="1097"/>
    <w:bookmarkStart w:name="z1226" w:id="1098"/>
    <w:p>
      <w:pPr>
        <w:spacing w:after="0"/>
        <w:ind w:left="0"/>
        <w:jc w:val="both"/>
      </w:pPr>
      <w:r>
        <w:rPr>
          <w:rFonts w:ascii="Times New Roman"/>
          <w:b w:val="false"/>
          <w:i w:val="false"/>
          <w:color w:val="000000"/>
          <w:sz w:val="28"/>
        </w:rPr>
        <w:t xml:space="preserve">
      жеке тұлғаның резиденттік еліндегі жұмыс берушісі және оның </w:t>
      </w:r>
    </w:p>
    <w:bookmarkEnd w:id="1098"/>
    <w:bookmarkStart w:name="z1227" w:id="1099"/>
    <w:p>
      <w:pPr>
        <w:spacing w:after="0"/>
        <w:ind w:left="0"/>
        <w:jc w:val="both"/>
      </w:pPr>
      <w:r>
        <w:rPr>
          <w:rFonts w:ascii="Times New Roman"/>
          <w:b w:val="false"/>
          <w:i w:val="false"/>
          <w:color w:val="000000"/>
          <w:sz w:val="28"/>
        </w:rPr>
        <w:t xml:space="preserve">
      мекенжайы___________________________________________________________ </w:t>
      </w:r>
    </w:p>
    <w:bookmarkEnd w:id="1099"/>
    <w:bookmarkStart w:name="z1228" w:id="1100"/>
    <w:p>
      <w:pPr>
        <w:spacing w:after="0"/>
        <w:ind w:left="0"/>
        <w:jc w:val="both"/>
      </w:pPr>
      <w:r>
        <w:rPr>
          <w:rFonts w:ascii="Times New Roman"/>
          <w:b w:val="false"/>
          <w:i w:val="false"/>
          <w:color w:val="000000"/>
          <w:sz w:val="28"/>
        </w:rPr>
        <w:t xml:space="preserve">
      _____________________________________________________________________ </w:t>
      </w:r>
    </w:p>
    <w:bookmarkEnd w:id="1100"/>
    <w:bookmarkStart w:name="z1229" w:id="1101"/>
    <w:p>
      <w:pPr>
        <w:spacing w:after="0"/>
        <w:ind w:left="0"/>
        <w:jc w:val="both"/>
      </w:pPr>
      <w:r>
        <w:rPr>
          <w:rFonts w:ascii="Times New Roman"/>
          <w:b w:val="false"/>
          <w:i w:val="false"/>
          <w:color w:val="000000"/>
          <w:sz w:val="28"/>
        </w:rPr>
        <w:t xml:space="preserve">
      _____________________________________________________________________ </w:t>
      </w:r>
    </w:p>
    <w:bookmarkEnd w:id="1101"/>
    <w:bookmarkStart w:name="z1230" w:id="1102"/>
    <w:p>
      <w:pPr>
        <w:spacing w:after="0"/>
        <w:ind w:left="0"/>
        <w:jc w:val="both"/>
      </w:pPr>
      <w:r>
        <w:rPr>
          <w:rFonts w:ascii="Times New Roman"/>
          <w:b w:val="false"/>
          <w:i w:val="false"/>
          <w:color w:val="000000"/>
          <w:sz w:val="28"/>
        </w:rPr>
        <w:t xml:space="preserve">
      Қазақстан Республикасына келген (тіркеу) мекенжайы </w:t>
      </w:r>
    </w:p>
    <w:bookmarkEnd w:id="1102"/>
    <w:bookmarkStart w:name="z1231" w:id="1103"/>
    <w:p>
      <w:pPr>
        <w:spacing w:after="0"/>
        <w:ind w:left="0"/>
        <w:jc w:val="both"/>
      </w:pPr>
      <w:r>
        <w:rPr>
          <w:rFonts w:ascii="Times New Roman"/>
          <w:b w:val="false"/>
          <w:i w:val="false"/>
          <w:color w:val="000000"/>
          <w:sz w:val="28"/>
        </w:rPr>
        <w:t xml:space="preserve">
      ____________________________________________________________________ </w:t>
      </w:r>
    </w:p>
    <w:bookmarkEnd w:id="1103"/>
    <w:bookmarkStart w:name="z1232" w:id="1104"/>
    <w:p>
      <w:pPr>
        <w:spacing w:after="0"/>
        <w:ind w:left="0"/>
        <w:jc w:val="both"/>
      </w:pPr>
      <w:r>
        <w:rPr>
          <w:rFonts w:ascii="Times New Roman"/>
          <w:b w:val="false"/>
          <w:i w:val="false"/>
          <w:color w:val="000000"/>
          <w:sz w:val="28"/>
        </w:rPr>
        <w:t xml:space="preserve">
      ____________________________________________________________________ </w:t>
      </w:r>
    </w:p>
    <w:bookmarkEnd w:id="1104"/>
    <w:bookmarkStart w:name="z1233" w:id="1105"/>
    <w:p>
      <w:pPr>
        <w:spacing w:after="0"/>
        <w:ind w:left="0"/>
        <w:jc w:val="both"/>
      </w:pPr>
      <w:r>
        <w:rPr>
          <w:rFonts w:ascii="Times New Roman"/>
          <w:b w:val="false"/>
          <w:i w:val="false"/>
          <w:color w:val="000000"/>
          <w:sz w:val="28"/>
        </w:rPr>
        <w:t xml:space="preserve">
      ____________________________________________________________________ </w:t>
      </w:r>
    </w:p>
    <w:bookmarkEnd w:id="1105"/>
    <w:bookmarkStart w:name="z1234" w:id="1106"/>
    <w:p>
      <w:pPr>
        <w:spacing w:after="0"/>
        <w:ind w:left="0"/>
        <w:jc w:val="both"/>
      </w:pPr>
      <w:r>
        <w:rPr>
          <w:rFonts w:ascii="Times New Roman"/>
          <w:b w:val="false"/>
          <w:i w:val="false"/>
          <w:color w:val="000000"/>
          <w:sz w:val="28"/>
        </w:rPr>
        <w:t xml:space="preserve">
      Салық төлеушінің үшінші жақтың иелігіндегі мүлкі (ол болған жағдайда): </w:t>
      </w:r>
    </w:p>
    <w:bookmarkEnd w:id="1106"/>
    <w:bookmarkStart w:name="z1235" w:id="1107"/>
    <w:p>
      <w:pPr>
        <w:spacing w:after="0"/>
        <w:ind w:left="0"/>
        <w:jc w:val="both"/>
      </w:pPr>
      <w:r>
        <w:rPr>
          <w:rFonts w:ascii="Times New Roman"/>
          <w:b w:val="false"/>
          <w:i w:val="false"/>
          <w:color w:val="000000"/>
          <w:sz w:val="28"/>
        </w:rPr>
        <w:t xml:space="preserve">
      ____________________________________________________________________ </w:t>
      </w:r>
    </w:p>
    <w:bookmarkEnd w:id="1107"/>
    <w:bookmarkStart w:name="z1236" w:id="1108"/>
    <w:p>
      <w:pPr>
        <w:spacing w:after="0"/>
        <w:ind w:left="0"/>
        <w:jc w:val="both"/>
      </w:pPr>
      <w:r>
        <w:rPr>
          <w:rFonts w:ascii="Times New Roman"/>
          <w:b w:val="false"/>
          <w:i w:val="false"/>
          <w:color w:val="000000"/>
          <w:sz w:val="28"/>
        </w:rPr>
        <w:t>
      ____________________________________________________________________</w:t>
      </w:r>
    </w:p>
    <w:bookmarkEnd w:id="1108"/>
    <w:bookmarkStart w:name="z1237" w:id="1109"/>
    <w:p>
      <w:pPr>
        <w:spacing w:after="0"/>
        <w:ind w:left="0"/>
        <w:jc w:val="both"/>
      </w:pPr>
      <w:r>
        <w:rPr>
          <w:rFonts w:ascii="Times New Roman"/>
          <w:b w:val="false"/>
          <w:i w:val="false"/>
          <w:color w:val="000000"/>
          <w:sz w:val="28"/>
        </w:rPr>
        <w:t xml:space="preserve">
      Басқа да маңызды мәліметтер </w:t>
      </w:r>
    </w:p>
    <w:bookmarkEnd w:id="1109"/>
    <w:bookmarkStart w:name="z1238" w:id="1110"/>
    <w:p>
      <w:pPr>
        <w:spacing w:after="0"/>
        <w:ind w:left="0"/>
        <w:jc w:val="both"/>
      </w:pPr>
      <w:r>
        <w:rPr>
          <w:rFonts w:ascii="Times New Roman"/>
          <w:b w:val="false"/>
          <w:i w:val="false"/>
          <w:color w:val="000000"/>
          <w:sz w:val="28"/>
        </w:rPr>
        <w:t xml:space="preserve">
      ____________________________________________________________________ </w:t>
      </w:r>
    </w:p>
    <w:bookmarkEnd w:id="1110"/>
    <w:bookmarkStart w:name="z1239" w:id="1111"/>
    <w:p>
      <w:pPr>
        <w:spacing w:after="0"/>
        <w:ind w:left="0"/>
        <w:jc w:val="both"/>
      </w:pPr>
      <w:r>
        <w:rPr>
          <w:rFonts w:ascii="Times New Roman"/>
          <w:b w:val="false"/>
          <w:i w:val="false"/>
          <w:color w:val="000000"/>
          <w:sz w:val="28"/>
        </w:rPr>
        <w:t xml:space="preserve">
      ____________________________________________________________________ </w:t>
      </w:r>
    </w:p>
    <w:bookmarkEnd w:id="1111"/>
    <w:bookmarkStart w:name="z1240" w:id="1112"/>
    <w:p>
      <w:pPr>
        <w:spacing w:after="0"/>
        <w:ind w:left="0"/>
        <w:jc w:val="both"/>
      </w:pPr>
      <w:r>
        <w:rPr>
          <w:rFonts w:ascii="Times New Roman"/>
          <w:b w:val="false"/>
          <w:i w:val="false"/>
          <w:color w:val="000000"/>
          <w:sz w:val="28"/>
        </w:rPr>
        <w:t xml:space="preserve">
      Салық талабы салық берешегін жинау мақсатында жасалды. </w:t>
      </w:r>
    </w:p>
    <w:bookmarkEnd w:id="1112"/>
    <w:bookmarkStart w:name="z1241" w:id="1113"/>
    <w:p>
      <w:pPr>
        <w:spacing w:after="0"/>
        <w:ind w:left="0"/>
        <w:jc w:val="both"/>
      </w:pPr>
      <w:r>
        <w:rPr>
          <w:rFonts w:ascii="Times New Roman"/>
          <w:b w:val="false"/>
          <w:i w:val="false"/>
          <w:color w:val="000000"/>
          <w:sz w:val="28"/>
        </w:rPr>
        <w:t xml:space="preserve">
      Қазақстан Республикасындағы салық берешегінің сомасы, теңгеде: </w:t>
      </w:r>
    </w:p>
    <w:bookmarkEnd w:id="1113"/>
    <w:bookmarkStart w:name="z1242" w:id="1114"/>
    <w:p>
      <w:pPr>
        <w:spacing w:after="0"/>
        <w:ind w:left="0"/>
        <w:jc w:val="both"/>
      </w:pPr>
      <w:r>
        <w:rPr>
          <w:rFonts w:ascii="Times New Roman"/>
          <w:b w:val="false"/>
          <w:i w:val="false"/>
          <w:color w:val="000000"/>
          <w:sz w:val="28"/>
        </w:rPr>
        <w:t xml:space="preserve">
      ____________________________________________________________________ </w:t>
      </w:r>
    </w:p>
    <w:bookmarkEnd w:id="1114"/>
    <w:bookmarkStart w:name="z1243" w:id="1115"/>
    <w:p>
      <w:pPr>
        <w:spacing w:after="0"/>
        <w:ind w:left="0"/>
        <w:jc w:val="both"/>
      </w:pPr>
      <w:r>
        <w:rPr>
          <w:rFonts w:ascii="Times New Roman"/>
          <w:b w:val="false"/>
          <w:i w:val="false"/>
          <w:color w:val="000000"/>
          <w:sz w:val="28"/>
        </w:rPr>
        <w:t xml:space="preserve">
      ____________________________________________________________________ </w:t>
      </w:r>
    </w:p>
    <w:bookmarkEnd w:id="1115"/>
    <w:bookmarkStart w:name="z1244" w:id="1116"/>
    <w:p>
      <w:pPr>
        <w:spacing w:after="0"/>
        <w:ind w:left="0"/>
        <w:jc w:val="both"/>
      </w:pPr>
      <w:r>
        <w:rPr>
          <w:rFonts w:ascii="Times New Roman"/>
          <w:b w:val="false"/>
          <w:i w:val="false"/>
          <w:color w:val="000000"/>
          <w:sz w:val="28"/>
        </w:rPr>
        <w:t>
      ____________________________________________________________________</w:t>
      </w:r>
    </w:p>
    <w:bookmarkEnd w:id="1116"/>
    <w:bookmarkStart w:name="z1245" w:id="1117"/>
    <w:p>
      <w:pPr>
        <w:spacing w:after="0"/>
        <w:ind w:left="0"/>
        <w:jc w:val="both"/>
      </w:pPr>
      <w:r>
        <w:rPr>
          <w:rFonts w:ascii="Times New Roman"/>
          <w:b w:val="false"/>
          <w:i w:val="false"/>
          <w:color w:val="000000"/>
          <w:sz w:val="28"/>
        </w:rPr>
        <w:t xml:space="preserve">
      Қазақстан Республикасындағы салық берешегінің сомасы, шетел валютасында: </w:t>
      </w:r>
    </w:p>
    <w:bookmarkEnd w:id="1117"/>
    <w:bookmarkStart w:name="z1246" w:id="1118"/>
    <w:p>
      <w:pPr>
        <w:spacing w:after="0"/>
        <w:ind w:left="0"/>
        <w:jc w:val="both"/>
      </w:pPr>
      <w:r>
        <w:rPr>
          <w:rFonts w:ascii="Times New Roman"/>
          <w:b w:val="false"/>
          <w:i w:val="false"/>
          <w:color w:val="000000"/>
          <w:sz w:val="28"/>
        </w:rPr>
        <w:t>
      ________________________________________________________</w:t>
      </w:r>
    </w:p>
    <w:bookmarkEnd w:id="1118"/>
    <w:bookmarkStart w:name="z1247" w:id="1119"/>
    <w:p>
      <w:pPr>
        <w:spacing w:after="0"/>
        <w:ind w:left="0"/>
        <w:jc w:val="both"/>
      </w:pPr>
      <w:r>
        <w:rPr>
          <w:rFonts w:ascii="Times New Roman"/>
          <w:b w:val="false"/>
          <w:i w:val="false"/>
          <w:color w:val="000000"/>
          <w:sz w:val="28"/>
        </w:rPr>
        <w:t xml:space="preserve">
      </w:t>
      </w:r>
    </w:p>
    <w:bookmarkEnd w:id="1119"/>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8" w:id="1120"/>
    <w:p>
      <w:pPr>
        <w:spacing w:after="0"/>
        <w:ind w:left="0"/>
        <w:jc w:val="both"/>
      </w:pPr>
      <w:r>
        <w:rPr>
          <w:rFonts w:ascii="Times New Roman"/>
          <w:b w:val="false"/>
          <w:i w:val="false"/>
          <w:color w:val="000000"/>
          <w:sz w:val="28"/>
        </w:rPr>
        <w:t xml:space="preserve">
      Валюта коды* </w:t>
      </w:r>
    </w:p>
    <w:bookmarkEnd w:id="1120"/>
    <w:bookmarkStart w:name="z1249" w:id="1121"/>
    <w:p>
      <w:pPr>
        <w:spacing w:after="0"/>
        <w:ind w:left="0"/>
        <w:jc w:val="both"/>
      </w:pPr>
      <w:r>
        <w:rPr>
          <w:rFonts w:ascii="Times New Roman"/>
          <w:b w:val="false"/>
          <w:i w:val="false"/>
          <w:color w:val="000000"/>
          <w:sz w:val="28"/>
        </w:rPr>
        <w:t xml:space="preserve">
      Жиналған соманы________________________________________________ </w:t>
      </w:r>
    </w:p>
    <w:bookmarkEnd w:id="1121"/>
    <w:bookmarkStart w:name="z1250" w:id="1122"/>
    <w:p>
      <w:pPr>
        <w:spacing w:after="0"/>
        <w:ind w:left="0"/>
        <w:jc w:val="both"/>
      </w:pPr>
      <w:r>
        <w:rPr>
          <w:rFonts w:ascii="Times New Roman"/>
          <w:b w:val="false"/>
          <w:i w:val="false"/>
          <w:color w:val="000000"/>
          <w:sz w:val="28"/>
        </w:rPr>
        <w:t xml:space="preserve">
      (банк шоты иесінің атауы/тегі, аты, әкесінің аты (ол болған жағдайда) </w:t>
      </w:r>
    </w:p>
    <w:bookmarkEnd w:id="1122"/>
    <w:bookmarkStart w:name="z1251" w:id="1123"/>
    <w:p>
      <w:pPr>
        <w:spacing w:after="0"/>
        <w:ind w:left="0"/>
        <w:jc w:val="both"/>
      </w:pPr>
      <w:r>
        <w:rPr>
          <w:rFonts w:ascii="Times New Roman"/>
          <w:b w:val="false"/>
          <w:i w:val="false"/>
          <w:color w:val="000000"/>
          <w:sz w:val="28"/>
        </w:rPr>
        <w:t xml:space="preserve">
      ____________________________________________________________________ </w:t>
      </w:r>
    </w:p>
    <w:bookmarkEnd w:id="1123"/>
    <w:bookmarkStart w:name="z1252" w:id="1124"/>
    <w:p>
      <w:pPr>
        <w:spacing w:after="0"/>
        <w:ind w:left="0"/>
        <w:jc w:val="both"/>
      </w:pPr>
      <w:r>
        <w:rPr>
          <w:rFonts w:ascii="Times New Roman"/>
          <w:b w:val="false"/>
          <w:i w:val="false"/>
          <w:color w:val="000000"/>
          <w:sz w:val="28"/>
        </w:rPr>
        <w:t xml:space="preserve">
      және мекен жайы) </w:t>
      </w:r>
    </w:p>
    <w:bookmarkEnd w:id="1124"/>
    <w:bookmarkStart w:name="z1253" w:id="1125"/>
    <w:p>
      <w:pPr>
        <w:spacing w:after="0"/>
        <w:ind w:left="0"/>
        <w:jc w:val="both"/>
      </w:pPr>
      <w:r>
        <w:rPr>
          <w:rFonts w:ascii="Times New Roman"/>
          <w:b w:val="false"/>
          <w:i w:val="false"/>
          <w:color w:val="000000"/>
          <w:sz w:val="28"/>
        </w:rPr>
        <w:t xml:space="preserve">
      ___________________________________________________________________ </w:t>
      </w:r>
    </w:p>
    <w:bookmarkEnd w:id="1125"/>
    <w:bookmarkStart w:name="z1254" w:id="1126"/>
    <w:p>
      <w:pPr>
        <w:spacing w:after="0"/>
        <w:ind w:left="0"/>
        <w:jc w:val="both"/>
      </w:pPr>
      <w:r>
        <w:rPr>
          <w:rFonts w:ascii="Times New Roman"/>
          <w:b w:val="false"/>
          <w:i w:val="false"/>
          <w:color w:val="000000"/>
          <w:sz w:val="28"/>
        </w:rPr>
        <w:t>
      _______________________________________ банк шотына аударуды сұраймыз.</w:t>
      </w:r>
    </w:p>
    <w:bookmarkEnd w:id="1126"/>
    <w:bookmarkStart w:name="z1255" w:id="1127"/>
    <w:p>
      <w:pPr>
        <w:spacing w:after="0"/>
        <w:ind w:left="0"/>
        <w:jc w:val="both"/>
      </w:pPr>
      <w:r>
        <w:rPr>
          <w:rFonts w:ascii="Times New Roman"/>
          <w:b w:val="false"/>
          <w:i w:val="false"/>
          <w:color w:val="000000"/>
          <w:sz w:val="28"/>
        </w:rPr>
        <w:t xml:space="preserve">
      Салық төлеу туралы хабарлама салық берешегі бар тұлғаға жіберілді (күні) </w:t>
      </w:r>
    </w:p>
    <w:bookmarkEnd w:id="1127"/>
    <w:bookmarkStart w:name="z1256" w:id="1128"/>
    <w:p>
      <w:pPr>
        <w:spacing w:after="0"/>
        <w:ind w:left="0"/>
        <w:jc w:val="both"/>
      </w:pPr>
      <w:r>
        <w:rPr>
          <w:rFonts w:ascii="Times New Roman"/>
          <w:b w:val="false"/>
          <w:i w:val="false"/>
          <w:color w:val="000000"/>
          <w:sz w:val="28"/>
        </w:rPr>
        <w:t>
      ___________________________________________________________________</w:t>
      </w:r>
    </w:p>
    <w:bookmarkEnd w:id="1128"/>
    <w:bookmarkStart w:name="z1257" w:id="1129"/>
    <w:p>
      <w:pPr>
        <w:spacing w:after="0"/>
        <w:ind w:left="0"/>
        <w:jc w:val="both"/>
      </w:pPr>
      <w:r>
        <w:rPr>
          <w:rFonts w:ascii="Times New Roman"/>
          <w:b w:val="false"/>
          <w:i w:val="false"/>
          <w:color w:val="000000"/>
          <w:sz w:val="28"/>
        </w:rPr>
        <w:t xml:space="preserve">
      Мен, төменде қол қоюшы ________________________________________ </w:t>
      </w:r>
    </w:p>
    <w:bookmarkEnd w:id="1129"/>
    <w:bookmarkStart w:name="z1258" w:id="1130"/>
    <w:p>
      <w:pPr>
        <w:spacing w:after="0"/>
        <w:ind w:left="0"/>
        <w:jc w:val="both"/>
      </w:pPr>
      <w:r>
        <w:rPr>
          <w:rFonts w:ascii="Times New Roman"/>
          <w:b w:val="false"/>
          <w:i w:val="false"/>
          <w:color w:val="000000"/>
          <w:sz w:val="28"/>
        </w:rPr>
        <w:t xml:space="preserve">
      (құзыретті не уәкілетті органның тұлғасының лауазымы және тегі, аты,әкесінің </w:t>
      </w:r>
    </w:p>
    <w:bookmarkEnd w:id="1130"/>
    <w:bookmarkStart w:name="z1259" w:id="1131"/>
    <w:p>
      <w:pPr>
        <w:spacing w:after="0"/>
        <w:ind w:left="0"/>
        <w:jc w:val="both"/>
      </w:pPr>
      <w:r>
        <w:rPr>
          <w:rFonts w:ascii="Times New Roman"/>
          <w:b w:val="false"/>
          <w:i w:val="false"/>
          <w:color w:val="000000"/>
          <w:sz w:val="28"/>
        </w:rPr>
        <w:t xml:space="preserve">
      ____________________________________________________________________ аты </w:t>
      </w:r>
    </w:p>
    <w:bookmarkEnd w:id="1131"/>
    <w:bookmarkStart w:name="z1260" w:id="1132"/>
    <w:p>
      <w:pPr>
        <w:spacing w:after="0"/>
        <w:ind w:left="0"/>
        <w:jc w:val="both"/>
      </w:pPr>
      <w:r>
        <w:rPr>
          <w:rFonts w:ascii="Times New Roman"/>
          <w:b w:val="false"/>
          <w:i w:val="false"/>
          <w:color w:val="000000"/>
          <w:sz w:val="28"/>
        </w:rPr>
        <w:t>
                  (ол болған жағдайда))</w:t>
      </w:r>
    </w:p>
    <w:bookmarkEnd w:id="1132"/>
    <w:bookmarkStart w:name="z1261" w:id="1133"/>
    <w:p>
      <w:pPr>
        <w:spacing w:after="0"/>
        <w:ind w:left="0"/>
        <w:jc w:val="both"/>
      </w:pPr>
      <w:r>
        <w:rPr>
          <w:rFonts w:ascii="Times New Roman"/>
          <w:b w:val="false"/>
          <w:i w:val="false"/>
          <w:color w:val="000000"/>
          <w:sz w:val="28"/>
        </w:rPr>
        <w:t>
      ____________________________________________________________________</w:t>
      </w:r>
    </w:p>
    <w:bookmarkEnd w:id="1133"/>
    <w:bookmarkStart w:name="z1262" w:id="1134"/>
    <w:p>
      <w:pPr>
        <w:spacing w:after="0"/>
        <w:ind w:left="0"/>
        <w:jc w:val="both"/>
      </w:pPr>
      <w:r>
        <w:rPr>
          <w:rFonts w:ascii="Times New Roman"/>
          <w:b w:val="false"/>
          <w:i w:val="false"/>
          <w:color w:val="000000"/>
          <w:sz w:val="28"/>
        </w:rPr>
        <w:t>
      Бекітемін:</w:t>
      </w:r>
    </w:p>
    <w:bookmarkEnd w:id="1134"/>
    <w:bookmarkStart w:name="z1263" w:id="1135"/>
    <w:p>
      <w:pPr>
        <w:spacing w:after="0"/>
        <w:ind w:left="0"/>
        <w:jc w:val="both"/>
      </w:pPr>
      <w:r>
        <w:rPr>
          <w:rFonts w:ascii="Times New Roman"/>
          <w:b w:val="false"/>
          <w:i w:val="false"/>
          <w:color w:val="000000"/>
          <w:sz w:val="28"/>
        </w:rPr>
        <w:t>
      Салық талабы жоғарыда көрсетілген халықаралық шартпен көзделген салықтарға қатысты, дауланбайды, әкімшілік органның шешіміне жоғары тұрған инстанцияның әкімшілік органына апелляциямен және сотқа апелляциямен теріске шығарылмайды. Салық талабы халықаралық шарт шеңберінде мәжбүрлі түрде жүзеге асырылады. Көрсетілген салықтарды Қазақстан Республикасында өндіріп алу мүмкін емес. Осы құжатта көрсетілген ақпарат дұрыс.</w:t>
      </w:r>
    </w:p>
    <w:bookmarkEnd w:id="1135"/>
    <w:bookmarkStart w:name="z1264" w:id="1136"/>
    <w:p>
      <w:pPr>
        <w:spacing w:after="0"/>
        <w:ind w:left="0"/>
        <w:jc w:val="both"/>
      </w:pPr>
      <w:r>
        <w:rPr>
          <w:rFonts w:ascii="Times New Roman"/>
          <w:b w:val="false"/>
          <w:i w:val="false"/>
          <w:color w:val="000000"/>
          <w:sz w:val="28"/>
        </w:rPr>
        <w:t>
      Көмекті жоғарыда аталған халықаралық шарт шеңберінде құзыретті орган сұратады. Салық түрлері бөлігінде берешек сомасы қоса беріледі.</w:t>
      </w:r>
    </w:p>
    <w:bookmarkEnd w:id="1136"/>
    <w:bookmarkStart w:name="z1265" w:id="1137"/>
    <w:p>
      <w:pPr>
        <w:spacing w:after="0"/>
        <w:ind w:left="0"/>
        <w:jc w:val="both"/>
      </w:pPr>
      <w:r>
        <w:rPr>
          <w:rFonts w:ascii="Times New Roman"/>
          <w:b w:val="false"/>
          <w:i w:val="false"/>
          <w:color w:val="000000"/>
          <w:sz w:val="28"/>
        </w:rPr>
        <w:t>
      Қолы _________________ мөр орны</w:t>
      </w:r>
    </w:p>
    <w:bookmarkEnd w:id="1137"/>
    <w:bookmarkStart w:name="z1266" w:id="1138"/>
    <w:p>
      <w:pPr>
        <w:spacing w:after="0"/>
        <w:ind w:left="0"/>
        <w:jc w:val="both"/>
      </w:pPr>
      <w:r>
        <w:rPr>
          <w:rFonts w:ascii="Times New Roman"/>
          <w:b w:val="false"/>
          <w:i w:val="false"/>
          <w:color w:val="000000"/>
          <w:sz w:val="28"/>
        </w:rPr>
        <w:t>
      Күні __________________</w:t>
      </w:r>
    </w:p>
    <w:bookmarkEnd w:id="1138"/>
    <w:bookmarkStart w:name="z1267" w:id="1139"/>
    <w:p>
      <w:pPr>
        <w:spacing w:after="0"/>
        <w:ind w:left="0"/>
        <w:jc w:val="both"/>
      </w:pPr>
      <w:r>
        <w:rPr>
          <w:rFonts w:ascii="Times New Roman"/>
          <w:b w:val="false"/>
          <w:i w:val="false"/>
          <w:color w:val="000000"/>
          <w:sz w:val="28"/>
        </w:rPr>
        <w:t>
      Ескертпе: * "Валюта коды" бағанын толтырған кезде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валюталардың кодын көрсету қажет.</w:t>
      </w:r>
    </w:p>
    <w:bookmarkEnd w:id="1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1" w:id="1140"/>
    <w:p>
      <w:pPr>
        <w:spacing w:after="0"/>
        <w:ind w:left="0"/>
        <w:jc w:val="left"/>
      </w:pPr>
      <w:r>
        <w:rPr>
          <w:rFonts w:ascii="Times New Roman"/>
          <w:b/>
          <w:i w:val="false"/>
          <w:color w:val="000000"/>
        </w:rPr>
        <w:t xml:space="preserve"> Бақылауды тағайындау туралы шешім</w:t>
      </w:r>
    </w:p>
    <w:bookmarkEnd w:id="1140"/>
    <w:bookmarkStart w:name="z1272" w:id="1141"/>
    <w:p>
      <w:pPr>
        <w:spacing w:after="0"/>
        <w:ind w:left="0"/>
        <w:jc w:val="both"/>
      </w:pPr>
      <w:r>
        <w:rPr>
          <w:rFonts w:ascii="Times New Roman"/>
          <w:b w:val="false"/>
          <w:i w:val="false"/>
          <w:color w:val="000000"/>
          <w:sz w:val="28"/>
        </w:rPr>
        <w:t xml:space="preserve">
      20 __ жылғы "___" ________                                     № ____ </w:t>
      </w:r>
    </w:p>
    <w:bookmarkEnd w:id="1141"/>
    <w:bookmarkStart w:name="z1273" w:id="1142"/>
    <w:p>
      <w:pPr>
        <w:spacing w:after="0"/>
        <w:ind w:left="0"/>
        <w:jc w:val="both"/>
      </w:pPr>
      <w:r>
        <w:rPr>
          <w:rFonts w:ascii="Times New Roman"/>
          <w:b w:val="false"/>
          <w:i w:val="false"/>
          <w:color w:val="000000"/>
          <w:sz w:val="28"/>
        </w:rPr>
        <w:t>
      (тіркеу күні)</w:t>
      </w:r>
    </w:p>
    <w:bookmarkEnd w:id="1142"/>
    <w:bookmarkStart w:name="z1274" w:id="1143"/>
    <w:p>
      <w:pPr>
        <w:spacing w:after="0"/>
        <w:ind w:left="0"/>
        <w:jc w:val="both"/>
      </w:pPr>
      <w:r>
        <w:rPr>
          <w:rFonts w:ascii="Times New Roman"/>
          <w:b w:val="false"/>
          <w:i w:val="false"/>
          <w:color w:val="000000"/>
          <w:sz w:val="28"/>
        </w:rPr>
        <w:t xml:space="preserve">
      __________________________________________________________________________ </w:t>
      </w:r>
    </w:p>
    <w:bookmarkEnd w:id="1143"/>
    <w:bookmarkStart w:name="z1275" w:id="1144"/>
    <w:p>
      <w:pPr>
        <w:spacing w:after="0"/>
        <w:ind w:left="0"/>
        <w:jc w:val="both"/>
      </w:pPr>
      <w:r>
        <w:rPr>
          <w:rFonts w:ascii="Times New Roman"/>
          <w:b w:val="false"/>
          <w:i w:val="false"/>
          <w:color w:val="000000"/>
          <w:sz w:val="28"/>
        </w:rPr>
        <w:t>
                  (мемлекеттік органның атауы)</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ШЕШТІ:</w:t>
      </w:r>
    </w:p>
    <w:bookmarkStart w:name="z1277" w:id="1145"/>
    <w:p>
      <w:pPr>
        <w:spacing w:after="0"/>
        <w:ind w:left="0"/>
        <w:jc w:val="both"/>
      </w:pPr>
      <w:r>
        <w:rPr>
          <w:rFonts w:ascii="Times New Roman"/>
          <w:b w:val="false"/>
          <w:i w:val="false"/>
          <w:color w:val="000000"/>
          <w:sz w:val="28"/>
        </w:rPr>
        <w:t xml:space="preserve">
      1) _____________________________________________________________ </w:t>
      </w:r>
    </w:p>
    <w:bookmarkEnd w:id="1145"/>
    <w:bookmarkStart w:name="z1278" w:id="1146"/>
    <w:p>
      <w:pPr>
        <w:spacing w:after="0"/>
        <w:ind w:left="0"/>
        <w:jc w:val="both"/>
      </w:pPr>
      <w:r>
        <w:rPr>
          <w:rFonts w:ascii="Times New Roman"/>
          <w:b w:val="false"/>
          <w:i w:val="false"/>
          <w:color w:val="000000"/>
          <w:sz w:val="28"/>
        </w:rPr>
        <w:t>
      (уәкілетті мемлекеттік органының/жергілікті атқарушы органның толық атауы)</w:t>
      </w:r>
    </w:p>
    <w:bookmarkEnd w:id="1146"/>
    <w:bookmarkStart w:name="z1279" w:id="1147"/>
    <w:p>
      <w:pPr>
        <w:spacing w:after="0"/>
        <w:ind w:left="0"/>
        <w:jc w:val="both"/>
      </w:pPr>
      <w:r>
        <w:rPr>
          <w:rFonts w:ascii="Times New Roman"/>
          <w:b w:val="false"/>
          <w:i w:val="false"/>
          <w:color w:val="000000"/>
          <w:sz w:val="28"/>
        </w:rPr>
        <w:t>
      ___________________________________________________ бақылау жүргізуге</w:t>
      </w:r>
    </w:p>
    <w:bookmarkEnd w:id="1147"/>
    <w:bookmarkStart w:name="z1280" w:id="1148"/>
    <w:p>
      <w:pPr>
        <w:spacing w:after="0"/>
        <w:ind w:left="0"/>
        <w:jc w:val="both"/>
      </w:pPr>
      <w:r>
        <w:rPr>
          <w:rFonts w:ascii="Times New Roman"/>
          <w:b w:val="false"/>
          <w:i w:val="false"/>
          <w:color w:val="000000"/>
          <w:sz w:val="28"/>
        </w:rPr>
        <w:t>
      Жеке сәйкестендіру нөмірі/бизнес-сәйкестендіру нөмірі (ЖСН/БСН)_____</w:t>
      </w:r>
    </w:p>
    <w:bookmarkEnd w:id="1148"/>
    <w:bookmarkStart w:name="z1281" w:id="1149"/>
    <w:p>
      <w:pPr>
        <w:spacing w:after="0"/>
        <w:ind w:left="0"/>
        <w:jc w:val="both"/>
      </w:pPr>
      <w:r>
        <w:rPr>
          <w:rFonts w:ascii="Times New Roman"/>
          <w:b w:val="false"/>
          <w:i w:val="false"/>
          <w:color w:val="000000"/>
          <w:sz w:val="28"/>
        </w:rPr>
        <w:t>
      ____________________________________________________________________</w:t>
      </w:r>
    </w:p>
    <w:bookmarkEnd w:id="1149"/>
    <w:bookmarkStart w:name="z1282" w:id="1150"/>
    <w:p>
      <w:pPr>
        <w:spacing w:after="0"/>
        <w:ind w:left="0"/>
        <w:jc w:val="both"/>
      </w:pPr>
      <w:r>
        <w:rPr>
          <w:rFonts w:ascii="Times New Roman"/>
          <w:b w:val="false"/>
          <w:i w:val="false"/>
          <w:color w:val="000000"/>
          <w:sz w:val="28"/>
        </w:rPr>
        <w:t>
      Бақылауды тағайындау негіздемесі:______________________________________</w:t>
      </w:r>
    </w:p>
    <w:bookmarkEnd w:id="1150"/>
    <w:bookmarkStart w:name="z1283" w:id="1151"/>
    <w:p>
      <w:pPr>
        <w:spacing w:after="0"/>
        <w:ind w:left="0"/>
        <w:jc w:val="both"/>
      </w:pPr>
      <w:r>
        <w:rPr>
          <w:rFonts w:ascii="Times New Roman"/>
          <w:b w:val="false"/>
          <w:i w:val="false"/>
          <w:color w:val="000000"/>
          <w:sz w:val="28"/>
        </w:rPr>
        <w:t>
      2) бақылау жүргізу үшін жіберілсін:_________________________________</w:t>
      </w:r>
    </w:p>
    <w:bookmarkEnd w:id="1151"/>
    <w:bookmarkStart w:name="z1284" w:id="1152"/>
    <w:p>
      <w:pPr>
        <w:spacing w:after="0"/>
        <w:ind w:left="0"/>
        <w:jc w:val="both"/>
      </w:pPr>
      <w:r>
        <w:rPr>
          <w:rFonts w:ascii="Times New Roman"/>
          <w:b w:val="false"/>
          <w:i w:val="false"/>
          <w:color w:val="000000"/>
          <w:sz w:val="28"/>
        </w:rPr>
        <w:t>
      (мемлекеттік орган(дар)ның лауазымды тұлғасы(лары)ның лауазымы, тегі, аты,</w:t>
      </w:r>
    </w:p>
    <w:bookmarkEnd w:id="1152"/>
    <w:bookmarkStart w:name="z1285" w:id="1153"/>
    <w:p>
      <w:pPr>
        <w:spacing w:after="0"/>
        <w:ind w:left="0"/>
        <w:jc w:val="both"/>
      </w:pPr>
      <w:r>
        <w:rPr>
          <w:rFonts w:ascii="Times New Roman"/>
          <w:b w:val="false"/>
          <w:i w:val="false"/>
          <w:color w:val="000000"/>
          <w:sz w:val="28"/>
        </w:rPr>
        <w:t>
      ____________________________________________________________________ әкесінің аты (ол болған жағдайда))</w:t>
      </w:r>
    </w:p>
    <w:bookmarkEnd w:id="1153"/>
    <w:bookmarkStart w:name="z1286" w:id="1154"/>
    <w:p>
      <w:pPr>
        <w:spacing w:after="0"/>
        <w:ind w:left="0"/>
        <w:jc w:val="both"/>
      </w:pPr>
      <w:r>
        <w:rPr>
          <w:rFonts w:ascii="Times New Roman"/>
          <w:b w:val="false"/>
          <w:i w:val="false"/>
          <w:color w:val="000000"/>
          <w:sz w:val="28"/>
        </w:rPr>
        <w:t>
      3) бақылау өткізу мерзімі шешімді тапсырған кезден бастап__ жұмыс күні</w:t>
      </w:r>
    </w:p>
    <w:bookmarkEnd w:id="1154"/>
    <w:bookmarkStart w:name="z1287" w:id="1155"/>
    <w:p>
      <w:pPr>
        <w:spacing w:after="0"/>
        <w:ind w:left="0"/>
        <w:jc w:val="both"/>
      </w:pPr>
      <w:r>
        <w:rPr>
          <w:rFonts w:ascii="Times New Roman"/>
          <w:b w:val="false"/>
          <w:i w:val="false"/>
          <w:color w:val="000000"/>
          <w:sz w:val="28"/>
        </w:rPr>
        <w:t>
      4) бақылау жүргізілетін кезең 20__ жылғы "__"_______ бастап 20__</w:t>
      </w:r>
    </w:p>
    <w:bookmarkEnd w:id="1155"/>
    <w:bookmarkStart w:name="z1288" w:id="1156"/>
    <w:p>
      <w:pPr>
        <w:spacing w:after="0"/>
        <w:ind w:left="0"/>
        <w:jc w:val="both"/>
      </w:pPr>
      <w:r>
        <w:rPr>
          <w:rFonts w:ascii="Times New Roman"/>
          <w:b w:val="false"/>
          <w:i w:val="false"/>
          <w:color w:val="000000"/>
          <w:sz w:val="28"/>
        </w:rPr>
        <w:t>
      жылғы "___" ________ дейін белгіленсін.</w:t>
      </w:r>
    </w:p>
    <w:bookmarkEnd w:id="1156"/>
    <w:bookmarkStart w:name="z1289" w:id="1157"/>
    <w:p>
      <w:pPr>
        <w:spacing w:after="0"/>
        <w:ind w:left="0"/>
        <w:jc w:val="both"/>
      </w:pPr>
      <w:r>
        <w:rPr>
          <w:rFonts w:ascii="Times New Roman"/>
          <w:b w:val="false"/>
          <w:i w:val="false"/>
          <w:color w:val="000000"/>
          <w:sz w:val="28"/>
        </w:rPr>
        <w:t>
      5) бақылау жүргізу сұрақтары______________________________________</w:t>
      </w:r>
    </w:p>
    <w:bookmarkEnd w:id="1157"/>
    <w:bookmarkStart w:name="z1290" w:id="1158"/>
    <w:p>
      <w:pPr>
        <w:spacing w:after="0"/>
        <w:ind w:left="0"/>
        <w:jc w:val="both"/>
      </w:pPr>
      <w:r>
        <w:rPr>
          <w:rFonts w:ascii="Times New Roman"/>
          <w:b w:val="false"/>
          <w:i w:val="false"/>
          <w:color w:val="000000"/>
          <w:sz w:val="28"/>
        </w:rPr>
        <w:t>
      ____________________________________________________________________</w:t>
      </w:r>
    </w:p>
    <w:bookmarkEnd w:id="1158"/>
    <w:bookmarkStart w:name="z1291" w:id="1159"/>
    <w:p>
      <w:pPr>
        <w:spacing w:after="0"/>
        <w:ind w:left="0"/>
        <w:jc w:val="both"/>
      </w:pPr>
      <w:r>
        <w:rPr>
          <w:rFonts w:ascii="Times New Roman"/>
          <w:b w:val="false"/>
          <w:i w:val="false"/>
          <w:color w:val="000000"/>
          <w:sz w:val="28"/>
        </w:rPr>
        <w:t>
      6) бақылау жүргізуге мынадай маман(-дар) жұмылдырылсын: __________</w:t>
      </w:r>
    </w:p>
    <w:bookmarkEnd w:id="1159"/>
    <w:bookmarkStart w:name="z1292" w:id="1160"/>
    <w:p>
      <w:pPr>
        <w:spacing w:after="0"/>
        <w:ind w:left="0"/>
        <w:jc w:val="both"/>
      </w:pPr>
      <w:r>
        <w:rPr>
          <w:rFonts w:ascii="Times New Roman"/>
          <w:b w:val="false"/>
          <w:i w:val="false"/>
          <w:color w:val="000000"/>
          <w:sz w:val="28"/>
        </w:rPr>
        <w:t xml:space="preserve">
      ____________________________________________________________________ </w:t>
      </w:r>
    </w:p>
    <w:bookmarkEnd w:id="1160"/>
    <w:bookmarkStart w:name="z1293" w:id="1161"/>
    <w:p>
      <w:pPr>
        <w:spacing w:after="0"/>
        <w:ind w:left="0"/>
        <w:jc w:val="both"/>
      </w:pPr>
      <w:r>
        <w:rPr>
          <w:rFonts w:ascii="Times New Roman"/>
          <w:b w:val="false"/>
          <w:i w:val="false"/>
          <w:color w:val="000000"/>
          <w:sz w:val="28"/>
        </w:rPr>
        <w:t xml:space="preserve">
      (тексеру жүргізуге басқа мемлекеттік органдардан жұмылдырылған </w:t>
      </w:r>
    </w:p>
    <w:bookmarkEnd w:id="1161"/>
    <w:bookmarkStart w:name="z1294" w:id="1162"/>
    <w:p>
      <w:pPr>
        <w:spacing w:after="0"/>
        <w:ind w:left="0"/>
        <w:jc w:val="both"/>
      </w:pPr>
      <w:r>
        <w:rPr>
          <w:rFonts w:ascii="Times New Roman"/>
          <w:b w:val="false"/>
          <w:i w:val="false"/>
          <w:color w:val="000000"/>
          <w:sz w:val="28"/>
        </w:rPr>
        <w:t xml:space="preserve">
      ____________________________________________________________________ </w:t>
      </w:r>
    </w:p>
    <w:bookmarkEnd w:id="1162"/>
    <w:bookmarkStart w:name="z1295" w:id="1163"/>
    <w:p>
      <w:pPr>
        <w:spacing w:after="0"/>
        <w:ind w:left="0"/>
        <w:jc w:val="both"/>
      </w:pPr>
      <w:r>
        <w:rPr>
          <w:rFonts w:ascii="Times New Roman"/>
          <w:b w:val="false"/>
          <w:i w:val="false"/>
          <w:color w:val="000000"/>
          <w:sz w:val="28"/>
        </w:rPr>
        <w:t>
      маман(-дар)ның тегі, аты, әкесінің аты (ол болған жағдайда))</w:t>
      </w:r>
    </w:p>
    <w:bookmarkEnd w:id="1163"/>
    <w:bookmarkStart w:name="z1296" w:id="1164"/>
    <w:p>
      <w:pPr>
        <w:spacing w:after="0"/>
        <w:ind w:left="0"/>
        <w:jc w:val="both"/>
      </w:pPr>
      <w:r>
        <w:rPr>
          <w:rFonts w:ascii="Times New Roman"/>
          <w:b w:val="false"/>
          <w:i w:val="false"/>
          <w:color w:val="000000"/>
          <w:sz w:val="28"/>
        </w:rPr>
        <w:t xml:space="preserve">
      Мемлекеттік органның басшысы ___________________________________ </w:t>
      </w:r>
    </w:p>
    <w:bookmarkEnd w:id="1164"/>
    <w:bookmarkStart w:name="z1297" w:id="1165"/>
    <w:p>
      <w:pPr>
        <w:spacing w:after="0"/>
        <w:ind w:left="0"/>
        <w:jc w:val="both"/>
      </w:pPr>
      <w:r>
        <w:rPr>
          <w:rFonts w:ascii="Times New Roman"/>
          <w:b w:val="false"/>
          <w:i w:val="false"/>
          <w:color w:val="000000"/>
          <w:sz w:val="28"/>
        </w:rPr>
        <w:t>
      (тегі, аты, әкесінің аты (ол болған жағдайда)</w:t>
      </w:r>
    </w:p>
    <w:bookmarkEnd w:id="1165"/>
    <w:bookmarkStart w:name="z1298" w:id="1166"/>
    <w:p>
      <w:pPr>
        <w:spacing w:after="0"/>
        <w:ind w:left="0"/>
        <w:jc w:val="both"/>
      </w:pPr>
      <w:r>
        <w:rPr>
          <w:rFonts w:ascii="Times New Roman"/>
          <w:b w:val="false"/>
          <w:i w:val="false"/>
          <w:color w:val="000000"/>
          <w:sz w:val="28"/>
        </w:rPr>
        <w:t>
      Мөр орны (қолы) _____________________________________________</w:t>
      </w:r>
    </w:p>
    <w:bookmarkEnd w:id="1166"/>
    <w:bookmarkStart w:name="z1299" w:id="1167"/>
    <w:p>
      <w:pPr>
        <w:spacing w:after="0"/>
        <w:ind w:left="0"/>
        <w:jc w:val="both"/>
      </w:pPr>
      <w:r>
        <w:rPr>
          <w:rFonts w:ascii="Times New Roman"/>
          <w:b w:val="false"/>
          <w:i w:val="false"/>
          <w:color w:val="000000"/>
          <w:sz w:val="28"/>
        </w:rPr>
        <w:t xml:space="preserve">
      Таныстым және шешімді (көшірмесін) алдым: _______________________ </w:t>
      </w:r>
    </w:p>
    <w:bookmarkEnd w:id="1167"/>
    <w:bookmarkStart w:name="z1300" w:id="1168"/>
    <w:p>
      <w:pPr>
        <w:spacing w:after="0"/>
        <w:ind w:left="0"/>
        <w:jc w:val="both"/>
      </w:pPr>
      <w:r>
        <w:rPr>
          <w:rFonts w:ascii="Times New Roman"/>
          <w:b w:val="false"/>
          <w:i w:val="false"/>
          <w:color w:val="000000"/>
          <w:sz w:val="28"/>
        </w:rPr>
        <w:t xml:space="preserve">
      (уәкілетті мемлекеттік органның/жергілікті атқарушы органның лауазымды </w:t>
      </w:r>
    </w:p>
    <w:bookmarkEnd w:id="1168"/>
    <w:bookmarkStart w:name="z1301" w:id="1169"/>
    <w:p>
      <w:pPr>
        <w:spacing w:after="0"/>
        <w:ind w:left="0"/>
        <w:jc w:val="both"/>
      </w:pPr>
      <w:r>
        <w:rPr>
          <w:rFonts w:ascii="Times New Roman"/>
          <w:b w:val="false"/>
          <w:i w:val="false"/>
          <w:color w:val="000000"/>
          <w:sz w:val="28"/>
        </w:rPr>
        <w:t xml:space="preserve">
      ____________________________________________________________________ </w:t>
      </w:r>
    </w:p>
    <w:bookmarkEnd w:id="1169"/>
    <w:bookmarkStart w:name="z1302" w:id="1170"/>
    <w:p>
      <w:pPr>
        <w:spacing w:after="0"/>
        <w:ind w:left="0"/>
        <w:jc w:val="both"/>
      </w:pPr>
      <w:r>
        <w:rPr>
          <w:rFonts w:ascii="Times New Roman"/>
          <w:b w:val="false"/>
          <w:i w:val="false"/>
          <w:color w:val="000000"/>
          <w:sz w:val="28"/>
        </w:rPr>
        <w:t>
      тұлғасының (тегі, аты, әкесінің аты (ол болған жағдайда), қолы, күні)</w:t>
      </w:r>
    </w:p>
    <w:bookmarkEnd w:id="1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6" w:id="1171"/>
    <w:p>
      <w:pPr>
        <w:spacing w:after="0"/>
        <w:ind w:left="0"/>
        <w:jc w:val="left"/>
      </w:pPr>
      <w:r>
        <w:rPr>
          <w:rFonts w:ascii="Times New Roman"/>
          <w:b/>
          <w:i w:val="false"/>
          <w:color w:val="000000"/>
        </w:rPr>
        <w:t xml:space="preserve"> Бақылауды тағайындау туралы 20__ жылғы "___" _________ № ______ шешімге қосымша шешім</w:t>
      </w:r>
    </w:p>
    <w:bookmarkEnd w:id="1171"/>
    <w:bookmarkStart w:name="z1307" w:id="1172"/>
    <w:p>
      <w:pPr>
        <w:spacing w:after="0"/>
        <w:ind w:left="0"/>
        <w:jc w:val="both"/>
      </w:pPr>
      <w:r>
        <w:rPr>
          <w:rFonts w:ascii="Times New Roman"/>
          <w:b w:val="false"/>
          <w:i w:val="false"/>
          <w:color w:val="000000"/>
          <w:sz w:val="28"/>
        </w:rPr>
        <w:t>
      20__ жылғы "___" _____________                               № _______</w:t>
      </w:r>
    </w:p>
    <w:bookmarkEnd w:id="1172"/>
    <w:bookmarkStart w:name="z1308" w:id="1173"/>
    <w:p>
      <w:pPr>
        <w:spacing w:after="0"/>
        <w:ind w:left="0"/>
        <w:jc w:val="both"/>
      </w:pPr>
      <w:r>
        <w:rPr>
          <w:rFonts w:ascii="Times New Roman"/>
          <w:b w:val="false"/>
          <w:i w:val="false"/>
          <w:color w:val="000000"/>
          <w:sz w:val="28"/>
        </w:rPr>
        <w:t>
      (тіркеу күні)</w:t>
      </w:r>
    </w:p>
    <w:bookmarkEnd w:id="1173"/>
    <w:bookmarkStart w:name="z1309" w:id="1174"/>
    <w:p>
      <w:pPr>
        <w:spacing w:after="0"/>
        <w:ind w:left="0"/>
        <w:jc w:val="both"/>
      </w:pPr>
      <w:r>
        <w:rPr>
          <w:rFonts w:ascii="Times New Roman"/>
          <w:b w:val="false"/>
          <w:i w:val="false"/>
          <w:color w:val="000000"/>
          <w:sz w:val="28"/>
        </w:rPr>
        <w:t xml:space="preserve">
      _________________________________________________________________________ </w:t>
      </w:r>
    </w:p>
    <w:bookmarkEnd w:id="1174"/>
    <w:bookmarkStart w:name="z1310" w:id="1175"/>
    <w:p>
      <w:pPr>
        <w:spacing w:after="0"/>
        <w:ind w:left="0"/>
        <w:jc w:val="both"/>
      </w:pPr>
      <w:r>
        <w:rPr>
          <w:rFonts w:ascii="Times New Roman"/>
          <w:b w:val="false"/>
          <w:i w:val="false"/>
          <w:color w:val="000000"/>
          <w:sz w:val="28"/>
        </w:rPr>
        <w:t>
                        (мемлекеттік органның атауы)</w:t>
      </w:r>
    </w:p>
    <w:bookmarkEnd w:id="1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ШЕШТІ:</w:t>
      </w:r>
    </w:p>
    <w:bookmarkStart w:name="z1312" w:id="1176"/>
    <w:p>
      <w:pPr>
        <w:spacing w:after="0"/>
        <w:ind w:left="0"/>
        <w:jc w:val="both"/>
      </w:pPr>
      <w:r>
        <w:rPr>
          <w:rFonts w:ascii="Times New Roman"/>
          <w:b w:val="false"/>
          <w:i w:val="false"/>
          <w:color w:val="000000"/>
          <w:sz w:val="28"/>
        </w:rPr>
        <w:t xml:space="preserve">
      1) _____________________________________________________________ </w:t>
      </w:r>
    </w:p>
    <w:bookmarkEnd w:id="1176"/>
    <w:bookmarkStart w:name="z1313" w:id="1177"/>
    <w:p>
      <w:pPr>
        <w:spacing w:after="0"/>
        <w:ind w:left="0"/>
        <w:jc w:val="both"/>
      </w:pPr>
      <w:r>
        <w:rPr>
          <w:rFonts w:ascii="Times New Roman"/>
          <w:b w:val="false"/>
          <w:i w:val="false"/>
          <w:color w:val="000000"/>
          <w:sz w:val="28"/>
        </w:rPr>
        <w:t>
      (уәкілетті мемлекеттік органның/жергілікті атқарушы органның атауы)</w:t>
      </w:r>
    </w:p>
    <w:bookmarkEnd w:id="1177"/>
    <w:bookmarkStart w:name="z1314" w:id="1178"/>
    <w:p>
      <w:pPr>
        <w:spacing w:after="0"/>
        <w:ind w:left="0"/>
        <w:jc w:val="both"/>
      </w:pPr>
      <w:r>
        <w:rPr>
          <w:rFonts w:ascii="Times New Roman"/>
          <w:b w:val="false"/>
          <w:i w:val="false"/>
          <w:color w:val="000000"/>
          <w:sz w:val="28"/>
        </w:rPr>
        <w:t>
      уәкілетті мемлекеттік органындағы/жергілікті атқарушы органдағы бақылау мерзімі "___" жұмыс күніне ұзартылсын.</w:t>
      </w:r>
    </w:p>
    <w:bookmarkEnd w:id="1178"/>
    <w:bookmarkStart w:name="z1315" w:id="1179"/>
    <w:p>
      <w:pPr>
        <w:spacing w:after="0"/>
        <w:ind w:left="0"/>
        <w:jc w:val="both"/>
      </w:pPr>
      <w:r>
        <w:rPr>
          <w:rFonts w:ascii="Times New Roman"/>
          <w:b w:val="false"/>
          <w:i w:val="false"/>
          <w:color w:val="000000"/>
          <w:sz w:val="28"/>
        </w:rPr>
        <w:t>
      Жеке сәйкестендіру нөмірі/бизнес-сәйкестендіру нөмірі (ЖСН/БСН) ____</w:t>
      </w:r>
    </w:p>
    <w:bookmarkEnd w:id="1179"/>
    <w:bookmarkStart w:name="z1316" w:id="1180"/>
    <w:p>
      <w:pPr>
        <w:spacing w:after="0"/>
        <w:ind w:left="0"/>
        <w:jc w:val="both"/>
      </w:pPr>
      <w:r>
        <w:rPr>
          <w:rFonts w:ascii="Times New Roman"/>
          <w:b w:val="false"/>
          <w:i w:val="false"/>
          <w:color w:val="000000"/>
          <w:sz w:val="28"/>
        </w:rPr>
        <w:t xml:space="preserve">
      2) бақылау кезеңі 20__ жылғы "__"________ бастап 20__ жылғы "___" _____________ </w:t>
      </w:r>
    </w:p>
    <w:bookmarkEnd w:id="1180"/>
    <w:bookmarkStart w:name="z1317" w:id="1181"/>
    <w:p>
      <w:pPr>
        <w:spacing w:after="0"/>
        <w:ind w:left="0"/>
        <w:jc w:val="both"/>
      </w:pPr>
      <w:r>
        <w:rPr>
          <w:rFonts w:ascii="Times New Roman"/>
          <w:b w:val="false"/>
          <w:i w:val="false"/>
          <w:color w:val="000000"/>
          <w:sz w:val="28"/>
        </w:rPr>
        <w:t>
      дейін ұзартылсын.</w:t>
      </w:r>
    </w:p>
    <w:bookmarkEnd w:id="1181"/>
    <w:bookmarkStart w:name="z1318" w:id="1182"/>
    <w:p>
      <w:pPr>
        <w:spacing w:after="0"/>
        <w:ind w:left="0"/>
        <w:jc w:val="both"/>
      </w:pPr>
      <w:r>
        <w:rPr>
          <w:rFonts w:ascii="Times New Roman"/>
          <w:b w:val="false"/>
          <w:i w:val="false"/>
          <w:color w:val="000000"/>
          <w:sz w:val="28"/>
        </w:rPr>
        <w:t xml:space="preserve">
      3) бақылау жүргізіп жатқан тұлғалардың құрамына мемлекеттік кірістер органның </w:t>
      </w:r>
    </w:p>
    <w:bookmarkEnd w:id="1182"/>
    <w:bookmarkStart w:name="z1319" w:id="1183"/>
    <w:p>
      <w:pPr>
        <w:spacing w:after="0"/>
        <w:ind w:left="0"/>
        <w:jc w:val="both"/>
      </w:pPr>
      <w:r>
        <w:rPr>
          <w:rFonts w:ascii="Times New Roman"/>
          <w:b w:val="false"/>
          <w:i w:val="false"/>
          <w:color w:val="000000"/>
          <w:sz w:val="28"/>
        </w:rPr>
        <w:t>
      мынадай мамандары қосылсын:_________________________________</w:t>
      </w:r>
    </w:p>
    <w:bookmarkEnd w:id="1183"/>
    <w:bookmarkStart w:name="z1320" w:id="1184"/>
    <w:p>
      <w:pPr>
        <w:spacing w:after="0"/>
        <w:ind w:left="0"/>
        <w:jc w:val="both"/>
      </w:pPr>
      <w:r>
        <w:rPr>
          <w:rFonts w:ascii="Times New Roman"/>
          <w:b w:val="false"/>
          <w:i w:val="false"/>
          <w:color w:val="000000"/>
          <w:sz w:val="28"/>
        </w:rPr>
        <w:t xml:space="preserve">
      (мемлекеттік орган (-дар)ның лауазымды тұлғасының (тұлғаларының) </w:t>
      </w:r>
    </w:p>
    <w:bookmarkEnd w:id="1184"/>
    <w:bookmarkStart w:name="z1321" w:id="1185"/>
    <w:p>
      <w:pPr>
        <w:spacing w:after="0"/>
        <w:ind w:left="0"/>
        <w:jc w:val="both"/>
      </w:pPr>
      <w:r>
        <w:rPr>
          <w:rFonts w:ascii="Times New Roman"/>
          <w:b w:val="false"/>
          <w:i w:val="false"/>
          <w:color w:val="000000"/>
          <w:sz w:val="28"/>
        </w:rPr>
        <w:t>
      лауазымы, аты-жөні)</w:t>
      </w:r>
    </w:p>
    <w:bookmarkEnd w:id="1185"/>
    <w:bookmarkStart w:name="z1322" w:id="1186"/>
    <w:p>
      <w:pPr>
        <w:spacing w:after="0"/>
        <w:ind w:left="0"/>
        <w:jc w:val="both"/>
      </w:pPr>
      <w:r>
        <w:rPr>
          <w:rFonts w:ascii="Times New Roman"/>
          <w:b w:val="false"/>
          <w:i w:val="false"/>
          <w:color w:val="000000"/>
          <w:sz w:val="28"/>
        </w:rPr>
        <w:t>
      4) бақылау жүргізуге мынадай маман (-дар) жұмылдырылсын:_________</w:t>
      </w:r>
    </w:p>
    <w:bookmarkEnd w:id="1186"/>
    <w:bookmarkStart w:name="z1323" w:id="1187"/>
    <w:p>
      <w:pPr>
        <w:spacing w:after="0"/>
        <w:ind w:left="0"/>
        <w:jc w:val="both"/>
      </w:pPr>
      <w:r>
        <w:rPr>
          <w:rFonts w:ascii="Times New Roman"/>
          <w:b w:val="false"/>
          <w:i w:val="false"/>
          <w:color w:val="000000"/>
          <w:sz w:val="28"/>
        </w:rPr>
        <w:t>
      ____________________________________________________________________</w:t>
      </w:r>
    </w:p>
    <w:bookmarkEnd w:id="1187"/>
    <w:bookmarkStart w:name="z1324" w:id="1188"/>
    <w:p>
      <w:pPr>
        <w:spacing w:after="0"/>
        <w:ind w:left="0"/>
        <w:jc w:val="both"/>
      </w:pPr>
      <w:r>
        <w:rPr>
          <w:rFonts w:ascii="Times New Roman"/>
          <w:b w:val="false"/>
          <w:i w:val="false"/>
          <w:color w:val="000000"/>
          <w:sz w:val="28"/>
        </w:rPr>
        <w:t>
      (бақылау жүргізуге басқа мемлекеттік органдардан жұмылдырылған маман (-дар)ның аты-жөні)</w:t>
      </w:r>
    </w:p>
    <w:bookmarkEnd w:id="1188"/>
    <w:bookmarkStart w:name="z1325" w:id="1189"/>
    <w:p>
      <w:pPr>
        <w:spacing w:after="0"/>
        <w:ind w:left="0"/>
        <w:jc w:val="both"/>
      </w:pPr>
      <w:r>
        <w:rPr>
          <w:rFonts w:ascii="Times New Roman"/>
          <w:b w:val="false"/>
          <w:i w:val="false"/>
          <w:color w:val="000000"/>
          <w:sz w:val="28"/>
        </w:rPr>
        <w:t>
      5) бақылау жүргізіп жатқан тұлғалардың құрамынан мынадай мемлекеттік кірістер органдарының мамандары және (немесе) басқа мамандар шығарылсын:</w:t>
      </w:r>
    </w:p>
    <w:bookmarkEnd w:id="1189"/>
    <w:bookmarkStart w:name="z1326" w:id="1190"/>
    <w:p>
      <w:pPr>
        <w:spacing w:after="0"/>
        <w:ind w:left="0"/>
        <w:jc w:val="both"/>
      </w:pPr>
      <w:r>
        <w:rPr>
          <w:rFonts w:ascii="Times New Roman"/>
          <w:b w:val="false"/>
          <w:i w:val="false"/>
          <w:color w:val="000000"/>
          <w:sz w:val="28"/>
        </w:rPr>
        <w:t xml:space="preserve">
      ____________________________________________________________________ </w:t>
      </w:r>
    </w:p>
    <w:bookmarkEnd w:id="1190"/>
    <w:bookmarkStart w:name="z1327" w:id="1191"/>
    <w:p>
      <w:pPr>
        <w:spacing w:after="0"/>
        <w:ind w:left="0"/>
        <w:jc w:val="both"/>
      </w:pPr>
      <w:r>
        <w:rPr>
          <w:rFonts w:ascii="Times New Roman"/>
          <w:b w:val="false"/>
          <w:i w:val="false"/>
          <w:color w:val="000000"/>
          <w:sz w:val="28"/>
        </w:rPr>
        <w:t>
      (тегі, аты, әкесінің аты (ол болған жағдайда), лауазымы)</w:t>
      </w:r>
    </w:p>
    <w:bookmarkEnd w:id="1191"/>
    <w:bookmarkStart w:name="z1328" w:id="1192"/>
    <w:p>
      <w:pPr>
        <w:spacing w:after="0"/>
        <w:ind w:left="0"/>
        <w:jc w:val="both"/>
      </w:pPr>
      <w:r>
        <w:rPr>
          <w:rFonts w:ascii="Times New Roman"/>
          <w:b w:val="false"/>
          <w:i w:val="false"/>
          <w:color w:val="000000"/>
          <w:sz w:val="28"/>
        </w:rPr>
        <w:t xml:space="preserve">
      Мемлекеттік органның басшысы___________________________ ___________ </w:t>
      </w:r>
    </w:p>
    <w:bookmarkEnd w:id="1192"/>
    <w:bookmarkStart w:name="z1329" w:id="1193"/>
    <w:p>
      <w:pPr>
        <w:spacing w:after="0"/>
        <w:ind w:left="0"/>
        <w:jc w:val="both"/>
      </w:pPr>
      <w:r>
        <w:rPr>
          <w:rFonts w:ascii="Times New Roman"/>
          <w:b w:val="false"/>
          <w:i w:val="false"/>
          <w:color w:val="000000"/>
          <w:sz w:val="28"/>
        </w:rPr>
        <w:t>
      (тегі, аты, әкесінің аты (егер ол жеке басын (қолы) куәләндыратын құжатта көрсетілсе)</w:t>
      </w:r>
    </w:p>
    <w:bookmarkEnd w:id="1193"/>
    <w:bookmarkStart w:name="z1330" w:id="1194"/>
    <w:p>
      <w:pPr>
        <w:spacing w:after="0"/>
        <w:ind w:left="0"/>
        <w:jc w:val="both"/>
      </w:pPr>
      <w:r>
        <w:rPr>
          <w:rFonts w:ascii="Times New Roman"/>
          <w:b w:val="false"/>
          <w:i w:val="false"/>
          <w:color w:val="000000"/>
          <w:sz w:val="28"/>
        </w:rPr>
        <w:t>
      Мөр орны</w:t>
      </w:r>
    </w:p>
    <w:bookmarkEnd w:id="1194"/>
    <w:bookmarkStart w:name="z1331" w:id="1195"/>
    <w:p>
      <w:pPr>
        <w:spacing w:after="0"/>
        <w:ind w:left="0"/>
        <w:jc w:val="both"/>
      </w:pPr>
      <w:r>
        <w:rPr>
          <w:rFonts w:ascii="Times New Roman"/>
          <w:b w:val="false"/>
          <w:i w:val="false"/>
          <w:color w:val="000000"/>
          <w:sz w:val="28"/>
        </w:rPr>
        <w:t xml:space="preserve">
      Таныстым және шешімді (көшірмесін) алдым: </w:t>
      </w:r>
    </w:p>
    <w:bookmarkEnd w:id="1195"/>
    <w:bookmarkStart w:name="z1332" w:id="1196"/>
    <w:p>
      <w:pPr>
        <w:spacing w:after="0"/>
        <w:ind w:left="0"/>
        <w:jc w:val="both"/>
      </w:pPr>
      <w:r>
        <w:rPr>
          <w:rFonts w:ascii="Times New Roman"/>
          <w:b w:val="false"/>
          <w:i w:val="false"/>
          <w:color w:val="000000"/>
          <w:sz w:val="28"/>
        </w:rPr>
        <w:t xml:space="preserve">
      ____________________________________________________________________ </w:t>
      </w:r>
    </w:p>
    <w:bookmarkEnd w:id="1196"/>
    <w:bookmarkStart w:name="z1333" w:id="1197"/>
    <w:p>
      <w:pPr>
        <w:spacing w:after="0"/>
        <w:ind w:left="0"/>
        <w:jc w:val="both"/>
      </w:pPr>
      <w:r>
        <w:rPr>
          <w:rFonts w:ascii="Times New Roman"/>
          <w:b w:val="false"/>
          <w:i w:val="false"/>
          <w:color w:val="000000"/>
          <w:sz w:val="28"/>
        </w:rPr>
        <w:t xml:space="preserve">
      (уәкілетті мемлекеттік органның/жергілікті атқарушы органның лауазымды </w:t>
      </w:r>
    </w:p>
    <w:bookmarkEnd w:id="1197"/>
    <w:bookmarkStart w:name="z1334" w:id="1198"/>
    <w:p>
      <w:pPr>
        <w:spacing w:after="0"/>
        <w:ind w:left="0"/>
        <w:jc w:val="both"/>
      </w:pPr>
      <w:r>
        <w:rPr>
          <w:rFonts w:ascii="Times New Roman"/>
          <w:b w:val="false"/>
          <w:i w:val="false"/>
          <w:color w:val="000000"/>
          <w:sz w:val="28"/>
        </w:rPr>
        <w:t>
                  тұлғасының аты-жөні, қолы, күні)</w:t>
      </w:r>
    </w:p>
    <w:bookmarkEnd w:id="1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8" w:id="1199"/>
    <w:p>
      <w:pPr>
        <w:spacing w:after="0"/>
        <w:ind w:left="0"/>
        <w:jc w:val="left"/>
      </w:pPr>
      <w:r>
        <w:rPr>
          <w:rFonts w:ascii="Times New Roman"/>
          <w:b/>
          <w:i w:val="false"/>
          <w:color w:val="000000"/>
        </w:rPr>
        <w:t xml:space="preserve"> Қазақстан Республикасының салық заңнамасын бұзушылықты жою туралы талабы</w:t>
      </w:r>
    </w:p>
    <w:bookmarkEnd w:id="1199"/>
    <w:bookmarkStart w:name="z1339" w:id="1200"/>
    <w:p>
      <w:pPr>
        <w:spacing w:after="0"/>
        <w:ind w:left="0"/>
        <w:jc w:val="both"/>
      </w:pPr>
      <w:r>
        <w:rPr>
          <w:rFonts w:ascii="Times New Roman"/>
          <w:b w:val="false"/>
          <w:i w:val="false"/>
          <w:color w:val="000000"/>
          <w:sz w:val="28"/>
        </w:rPr>
        <w:t xml:space="preserve">
      20__ жылғы "___" ____________                                     № _______ </w:t>
      </w:r>
    </w:p>
    <w:bookmarkEnd w:id="1200"/>
    <w:bookmarkStart w:name="z1340" w:id="1201"/>
    <w:p>
      <w:pPr>
        <w:spacing w:after="0"/>
        <w:ind w:left="0"/>
        <w:jc w:val="both"/>
      </w:pPr>
      <w:r>
        <w:rPr>
          <w:rFonts w:ascii="Times New Roman"/>
          <w:b w:val="false"/>
          <w:i w:val="false"/>
          <w:color w:val="000000"/>
          <w:sz w:val="28"/>
        </w:rPr>
        <w:t>
      (тіркеу күні)</w:t>
      </w:r>
    </w:p>
    <w:bookmarkEnd w:id="1201"/>
    <w:bookmarkStart w:name="z1341" w:id="120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bookmarkEnd w:id="1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Кодексінің (Салық кодексі) 175-бабы </w:t>
      </w:r>
      <w:r>
        <w:rPr>
          <w:rFonts w:ascii="Times New Roman"/>
          <w:b w:val="false"/>
          <w:i w:val="false"/>
          <w:color w:val="000000"/>
          <w:sz w:val="28"/>
        </w:rPr>
        <w:t>8-тармағына</w:t>
      </w:r>
      <w:r>
        <w:rPr>
          <w:rFonts w:ascii="Times New Roman"/>
          <w:b w:val="false"/>
          <w:i w:val="false"/>
          <w:color w:val="000000"/>
          <w:sz w:val="28"/>
        </w:rPr>
        <w:t xml:space="preserve"> </w:t>
      </w:r>
    </w:p>
    <w:bookmarkStart w:name="z1343" w:id="1203"/>
    <w:p>
      <w:pPr>
        <w:spacing w:after="0"/>
        <w:ind w:left="0"/>
        <w:jc w:val="both"/>
      </w:pPr>
      <w:r>
        <w:rPr>
          <w:rFonts w:ascii="Times New Roman"/>
          <w:b w:val="false"/>
          <w:i w:val="false"/>
          <w:color w:val="000000"/>
          <w:sz w:val="28"/>
        </w:rPr>
        <w:t xml:space="preserve">
      сәйкес_______________________________________________________________ </w:t>
      </w:r>
    </w:p>
    <w:bookmarkEnd w:id="1203"/>
    <w:bookmarkStart w:name="z1344" w:id="1204"/>
    <w:p>
      <w:pPr>
        <w:spacing w:after="0"/>
        <w:ind w:left="0"/>
        <w:jc w:val="both"/>
      </w:pPr>
      <w:r>
        <w:rPr>
          <w:rFonts w:ascii="Times New Roman"/>
          <w:b w:val="false"/>
          <w:i w:val="false"/>
          <w:color w:val="000000"/>
          <w:sz w:val="28"/>
        </w:rPr>
        <w:t>
                        (мемлекеттік органның атауы)</w:t>
      </w:r>
    </w:p>
    <w:bookmarkEnd w:id="1204"/>
    <w:bookmarkStart w:name="z1345" w:id="1205"/>
    <w:p>
      <w:pPr>
        <w:spacing w:after="0"/>
        <w:ind w:left="0"/>
        <w:jc w:val="both"/>
      </w:pPr>
      <w:r>
        <w:rPr>
          <w:rFonts w:ascii="Times New Roman"/>
          <w:b w:val="false"/>
          <w:i w:val="false"/>
          <w:color w:val="000000"/>
          <w:sz w:val="28"/>
        </w:rPr>
        <w:t xml:space="preserve">
      Сізге ___________________________________________________________ </w:t>
      </w:r>
    </w:p>
    <w:bookmarkEnd w:id="1205"/>
    <w:bookmarkStart w:name="z1346" w:id="1206"/>
    <w:p>
      <w:pPr>
        <w:spacing w:after="0"/>
        <w:ind w:left="0"/>
        <w:jc w:val="both"/>
      </w:pPr>
      <w:r>
        <w:rPr>
          <w:rFonts w:ascii="Times New Roman"/>
          <w:b w:val="false"/>
          <w:i w:val="false"/>
          <w:color w:val="000000"/>
          <w:sz w:val="28"/>
        </w:rPr>
        <w:t xml:space="preserve">
      (уәкілетті мемлекеттік органның/жергілікті атқарушы органның басшысының </w:t>
      </w:r>
    </w:p>
    <w:bookmarkEnd w:id="1206"/>
    <w:bookmarkStart w:name="z1347" w:id="1207"/>
    <w:p>
      <w:pPr>
        <w:spacing w:after="0"/>
        <w:ind w:left="0"/>
        <w:jc w:val="both"/>
      </w:pPr>
      <w:r>
        <w:rPr>
          <w:rFonts w:ascii="Times New Roman"/>
          <w:b w:val="false"/>
          <w:i w:val="false"/>
          <w:color w:val="000000"/>
          <w:sz w:val="28"/>
        </w:rPr>
        <w:t xml:space="preserve">
      ____________________________________________________________________ </w:t>
      </w:r>
    </w:p>
    <w:bookmarkEnd w:id="1207"/>
    <w:bookmarkStart w:name="z1348" w:id="1208"/>
    <w:p>
      <w:pPr>
        <w:spacing w:after="0"/>
        <w:ind w:left="0"/>
        <w:jc w:val="both"/>
      </w:pPr>
      <w:r>
        <w:rPr>
          <w:rFonts w:ascii="Times New Roman"/>
          <w:b w:val="false"/>
          <w:i w:val="false"/>
          <w:color w:val="000000"/>
          <w:sz w:val="28"/>
        </w:rPr>
        <w:t xml:space="preserve">
      тегі, аты, әкесінің аты (ол болған жағдайда), уәкілетті мемлекеттік </w:t>
      </w:r>
    </w:p>
    <w:bookmarkEnd w:id="1208"/>
    <w:bookmarkStart w:name="z1349" w:id="1209"/>
    <w:p>
      <w:pPr>
        <w:spacing w:after="0"/>
        <w:ind w:left="0"/>
        <w:jc w:val="both"/>
      </w:pPr>
      <w:r>
        <w:rPr>
          <w:rFonts w:ascii="Times New Roman"/>
          <w:b w:val="false"/>
          <w:i w:val="false"/>
          <w:color w:val="000000"/>
          <w:sz w:val="28"/>
        </w:rPr>
        <w:t xml:space="preserve">
      ____________________________________________________________________ </w:t>
      </w:r>
    </w:p>
    <w:bookmarkEnd w:id="1209"/>
    <w:bookmarkStart w:name="z1350" w:id="1210"/>
    <w:p>
      <w:pPr>
        <w:spacing w:after="0"/>
        <w:ind w:left="0"/>
        <w:jc w:val="both"/>
      </w:pPr>
      <w:r>
        <w:rPr>
          <w:rFonts w:ascii="Times New Roman"/>
          <w:b w:val="false"/>
          <w:i w:val="false"/>
          <w:color w:val="000000"/>
          <w:sz w:val="28"/>
        </w:rPr>
        <w:t>
      органның/жергілікті атқарушы органның толық атауы, мекенжайы)</w:t>
      </w:r>
    </w:p>
    <w:bookmarkEnd w:id="1210"/>
    <w:bookmarkStart w:name="z1351" w:id="1211"/>
    <w:p>
      <w:pPr>
        <w:spacing w:after="0"/>
        <w:ind w:left="0"/>
        <w:jc w:val="both"/>
      </w:pPr>
      <w:r>
        <w:rPr>
          <w:rFonts w:ascii="Times New Roman"/>
          <w:b w:val="false"/>
          <w:i w:val="false"/>
          <w:color w:val="000000"/>
          <w:sz w:val="28"/>
        </w:rPr>
        <w:t>
      Жеке сәйкестендіру нөмірі/бизнес-сәйкестендіру нөмірі (ЖСН/БСН)</w:t>
      </w:r>
    </w:p>
    <w:bookmarkEnd w:id="1211"/>
    <w:bookmarkStart w:name="z1352" w:id="1212"/>
    <w:p>
      <w:pPr>
        <w:spacing w:after="0"/>
        <w:ind w:left="0"/>
        <w:jc w:val="both"/>
      </w:pPr>
      <w:r>
        <w:rPr>
          <w:rFonts w:ascii="Times New Roman"/>
          <w:b w:val="false"/>
          <w:i w:val="false"/>
          <w:color w:val="000000"/>
          <w:sz w:val="28"/>
        </w:rPr>
        <w:t>
      __________________________________________________________________</w:t>
      </w:r>
    </w:p>
    <w:bookmarkEnd w:id="1212"/>
    <w:bookmarkStart w:name="z1353" w:id="1213"/>
    <w:p>
      <w:pPr>
        <w:spacing w:after="0"/>
        <w:ind w:left="0"/>
        <w:jc w:val="both"/>
      </w:pPr>
      <w:r>
        <w:rPr>
          <w:rFonts w:ascii="Times New Roman"/>
          <w:b w:val="false"/>
          <w:i w:val="false"/>
          <w:color w:val="000000"/>
          <w:sz w:val="28"/>
        </w:rPr>
        <w:t xml:space="preserve">
      Қазақстан Республикасы салық заңнамасынының бұзушылықтарын жою қажеттігі </w:t>
      </w:r>
    </w:p>
    <w:bookmarkEnd w:id="1213"/>
    <w:bookmarkStart w:name="z1354" w:id="1214"/>
    <w:p>
      <w:pPr>
        <w:spacing w:after="0"/>
        <w:ind w:left="0"/>
        <w:jc w:val="both"/>
      </w:pPr>
      <w:r>
        <w:rPr>
          <w:rFonts w:ascii="Times New Roman"/>
          <w:b w:val="false"/>
          <w:i w:val="false"/>
          <w:color w:val="000000"/>
          <w:sz w:val="28"/>
        </w:rPr>
        <w:t xml:space="preserve">
      туралы хабарлайды: __________________________________________ </w:t>
      </w:r>
    </w:p>
    <w:bookmarkEnd w:id="1214"/>
    <w:bookmarkStart w:name="z1355" w:id="1215"/>
    <w:p>
      <w:pPr>
        <w:spacing w:after="0"/>
        <w:ind w:left="0"/>
        <w:jc w:val="both"/>
      </w:pPr>
      <w:r>
        <w:rPr>
          <w:rFonts w:ascii="Times New Roman"/>
          <w:b w:val="false"/>
          <w:i w:val="false"/>
          <w:color w:val="000000"/>
          <w:sz w:val="28"/>
        </w:rPr>
        <w:t xml:space="preserve">
      (бюджетке енгізілуі тиіс соммалар (ол болған жағдайда) көрсетіле отырып, </w:t>
      </w:r>
    </w:p>
    <w:bookmarkEnd w:id="1215"/>
    <w:bookmarkStart w:name="z1356" w:id="1216"/>
    <w:p>
      <w:pPr>
        <w:spacing w:after="0"/>
        <w:ind w:left="0"/>
        <w:jc w:val="both"/>
      </w:pPr>
      <w:r>
        <w:rPr>
          <w:rFonts w:ascii="Times New Roman"/>
          <w:b w:val="false"/>
          <w:i w:val="false"/>
          <w:color w:val="000000"/>
          <w:sz w:val="28"/>
        </w:rPr>
        <w:t xml:space="preserve">
      ____________________________________________________________________ </w:t>
      </w:r>
    </w:p>
    <w:bookmarkEnd w:id="1216"/>
    <w:bookmarkStart w:name="z1357" w:id="1217"/>
    <w:p>
      <w:pPr>
        <w:spacing w:after="0"/>
        <w:ind w:left="0"/>
        <w:jc w:val="both"/>
      </w:pPr>
      <w:r>
        <w:rPr>
          <w:rFonts w:ascii="Times New Roman"/>
          <w:b w:val="false"/>
          <w:i w:val="false"/>
          <w:color w:val="000000"/>
          <w:sz w:val="28"/>
        </w:rPr>
        <w:t>
      бұзушылық мәні)</w:t>
      </w:r>
    </w:p>
    <w:bookmarkEnd w:id="1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175-бабына</w:t>
      </w:r>
      <w:r>
        <w:rPr>
          <w:rFonts w:ascii="Times New Roman"/>
          <w:b w:val="false"/>
          <w:i w:val="false"/>
          <w:color w:val="000000"/>
          <w:sz w:val="28"/>
        </w:rPr>
        <w:t xml:space="preserve"> сәйкес Сізге осы талапты табыс еткен (алған) күннен бастап отыз жұмыс күні ішінде бұзушылықтарды жою қажет.</w:t>
      </w:r>
    </w:p>
    <w:bookmarkStart w:name="z1359" w:id="1218"/>
    <w:p>
      <w:pPr>
        <w:spacing w:after="0"/>
        <w:ind w:left="0"/>
        <w:jc w:val="both"/>
      </w:pPr>
      <w:r>
        <w:rPr>
          <w:rFonts w:ascii="Times New Roman"/>
          <w:b w:val="false"/>
          <w:i w:val="false"/>
          <w:color w:val="000000"/>
          <w:sz w:val="28"/>
        </w:rPr>
        <w:t xml:space="preserve">
      Олар жойылмаған жағдайда Сіз Қазақстан Республикасының заңнамасына сәйкес жауапқа тартыласыз. </w:t>
      </w:r>
    </w:p>
    <w:bookmarkEnd w:id="1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төлеушінің немесе оның уәкілетті өкілінің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bookmarkStart w:name="z1361" w:id="1219"/>
    <w:p>
      <w:pPr>
        <w:spacing w:after="0"/>
        <w:ind w:left="0"/>
        <w:jc w:val="both"/>
      </w:pPr>
      <w:r>
        <w:rPr>
          <w:rFonts w:ascii="Times New Roman"/>
          <w:b w:val="false"/>
          <w:i w:val="false"/>
          <w:color w:val="000000"/>
          <w:sz w:val="28"/>
        </w:rPr>
        <w:t xml:space="preserve">
      Мемлекеттік органның басшысы__________________________________ </w:t>
      </w:r>
    </w:p>
    <w:bookmarkEnd w:id="1219"/>
    <w:bookmarkStart w:name="z1362" w:id="1220"/>
    <w:p>
      <w:pPr>
        <w:spacing w:after="0"/>
        <w:ind w:left="0"/>
        <w:jc w:val="both"/>
      </w:pPr>
      <w:r>
        <w:rPr>
          <w:rFonts w:ascii="Times New Roman"/>
          <w:b w:val="false"/>
          <w:i w:val="false"/>
          <w:color w:val="000000"/>
          <w:sz w:val="28"/>
        </w:rPr>
        <w:t xml:space="preserve">
      (мөр орны қолы, тегі, аты, әкесінің аты (ол болған жағдайда)) </w:t>
      </w:r>
    </w:p>
    <w:bookmarkEnd w:id="1220"/>
    <w:bookmarkStart w:name="z1363" w:id="1221"/>
    <w:p>
      <w:pPr>
        <w:spacing w:after="0"/>
        <w:ind w:left="0"/>
        <w:jc w:val="both"/>
      </w:pPr>
      <w:r>
        <w:rPr>
          <w:rFonts w:ascii="Times New Roman"/>
          <w:b w:val="false"/>
          <w:i w:val="false"/>
          <w:color w:val="000000"/>
          <w:sz w:val="28"/>
        </w:rPr>
        <w:t xml:space="preserve">
      Талапты алдым__________________________________________________ </w:t>
      </w:r>
    </w:p>
    <w:bookmarkEnd w:id="1221"/>
    <w:bookmarkStart w:name="z1364" w:id="1222"/>
    <w:p>
      <w:pPr>
        <w:spacing w:after="0"/>
        <w:ind w:left="0"/>
        <w:jc w:val="both"/>
      </w:pPr>
      <w:r>
        <w:rPr>
          <w:rFonts w:ascii="Times New Roman"/>
          <w:b w:val="false"/>
          <w:i w:val="false"/>
          <w:color w:val="000000"/>
          <w:sz w:val="28"/>
        </w:rPr>
        <w:t xml:space="preserve">
      (уәкілетті мемлекеттік орган/жергілікті атқарушы орган басшысының тегі, аты, </w:t>
      </w:r>
    </w:p>
    <w:bookmarkEnd w:id="1222"/>
    <w:bookmarkStart w:name="z1365" w:id="1223"/>
    <w:p>
      <w:pPr>
        <w:spacing w:after="0"/>
        <w:ind w:left="0"/>
        <w:jc w:val="both"/>
      </w:pPr>
      <w:r>
        <w:rPr>
          <w:rFonts w:ascii="Times New Roman"/>
          <w:b w:val="false"/>
          <w:i w:val="false"/>
          <w:color w:val="000000"/>
          <w:sz w:val="28"/>
        </w:rPr>
        <w:t>
      әкесінің аты (ол болған жағдайда),қолы, күні)</w:t>
      </w:r>
    </w:p>
    <w:bookmarkEnd w:id="1223"/>
    <w:bookmarkStart w:name="z1366" w:id="1224"/>
    <w:p>
      <w:pPr>
        <w:spacing w:after="0"/>
        <w:ind w:left="0"/>
        <w:jc w:val="both"/>
      </w:pPr>
      <w:r>
        <w:rPr>
          <w:rFonts w:ascii="Times New Roman"/>
          <w:b w:val="false"/>
          <w:i w:val="false"/>
          <w:color w:val="000000"/>
          <w:sz w:val="28"/>
        </w:rPr>
        <w:t xml:space="preserve">
      Талапты уәкілеттi мемлекеттік органға/жергілікті атқарушы органға табыс еттім </w:t>
      </w:r>
    </w:p>
    <w:bookmarkEnd w:id="1224"/>
    <w:bookmarkStart w:name="z1367" w:id="1225"/>
    <w:p>
      <w:pPr>
        <w:spacing w:after="0"/>
        <w:ind w:left="0"/>
        <w:jc w:val="both"/>
      </w:pPr>
      <w:r>
        <w:rPr>
          <w:rFonts w:ascii="Times New Roman"/>
          <w:b w:val="false"/>
          <w:i w:val="false"/>
          <w:color w:val="000000"/>
          <w:sz w:val="28"/>
        </w:rPr>
        <w:t xml:space="preserve">
      _________________________________________________________ </w:t>
      </w:r>
    </w:p>
    <w:bookmarkEnd w:id="1225"/>
    <w:bookmarkStart w:name="z1368" w:id="1226"/>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w:t>
      </w:r>
    </w:p>
    <w:bookmarkEnd w:id="1226"/>
    <w:bookmarkStart w:name="z1369" w:id="1227"/>
    <w:p>
      <w:pPr>
        <w:spacing w:after="0"/>
        <w:ind w:left="0"/>
        <w:jc w:val="both"/>
      </w:pPr>
      <w:r>
        <w:rPr>
          <w:rFonts w:ascii="Times New Roman"/>
          <w:b w:val="false"/>
          <w:i w:val="false"/>
          <w:color w:val="000000"/>
          <w:sz w:val="28"/>
        </w:rPr>
        <w:t xml:space="preserve">
      ____________________________________________________________________ </w:t>
      </w:r>
    </w:p>
    <w:bookmarkEnd w:id="1227"/>
    <w:bookmarkStart w:name="z1370" w:id="1228"/>
    <w:p>
      <w:pPr>
        <w:spacing w:after="0"/>
        <w:ind w:left="0"/>
        <w:jc w:val="both"/>
      </w:pPr>
      <w:r>
        <w:rPr>
          <w:rFonts w:ascii="Times New Roman"/>
          <w:b w:val="false"/>
          <w:i w:val="false"/>
          <w:color w:val="000000"/>
          <w:sz w:val="28"/>
        </w:rPr>
        <w:t>
      (ол болған жағдайда), қолы, күні)</w:t>
      </w:r>
    </w:p>
    <w:bookmarkEnd w:id="1228"/>
    <w:bookmarkStart w:name="z1371" w:id="1229"/>
    <w:p>
      <w:pPr>
        <w:spacing w:after="0"/>
        <w:ind w:left="0"/>
        <w:jc w:val="both"/>
      </w:pPr>
      <w:r>
        <w:rPr>
          <w:rFonts w:ascii="Times New Roman"/>
          <w:b w:val="false"/>
          <w:i w:val="false"/>
          <w:color w:val="000000"/>
          <w:sz w:val="28"/>
        </w:rPr>
        <w:t xml:space="preserve">
      Талап уәкілетті мемлекеттік органға/жергілікті атқарушы органға жіберілді </w:t>
      </w:r>
    </w:p>
    <w:bookmarkEnd w:id="1229"/>
    <w:bookmarkStart w:name="z1372" w:id="1230"/>
    <w:p>
      <w:pPr>
        <w:spacing w:after="0"/>
        <w:ind w:left="0"/>
        <w:jc w:val="both"/>
      </w:pPr>
      <w:r>
        <w:rPr>
          <w:rFonts w:ascii="Times New Roman"/>
          <w:b w:val="false"/>
          <w:i w:val="false"/>
          <w:color w:val="000000"/>
          <w:sz w:val="28"/>
        </w:rPr>
        <w:t xml:space="preserve">
      ____________________________________________________________ </w:t>
      </w:r>
    </w:p>
    <w:bookmarkEnd w:id="1230"/>
    <w:bookmarkStart w:name="z1373" w:id="1231"/>
    <w:p>
      <w:pPr>
        <w:spacing w:after="0"/>
        <w:ind w:left="0"/>
        <w:jc w:val="both"/>
      </w:pPr>
      <w:r>
        <w:rPr>
          <w:rFonts w:ascii="Times New Roman"/>
          <w:b w:val="false"/>
          <w:i w:val="false"/>
          <w:color w:val="000000"/>
          <w:sz w:val="28"/>
        </w:rPr>
        <w:t>
      (жіберу және (немесе) алу фактісін растайтын құжат)</w:t>
      </w:r>
    </w:p>
    <w:bookmarkEnd w:id="1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7" w:id="1232"/>
    <w:p>
      <w:pPr>
        <w:spacing w:after="0"/>
        <w:ind w:left="0"/>
        <w:jc w:val="left"/>
      </w:pPr>
      <w:r>
        <w:rPr>
          <w:rFonts w:ascii="Times New Roman"/>
          <w:b/>
          <w:i w:val="false"/>
          <w:color w:val="000000"/>
        </w:rPr>
        <w:t xml:space="preserve"> Қазақстан Республикасының салық заңнамасын бұзушылықтарды жою туралы хабарлама</w:t>
      </w:r>
    </w:p>
    <w:bookmarkEnd w:id="1232"/>
    <w:bookmarkStart w:name="z1378" w:id="1233"/>
    <w:p>
      <w:pPr>
        <w:spacing w:after="0"/>
        <w:ind w:left="0"/>
        <w:jc w:val="both"/>
      </w:pPr>
      <w:r>
        <w:rPr>
          <w:rFonts w:ascii="Times New Roman"/>
          <w:b w:val="false"/>
          <w:i w:val="false"/>
          <w:color w:val="000000"/>
          <w:sz w:val="28"/>
        </w:rPr>
        <w:t>
      20___ жылғы "_____" __________                               № _____________</w:t>
      </w:r>
    </w:p>
    <w:bookmarkEnd w:id="1233"/>
    <w:bookmarkStart w:name="z1379" w:id="123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bookmarkEnd w:id="1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Кодексінің (Салық кодексі) 114-бабы </w:t>
      </w:r>
      <w:r>
        <w:rPr>
          <w:rFonts w:ascii="Times New Roman"/>
          <w:b w:val="false"/>
          <w:i w:val="false"/>
          <w:color w:val="000000"/>
          <w:sz w:val="28"/>
        </w:rPr>
        <w:t>2-тармағының</w:t>
      </w:r>
      <w:r>
        <w:rPr>
          <w:rFonts w:ascii="Times New Roman"/>
          <w:b w:val="false"/>
          <w:i w:val="false"/>
          <w:color w:val="000000"/>
          <w:sz w:val="28"/>
        </w:rPr>
        <w:t xml:space="preserve"> </w:t>
      </w:r>
    </w:p>
    <w:bookmarkStart w:name="z1381" w:id="1235"/>
    <w:p>
      <w:pPr>
        <w:spacing w:after="0"/>
        <w:ind w:left="0"/>
        <w:jc w:val="both"/>
      </w:pPr>
      <w:r>
        <w:rPr>
          <w:rFonts w:ascii="Times New Roman"/>
          <w:b w:val="false"/>
          <w:i w:val="false"/>
          <w:color w:val="000000"/>
          <w:sz w:val="28"/>
        </w:rPr>
        <w:t xml:space="preserve">
      12) тармақшасына сәйкес _________________________________ </w:t>
      </w:r>
    </w:p>
    <w:bookmarkEnd w:id="1235"/>
    <w:bookmarkStart w:name="z1382" w:id="1236"/>
    <w:p>
      <w:pPr>
        <w:spacing w:after="0"/>
        <w:ind w:left="0"/>
        <w:jc w:val="both"/>
      </w:pPr>
      <w:r>
        <w:rPr>
          <w:rFonts w:ascii="Times New Roman"/>
          <w:b w:val="false"/>
          <w:i w:val="false"/>
          <w:color w:val="000000"/>
          <w:sz w:val="28"/>
        </w:rPr>
        <w:t>
      (мемлекеттік органның атауы)</w:t>
      </w:r>
    </w:p>
    <w:bookmarkEnd w:id="1236"/>
    <w:bookmarkStart w:name="z1383" w:id="1237"/>
    <w:p>
      <w:pPr>
        <w:spacing w:after="0"/>
        <w:ind w:left="0"/>
        <w:jc w:val="both"/>
      </w:pPr>
      <w:r>
        <w:rPr>
          <w:rFonts w:ascii="Times New Roman"/>
          <w:b w:val="false"/>
          <w:i w:val="false"/>
          <w:color w:val="000000"/>
          <w:sz w:val="28"/>
        </w:rPr>
        <w:t xml:space="preserve">
      Сізді______________________________________________________________ </w:t>
      </w:r>
    </w:p>
    <w:bookmarkEnd w:id="1237"/>
    <w:bookmarkStart w:name="z1384" w:id="1238"/>
    <w:p>
      <w:pPr>
        <w:spacing w:after="0"/>
        <w:ind w:left="0"/>
        <w:jc w:val="both"/>
      </w:pPr>
      <w:r>
        <w:rPr>
          <w:rFonts w:ascii="Times New Roman"/>
          <w:b w:val="false"/>
          <w:i w:val="false"/>
          <w:color w:val="000000"/>
          <w:sz w:val="28"/>
        </w:rPr>
        <w:t xml:space="preserve">
      (салық төлеушінің (салық агентінің) тегі, аты, әкесінің аты (болған кезде), </w:t>
      </w:r>
    </w:p>
    <w:bookmarkEnd w:id="1238"/>
    <w:bookmarkStart w:name="z1385" w:id="1239"/>
    <w:p>
      <w:pPr>
        <w:spacing w:after="0"/>
        <w:ind w:left="0"/>
        <w:jc w:val="both"/>
      </w:pPr>
      <w:r>
        <w:rPr>
          <w:rFonts w:ascii="Times New Roman"/>
          <w:b w:val="false"/>
          <w:i w:val="false"/>
          <w:color w:val="000000"/>
          <w:sz w:val="28"/>
        </w:rPr>
        <w:t xml:space="preserve">
      ____________________________________________________________________ </w:t>
      </w:r>
    </w:p>
    <w:bookmarkEnd w:id="1239"/>
    <w:bookmarkStart w:name="z1386" w:id="1240"/>
    <w:p>
      <w:pPr>
        <w:spacing w:after="0"/>
        <w:ind w:left="0"/>
        <w:jc w:val="both"/>
      </w:pPr>
      <w:r>
        <w:rPr>
          <w:rFonts w:ascii="Times New Roman"/>
          <w:b w:val="false"/>
          <w:i w:val="false"/>
          <w:color w:val="000000"/>
          <w:sz w:val="28"/>
        </w:rPr>
        <w:t xml:space="preserve">
      толық атауы,жеке сәйкестендіру нөмірі/бизнес-сәйкестендіру нөмірі </w:t>
      </w:r>
    </w:p>
    <w:bookmarkEnd w:id="1240"/>
    <w:bookmarkStart w:name="z1387" w:id="1241"/>
    <w:p>
      <w:pPr>
        <w:spacing w:after="0"/>
        <w:ind w:left="0"/>
        <w:jc w:val="both"/>
      </w:pPr>
      <w:r>
        <w:rPr>
          <w:rFonts w:ascii="Times New Roman"/>
          <w:b w:val="false"/>
          <w:i w:val="false"/>
          <w:color w:val="000000"/>
          <w:sz w:val="28"/>
        </w:rPr>
        <w:t xml:space="preserve">
      ____________________________________________________________________ </w:t>
      </w:r>
    </w:p>
    <w:bookmarkEnd w:id="1241"/>
    <w:bookmarkStart w:name="z1388" w:id="1242"/>
    <w:p>
      <w:pPr>
        <w:spacing w:after="0"/>
        <w:ind w:left="0"/>
        <w:jc w:val="both"/>
      </w:pPr>
      <w:r>
        <w:rPr>
          <w:rFonts w:ascii="Times New Roman"/>
          <w:b w:val="false"/>
          <w:i w:val="false"/>
          <w:color w:val="000000"/>
          <w:sz w:val="28"/>
        </w:rPr>
        <w:t xml:space="preserve">
      (ЖСН/БСН), мекен-жайы) жол берілген салық заңнамасының бұзушылықтары туралы </w:t>
      </w:r>
    </w:p>
    <w:bookmarkEnd w:id="1242"/>
    <w:bookmarkStart w:name="z1389" w:id="1243"/>
    <w:p>
      <w:pPr>
        <w:spacing w:after="0"/>
        <w:ind w:left="0"/>
        <w:jc w:val="both"/>
      </w:pPr>
      <w:r>
        <w:rPr>
          <w:rFonts w:ascii="Times New Roman"/>
          <w:b w:val="false"/>
          <w:i w:val="false"/>
          <w:color w:val="000000"/>
          <w:sz w:val="28"/>
        </w:rPr>
        <w:t xml:space="preserve">
      хабарлайды: _______________________________________________________________ </w:t>
      </w:r>
    </w:p>
    <w:bookmarkEnd w:id="1243"/>
    <w:bookmarkStart w:name="z1390" w:id="1244"/>
    <w:p>
      <w:pPr>
        <w:spacing w:after="0"/>
        <w:ind w:left="0"/>
        <w:jc w:val="both"/>
      </w:pPr>
      <w:r>
        <w:rPr>
          <w:rFonts w:ascii="Times New Roman"/>
          <w:b w:val="false"/>
          <w:i w:val="false"/>
          <w:color w:val="000000"/>
          <w:sz w:val="28"/>
        </w:rPr>
        <w:t xml:space="preserve">
      (бұзушылық мәні) </w:t>
      </w:r>
    </w:p>
    <w:bookmarkEnd w:id="1244"/>
    <w:bookmarkStart w:name="z1391" w:id="1245"/>
    <w:p>
      <w:pPr>
        <w:spacing w:after="0"/>
        <w:ind w:left="0"/>
        <w:jc w:val="both"/>
      </w:pPr>
      <w:r>
        <w:rPr>
          <w:rFonts w:ascii="Times New Roman"/>
          <w:b w:val="false"/>
          <w:i w:val="false"/>
          <w:color w:val="000000"/>
          <w:sz w:val="28"/>
        </w:rPr>
        <w:t xml:space="preserve">
      ____________________________________________________________________ </w:t>
      </w:r>
    </w:p>
    <w:bookmarkEnd w:id="1245"/>
    <w:bookmarkStart w:name="z1392" w:id="1246"/>
    <w:p>
      <w:pPr>
        <w:spacing w:after="0"/>
        <w:ind w:left="0"/>
        <w:jc w:val="both"/>
      </w:pPr>
      <w:r>
        <w:rPr>
          <w:rFonts w:ascii="Times New Roman"/>
          <w:b w:val="false"/>
          <w:i w:val="false"/>
          <w:color w:val="000000"/>
          <w:sz w:val="28"/>
        </w:rPr>
        <w:t>
      ____________________________________________________________________</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115-бабы </w:t>
      </w:r>
      <w:r>
        <w:rPr>
          <w:rFonts w:ascii="Times New Roman"/>
          <w:b w:val="false"/>
          <w:i w:val="false"/>
          <w:color w:val="000000"/>
          <w:sz w:val="28"/>
        </w:rPr>
        <w:t>5-тармағына</w:t>
      </w:r>
      <w:r>
        <w:rPr>
          <w:rFonts w:ascii="Times New Roman"/>
          <w:b w:val="false"/>
          <w:i w:val="false"/>
          <w:color w:val="000000"/>
          <w:sz w:val="28"/>
        </w:rPr>
        <w:t xml:space="preserve"> сәйкес Сізге жіберілген бұзушылықтарды осы хабарлама ұсынылған күннен кейінгі күннен бастап отыз жұмыс күні ішінде жою қажет.</w:t>
      </w:r>
    </w:p>
    <w:bookmarkStart w:name="z1394" w:id="1247"/>
    <w:p>
      <w:pPr>
        <w:spacing w:after="0"/>
        <w:ind w:left="0"/>
        <w:jc w:val="both"/>
      </w:pPr>
      <w:r>
        <w:rPr>
          <w:rFonts w:ascii="Times New Roman"/>
          <w:b w:val="false"/>
          <w:i w:val="false"/>
          <w:color w:val="000000"/>
          <w:sz w:val="28"/>
        </w:rPr>
        <w:t>
      Олар жойылмаған жағдайда салық төлеуші Қазақстан Республикасының заңнамалық актілеріне сәйкес жауапқа тартылады.</w:t>
      </w:r>
    </w:p>
    <w:bookmarkEnd w:id="1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188-бабтарына</w:t>
      </w:r>
      <w:r>
        <w:rPr>
          <w:rFonts w:ascii="Times New Roman"/>
          <w:b w:val="false"/>
          <w:i w:val="false"/>
          <w:color w:val="000000"/>
          <w:sz w:val="28"/>
        </w:rPr>
        <w:t xml:space="preserve"> сәйкес салық төлеушінің немесе оның уәкілетті өкілінің мемлекеттік кірістер органдарының лауазымды тұлғалары әрекетіне (әрекетсіздігіне) Қазақстан Республикасының заңдарында көзделген тәртіппен мемлекеттік кірістер органдарының жоғары тұрған органына немесе сотқа шағымдануына құқығы бар.</w:t>
      </w:r>
    </w:p>
    <w:bookmarkStart w:name="z1396" w:id="1248"/>
    <w:p>
      <w:pPr>
        <w:spacing w:after="0"/>
        <w:ind w:left="0"/>
        <w:jc w:val="both"/>
      </w:pPr>
      <w:r>
        <w:rPr>
          <w:rFonts w:ascii="Times New Roman"/>
          <w:b w:val="false"/>
          <w:i w:val="false"/>
          <w:color w:val="000000"/>
          <w:sz w:val="28"/>
        </w:rPr>
        <w:t xml:space="preserve">
      Мемлекеттік органның басшысы (басшының орынбасары) </w:t>
      </w:r>
    </w:p>
    <w:bookmarkEnd w:id="1248"/>
    <w:bookmarkStart w:name="z1397" w:id="1249"/>
    <w:p>
      <w:pPr>
        <w:spacing w:after="0"/>
        <w:ind w:left="0"/>
        <w:jc w:val="both"/>
      </w:pPr>
      <w:r>
        <w:rPr>
          <w:rFonts w:ascii="Times New Roman"/>
          <w:b w:val="false"/>
          <w:i w:val="false"/>
          <w:color w:val="000000"/>
          <w:sz w:val="28"/>
        </w:rPr>
        <w:t xml:space="preserve">
      _________________________________________ </w:t>
      </w:r>
    </w:p>
    <w:bookmarkEnd w:id="1249"/>
    <w:bookmarkStart w:name="z1398" w:id="1250"/>
    <w:p>
      <w:pPr>
        <w:spacing w:after="0"/>
        <w:ind w:left="0"/>
        <w:jc w:val="both"/>
      </w:pPr>
      <w:r>
        <w:rPr>
          <w:rFonts w:ascii="Times New Roman"/>
          <w:b w:val="false"/>
          <w:i w:val="false"/>
          <w:color w:val="000000"/>
          <w:sz w:val="28"/>
        </w:rPr>
        <w:t>
      (тегі, аты, әкесінің аты (ол болған жағдайда), қолы, мөрі)</w:t>
      </w:r>
    </w:p>
    <w:bookmarkEnd w:id="1250"/>
    <w:bookmarkStart w:name="z1399" w:id="1251"/>
    <w:p>
      <w:pPr>
        <w:spacing w:after="0"/>
        <w:ind w:left="0"/>
        <w:jc w:val="both"/>
      </w:pPr>
      <w:r>
        <w:rPr>
          <w:rFonts w:ascii="Times New Roman"/>
          <w:b w:val="false"/>
          <w:i w:val="false"/>
          <w:color w:val="000000"/>
          <w:sz w:val="28"/>
        </w:rPr>
        <w:t xml:space="preserve">
      Хабарламаны алдым ____________________________________________ </w:t>
      </w:r>
    </w:p>
    <w:bookmarkEnd w:id="1251"/>
    <w:bookmarkStart w:name="z1400" w:id="1252"/>
    <w:p>
      <w:pPr>
        <w:spacing w:after="0"/>
        <w:ind w:left="0"/>
        <w:jc w:val="both"/>
      </w:pPr>
      <w:r>
        <w:rPr>
          <w:rFonts w:ascii="Times New Roman"/>
          <w:b w:val="false"/>
          <w:i w:val="false"/>
          <w:color w:val="000000"/>
          <w:sz w:val="28"/>
        </w:rPr>
        <w:t xml:space="preserve">
      (салық төлеушінің (салық агентінің)/салық төлеушінің (салық агентінің) </w:t>
      </w:r>
    </w:p>
    <w:bookmarkEnd w:id="1252"/>
    <w:bookmarkStart w:name="z1401" w:id="1253"/>
    <w:p>
      <w:pPr>
        <w:spacing w:after="0"/>
        <w:ind w:left="0"/>
        <w:jc w:val="both"/>
      </w:pPr>
      <w:r>
        <w:rPr>
          <w:rFonts w:ascii="Times New Roman"/>
          <w:b w:val="false"/>
          <w:i w:val="false"/>
          <w:color w:val="000000"/>
          <w:sz w:val="28"/>
        </w:rPr>
        <w:t>
      лауазымды тұлғасыныңтегі, аты, әкесінің аты (ол болған жағдайда), қолы, күні)</w:t>
      </w:r>
    </w:p>
    <w:bookmarkEnd w:id="1253"/>
    <w:bookmarkStart w:name="z1402" w:id="1254"/>
    <w:p>
      <w:pPr>
        <w:spacing w:after="0"/>
        <w:ind w:left="0"/>
        <w:jc w:val="both"/>
      </w:pPr>
      <w:r>
        <w:rPr>
          <w:rFonts w:ascii="Times New Roman"/>
          <w:b w:val="false"/>
          <w:i w:val="false"/>
          <w:color w:val="000000"/>
          <w:sz w:val="28"/>
        </w:rPr>
        <w:t xml:space="preserve">
      Хабарлама салық төлеушіге (салық агентіне) табыс етілді </w:t>
      </w:r>
    </w:p>
    <w:bookmarkEnd w:id="1254"/>
    <w:bookmarkStart w:name="z1403" w:id="1255"/>
    <w:p>
      <w:pPr>
        <w:spacing w:after="0"/>
        <w:ind w:left="0"/>
        <w:jc w:val="both"/>
      </w:pPr>
      <w:r>
        <w:rPr>
          <w:rFonts w:ascii="Times New Roman"/>
          <w:b w:val="false"/>
          <w:i w:val="false"/>
          <w:color w:val="000000"/>
          <w:sz w:val="28"/>
        </w:rPr>
        <w:t xml:space="preserve">
      ____________________________________________________________________ </w:t>
      </w:r>
    </w:p>
    <w:bookmarkEnd w:id="1255"/>
    <w:bookmarkStart w:name="z1404" w:id="1256"/>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w:t>
      </w:r>
    </w:p>
    <w:bookmarkEnd w:id="1256"/>
    <w:bookmarkStart w:name="z1405" w:id="1257"/>
    <w:p>
      <w:pPr>
        <w:spacing w:after="0"/>
        <w:ind w:left="0"/>
        <w:jc w:val="both"/>
      </w:pPr>
      <w:r>
        <w:rPr>
          <w:rFonts w:ascii="Times New Roman"/>
          <w:b w:val="false"/>
          <w:i w:val="false"/>
          <w:color w:val="000000"/>
          <w:sz w:val="28"/>
        </w:rPr>
        <w:t>
      (ол болған жағдайда), қолы, күні)</w:t>
      </w:r>
    </w:p>
    <w:bookmarkEnd w:id="1257"/>
    <w:bookmarkStart w:name="z1406" w:id="1258"/>
    <w:p>
      <w:pPr>
        <w:spacing w:after="0"/>
        <w:ind w:left="0"/>
        <w:jc w:val="both"/>
      </w:pPr>
      <w:r>
        <w:rPr>
          <w:rFonts w:ascii="Times New Roman"/>
          <w:b w:val="false"/>
          <w:i w:val="false"/>
          <w:color w:val="000000"/>
          <w:sz w:val="28"/>
        </w:rPr>
        <w:t xml:space="preserve">
      Хабарлама салық төлеушіге (салық агентіне) жіберілді </w:t>
      </w:r>
    </w:p>
    <w:bookmarkEnd w:id="1258"/>
    <w:bookmarkStart w:name="z1407" w:id="1259"/>
    <w:p>
      <w:pPr>
        <w:spacing w:after="0"/>
        <w:ind w:left="0"/>
        <w:jc w:val="both"/>
      </w:pPr>
      <w:r>
        <w:rPr>
          <w:rFonts w:ascii="Times New Roman"/>
          <w:b w:val="false"/>
          <w:i w:val="false"/>
          <w:color w:val="000000"/>
          <w:sz w:val="28"/>
        </w:rPr>
        <w:t xml:space="preserve">
      ____________________________________________________________________ </w:t>
      </w:r>
    </w:p>
    <w:bookmarkEnd w:id="1259"/>
    <w:bookmarkStart w:name="z1408" w:id="1260"/>
    <w:p>
      <w:pPr>
        <w:spacing w:after="0"/>
        <w:ind w:left="0"/>
        <w:jc w:val="both"/>
      </w:pPr>
      <w:r>
        <w:rPr>
          <w:rFonts w:ascii="Times New Roman"/>
          <w:b w:val="false"/>
          <w:i w:val="false"/>
          <w:color w:val="000000"/>
          <w:sz w:val="28"/>
        </w:rPr>
        <w:t>
      (жіберу және (немесе) алу фактісін растайтын құжат)</w:t>
      </w:r>
    </w:p>
    <w:bookmarkEnd w:id="1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2" w:id="1261"/>
    <w:p>
      <w:pPr>
        <w:spacing w:after="0"/>
        <w:ind w:left="0"/>
        <w:jc w:val="left"/>
      </w:pPr>
      <w:r>
        <w:rPr>
          <w:rFonts w:ascii="Times New Roman"/>
          <w:b/>
          <w:i w:val="false"/>
          <w:color w:val="000000"/>
        </w:rPr>
        <w:t xml:space="preserve"> Тексеру нәтижелері туралы хабарламаға салық төлеушінің (салық агентінің) шағымын қарау қорытындылары туралы хабарлама</w:t>
      </w:r>
    </w:p>
    <w:bookmarkEnd w:id="1261"/>
    <w:bookmarkStart w:name="z1413" w:id="1262"/>
    <w:p>
      <w:pPr>
        <w:spacing w:after="0"/>
        <w:ind w:left="0"/>
        <w:jc w:val="both"/>
      </w:pPr>
      <w:r>
        <w:rPr>
          <w:rFonts w:ascii="Times New Roman"/>
          <w:b w:val="false"/>
          <w:i w:val="false"/>
          <w:color w:val="000000"/>
          <w:sz w:val="28"/>
        </w:rPr>
        <w:t>
      20__ жылғы "___" _________                                     № _______</w:t>
      </w:r>
    </w:p>
    <w:bookmarkEnd w:id="1262"/>
    <w:bookmarkStart w:name="z1414" w:id="126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bookmarkEnd w:id="1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Кодексінің (Салық кодексі)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182-баптарына</w:t>
      </w:r>
      <w:r>
        <w:rPr>
          <w:rFonts w:ascii="Times New Roman"/>
          <w:b w:val="false"/>
          <w:i w:val="false"/>
          <w:color w:val="000000"/>
          <w:sz w:val="28"/>
        </w:rPr>
        <w:t xml:space="preserve"> </w:t>
      </w:r>
    </w:p>
    <w:bookmarkStart w:name="z1416" w:id="1264"/>
    <w:p>
      <w:pPr>
        <w:spacing w:after="0"/>
        <w:ind w:left="0"/>
        <w:jc w:val="both"/>
      </w:pPr>
      <w:r>
        <w:rPr>
          <w:rFonts w:ascii="Times New Roman"/>
          <w:b w:val="false"/>
          <w:i w:val="false"/>
          <w:color w:val="000000"/>
          <w:sz w:val="28"/>
        </w:rPr>
        <w:t xml:space="preserve">
      сәйкес_______________________________________________________________ </w:t>
      </w:r>
    </w:p>
    <w:bookmarkEnd w:id="1264"/>
    <w:bookmarkStart w:name="z1417" w:id="1265"/>
    <w:p>
      <w:pPr>
        <w:spacing w:after="0"/>
        <w:ind w:left="0"/>
        <w:jc w:val="both"/>
      </w:pPr>
      <w:r>
        <w:rPr>
          <w:rFonts w:ascii="Times New Roman"/>
          <w:b w:val="false"/>
          <w:i w:val="false"/>
          <w:color w:val="000000"/>
          <w:sz w:val="28"/>
        </w:rPr>
        <w:t>
                        (мемлекеттік органның атауы)</w:t>
      </w:r>
    </w:p>
    <w:bookmarkEnd w:id="1265"/>
    <w:bookmarkStart w:name="z1418" w:id="1266"/>
    <w:p>
      <w:pPr>
        <w:spacing w:after="0"/>
        <w:ind w:left="0"/>
        <w:jc w:val="both"/>
      </w:pPr>
      <w:r>
        <w:rPr>
          <w:rFonts w:ascii="Times New Roman"/>
          <w:b w:val="false"/>
          <w:i w:val="false"/>
          <w:color w:val="000000"/>
          <w:sz w:val="28"/>
        </w:rPr>
        <w:t>
      20__ жылғы "____" ______________ шағымыңызды қарау нәтижелері бойынша</w:t>
      </w:r>
    </w:p>
    <w:bookmarkEnd w:id="1266"/>
    <w:bookmarkStart w:name="z1419" w:id="1267"/>
    <w:p>
      <w:pPr>
        <w:spacing w:after="0"/>
        <w:ind w:left="0"/>
        <w:jc w:val="both"/>
      </w:pPr>
      <w:r>
        <w:rPr>
          <w:rFonts w:ascii="Times New Roman"/>
          <w:b w:val="false"/>
          <w:i w:val="false"/>
          <w:color w:val="000000"/>
          <w:sz w:val="28"/>
        </w:rPr>
        <w:t xml:space="preserve">
      ____________________________________________________________________ </w:t>
      </w:r>
    </w:p>
    <w:bookmarkEnd w:id="1267"/>
    <w:bookmarkStart w:name="z1420" w:id="1268"/>
    <w:p>
      <w:pPr>
        <w:spacing w:after="0"/>
        <w:ind w:left="0"/>
        <w:jc w:val="both"/>
      </w:pPr>
      <w:r>
        <w:rPr>
          <w:rFonts w:ascii="Times New Roman"/>
          <w:b w:val="false"/>
          <w:i w:val="false"/>
          <w:color w:val="000000"/>
          <w:sz w:val="28"/>
        </w:rPr>
        <w:t>
      (тексеру нәтижелері туралы хабарламаға шағымның мәнін көрсету)</w:t>
      </w:r>
    </w:p>
    <w:bookmarkEnd w:id="1268"/>
    <w:bookmarkStart w:name="z1421" w:id="1269"/>
    <w:p>
      <w:pPr>
        <w:spacing w:after="0"/>
        <w:ind w:left="0"/>
        <w:jc w:val="both"/>
      </w:pPr>
      <w:r>
        <w:rPr>
          <w:rFonts w:ascii="Times New Roman"/>
          <w:b w:val="false"/>
          <w:i w:val="false"/>
          <w:color w:val="000000"/>
          <w:sz w:val="28"/>
        </w:rPr>
        <w:t xml:space="preserve">
      Cізді, _______________________________________________________________ </w:t>
      </w:r>
    </w:p>
    <w:bookmarkEnd w:id="1269"/>
    <w:bookmarkStart w:name="z1422" w:id="1270"/>
    <w:p>
      <w:pPr>
        <w:spacing w:after="0"/>
        <w:ind w:left="0"/>
        <w:jc w:val="both"/>
      </w:pPr>
      <w:r>
        <w:rPr>
          <w:rFonts w:ascii="Times New Roman"/>
          <w:b w:val="false"/>
          <w:i w:val="false"/>
          <w:color w:val="000000"/>
          <w:sz w:val="28"/>
        </w:rPr>
        <w:t xml:space="preserve">
      (салық төлеушінің (салық агентінің) тегі, аты, әкесінің аты (болған жағдайда) немесе </w:t>
      </w:r>
    </w:p>
    <w:bookmarkEnd w:id="1270"/>
    <w:bookmarkStart w:name="z1423" w:id="1271"/>
    <w:p>
      <w:pPr>
        <w:spacing w:after="0"/>
        <w:ind w:left="0"/>
        <w:jc w:val="both"/>
      </w:pPr>
      <w:r>
        <w:rPr>
          <w:rFonts w:ascii="Times New Roman"/>
          <w:b w:val="false"/>
          <w:i w:val="false"/>
          <w:color w:val="000000"/>
          <w:sz w:val="28"/>
        </w:rPr>
        <w:t xml:space="preserve">
      толық атауы, жеке сәйкестендіру нөмірі/бизнес-сәйкестендіру нөмірі (ЖСН/БСН), </w:t>
      </w:r>
    </w:p>
    <w:bookmarkEnd w:id="1271"/>
    <w:bookmarkStart w:name="z1424" w:id="1272"/>
    <w:p>
      <w:pPr>
        <w:spacing w:after="0"/>
        <w:ind w:left="0"/>
        <w:jc w:val="both"/>
      </w:pPr>
      <w:r>
        <w:rPr>
          <w:rFonts w:ascii="Times New Roman"/>
          <w:b w:val="false"/>
          <w:i w:val="false"/>
          <w:color w:val="000000"/>
          <w:sz w:val="28"/>
        </w:rPr>
        <w:t>
      заңды мекен-жайы)</w:t>
      </w:r>
    </w:p>
    <w:bookmarkEnd w:id="1272"/>
    <w:bookmarkStart w:name="z1425" w:id="1273"/>
    <w:p>
      <w:pPr>
        <w:spacing w:after="0"/>
        <w:ind w:left="0"/>
        <w:jc w:val="both"/>
      </w:pPr>
      <w:r>
        <w:rPr>
          <w:rFonts w:ascii="Times New Roman"/>
          <w:b w:val="false"/>
          <w:i w:val="false"/>
          <w:color w:val="000000"/>
          <w:sz w:val="28"/>
        </w:rPr>
        <w:t>
      шағым бойынша мынадай шешім қабылданғаны туралы хабардар етеді:</w:t>
      </w:r>
    </w:p>
    <w:bookmarkEnd w:id="1273"/>
    <w:bookmarkStart w:name="z1426" w:id="1274"/>
    <w:p>
      <w:pPr>
        <w:spacing w:after="0"/>
        <w:ind w:left="0"/>
        <w:jc w:val="both"/>
      </w:pPr>
      <w:r>
        <w:rPr>
          <w:rFonts w:ascii="Times New Roman"/>
          <w:b w:val="false"/>
          <w:i w:val="false"/>
          <w:color w:val="000000"/>
          <w:sz w:val="28"/>
        </w:rPr>
        <w:t>
      ____________________________________________________________________</w:t>
      </w:r>
    </w:p>
    <w:bookmarkEnd w:id="1274"/>
    <w:bookmarkStart w:name="z1427" w:id="1275"/>
    <w:p>
      <w:pPr>
        <w:spacing w:after="0"/>
        <w:ind w:left="0"/>
        <w:jc w:val="both"/>
      </w:pPr>
      <w:r>
        <w:rPr>
          <w:rFonts w:ascii="Times New Roman"/>
          <w:b w:val="false"/>
          <w:i w:val="false"/>
          <w:color w:val="000000"/>
          <w:sz w:val="28"/>
        </w:rPr>
        <w:t xml:space="preserve">
      1. _______________________________________________________ үшін, </w:t>
      </w:r>
    </w:p>
    <w:bookmarkEnd w:id="1275"/>
    <w:bookmarkStart w:name="z1428" w:id="1276"/>
    <w:p>
      <w:pPr>
        <w:spacing w:after="0"/>
        <w:ind w:left="0"/>
        <w:jc w:val="both"/>
      </w:pPr>
      <w:r>
        <w:rPr>
          <w:rFonts w:ascii="Times New Roman"/>
          <w:b w:val="false"/>
          <w:i w:val="false"/>
          <w:color w:val="000000"/>
          <w:sz w:val="28"/>
        </w:rPr>
        <w:t>
      (тексерілетін кезең)</w:t>
      </w:r>
    </w:p>
    <w:bookmarkEnd w:id="1276"/>
    <w:bookmarkStart w:name="z1429" w:id="1277"/>
    <w:p>
      <w:pPr>
        <w:spacing w:after="0"/>
        <w:ind w:left="0"/>
        <w:jc w:val="both"/>
      </w:pPr>
      <w:r>
        <w:rPr>
          <w:rFonts w:ascii="Times New Roman"/>
          <w:b w:val="false"/>
          <w:i w:val="false"/>
          <w:color w:val="000000"/>
          <w:sz w:val="28"/>
        </w:rPr>
        <w:t xml:space="preserve">
      шағымды қарау нәтижелерін ескере отырып, салық және бюджетке төленетін басқа да міндетті төлемдердің және өсімпұлдардың есептелген сомасы мынаны құрайды: </w:t>
      </w:r>
    </w:p>
    <w:bookmarkEnd w:id="1277"/>
    <w:bookmarkStart w:name="z1430" w:id="1278"/>
    <w:p>
      <w:pPr>
        <w:spacing w:after="0"/>
        <w:ind w:left="0"/>
        <w:jc w:val="both"/>
      </w:pPr>
      <w:r>
        <w:rPr>
          <w:rFonts w:ascii="Times New Roman"/>
          <w:b w:val="false"/>
          <w:i w:val="false"/>
          <w:color w:val="000000"/>
          <w:sz w:val="28"/>
        </w:rPr>
        <w:t>
      теңге</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1" w:id="1279"/>
    <w:p>
      <w:pPr>
        <w:spacing w:after="0"/>
        <w:ind w:left="0"/>
        <w:jc w:val="both"/>
      </w:pPr>
      <w:r>
        <w:rPr>
          <w:rFonts w:ascii="Times New Roman"/>
          <w:b w:val="false"/>
          <w:i w:val="false"/>
          <w:color w:val="000000"/>
          <w:sz w:val="28"/>
        </w:rPr>
        <w:t xml:space="preserve">
      2. _______________________________________________________ үшін, </w:t>
      </w:r>
    </w:p>
    <w:bookmarkEnd w:id="1279"/>
    <w:bookmarkStart w:name="z1432" w:id="1280"/>
    <w:p>
      <w:pPr>
        <w:spacing w:after="0"/>
        <w:ind w:left="0"/>
        <w:jc w:val="both"/>
      </w:pPr>
      <w:r>
        <w:rPr>
          <w:rFonts w:ascii="Times New Roman"/>
          <w:b w:val="false"/>
          <w:i w:val="false"/>
          <w:color w:val="000000"/>
          <w:sz w:val="28"/>
        </w:rPr>
        <w:t>
      (тексерілетін кезең)</w:t>
      </w:r>
    </w:p>
    <w:bookmarkEnd w:id="1280"/>
    <w:bookmarkStart w:name="z1433" w:id="1281"/>
    <w:p>
      <w:pPr>
        <w:spacing w:after="0"/>
        <w:ind w:left="0"/>
        <w:jc w:val="both"/>
      </w:pPr>
      <w:r>
        <w:rPr>
          <w:rFonts w:ascii="Times New Roman"/>
          <w:b w:val="false"/>
          <w:i w:val="false"/>
          <w:color w:val="000000"/>
          <w:sz w:val="28"/>
        </w:rPr>
        <w:t>
      шағымды қарау нәтижелерін ескере отырып, әлеуметтік төлемдердің және өсімпұлдардың есептелген сомасы мынаны құрайды:</w:t>
      </w:r>
    </w:p>
    <w:bookmarkEnd w:id="1281"/>
    <w:bookmarkStart w:name="z1434" w:id="1282"/>
    <w:p>
      <w:pPr>
        <w:spacing w:after="0"/>
        <w:ind w:left="0"/>
        <w:jc w:val="both"/>
      </w:pPr>
      <w:r>
        <w:rPr>
          <w:rFonts w:ascii="Times New Roman"/>
          <w:b w:val="false"/>
          <w:i w:val="false"/>
          <w:color w:val="000000"/>
          <w:sz w:val="28"/>
        </w:rPr>
        <w:t>
      теңге</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жарна, аударым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5" w:id="1283"/>
    <w:p>
      <w:pPr>
        <w:spacing w:after="0"/>
        <w:ind w:left="0"/>
        <w:jc w:val="both"/>
      </w:pPr>
      <w:r>
        <w:rPr>
          <w:rFonts w:ascii="Times New Roman"/>
          <w:b w:val="false"/>
          <w:i w:val="false"/>
          <w:color w:val="000000"/>
          <w:sz w:val="28"/>
        </w:rPr>
        <w:t xml:space="preserve">
      3. ________________________________________________________ үшін, </w:t>
      </w:r>
    </w:p>
    <w:bookmarkEnd w:id="1283"/>
    <w:bookmarkStart w:name="z1436" w:id="1284"/>
    <w:p>
      <w:pPr>
        <w:spacing w:after="0"/>
        <w:ind w:left="0"/>
        <w:jc w:val="both"/>
      </w:pPr>
      <w:r>
        <w:rPr>
          <w:rFonts w:ascii="Times New Roman"/>
          <w:b w:val="false"/>
          <w:i w:val="false"/>
          <w:color w:val="000000"/>
          <w:sz w:val="28"/>
        </w:rPr>
        <w:t>
      (тексерілетін кезең)</w:t>
      </w:r>
    </w:p>
    <w:bookmarkEnd w:id="1284"/>
    <w:bookmarkStart w:name="z1437" w:id="1285"/>
    <w:p>
      <w:pPr>
        <w:spacing w:after="0"/>
        <w:ind w:left="0"/>
        <w:jc w:val="both"/>
      </w:pPr>
      <w:r>
        <w:rPr>
          <w:rFonts w:ascii="Times New Roman"/>
          <w:b w:val="false"/>
          <w:i w:val="false"/>
          <w:color w:val="000000"/>
          <w:sz w:val="28"/>
        </w:rPr>
        <w:t>
      шағымды қарау нәтижелерін ескере отырып, кемітілген залал сомасы мынаны құрайды (бюджетке төленуге жатпайтын):</w:t>
      </w:r>
    </w:p>
    <w:bookmarkEnd w:id="1285"/>
    <w:bookmarkStart w:name="z1438" w:id="1286"/>
    <w:p>
      <w:pPr>
        <w:spacing w:after="0"/>
        <w:ind w:left="0"/>
        <w:jc w:val="both"/>
      </w:pPr>
      <w:r>
        <w:rPr>
          <w:rFonts w:ascii="Times New Roman"/>
          <w:b w:val="false"/>
          <w:i w:val="false"/>
          <w:color w:val="000000"/>
          <w:sz w:val="28"/>
        </w:rPr>
        <w:t>
      теңге</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287"/>
          <w:p>
            <w:pPr>
              <w:spacing w:after="20"/>
              <w:ind w:left="20"/>
              <w:jc w:val="both"/>
            </w:pPr>
            <w:r>
              <w:rPr>
                <w:rFonts w:ascii="Times New Roman"/>
                <w:b w:val="false"/>
                <w:i w:val="false"/>
                <w:color w:val="000000"/>
                <w:sz w:val="20"/>
              </w:rPr>
              <w:t>
____________________________________________________________________</w:t>
            </w:r>
          </w:p>
          <w:bookmarkEnd w:id="1287"/>
          <w:p>
            <w:pPr>
              <w:spacing w:after="20"/>
              <w:ind w:left="20"/>
              <w:jc w:val="both"/>
            </w:pPr>
            <w:r>
              <w:rPr>
                <w:rFonts w:ascii="Times New Roman"/>
                <w:b w:val="false"/>
                <w:i w:val="false"/>
                <w:color w:val="000000"/>
                <w:sz w:val="20"/>
              </w:rPr>
              <w:t>
(залал сомасы)</w:t>
            </w:r>
          </w:p>
        </w:tc>
      </w:tr>
    </w:tbl>
    <w:bookmarkStart w:name="z1440" w:id="1288"/>
    <w:p>
      <w:pPr>
        <w:spacing w:after="0"/>
        <w:ind w:left="0"/>
        <w:jc w:val="both"/>
      </w:pPr>
      <w:r>
        <w:rPr>
          <w:rFonts w:ascii="Times New Roman"/>
          <w:b w:val="false"/>
          <w:i w:val="false"/>
          <w:color w:val="000000"/>
          <w:sz w:val="28"/>
        </w:rPr>
        <w:t xml:space="preserve">
      4.________________________________________________________ үшін, </w:t>
      </w:r>
    </w:p>
    <w:bookmarkEnd w:id="1288"/>
    <w:bookmarkStart w:name="z1441" w:id="1289"/>
    <w:p>
      <w:pPr>
        <w:spacing w:after="0"/>
        <w:ind w:left="0"/>
        <w:jc w:val="both"/>
      </w:pPr>
      <w:r>
        <w:rPr>
          <w:rFonts w:ascii="Times New Roman"/>
          <w:b w:val="false"/>
          <w:i w:val="false"/>
          <w:color w:val="000000"/>
          <w:sz w:val="28"/>
        </w:rPr>
        <w:t>
      (тексерілетін кезең)</w:t>
      </w:r>
    </w:p>
    <w:bookmarkEnd w:id="1289"/>
    <w:bookmarkStart w:name="z1442" w:id="1290"/>
    <w:p>
      <w:pPr>
        <w:spacing w:after="0"/>
        <w:ind w:left="0"/>
        <w:jc w:val="both"/>
      </w:pPr>
      <w:r>
        <w:rPr>
          <w:rFonts w:ascii="Times New Roman"/>
          <w:b w:val="false"/>
          <w:i w:val="false"/>
          <w:color w:val="000000"/>
          <w:sz w:val="28"/>
        </w:rPr>
        <w:t>
      шағымды қарау нәтижелерін ескере отырып, қайтарылуға расталмаған есептелген салық сомасынан қосылған құн салығының асып кету сомасы мынаны құрайды:</w:t>
      </w:r>
    </w:p>
    <w:bookmarkEnd w:id="1290"/>
    <w:bookmarkStart w:name="z1443" w:id="1291"/>
    <w:p>
      <w:pPr>
        <w:spacing w:after="0"/>
        <w:ind w:left="0"/>
        <w:jc w:val="both"/>
      </w:pPr>
      <w:r>
        <w:rPr>
          <w:rFonts w:ascii="Times New Roman"/>
          <w:b w:val="false"/>
          <w:i w:val="false"/>
          <w:color w:val="000000"/>
          <w:sz w:val="28"/>
        </w:rPr>
        <w:t>
      теңге</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4" w:id="1292"/>
    <w:p>
      <w:pPr>
        <w:spacing w:after="0"/>
        <w:ind w:left="0"/>
        <w:jc w:val="both"/>
      </w:pPr>
      <w:r>
        <w:rPr>
          <w:rFonts w:ascii="Times New Roman"/>
          <w:b w:val="false"/>
          <w:i w:val="false"/>
          <w:color w:val="000000"/>
          <w:sz w:val="28"/>
        </w:rPr>
        <w:t xml:space="preserve">
      5. ________________________________________________________ үшін, </w:t>
      </w:r>
    </w:p>
    <w:bookmarkEnd w:id="1292"/>
    <w:bookmarkStart w:name="z1445" w:id="1293"/>
    <w:p>
      <w:pPr>
        <w:spacing w:after="0"/>
        <w:ind w:left="0"/>
        <w:jc w:val="both"/>
      </w:pPr>
      <w:r>
        <w:rPr>
          <w:rFonts w:ascii="Times New Roman"/>
          <w:b w:val="false"/>
          <w:i w:val="false"/>
          <w:color w:val="000000"/>
          <w:sz w:val="28"/>
        </w:rPr>
        <w:t>
      (тексерілетін кезең)</w:t>
      </w:r>
    </w:p>
    <w:bookmarkEnd w:id="1293"/>
    <w:bookmarkStart w:name="z1446" w:id="1294"/>
    <w:p>
      <w:pPr>
        <w:spacing w:after="0"/>
        <w:ind w:left="0"/>
        <w:jc w:val="both"/>
      </w:pPr>
      <w:r>
        <w:rPr>
          <w:rFonts w:ascii="Times New Roman"/>
          <w:b w:val="false"/>
          <w:i w:val="false"/>
          <w:color w:val="000000"/>
          <w:sz w:val="28"/>
        </w:rPr>
        <w:t>
      шағымды қарау нәтижелерін ескере отырып, бюджеттен қайтарылған және қайтарылуға расталмаған қосылған құн салығының асып кету сомасы мынаны құрайды:</w:t>
      </w:r>
    </w:p>
    <w:bookmarkEnd w:id="1294"/>
    <w:bookmarkStart w:name="z1447" w:id="1295"/>
    <w:p>
      <w:pPr>
        <w:spacing w:after="0"/>
        <w:ind w:left="0"/>
        <w:jc w:val="both"/>
      </w:pPr>
      <w:r>
        <w:rPr>
          <w:rFonts w:ascii="Times New Roman"/>
          <w:b w:val="false"/>
          <w:i w:val="false"/>
          <w:color w:val="000000"/>
          <w:sz w:val="28"/>
        </w:rPr>
        <w:t>
      теңге</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8" w:id="1296"/>
    <w:p>
      <w:pPr>
        <w:spacing w:after="0"/>
        <w:ind w:left="0"/>
        <w:jc w:val="both"/>
      </w:pPr>
      <w:r>
        <w:rPr>
          <w:rFonts w:ascii="Times New Roman"/>
          <w:b w:val="false"/>
          <w:i w:val="false"/>
          <w:color w:val="000000"/>
          <w:sz w:val="28"/>
        </w:rPr>
        <w:t xml:space="preserve">
      6. _______________________________________________________ үшін, </w:t>
      </w:r>
    </w:p>
    <w:bookmarkEnd w:id="1296"/>
    <w:bookmarkStart w:name="z1449" w:id="1297"/>
    <w:p>
      <w:pPr>
        <w:spacing w:after="0"/>
        <w:ind w:left="0"/>
        <w:jc w:val="both"/>
      </w:pPr>
      <w:r>
        <w:rPr>
          <w:rFonts w:ascii="Times New Roman"/>
          <w:b w:val="false"/>
          <w:i w:val="false"/>
          <w:color w:val="000000"/>
          <w:sz w:val="28"/>
        </w:rPr>
        <w:t>
      (тексерілетін кезең)</w:t>
      </w:r>
    </w:p>
    <w:bookmarkEnd w:id="1297"/>
    <w:bookmarkStart w:name="z1450" w:id="1298"/>
    <w:p>
      <w:pPr>
        <w:spacing w:after="0"/>
        <w:ind w:left="0"/>
        <w:jc w:val="both"/>
      </w:pPr>
      <w:r>
        <w:rPr>
          <w:rFonts w:ascii="Times New Roman"/>
          <w:b w:val="false"/>
          <w:i w:val="false"/>
          <w:color w:val="000000"/>
          <w:sz w:val="28"/>
        </w:rPr>
        <w:t>
      шағымды қарау нәтижелерін ескере отырып, қайтарылуға расталмаған, резидент еместердің табыстарының төлем көзінен ұсталған корпоративтік (жеке) табыс салығының сомасы мынаны құрайды (бюджетке төленуге жатпайтын):</w:t>
      </w:r>
    </w:p>
    <w:bookmarkEnd w:id="1298"/>
    <w:bookmarkStart w:name="z1451" w:id="1299"/>
    <w:p>
      <w:pPr>
        <w:spacing w:after="0"/>
        <w:ind w:left="0"/>
        <w:jc w:val="both"/>
      </w:pPr>
      <w:r>
        <w:rPr>
          <w:rFonts w:ascii="Times New Roman"/>
          <w:b w:val="false"/>
          <w:i w:val="false"/>
          <w:color w:val="000000"/>
          <w:sz w:val="28"/>
        </w:rPr>
        <w:t>
      теңге</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Сізге:</w:t>
      </w:r>
    </w:p>
    <w:bookmarkStart w:name="z1453" w:id="1300"/>
    <w:p>
      <w:pPr>
        <w:spacing w:after="0"/>
        <w:ind w:left="0"/>
        <w:jc w:val="both"/>
      </w:pPr>
      <w:r>
        <w:rPr>
          <w:rFonts w:ascii="Times New Roman"/>
          <w:b w:val="false"/>
          <w:i w:val="false"/>
          <w:color w:val="000000"/>
          <w:sz w:val="28"/>
        </w:rPr>
        <w:t>
      1) ______________________ мөлшеріндегі салықтар және бюджетке төленетін басқа да міндетті төлемдер және өсімпұл сомасын________________</w:t>
      </w:r>
    </w:p>
    <w:bookmarkEnd w:id="1300"/>
    <w:bookmarkStart w:name="z1454" w:id="1301"/>
    <w:p>
      <w:pPr>
        <w:spacing w:after="0"/>
        <w:ind w:left="0"/>
        <w:jc w:val="both"/>
      </w:pPr>
      <w:r>
        <w:rPr>
          <w:rFonts w:ascii="Times New Roman"/>
          <w:b w:val="false"/>
          <w:i w:val="false"/>
          <w:color w:val="000000"/>
          <w:sz w:val="28"/>
        </w:rPr>
        <w:t xml:space="preserve">
      ________________________________________________________________ </w:t>
      </w:r>
    </w:p>
    <w:bookmarkEnd w:id="1301"/>
    <w:bookmarkStart w:name="z1455" w:id="1302"/>
    <w:p>
      <w:pPr>
        <w:spacing w:after="0"/>
        <w:ind w:left="0"/>
        <w:jc w:val="both"/>
      </w:pPr>
      <w:r>
        <w:rPr>
          <w:rFonts w:ascii="Times New Roman"/>
          <w:b w:val="false"/>
          <w:i w:val="false"/>
          <w:color w:val="000000"/>
          <w:sz w:val="28"/>
        </w:rPr>
        <w:t>
                  (мемлекеттік кірістер органының атауы)</w:t>
      </w:r>
    </w:p>
    <w:bookmarkEnd w:id="1302"/>
    <w:bookmarkStart w:name="z1456" w:id="1303"/>
    <w:p>
      <w:pPr>
        <w:spacing w:after="0"/>
        <w:ind w:left="0"/>
        <w:jc w:val="both"/>
      </w:pPr>
      <w:r>
        <w:rPr>
          <w:rFonts w:ascii="Times New Roman"/>
          <w:b w:val="false"/>
          <w:i w:val="false"/>
          <w:color w:val="000000"/>
          <w:sz w:val="28"/>
        </w:rPr>
        <w:t xml:space="preserve">
      БСН ___________________________________ № _______________ шотына </w:t>
      </w:r>
    </w:p>
    <w:bookmarkEnd w:id="1303"/>
    <w:bookmarkStart w:name="z1457" w:id="1304"/>
    <w:p>
      <w:pPr>
        <w:spacing w:after="0"/>
        <w:ind w:left="0"/>
        <w:jc w:val="both"/>
      </w:pPr>
      <w:r>
        <w:rPr>
          <w:rFonts w:ascii="Times New Roman"/>
          <w:b w:val="false"/>
          <w:i w:val="false"/>
          <w:color w:val="000000"/>
          <w:sz w:val="28"/>
        </w:rPr>
        <w:t>
      (мемлекеттік кірістер органы)</w:t>
      </w:r>
    </w:p>
    <w:bookmarkEnd w:id="1304"/>
    <w:bookmarkStart w:name="z1458" w:id="1305"/>
    <w:p>
      <w:pPr>
        <w:spacing w:after="0"/>
        <w:ind w:left="0"/>
        <w:jc w:val="both"/>
      </w:pPr>
      <w:r>
        <w:rPr>
          <w:rFonts w:ascii="Times New Roman"/>
          <w:b w:val="false"/>
          <w:i w:val="false"/>
          <w:color w:val="000000"/>
          <w:sz w:val="28"/>
        </w:rPr>
        <w:t xml:space="preserve">
      ________________________________________________________________ </w:t>
      </w:r>
    </w:p>
    <w:bookmarkEnd w:id="1305"/>
    <w:bookmarkStart w:name="z1459" w:id="1306"/>
    <w:p>
      <w:pPr>
        <w:spacing w:after="0"/>
        <w:ind w:left="0"/>
        <w:jc w:val="both"/>
      </w:pPr>
      <w:r>
        <w:rPr>
          <w:rFonts w:ascii="Times New Roman"/>
          <w:b w:val="false"/>
          <w:i w:val="false"/>
          <w:color w:val="000000"/>
          <w:sz w:val="28"/>
        </w:rPr>
        <w:t>
      (Қазынашылық басқармасы, банктік сәйкестендіру коды (БСК)</w:t>
      </w:r>
    </w:p>
    <w:bookmarkEnd w:id="1306"/>
    <w:bookmarkStart w:name="z1460" w:id="1307"/>
    <w:p>
      <w:pPr>
        <w:spacing w:after="0"/>
        <w:ind w:left="0"/>
        <w:jc w:val="both"/>
      </w:pPr>
      <w:r>
        <w:rPr>
          <w:rFonts w:ascii="Times New Roman"/>
          <w:b w:val="false"/>
          <w:i w:val="false"/>
          <w:color w:val="000000"/>
          <w:sz w:val="28"/>
        </w:rPr>
        <w:t>
      2) ________________________________________________ мөлшеріндегі аудандық маңызы бар қала, ауыл, кент, ауылдық округ бюджетіне салықтардың, төлемдердің және өсімпұлдардың сомасын_________________</w:t>
      </w:r>
    </w:p>
    <w:bookmarkEnd w:id="1307"/>
    <w:bookmarkStart w:name="z1461" w:id="1308"/>
    <w:p>
      <w:pPr>
        <w:spacing w:after="0"/>
        <w:ind w:left="0"/>
        <w:jc w:val="both"/>
      </w:pPr>
      <w:r>
        <w:rPr>
          <w:rFonts w:ascii="Times New Roman"/>
          <w:b w:val="false"/>
          <w:i w:val="false"/>
          <w:color w:val="000000"/>
          <w:sz w:val="28"/>
        </w:rPr>
        <w:t xml:space="preserve">
      ________________________________________________________________ </w:t>
      </w:r>
    </w:p>
    <w:bookmarkEnd w:id="1308"/>
    <w:bookmarkStart w:name="z1462" w:id="1309"/>
    <w:p>
      <w:pPr>
        <w:spacing w:after="0"/>
        <w:ind w:left="0"/>
        <w:jc w:val="both"/>
      </w:pPr>
      <w:r>
        <w:rPr>
          <w:rFonts w:ascii="Times New Roman"/>
          <w:b w:val="false"/>
          <w:i w:val="false"/>
          <w:color w:val="000000"/>
          <w:sz w:val="28"/>
        </w:rPr>
        <w:t>
      (аудандық маңызы бар қала, ауыл, кент, ауылдық округ әкімдері аппаратының БСН)</w:t>
      </w:r>
    </w:p>
    <w:bookmarkEnd w:id="1309"/>
    <w:bookmarkStart w:name="z1463" w:id="1310"/>
    <w:p>
      <w:pPr>
        <w:spacing w:after="0"/>
        <w:ind w:left="0"/>
        <w:jc w:val="both"/>
      </w:pPr>
      <w:r>
        <w:rPr>
          <w:rFonts w:ascii="Times New Roman"/>
          <w:b w:val="false"/>
          <w:i w:val="false"/>
          <w:color w:val="000000"/>
          <w:sz w:val="28"/>
        </w:rPr>
        <w:t>
      теңге</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11"/>
          <w:p>
            <w:pPr>
              <w:spacing w:after="20"/>
              <w:ind w:left="20"/>
              <w:jc w:val="both"/>
            </w:pPr>
            <w:r>
              <w:rPr>
                <w:rFonts w:ascii="Times New Roman"/>
                <w:b w:val="false"/>
                <w:i w:val="false"/>
                <w:color w:val="000000"/>
                <w:sz w:val="20"/>
              </w:rPr>
              <w:t>
р/с</w:t>
            </w:r>
          </w:p>
          <w:bookmarkEnd w:id="13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салықтың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5" w:id="1312"/>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қоғамына ______________ ______________________________ мөлшеріндегі міндетті зейнетақы жарналар, міндетті кәсіби жарналар, әлеуметтік аударымдар мен өсімпұлдар сомаларын төлеу қажет.</w:t>
      </w:r>
    </w:p>
    <w:bookmarkEnd w:id="1312"/>
    <w:bookmarkStart w:name="z1466" w:id="1313"/>
    <w:p>
      <w:pPr>
        <w:spacing w:after="0"/>
        <w:ind w:left="0"/>
        <w:jc w:val="both"/>
      </w:pPr>
      <w:r>
        <w:rPr>
          <w:rFonts w:ascii="Times New Roman"/>
          <w:b w:val="false"/>
          <w:i w:val="false"/>
          <w:color w:val="000000"/>
          <w:sz w:val="28"/>
        </w:rPr>
        <w:t>
      Салық төлеушінің (салық агентінің) Қазақстан Республикасы заңнамасында көзделген тәртіппен салықтық тексеруі нәтижелеріне шағым жасауға құқығы бар.</w:t>
      </w:r>
    </w:p>
    <w:bookmarkEnd w:id="1313"/>
    <w:bookmarkStart w:name="z1467" w:id="1314"/>
    <w:p>
      <w:pPr>
        <w:spacing w:after="0"/>
        <w:ind w:left="0"/>
        <w:jc w:val="both"/>
      </w:pPr>
      <w:r>
        <w:rPr>
          <w:rFonts w:ascii="Times New Roman"/>
          <w:b w:val="false"/>
          <w:i w:val="false"/>
          <w:color w:val="000000"/>
          <w:sz w:val="28"/>
        </w:rPr>
        <w:t xml:space="preserve">
      Мемлекеттік кірістер органының басшысы </w:t>
      </w:r>
    </w:p>
    <w:bookmarkEnd w:id="1314"/>
    <w:bookmarkStart w:name="z1468" w:id="1315"/>
    <w:p>
      <w:pPr>
        <w:spacing w:after="0"/>
        <w:ind w:left="0"/>
        <w:jc w:val="both"/>
      </w:pPr>
      <w:r>
        <w:rPr>
          <w:rFonts w:ascii="Times New Roman"/>
          <w:b w:val="false"/>
          <w:i w:val="false"/>
          <w:color w:val="000000"/>
          <w:sz w:val="28"/>
        </w:rPr>
        <w:t xml:space="preserve">
      (басшының орынбасары) __________________________________________ </w:t>
      </w:r>
    </w:p>
    <w:bookmarkEnd w:id="1315"/>
    <w:bookmarkStart w:name="z1469" w:id="1316"/>
    <w:p>
      <w:pPr>
        <w:spacing w:after="0"/>
        <w:ind w:left="0"/>
        <w:jc w:val="both"/>
      </w:pPr>
      <w:r>
        <w:rPr>
          <w:rFonts w:ascii="Times New Roman"/>
          <w:b w:val="false"/>
          <w:i w:val="false"/>
          <w:color w:val="000000"/>
          <w:sz w:val="28"/>
        </w:rPr>
        <w:t>
      (тегі, аты, әкесінің аты (ол болған жағдайда), қолы, мөрі)</w:t>
      </w:r>
    </w:p>
    <w:bookmarkEnd w:id="1316"/>
    <w:bookmarkStart w:name="z1470" w:id="1317"/>
    <w:p>
      <w:pPr>
        <w:spacing w:after="0"/>
        <w:ind w:left="0"/>
        <w:jc w:val="both"/>
      </w:pPr>
      <w:r>
        <w:rPr>
          <w:rFonts w:ascii="Times New Roman"/>
          <w:b w:val="false"/>
          <w:i w:val="false"/>
          <w:color w:val="000000"/>
          <w:sz w:val="28"/>
        </w:rPr>
        <w:t xml:space="preserve">
      Хабарламаны алдым______________________________________________ </w:t>
      </w:r>
    </w:p>
    <w:bookmarkEnd w:id="1317"/>
    <w:bookmarkStart w:name="z1471" w:id="1318"/>
    <w:p>
      <w:pPr>
        <w:spacing w:after="0"/>
        <w:ind w:left="0"/>
        <w:jc w:val="both"/>
      </w:pPr>
      <w:r>
        <w:rPr>
          <w:rFonts w:ascii="Times New Roman"/>
          <w:b w:val="false"/>
          <w:i w:val="false"/>
          <w:color w:val="000000"/>
          <w:sz w:val="28"/>
        </w:rPr>
        <w:t xml:space="preserve">
      (салық төлеушінің (салық агентінің) тегі, аты, әкесінің аты (ол болған жағдайда), қолы, </w:t>
      </w:r>
    </w:p>
    <w:bookmarkEnd w:id="1318"/>
    <w:bookmarkStart w:name="z1472" w:id="1319"/>
    <w:p>
      <w:pPr>
        <w:spacing w:after="0"/>
        <w:ind w:left="0"/>
        <w:jc w:val="both"/>
      </w:pPr>
      <w:r>
        <w:rPr>
          <w:rFonts w:ascii="Times New Roman"/>
          <w:b w:val="false"/>
          <w:i w:val="false"/>
          <w:color w:val="000000"/>
          <w:sz w:val="28"/>
        </w:rPr>
        <w:t>
      мөрі (жеке кәсіпкерлік субъектілеріне жататын заңды тұлғаларды қоспағанда), күні)</w:t>
      </w:r>
    </w:p>
    <w:bookmarkEnd w:id="1319"/>
    <w:bookmarkStart w:name="z1473" w:id="1320"/>
    <w:p>
      <w:pPr>
        <w:spacing w:after="0"/>
        <w:ind w:left="0"/>
        <w:jc w:val="both"/>
      </w:pPr>
      <w:r>
        <w:rPr>
          <w:rFonts w:ascii="Times New Roman"/>
          <w:b w:val="false"/>
          <w:i w:val="false"/>
          <w:color w:val="000000"/>
          <w:sz w:val="28"/>
        </w:rPr>
        <w:t xml:space="preserve">
      Хабарламаны салық төлеушіге (салық агентіне) тапсырды____________ </w:t>
      </w:r>
    </w:p>
    <w:bookmarkEnd w:id="1320"/>
    <w:bookmarkStart w:name="z1474" w:id="1321"/>
    <w:p>
      <w:pPr>
        <w:spacing w:after="0"/>
        <w:ind w:left="0"/>
        <w:jc w:val="both"/>
      </w:pPr>
      <w:r>
        <w:rPr>
          <w:rFonts w:ascii="Times New Roman"/>
          <w:b w:val="false"/>
          <w:i w:val="false"/>
          <w:color w:val="000000"/>
          <w:sz w:val="28"/>
        </w:rPr>
        <w:t xml:space="preserve">
      (мемлекеттік кірістер органының лауазымды </w:t>
      </w:r>
    </w:p>
    <w:bookmarkEnd w:id="1321"/>
    <w:bookmarkStart w:name="z1475" w:id="1322"/>
    <w:p>
      <w:pPr>
        <w:spacing w:after="0"/>
        <w:ind w:left="0"/>
        <w:jc w:val="both"/>
      </w:pPr>
      <w:r>
        <w:rPr>
          <w:rFonts w:ascii="Times New Roman"/>
          <w:b w:val="false"/>
          <w:i w:val="false"/>
          <w:color w:val="000000"/>
          <w:sz w:val="28"/>
        </w:rPr>
        <w:t xml:space="preserve">
      ___________________________________________________________________ </w:t>
      </w:r>
    </w:p>
    <w:bookmarkEnd w:id="1322"/>
    <w:bookmarkStart w:name="z1476" w:id="1323"/>
    <w:p>
      <w:pPr>
        <w:spacing w:after="0"/>
        <w:ind w:left="0"/>
        <w:jc w:val="both"/>
      </w:pPr>
      <w:r>
        <w:rPr>
          <w:rFonts w:ascii="Times New Roman"/>
          <w:b w:val="false"/>
          <w:i w:val="false"/>
          <w:color w:val="000000"/>
          <w:sz w:val="28"/>
        </w:rPr>
        <w:t xml:space="preserve">
      тұлғасының тегі, аты, әкесінің аты (ол болған жағдайда), қолы, күні) </w:t>
      </w:r>
    </w:p>
    <w:bookmarkEnd w:id="1323"/>
    <w:bookmarkStart w:name="z1477" w:id="1324"/>
    <w:p>
      <w:pPr>
        <w:spacing w:after="0"/>
        <w:ind w:left="0"/>
        <w:jc w:val="both"/>
      </w:pPr>
      <w:r>
        <w:rPr>
          <w:rFonts w:ascii="Times New Roman"/>
          <w:b w:val="false"/>
          <w:i w:val="false"/>
          <w:color w:val="000000"/>
          <w:sz w:val="28"/>
        </w:rPr>
        <w:t xml:space="preserve">
      Хабарлама салық төлеушіге (салық агентіне) жіберілді________________ </w:t>
      </w:r>
    </w:p>
    <w:bookmarkEnd w:id="1324"/>
    <w:bookmarkStart w:name="z1478" w:id="1325"/>
    <w:p>
      <w:pPr>
        <w:spacing w:after="0"/>
        <w:ind w:left="0"/>
        <w:jc w:val="both"/>
      </w:pPr>
      <w:r>
        <w:rPr>
          <w:rFonts w:ascii="Times New Roman"/>
          <w:b w:val="false"/>
          <w:i w:val="false"/>
          <w:color w:val="000000"/>
          <w:sz w:val="28"/>
        </w:rPr>
        <w:t xml:space="preserve">
      ________________________________________________________________ </w:t>
      </w:r>
    </w:p>
    <w:bookmarkEnd w:id="1325"/>
    <w:bookmarkStart w:name="z1479" w:id="1326"/>
    <w:p>
      <w:pPr>
        <w:spacing w:after="0"/>
        <w:ind w:left="0"/>
        <w:jc w:val="both"/>
      </w:pPr>
      <w:r>
        <w:rPr>
          <w:rFonts w:ascii="Times New Roman"/>
          <w:b w:val="false"/>
          <w:i w:val="false"/>
          <w:color w:val="000000"/>
          <w:sz w:val="28"/>
        </w:rPr>
        <w:t>
      (жіберу (немесе) алу фактісін растайтын құжат)</w:t>
      </w:r>
    </w:p>
    <w:bookmarkEnd w:id="1326"/>
    <w:bookmarkStart w:name="z1480" w:id="1327"/>
    <w:p>
      <w:pPr>
        <w:spacing w:after="0"/>
        <w:ind w:left="0"/>
        <w:jc w:val="both"/>
      </w:pPr>
      <w:r>
        <w:rPr>
          <w:rFonts w:ascii="Times New Roman"/>
          <w:b w:val="false"/>
          <w:i w:val="false"/>
          <w:color w:val="000000"/>
          <w:sz w:val="28"/>
        </w:rPr>
        <w:t>
      Ескертпе:</w:t>
      </w:r>
    </w:p>
    <w:bookmarkEnd w:id="1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нысан шеңберінде пайдаланылатын ұғымдар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пайдаланылатын ұғымдар мәнінде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5" w:id="1328"/>
    <w:p>
      <w:pPr>
        <w:spacing w:after="0"/>
        <w:ind w:left="0"/>
        <w:jc w:val="left"/>
      </w:pPr>
      <w:r>
        <w:rPr>
          <w:rFonts w:ascii="Times New Roman"/>
          <w:b/>
          <w:i w:val="false"/>
          <w:color w:val="000000"/>
        </w:rPr>
        <w:t xml:space="preserve"> 20__жылғы "__"________ № __________ Мемлекеттік кірістер органы есептеген салықтардың сомасы туралы хабарлама</w:t>
      </w:r>
    </w:p>
    <w:bookmarkEnd w:id="1328"/>
    <w:bookmarkStart w:name="z1486" w:id="1329"/>
    <w:p>
      <w:pPr>
        <w:spacing w:after="0"/>
        <w:ind w:left="0"/>
        <w:jc w:val="left"/>
      </w:pPr>
      <w:r>
        <w:rPr>
          <w:rFonts w:ascii="Times New Roman"/>
          <w:b/>
          <w:i w:val="false"/>
          <w:color w:val="000000"/>
        </w:rPr>
        <w:t xml:space="preserve"> ______________________________________________________________________________ </w:t>
      </w:r>
    </w:p>
    <w:bookmarkEnd w:id="1329"/>
    <w:bookmarkStart w:name="z1487" w:id="1330"/>
    <w:p>
      <w:pPr>
        <w:spacing w:after="0"/>
        <w:ind w:left="0"/>
        <w:jc w:val="left"/>
      </w:pPr>
      <w:r>
        <w:rPr>
          <w:rFonts w:ascii="Times New Roman"/>
          <w:b/>
          <w:i w:val="false"/>
          <w:color w:val="000000"/>
        </w:rPr>
        <w:t xml:space="preserve"> (мемлекеттік органның атауы)</w:t>
      </w:r>
    </w:p>
    <w:bookmarkEnd w:id="1330"/>
    <w:bookmarkStart w:name="z1488" w:id="133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 Сізге_____________________________</w:t>
      </w:r>
    </w:p>
    <w:bookmarkEnd w:id="1331"/>
    <w:bookmarkStart w:name="z1489" w:id="1332"/>
    <w:p>
      <w:pPr>
        <w:spacing w:after="0"/>
        <w:ind w:left="0"/>
        <w:jc w:val="both"/>
      </w:pPr>
      <w:r>
        <w:rPr>
          <w:rFonts w:ascii="Times New Roman"/>
          <w:b w:val="false"/>
          <w:i w:val="false"/>
          <w:color w:val="000000"/>
          <w:sz w:val="28"/>
        </w:rPr>
        <w:t>
      (тегі, аты, әкесінің аты (ол болған кезде), мекенжайы)</w:t>
      </w:r>
    </w:p>
    <w:bookmarkEnd w:id="1332"/>
    <w:bookmarkStart w:name="z1490" w:id="1333"/>
    <w:p>
      <w:pPr>
        <w:spacing w:after="0"/>
        <w:ind w:left="0"/>
        <w:jc w:val="both"/>
      </w:pPr>
      <w:r>
        <w:rPr>
          <w:rFonts w:ascii="Times New Roman"/>
          <w:b w:val="false"/>
          <w:i w:val="false"/>
          <w:color w:val="000000"/>
          <w:sz w:val="28"/>
        </w:rPr>
        <w:t xml:space="preserve">
      __________________________________ жеке сәйкестендіру нөмірі ____________ </w:t>
      </w:r>
    </w:p>
    <w:bookmarkEnd w:id="1333"/>
    <w:bookmarkStart w:name="z1491" w:id="1334"/>
    <w:p>
      <w:pPr>
        <w:spacing w:after="0"/>
        <w:ind w:left="0"/>
        <w:jc w:val="both"/>
      </w:pPr>
      <w:r>
        <w:rPr>
          <w:rFonts w:ascii="Times New Roman"/>
          <w:b w:val="false"/>
          <w:i w:val="false"/>
          <w:color w:val="000000"/>
          <w:sz w:val="28"/>
        </w:rPr>
        <w:t>
      бюджетке мынадай салықтарды төлеудің қажеті туралы хабарлайды</w:t>
      </w:r>
    </w:p>
    <w:bookmarkEnd w:id="1334"/>
    <w:bookmarkStart w:name="z1492" w:id="1335"/>
    <w:p>
      <w:pPr>
        <w:spacing w:after="0"/>
        <w:ind w:left="0"/>
        <w:jc w:val="both"/>
      </w:pPr>
      <w:r>
        <w:rPr>
          <w:rFonts w:ascii="Times New Roman"/>
          <w:b w:val="false"/>
          <w:i w:val="false"/>
          <w:color w:val="000000"/>
          <w:sz w:val="28"/>
        </w:rPr>
        <w:t>
      теңге</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жіктеме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алу объектісінің орналасқан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ТБК ағымдағы жыл үшін сомасы (төлемнің тапсырмасының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994ТБК өткен жылдардың (–) бересі, (+) асыра төлеу ТБК (төлемнің тапсырмасының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ТБК (төлемнің тапсырмасының коды) 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493" w:id="1336"/>
    <w:p>
      <w:pPr>
        <w:spacing w:after="0"/>
        <w:ind w:left="0"/>
        <w:jc w:val="both"/>
      </w:pPr>
      <w:r>
        <w:rPr>
          <w:rFonts w:ascii="Times New Roman"/>
          <w:b w:val="false"/>
          <w:i w:val="false"/>
          <w:color w:val="000000"/>
          <w:sz w:val="28"/>
        </w:rPr>
        <w:t>
      ________________________үшін (салық кезеңі)</w:t>
      </w:r>
    </w:p>
    <w:bookmarkEnd w:id="1336"/>
    <w:bookmarkStart w:name="z1494" w:id="1337"/>
    <w:p>
      <w:pPr>
        <w:spacing w:after="0"/>
        <w:ind w:left="0"/>
        <w:jc w:val="both"/>
      </w:pPr>
      <w:r>
        <w:rPr>
          <w:rFonts w:ascii="Times New Roman"/>
          <w:b w:val="false"/>
          <w:i w:val="false"/>
          <w:color w:val="000000"/>
          <w:sz w:val="28"/>
        </w:rPr>
        <w:t>
      Сізге 20__ жылғы 1 қазанға дейін осы салықтар сомасын төлеу қажет.</w:t>
      </w:r>
    </w:p>
    <w:bookmarkEnd w:id="1337"/>
    <w:bookmarkStart w:name="z1495" w:id="1338"/>
    <w:p>
      <w:pPr>
        <w:spacing w:after="0"/>
        <w:ind w:left="0"/>
        <w:jc w:val="both"/>
      </w:pPr>
      <w:r>
        <w:rPr>
          <w:rFonts w:ascii="Times New Roman"/>
          <w:b w:val="false"/>
          <w:i w:val="false"/>
          <w:color w:val="000000"/>
          <w:sz w:val="28"/>
        </w:rPr>
        <w:t xml:space="preserve">
      Осы хабарламада көрсетілген салықтар сомасын мерзімінде төлемеген жағдайда, Салық кодексінің </w:t>
      </w:r>
      <w:r>
        <w:rPr>
          <w:rFonts w:ascii="Times New Roman"/>
          <w:b w:val="false"/>
          <w:i w:val="false"/>
          <w:color w:val="000000"/>
          <w:sz w:val="28"/>
        </w:rPr>
        <w:t>117-бабында</w:t>
      </w:r>
      <w:r>
        <w:rPr>
          <w:rFonts w:ascii="Times New Roman"/>
          <w:b w:val="false"/>
          <w:i w:val="false"/>
          <w:color w:val="000000"/>
          <w:sz w:val="28"/>
        </w:rPr>
        <w:t xml:space="preserve"> белгіленген мөлшерде өсімпұл есептеледі.</w:t>
      </w:r>
    </w:p>
    <w:bookmarkEnd w:id="1338"/>
    <w:bookmarkStart w:name="z1496" w:id="1339"/>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төлеушінің немесе оның уәкілетті өкілінің мемлекеттік кірістер органдары лауазымды адамдарының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bookmarkEnd w:id="1339"/>
    <w:bookmarkStart w:name="z1497" w:id="1340"/>
    <w:p>
      <w:pPr>
        <w:spacing w:after="0"/>
        <w:ind w:left="0"/>
        <w:jc w:val="both"/>
      </w:pPr>
      <w:r>
        <w:rPr>
          <w:rFonts w:ascii="Times New Roman"/>
          <w:b w:val="false"/>
          <w:i w:val="false"/>
          <w:color w:val="000000"/>
          <w:sz w:val="28"/>
        </w:rPr>
        <w:t xml:space="preserve">
      Мемлекеттік органның басшысы ___________________________________ </w:t>
      </w:r>
    </w:p>
    <w:bookmarkEnd w:id="1340"/>
    <w:bookmarkStart w:name="z1498" w:id="1341"/>
    <w:p>
      <w:pPr>
        <w:spacing w:after="0"/>
        <w:ind w:left="0"/>
        <w:jc w:val="both"/>
      </w:pPr>
      <w:r>
        <w:rPr>
          <w:rFonts w:ascii="Times New Roman"/>
          <w:b w:val="false"/>
          <w:i w:val="false"/>
          <w:color w:val="000000"/>
          <w:sz w:val="28"/>
        </w:rPr>
        <w:t>
      (тегі, аты, әкесінің аты (ол болған кезде), қолы, мөрі)</w:t>
      </w:r>
    </w:p>
    <w:bookmarkEnd w:id="1341"/>
    <w:bookmarkStart w:name="z1499" w:id="1342"/>
    <w:p>
      <w:pPr>
        <w:spacing w:after="0"/>
        <w:ind w:left="0"/>
        <w:jc w:val="both"/>
      </w:pPr>
      <w:r>
        <w:rPr>
          <w:rFonts w:ascii="Times New Roman"/>
          <w:b w:val="false"/>
          <w:i w:val="false"/>
          <w:color w:val="000000"/>
          <w:sz w:val="28"/>
        </w:rPr>
        <w:t xml:space="preserve">
      Хабарлама салық төлеушіге жіберілді (тапсырылды) __________________ </w:t>
      </w:r>
    </w:p>
    <w:bookmarkEnd w:id="1342"/>
    <w:bookmarkStart w:name="z1500" w:id="1343"/>
    <w:p>
      <w:pPr>
        <w:spacing w:after="0"/>
        <w:ind w:left="0"/>
        <w:jc w:val="both"/>
      </w:pPr>
      <w:r>
        <w:rPr>
          <w:rFonts w:ascii="Times New Roman"/>
          <w:b w:val="false"/>
          <w:i w:val="false"/>
          <w:color w:val="000000"/>
          <w:sz w:val="28"/>
        </w:rPr>
        <w:t>
      (жіберу және (немесе) алу фактісін растайтын құжат)</w:t>
      </w:r>
    </w:p>
    <w:bookmarkEnd w:id="1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4" w:id="1344"/>
    <w:p>
      <w:pPr>
        <w:spacing w:after="0"/>
        <w:ind w:left="0"/>
        <w:jc w:val="left"/>
      </w:pPr>
      <w:r>
        <w:rPr>
          <w:rFonts w:ascii="Times New Roman"/>
          <w:b/>
          <w:i w:val="false"/>
          <w:color w:val="000000"/>
        </w:rPr>
        <w:t xml:space="preserve"> Қоршаған ортаны қорғау саласындағы уәкілетті мемлекеттік орган мәліметінің негізінде есептелген қоршаған ортаға эмиссия үшін төлемақының сомасы туралы хабарлама</w:t>
      </w:r>
    </w:p>
    <w:bookmarkEnd w:id="1344"/>
    <w:bookmarkStart w:name="z1505" w:id="1345"/>
    <w:p>
      <w:pPr>
        <w:spacing w:after="0"/>
        <w:ind w:left="0"/>
        <w:jc w:val="both"/>
      </w:pPr>
      <w:r>
        <w:rPr>
          <w:rFonts w:ascii="Times New Roman"/>
          <w:b w:val="false"/>
          <w:i w:val="false"/>
          <w:color w:val="000000"/>
          <w:sz w:val="28"/>
        </w:rPr>
        <w:t>
      20___ жылғы "_____" __________                               № _____________</w:t>
      </w:r>
    </w:p>
    <w:bookmarkEnd w:id="1345"/>
    <w:bookmarkStart w:name="z1506" w:id="134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bookmarkEnd w:id="1346"/>
    <w:bookmarkStart w:name="z1507" w:id="1347"/>
    <w:p>
      <w:pPr>
        <w:spacing w:after="0"/>
        <w:ind w:left="0"/>
        <w:jc w:val="both"/>
      </w:pPr>
      <w:r>
        <w:rPr>
          <w:rFonts w:ascii="Times New Roman"/>
          <w:b w:val="false"/>
          <w:i w:val="false"/>
          <w:color w:val="000000"/>
          <w:sz w:val="28"/>
        </w:rPr>
        <w:t xml:space="preserve">
      Қазақстан Республикасы Кодексінің (Салық кодексі) </w:t>
      </w:r>
      <w:r>
        <w:rPr>
          <w:rFonts w:ascii="Times New Roman"/>
          <w:b w:val="false"/>
          <w:i w:val="false"/>
          <w:color w:val="000000"/>
          <w:sz w:val="28"/>
        </w:rPr>
        <w:t>573</w:t>
      </w:r>
      <w:r>
        <w:rPr>
          <w:rFonts w:ascii="Times New Roman"/>
          <w:b w:val="false"/>
          <w:i w:val="false"/>
          <w:color w:val="000000"/>
          <w:sz w:val="28"/>
        </w:rPr>
        <w:t xml:space="preserve"> және </w:t>
      </w:r>
      <w:r>
        <w:rPr>
          <w:rFonts w:ascii="Times New Roman"/>
          <w:b w:val="false"/>
          <w:i w:val="false"/>
          <w:color w:val="000000"/>
          <w:sz w:val="28"/>
        </w:rPr>
        <w:t>577-баптарына</w:t>
      </w:r>
      <w:r>
        <w:rPr>
          <w:rFonts w:ascii="Times New Roman"/>
          <w:b w:val="false"/>
          <w:i w:val="false"/>
          <w:color w:val="000000"/>
          <w:sz w:val="28"/>
        </w:rPr>
        <w:t xml:space="preserve"> </w:t>
      </w:r>
    </w:p>
    <w:bookmarkEnd w:id="1347"/>
    <w:bookmarkStart w:name="z1508" w:id="1348"/>
    <w:p>
      <w:pPr>
        <w:spacing w:after="0"/>
        <w:ind w:left="0"/>
        <w:jc w:val="both"/>
      </w:pPr>
      <w:r>
        <w:rPr>
          <w:rFonts w:ascii="Times New Roman"/>
          <w:b w:val="false"/>
          <w:i w:val="false"/>
          <w:color w:val="000000"/>
          <w:sz w:val="28"/>
        </w:rPr>
        <w:t xml:space="preserve">
      сәйкес _____________________________________________________________ </w:t>
      </w:r>
    </w:p>
    <w:bookmarkEnd w:id="1348"/>
    <w:bookmarkStart w:name="z1509" w:id="1349"/>
    <w:p>
      <w:pPr>
        <w:spacing w:after="0"/>
        <w:ind w:left="0"/>
        <w:jc w:val="both"/>
      </w:pPr>
      <w:r>
        <w:rPr>
          <w:rFonts w:ascii="Times New Roman"/>
          <w:b w:val="false"/>
          <w:i w:val="false"/>
          <w:color w:val="000000"/>
          <w:sz w:val="28"/>
        </w:rPr>
        <w:t>
                        (мемлекеттік органның атауы)</w:t>
      </w:r>
    </w:p>
    <w:bookmarkEnd w:id="1349"/>
    <w:bookmarkStart w:name="z1510" w:id="1350"/>
    <w:p>
      <w:pPr>
        <w:spacing w:after="0"/>
        <w:ind w:left="0"/>
        <w:jc w:val="both"/>
      </w:pPr>
      <w:r>
        <w:rPr>
          <w:rFonts w:ascii="Times New Roman"/>
          <w:b w:val="false"/>
          <w:i w:val="false"/>
          <w:color w:val="000000"/>
          <w:sz w:val="28"/>
        </w:rPr>
        <w:t xml:space="preserve">
      Сізді___________________________________________________________ </w:t>
      </w:r>
    </w:p>
    <w:bookmarkEnd w:id="1350"/>
    <w:bookmarkStart w:name="z1511" w:id="1351"/>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толық атауы) </w:t>
      </w:r>
    </w:p>
    <w:bookmarkEnd w:id="1351"/>
    <w:bookmarkStart w:name="z1512" w:id="1352"/>
    <w:p>
      <w:pPr>
        <w:spacing w:after="0"/>
        <w:ind w:left="0"/>
        <w:jc w:val="both"/>
      </w:pPr>
      <w:r>
        <w:rPr>
          <w:rFonts w:ascii="Times New Roman"/>
          <w:b w:val="false"/>
          <w:i w:val="false"/>
          <w:color w:val="000000"/>
          <w:sz w:val="28"/>
        </w:rPr>
        <w:t xml:space="preserve">
      ____________________________________________________________________ </w:t>
      </w:r>
    </w:p>
    <w:bookmarkEnd w:id="1352"/>
    <w:bookmarkStart w:name="z1513" w:id="1353"/>
    <w:p>
      <w:pPr>
        <w:spacing w:after="0"/>
        <w:ind w:left="0"/>
        <w:jc w:val="both"/>
      </w:pPr>
      <w:r>
        <w:rPr>
          <w:rFonts w:ascii="Times New Roman"/>
          <w:b w:val="false"/>
          <w:i w:val="false"/>
          <w:color w:val="000000"/>
          <w:sz w:val="28"/>
        </w:rPr>
        <w:t>
      (жеке сәйкестендіру нөмірі/бизнес-сәйкестендіру нөмірі (ЖСН/БСН), мекенжайы)</w:t>
      </w:r>
    </w:p>
    <w:bookmarkEnd w:id="1353"/>
    <w:bookmarkStart w:name="z1514" w:id="1354"/>
    <w:p>
      <w:pPr>
        <w:spacing w:after="0"/>
        <w:ind w:left="0"/>
        <w:jc w:val="both"/>
      </w:pPr>
      <w:r>
        <w:rPr>
          <w:rFonts w:ascii="Times New Roman"/>
          <w:b w:val="false"/>
          <w:i w:val="false"/>
          <w:color w:val="000000"/>
          <w:sz w:val="28"/>
        </w:rPr>
        <w:t>
      қоршаған ортаға эмиссия үшін төлемақының есептелген сомасы туралы хабардар етеді:</w:t>
      </w:r>
    </w:p>
    <w:bookmarkEnd w:id="1354"/>
    <w:bookmarkStart w:name="z1515" w:id="1355"/>
    <w:p>
      <w:pPr>
        <w:spacing w:after="0"/>
        <w:ind w:left="0"/>
        <w:jc w:val="both"/>
      </w:pPr>
      <w:r>
        <w:rPr>
          <w:rFonts w:ascii="Times New Roman"/>
          <w:b w:val="false"/>
          <w:i w:val="false"/>
          <w:color w:val="000000"/>
          <w:sz w:val="28"/>
        </w:rPr>
        <w:t>
      теңге</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органның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бақылау актісінің нөмірі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ТТК (төлем тапсырмасының коды) ағымдағы жылы есептелген төлемақы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ТТК (төлем тапсырмасының коды) өткен жылы есептелген төлемақы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ТТК (төлем тапсырмасының коды) өсімі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уплате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6" w:id="1356"/>
    <w:p>
      <w:pPr>
        <w:spacing w:after="0"/>
        <w:ind w:left="0"/>
        <w:jc w:val="both"/>
      </w:pPr>
      <w:r>
        <w:rPr>
          <w:rFonts w:ascii="Times New Roman"/>
          <w:b w:val="false"/>
          <w:i w:val="false"/>
          <w:color w:val="000000"/>
          <w:sz w:val="28"/>
        </w:rPr>
        <w:t xml:space="preserve">
      Сіз Салық кодексінің 115-бабының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осы хабарлама тапсырылған күннен кейінгі күннен бастап отыз жұмыс күні ішінде 105316 бюджеттік жіктеу кодына ________________________________________ __________________________________________ мөлшерінде қоршаған ортаға эмиссия үшін төлемақы сомасын_______________________________________ </w:t>
      </w:r>
    </w:p>
    <w:bookmarkEnd w:id="1356"/>
    <w:bookmarkStart w:name="z1517" w:id="1357"/>
    <w:p>
      <w:pPr>
        <w:spacing w:after="0"/>
        <w:ind w:left="0"/>
        <w:jc w:val="both"/>
      </w:pPr>
      <w:r>
        <w:rPr>
          <w:rFonts w:ascii="Times New Roman"/>
          <w:b w:val="false"/>
          <w:i w:val="false"/>
          <w:color w:val="000000"/>
          <w:sz w:val="28"/>
        </w:rPr>
        <w:t>
      (мемлекеттік органның атауы)</w:t>
      </w:r>
    </w:p>
    <w:bookmarkEnd w:id="1357"/>
    <w:bookmarkStart w:name="z1518" w:id="1358"/>
    <w:p>
      <w:pPr>
        <w:spacing w:after="0"/>
        <w:ind w:left="0"/>
        <w:jc w:val="both"/>
      </w:pPr>
      <w:r>
        <w:rPr>
          <w:rFonts w:ascii="Times New Roman"/>
          <w:b w:val="false"/>
          <w:i w:val="false"/>
          <w:color w:val="000000"/>
          <w:sz w:val="28"/>
        </w:rPr>
        <w:t>
      БСН–і_____________________________ № _______________________ шотына</w:t>
      </w:r>
    </w:p>
    <w:bookmarkEnd w:id="1358"/>
    <w:bookmarkStart w:name="z1519" w:id="1359"/>
    <w:p>
      <w:pPr>
        <w:spacing w:after="0"/>
        <w:ind w:left="0"/>
        <w:jc w:val="both"/>
      </w:pPr>
      <w:r>
        <w:rPr>
          <w:rFonts w:ascii="Times New Roman"/>
          <w:b w:val="false"/>
          <w:i w:val="false"/>
          <w:color w:val="000000"/>
          <w:sz w:val="28"/>
        </w:rPr>
        <w:t>
      ______________________________________________________ төлеуіңіз қажет.</w:t>
      </w:r>
    </w:p>
    <w:bookmarkEnd w:id="1359"/>
    <w:bookmarkStart w:name="z1520" w:id="1360"/>
    <w:p>
      <w:pPr>
        <w:spacing w:after="0"/>
        <w:ind w:left="0"/>
        <w:jc w:val="both"/>
      </w:pPr>
      <w:r>
        <w:rPr>
          <w:rFonts w:ascii="Times New Roman"/>
          <w:b w:val="false"/>
          <w:i w:val="false"/>
          <w:color w:val="000000"/>
          <w:sz w:val="28"/>
        </w:rPr>
        <w:t>
      (Қазынашылық басқармасы, банктік сәйкестендіру коды (БСК)</w:t>
      </w:r>
    </w:p>
    <w:bookmarkEnd w:id="1360"/>
    <w:bookmarkStart w:name="z1521" w:id="1361"/>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жазға тарту шаралары қолданылады.</w:t>
      </w:r>
    </w:p>
    <w:bookmarkEnd w:id="1361"/>
    <w:bookmarkStart w:name="z1522" w:id="136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төлеушінің немесе оның уәкілетті өкілінің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bookmarkEnd w:id="1362"/>
    <w:bookmarkStart w:name="z1523" w:id="1363"/>
    <w:p>
      <w:pPr>
        <w:spacing w:after="0"/>
        <w:ind w:left="0"/>
        <w:jc w:val="both"/>
      </w:pPr>
      <w:r>
        <w:rPr>
          <w:rFonts w:ascii="Times New Roman"/>
          <w:b w:val="false"/>
          <w:i w:val="false"/>
          <w:color w:val="000000"/>
          <w:sz w:val="28"/>
        </w:rPr>
        <w:t xml:space="preserve">
      Мемлекеттік органның басшысы </w:t>
      </w:r>
    </w:p>
    <w:bookmarkEnd w:id="1363"/>
    <w:bookmarkStart w:name="z1524" w:id="1364"/>
    <w:p>
      <w:pPr>
        <w:spacing w:after="0"/>
        <w:ind w:left="0"/>
        <w:jc w:val="both"/>
      </w:pPr>
      <w:r>
        <w:rPr>
          <w:rFonts w:ascii="Times New Roman"/>
          <w:b w:val="false"/>
          <w:i w:val="false"/>
          <w:color w:val="000000"/>
          <w:sz w:val="28"/>
        </w:rPr>
        <w:t xml:space="preserve">
      (басшысының орынбасары) _____________________________________ </w:t>
      </w:r>
    </w:p>
    <w:bookmarkEnd w:id="1364"/>
    <w:bookmarkStart w:name="z1525" w:id="1365"/>
    <w:p>
      <w:pPr>
        <w:spacing w:after="0"/>
        <w:ind w:left="0"/>
        <w:jc w:val="both"/>
      </w:pPr>
      <w:r>
        <w:rPr>
          <w:rFonts w:ascii="Times New Roman"/>
          <w:b w:val="false"/>
          <w:i w:val="false"/>
          <w:color w:val="000000"/>
          <w:sz w:val="28"/>
        </w:rPr>
        <w:t>
      (тегі, аты, әкесінің аты (ол болған жағдайда), қолы, мөрі)</w:t>
      </w:r>
    </w:p>
    <w:bookmarkEnd w:id="1365"/>
    <w:bookmarkStart w:name="z1526" w:id="1366"/>
    <w:p>
      <w:pPr>
        <w:spacing w:after="0"/>
        <w:ind w:left="0"/>
        <w:jc w:val="both"/>
      </w:pPr>
      <w:r>
        <w:rPr>
          <w:rFonts w:ascii="Times New Roman"/>
          <w:b w:val="false"/>
          <w:i w:val="false"/>
          <w:color w:val="000000"/>
          <w:sz w:val="28"/>
        </w:rPr>
        <w:t xml:space="preserve">
      Хабарламаны алдым_____________________________________________ </w:t>
      </w:r>
    </w:p>
    <w:bookmarkEnd w:id="1366"/>
    <w:bookmarkStart w:name="z1527" w:id="1367"/>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қолы, мөрі </w:t>
      </w:r>
    </w:p>
    <w:bookmarkEnd w:id="1367"/>
    <w:bookmarkStart w:name="z1528" w:id="1368"/>
    <w:p>
      <w:pPr>
        <w:spacing w:after="0"/>
        <w:ind w:left="0"/>
        <w:jc w:val="both"/>
      </w:pPr>
      <w:r>
        <w:rPr>
          <w:rFonts w:ascii="Times New Roman"/>
          <w:b w:val="false"/>
          <w:i w:val="false"/>
          <w:color w:val="000000"/>
          <w:sz w:val="28"/>
        </w:rPr>
        <w:t>
      (болған жағдайда), күні)</w:t>
      </w:r>
    </w:p>
    <w:bookmarkEnd w:id="1368"/>
    <w:bookmarkStart w:name="z1529" w:id="1369"/>
    <w:p>
      <w:pPr>
        <w:spacing w:after="0"/>
        <w:ind w:left="0"/>
        <w:jc w:val="both"/>
      </w:pPr>
      <w:r>
        <w:rPr>
          <w:rFonts w:ascii="Times New Roman"/>
          <w:b w:val="false"/>
          <w:i w:val="false"/>
          <w:color w:val="000000"/>
          <w:sz w:val="28"/>
        </w:rPr>
        <w:t xml:space="preserve">
      Хабарлама салық төлеушіге табыс етілді ____________________________ </w:t>
      </w:r>
    </w:p>
    <w:bookmarkEnd w:id="1369"/>
    <w:bookmarkStart w:name="z1530" w:id="1370"/>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w:t>
      </w:r>
    </w:p>
    <w:bookmarkEnd w:id="1370"/>
    <w:bookmarkStart w:name="z1531" w:id="1371"/>
    <w:p>
      <w:pPr>
        <w:spacing w:after="0"/>
        <w:ind w:left="0"/>
        <w:jc w:val="both"/>
      </w:pPr>
      <w:r>
        <w:rPr>
          <w:rFonts w:ascii="Times New Roman"/>
          <w:b w:val="false"/>
          <w:i w:val="false"/>
          <w:color w:val="000000"/>
          <w:sz w:val="28"/>
        </w:rPr>
        <w:t>
      (ол болған жағдайда), қолы, күні)</w:t>
      </w:r>
    </w:p>
    <w:bookmarkEnd w:id="1371"/>
    <w:bookmarkStart w:name="z1532" w:id="1372"/>
    <w:p>
      <w:pPr>
        <w:spacing w:after="0"/>
        <w:ind w:left="0"/>
        <w:jc w:val="both"/>
      </w:pPr>
      <w:r>
        <w:rPr>
          <w:rFonts w:ascii="Times New Roman"/>
          <w:b w:val="false"/>
          <w:i w:val="false"/>
          <w:color w:val="000000"/>
          <w:sz w:val="28"/>
        </w:rPr>
        <w:t xml:space="preserve">
      Хабарлама салық төлеушіге (салық агентіне) жөнелтілді_______________ </w:t>
      </w:r>
    </w:p>
    <w:bookmarkEnd w:id="1372"/>
    <w:bookmarkStart w:name="z1533" w:id="1373"/>
    <w:p>
      <w:pPr>
        <w:spacing w:after="0"/>
        <w:ind w:left="0"/>
        <w:jc w:val="both"/>
      </w:pPr>
      <w:r>
        <w:rPr>
          <w:rFonts w:ascii="Times New Roman"/>
          <w:b w:val="false"/>
          <w:i w:val="false"/>
          <w:color w:val="000000"/>
          <w:sz w:val="28"/>
        </w:rPr>
        <w:t xml:space="preserve">
      ____________________________________________________________ </w:t>
      </w:r>
    </w:p>
    <w:bookmarkEnd w:id="1373"/>
    <w:bookmarkStart w:name="z1534" w:id="1374"/>
    <w:p>
      <w:pPr>
        <w:spacing w:after="0"/>
        <w:ind w:left="0"/>
        <w:jc w:val="both"/>
      </w:pPr>
      <w:r>
        <w:rPr>
          <w:rFonts w:ascii="Times New Roman"/>
          <w:b w:val="false"/>
          <w:i w:val="false"/>
          <w:color w:val="000000"/>
          <w:sz w:val="28"/>
        </w:rPr>
        <w:t>
      (жөнелту және (немесе) алу фактісін растайтын құжат)</w:t>
      </w:r>
    </w:p>
    <w:bookmarkEnd w:id="1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8" w:id="1375"/>
    <w:p>
      <w:pPr>
        <w:spacing w:after="0"/>
        <w:ind w:left="0"/>
        <w:jc w:val="left"/>
      </w:pPr>
      <w:r>
        <w:rPr>
          <w:rFonts w:ascii="Times New Roman"/>
          <w:b/>
          <w:i w:val="false"/>
          <w:color w:val="000000"/>
        </w:rPr>
        <w:t xml:space="preserve"> Камералдық бақылау нәтижелері бойынша қорытынды</w:t>
      </w:r>
    </w:p>
    <w:bookmarkEnd w:id="1375"/>
    <w:bookmarkStart w:name="z1539" w:id="1376"/>
    <w:p>
      <w:pPr>
        <w:spacing w:after="0"/>
        <w:ind w:left="0"/>
        <w:jc w:val="both"/>
      </w:pPr>
      <w:r>
        <w:rPr>
          <w:rFonts w:ascii="Times New Roman"/>
          <w:b w:val="false"/>
          <w:i w:val="false"/>
          <w:color w:val="000000"/>
          <w:sz w:val="28"/>
        </w:rPr>
        <w:t>
      _________________                                           № __________ (күні)</w:t>
      </w:r>
    </w:p>
    <w:bookmarkEnd w:id="1376"/>
    <w:bookmarkStart w:name="z1540" w:id="1377"/>
    <w:p>
      <w:pPr>
        <w:spacing w:after="0"/>
        <w:ind w:left="0"/>
        <w:jc w:val="both"/>
      </w:pPr>
      <w:r>
        <w:rPr>
          <w:rFonts w:ascii="Times New Roman"/>
          <w:b w:val="false"/>
          <w:i w:val="false"/>
          <w:color w:val="000000"/>
          <w:sz w:val="28"/>
        </w:rPr>
        <w:t xml:space="preserve">
      Мен (біз),______________________________________________________ </w:t>
      </w:r>
    </w:p>
    <w:bookmarkEnd w:id="1377"/>
    <w:bookmarkStart w:name="z1541" w:id="1378"/>
    <w:p>
      <w:pPr>
        <w:spacing w:after="0"/>
        <w:ind w:left="0"/>
        <w:jc w:val="both"/>
      </w:pPr>
      <w:r>
        <w:rPr>
          <w:rFonts w:ascii="Times New Roman"/>
          <w:b w:val="false"/>
          <w:i w:val="false"/>
          <w:color w:val="000000"/>
          <w:sz w:val="28"/>
        </w:rPr>
        <w:t xml:space="preserve">
      (мемлекеттік органның қызметкер(лер)інің тегі, аты, әкесінің </w:t>
      </w:r>
    </w:p>
    <w:bookmarkEnd w:id="1378"/>
    <w:bookmarkStart w:name="z1542" w:id="1379"/>
    <w:p>
      <w:pPr>
        <w:spacing w:after="0"/>
        <w:ind w:left="0"/>
        <w:jc w:val="both"/>
      </w:pPr>
      <w:r>
        <w:rPr>
          <w:rFonts w:ascii="Times New Roman"/>
          <w:b w:val="false"/>
          <w:i w:val="false"/>
          <w:color w:val="000000"/>
          <w:sz w:val="28"/>
        </w:rPr>
        <w:t xml:space="preserve">
      ____________________________________________________________________ аты </w:t>
      </w:r>
    </w:p>
    <w:bookmarkEnd w:id="1379"/>
    <w:bookmarkStart w:name="z1543" w:id="1380"/>
    <w:p>
      <w:pPr>
        <w:spacing w:after="0"/>
        <w:ind w:left="0"/>
        <w:jc w:val="both"/>
      </w:pPr>
      <w:r>
        <w:rPr>
          <w:rFonts w:ascii="Times New Roman"/>
          <w:b w:val="false"/>
          <w:i w:val="false"/>
          <w:color w:val="000000"/>
          <w:sz w:val="28"/>
        </w:rPr>
        <w:t>
      (егер ол жеке басын куәләндыратын құжатта көрсетілсе), лауазымы)</w:t>
      </w:r>
    </w:p>
    <w:bookmarkEnd w:id="1380"/>
    <w:bookmarkStart w:name="z1544" w:id="138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және 20___ жылғы "___"_________ №___ (20___ жылғы "___" _____ № ___ кіріс) қызметті тоқтату туралы салықтық өтініш негізінде_______________________________</w:t>
      </w:r>
    </w:p>
    <w:bookmarkEnd w:id="1381"/>
    <w:bookmarkStart w:name="z1545" w:id="1382"/>
    <w:p>
      <w:pPr>
        <w:spacing w:after="0"/>
        <w:ind w:left="0"/>
        <w:jc w:val="both"/>
      </w:pPr>
      <w:r>
        <w:rPr>
          <w:rFonts w:ascii="Times New Roman"/>
          <w:b w:val="false"/>
          <w:i w:val="false"/>
          <w:color w:val="000000"/>
          <w:sz w:val="28"/>
        </w:rPr>
        <w:t xml:space="preserve">
      (дара кәсіпкердің, жеке практикамен айналысатын адамның* тегi, аты, </w:t>
      </w:r>
    </w:p>
    <w:bookmarkEnd w:id="1382"/>
    <w:bookmarkStart w:name="z1546" w:id="1383"/>
    <w:p>
      <w:pPr>
        <w:spacing w:after="0"/>
        <w:ind w:left="0"/>
        <w:jc w:val="both"/>
      </w:pPr>
      <w:r>
        <w:rPr>
          <w:rFonts w:ascii="Times New Roman"/>
          <w:b w:val="false"/>
          <w:i w:val="false"/>
          <w:color w:val="000000"/>
          <w:sz w:val="28"/>
        </w:rPr>
        <w:t>
      ____________________________________________________________________</w:t>
      </w:r>
    </w:p>
    <w:bookmarkEnd w:id="1383"/>
    <w:bookmarkStart w:name="z1547" w:id="1384"/>
    <w:p>
      <w:pPr>
        <w:spacing w:after="0"/>
        <w:ind w:left="0"/>
        <w:jc w:val="both"/>
      </w:pPr>
      <w:r>
        <w:rPr>
          <w:rFonts w:ascii="Times New Roman"/>
          <w:b w:val="false"/>
          <w:i w:val="false"/>
          <w:color w:val="000000"/>
          <w:sz w:val="28"/>
        </w:rPr>
        <w:t xml:space="preserve">
      әкесiнiң аты (ол болған жағдайда), резидент-заңды тұлғаның атауы, </w:t>
      </w:r>
    </w:p>
    <w:bookmarkEnd w:id="1384"/>
    <w:bookmarkStart w:name="z1548" w:id="1385"/>
    <w:p>
      <w:pPr>
        <w:spacing w:after="0"/>
        <w:ind w:left="0"/>
        <w:jc w:val="both"/>
      </w:pPr>
      <w:r>
        <w:rPr>
          <w:rFonts w:ascii="Times New Roman"/>
          <w:b w:val="false"/>
          <w:i w:val="false"/>
          <w:color w:val="000000"/>
          <w:sz w:val="28"/>
        </w:rPr>
        <w:t>
      ____________________________________________________________________</w:t>
      </w:r>
    </w:p>
    <w:bookmarkEnd w:id="1385"/>
    <w:bookmarkStart w:name="z1549" w:id="1386"/>
    <w:p>
      <w:pPr>
        <w:spacing w:after="0"/>
        <w:ind w:left="0"/>
        <w:jc w:val="both"/>
      </w:pPr>
      <w:r>
        <w:rPr>
          <w:rFonts w:ascii="Times New Roman"/>
          <w:b w:val="false"/>
          <w:i w:val="false"/>
          <w:color w:val="000000"/>
          <w:sz w:val="28"/>
        </w:rPr>
        <w:t>
      жеке сәйксетендіру нөмірі/бизнес-сәйкестендіру нөмірі (ЖСН/БСН))</w:t>
      </w:r>
    </w:p>
    <w:bookmarkEnd w:id="1386"/>
    <w:bookmarkStart w:name="z1550" w:id="1387"/>
    <w:p>
      <w:pPr>
        <w:spacing w:after="0"/>
        <w:ind w:left="0"/>
        <w:jc w:val="both"/>
      </w:pPr>
      <w:r>
        <w:rPr>
          <w:rFonts w:ascii="Times New Roman"/>
          <w:b w:val="false"/>
          <w:i w:val="false"/>
          <w:color w:val="000000"/>
          <w:sz w:val="28"/>
        </w:rPr>
        <w:t>
      _________________________________________________________________</w:t>
      </w:r>
    </w:p>
    <w:bookmarkEnd w:id="1387"/>
    <w:bookmarkStart w:name="z1551" w:id="1388"/>
    <w:p>
      <w:pPr>
        <w:spacing w:after="0"/>
        <w:ind w:left="0"/>
        <w:jc w:val="both"/>
      </w:pPr>
      <w:r>
        <w:rPr>
          <w:rFonts w:ascii="Times New Roman"/>
          <w:b w:val="false"/>
          <w:i w:val="false"/>
          <w:color w:val="000000"/>
          <w:sz w:val="28"/>
        </w:rPr>
        <w:t>
      20___ жылғы "___" ____________ бастап 20___ жылғы "___" _____________ дейінгі кезеңге камералдық бақылау нәтижелері бойынша қорытынды жасадым(дық).</w:t>
      </w:r>
    </w:p>
    <w:bookmarkEnd w:id="1388"/>
    <w:bookmarkStart w:name="z1552" w:id="1389"/>
    <w:p>
      <w:pPr>
        <w:spacing w:after="0"/>
        <w:ind w:left="0"/>
        <w:jc w:val="both"/>
      </w:pPr>
      <w:r>
        <w:rPr>
          <w:rFonts w:ascii="Times New Roman"/>
          <w:b w:val="false"/>
          <w:i w:val="false"/>
          <w:color w:val="000000"/>
          <w:sz w:val="28"/>
        </w:rPr>
        <w:t>
      1. Салық төлеуші туралы мәлімет</w:t>
      </w:r>
    </w:p>
    <w:bookmarkEnd w:id="1389"/>
    <w:bookmarkStart w:name="z1553" w:id="1390"/>
    <w:p>
      <w:pPr>
        <w:spacing w:after="0"/>
        <w:ind w:left="0"/>
        <w:jc w:val="both"/>
      </w:pPr>
      <w:r>
        <w:rPr>
          <w:rFonts w:ascii="Times New Roman"/>
          <w:b w:val="false"/>
          <w:i w:val="false"/>
          <w:color w:val="000000"/>
          <w:sz w:val="28"/>
        </w:rPr>
        <w:t>
      1. Салық салу режимі____________________________________________</w:t>
      </w:r>
    </w:p>
    <w:bookmarkEnd w:id="1390"/>
    <w:bookmarkStart w:name="z1554" w:id="1391"/>
    <w:p>
      <w:pPr>
        <w:spacing w:after="0"/>
        <w:ind w:left="0"/>
        <w:jc w:val="both"/>
      </w:pPr>
      <w:r>
        <w:rPr>
          <w:rFonts w:ascii="Times New Roman"/>
          <w:b w:val="false"/>
          <w:i w:val="false"/>
          <w:color w:val="000000"/>
          <w:sz w:val="28"/>
        </w:rPr>
        <w:t>
      2. Қызмет түрлері және оларды жүзеге асыру орны:</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392"/>
          <w:p>
            <w:pPr>
              <w:spacing w:after="20"/>
              <w:ind w:left="20"/>
              <w:jc w:val="both"/>
            </w:pPr>
            <w:r>
              <w:rPr>
                <w:rFonts w:ascii="Times New Roman"/>
                <w:b w:val="false"/>
                <w:i w:val="false"/>
                <w:color w:val="000000"/>
                <w:sz w:val="20"/>
              </w:rPr>
              <w:t>
№</w:t>
            </w:r>
          </w:p>
          <w:bookmarkEnd w:id="1392"/>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(ЭҚТЖЖ)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6" w:id="1393"/>
    <w:p>
      <w:pPr>
        <w:spacing w:after="0"/>
        <w:ind w:left="0"/>
        <w:jc w:val="both"/>
      </w:pPr>
      <w:r>
        <w:rPr>
          <w:rFonts w:ascii="Times New Roman"/>
          <w:b w:val="false"/>
          <w:i w:val="false"/>
          <w:color w:val="000000"/>
          <w:sz w:val="28"/>
        </w:rPr>
        <w:t>
      3. Банк деректемелері:</w:t>
      </w:r>
    </w:p>
    <w:bookmarkEnd w:id="1393"/>
    <w:bookmarkStart w:name="z1557" w:id="1394"/>
    <w:p>
      <w:pPr>
        <w:spacing w:after="0"/>
        <w:ind w:left="0"/>
        <w:jc w:val="both"/>
      </w:pPr>
      <w:r>
        <w:rPr>
          <w:rFonts w:ascii="Times New Roman"/>
          <w:b w:val="false"/>
          <w:i w:val="false"/>
          <w:color w:val="000000"/>
          <w:sz w:val="28"/>
        </w:rPr>
        <w:t>
      Банктің атауы: _______________________________________________________</w:t>
      </w:r>
    </w:p>
    <w:bookmarkEnd w:id="1394"/>
    <w:bookmarkStart w:name="z1558" w:id="1395"/>
    <w:p>
      <w:pPr>
        <w:spacing w:after="0"/>
        <w:ind w:left="0"/>
        <w:jc w:val="both"/>
      </w:pPr>
      <w:r>
        <w:rPr>
          <w:rFonts w:ascii="Times New Roman"/>
          <w:b w:val="false"/>
          <w:i w:val="false"/>
          <w:color w:val="000000"/>
          <w:sz w:val="28"/>
        </w:rPr>
        <w:t>
      банктік сәйкестендіру коды (БСК) ______________________________________</w:t>
      </w:r>
    </w:p>
    <w:bookmarkEnd w:id="1395"/>
    <w:bookmarkStart w:name="z1559" w:id="1396"/>
    <w:p>
      <w:pPr>
        <w:spacing w:after="0"/>
        <w:ind w:left="0"/>
        <w:jc w:val="both"/>
      </w:pPr>
      <w:r>
        <w:rPr>
          <w:rFonts w:ascii="Times New Roman"/>
          <w:b w:val="false"/>
          <w:i w:val="false"/>
          <w:color w:val="000000"/>
          <w:sz w:val="28"/>
        </w:rPr>
        <w:t>
      БСН________________________________________________________________</w:t>
      </w:r>
    </w:p>
    <w:bookmarkEnd w:id="1396"/>
    <w:bookmarkStart w:name="z1560" w:id="1397"/>
    <w:p>
      <w:pPr>
        <w:spacing w:after="0"/>
        <w:ind w:left="0"/>
        <w:jc w:val="both"/>
      </w:pPr>
      <w:r>
        <w:rPr>
          <w:rFonts w:ascii="Times New Roman"/>
          <w:b w:val="false"/>
          <w:i w:val="false"/>
          <w:color w:val="000000"/>
          <w:sz w:val="28"/>
        </w:rPr>
        <w:t>
      облыс (қала, аудан) ___________________________________________________</w:t>
      </w:r>
    </w:p>
    <w:bookmarkEnd w:id="1397"/>
    <w:bookmarkStart w:name="z1561" w:id="1398"/>
    <w:p>
      <w:pPr>
        <w:spacing w:after="0"/>
        <w:ind w:left="0"/>
        <w:jc w:val="both"/>
      </w:pPr>
      <w:r>
        <w:rPr>
          <w:rFonts w:ascii="Times New Roman"/>
          <w:b w:val="false"/>
          <w:i w:val="false"/>
          <w:color w:val="000000"/>
          <w:sz w:val="28"/>
        </w:rPr>
        <w:t>
      Банк шоттарының деректемелері:</w:t>
      </w:r>
    </w:p>
    <w:bookmarkEnd w:id="1398"/>
    <w:bookmarkStart w:name="z1562" w:id="1399"/>
    <w:p>
      <w:pPr>
        <w:spacing w:after="0"/>
        <w:ind w:left="0"/>
        <w:jc w:val="both"/>
      </w:pPr>
      <w:r>
        <w:rPr>
          <w:rFonts w:ascii="Times New Roman"/>
          <w:b w:val="false"/>
          <w:i w:val="false"/>
          <w:color w:val="000000"/>
          <w:sz w:val="28"/>
        </w:rPr>
        <w:t>
      шот атауы ___________________________________________________________</w:t>
      </w:r>
    </w:p>
    <w:bookmarkEnd w:id="1399"/>
    <w:bookmarkStart w:name="z1563" w:id="1400"/>
    <w:p>
      <w:pPr>
        <w:spacing w:after="0"/>
        <w:ind w:left="0"/>
        <w:jc w:val="both"/>
      </w:pPr>
      <w:r>
        <w:rPr>
          <w:rFonts w:ascii="Times New Roman"/>
          <w:b w:val="false"/>
          <w:i w:val="false"/>
          <w:color w:val="000000"/>
          <w:sz w:val="28"/>
        </w:rPr>
        <w:t>
      нөмірі _______________________________________________________________</w:t>
      </w:r>
    </w:p>
    <w:bookmarkEnd w:id="1400"/>
    <w:bookmarkStart w:name="z1564" w:id="1401"/>
    <w:p>
      <w:pPr>
        <w:spacing w:after="0"/>
        <w:ind w:left="0"/>
        <w:jc w:val="both"/>
      </w:pPr>
      <w:r>
        <w:rPr>
          <w:rFonts w:ascii="Times New Roman"/>
          <w:b w:val="false"/>
          <w:i w:val="false"/>
          <w:color w:val="000000"/>
          <w:sz w:val="28"/>
        </w:rPr>
        <w:t>
      ашылған күні ________________________________________________________</w:t>
      </w:r>
    </w:p>
    <w:bookmarkEnd w:id="1401"/>
    <w:bookmarkStart w:name="z1565" w:id="1402"/>
    <w:p>
      <w:pPr>
        <w:spacing w:after="0"/>
        <w:ind w:left="0"/>
        <w:jc w:val="both"/>
      </w:pPr>
      <w:r>
        <w:rPr>
          <w:rFonts w:ascii="Times New Roman"/>
          <w:b w:val="false"/>
          <w:i w:val="false"/>
          <w:color w:val="000000"/>
          <w:sz w:val="28"/>
        </w:rPr>
        <w:t>
      жабылған күні _______________________________________________________</w:t>
      </w:r>
    </w:p>
    <w:bookmarkEnd w:id="1402"/>
    <w:bookmarkStart w:name="z1566" w:id="1403"/>
    <w:p>
      <w:pPr>
        <w:spacing w:after="0"/>
        <w:ind w:left="0"/>
        <w:jc w:val="both"/>
      </w:pPr>
      <w:r>
        <w:rPr>
          <w:rFonts w:ascii="Times New Roman"/>
          <w:b w:val="false"/>
          <w:i w:val="false"/>
          <w:color w:val="000000"/>
          <w:sz w:val="28"/>
        </w:rPr>
        <w:t xml:space="preserve">
      шоттағы ақша қаражаттарының қалдығы ________________________________ </w:t>
      </w:r>
    </w:p>
    <w:bookmarkEnd w:id="1403"/>
    <w:bookmarkStart w:name="z1567" w:id="1404"/>
    <w:p>
      <w:pPr>
        <w:spacing w:after="0"/>
        <w:ind w:left="0"/>
        <w:jc w:val="both"/>
      </w:pPr>
      <w:r>
        <w:rPr>
          <w:rFonts w:ascii="Times New Roman"/>
          <w:b w:val="false"/>
          <w:i w:val="false"/>
          <w:color w:val="000000"/>
          <w:sz w:val="28"/>
        </w:rPr>
        <w:t>
                                    (сомасын және валюта кодын көрсетіңіз)</w:t>
      </w:r>
    </w:p>
    <w:bookmarkEnd w:id="1404"/>
    <w:bookmarkStart w:name="z1568" w:id="1405"/>
    <w:p>
      <w:pPr>
        <w:spacing w:after="0"/>
        <w:ind w:left="0"/>
        <w:jc w:val="both"/>
      </w:pPr>
      <w:r>
        <w:rPr>
          <w:rFonts w:ascii="Times New Roman"/>
          <w:b w:val="false"/>
          <w:i w:val="false"/>
          <w:color w:val="000000"/>
          <w:sz w:val="28"/>
        </w:rPr>
        <w:t>
      4. Бақылау-касса машинасын тіркеу туралы мәліметтер:</w:t>
      </w:r>
    </w:p>
    <w:bookmarkEnd w:id="1405"/>
    <w:bookmarkStart w:name="z1569" w:id="1406"/>
    <w:p>
      <w:pPr>
        <w:spacing w:after="0"/>
        <w:ind w:left="0"/>
        <w:jc w:val="both"/>
      </w:pPr>
      <w:r>
        <w:rPr>
          <w:rFonts w:ascii="Times New Roman"/>
          <w:b w:val="false"/>
          <w:i w:val="false"/>
          <w:color w:val="000000"/>
          <w:sz w:val="28"/>
        </w:rPr>
        <w:t xml:space="preserve">
      ________________________________________________________________ </w:t>
      </w:r>
    </w:p>
    <w:bookmarkEnd w:id="1406"/>
    <w:bookmarkStart w:name="z1570" w:id="1407"/>
    <w:p>
      <w:pPr>
        <w:spacing w:after="0"/>
        <w:ind w:left="0"/>
        <w:jc w:val="both"/>
      </w:pPr>
      <w:r>
        <w:rPr>
          <w:rFonts w:ascii="Times New Roman"/>
          <w:b w:val="false"/>
          <w:i w:val="false"/>
          <w:color w:val="000000"/>
          <w:sz w:val="28"/>
        </w:rPr>
        <w:t>
      (тіркеу карточкасының нөмірі, маркасы, зауыттық нөмірі)</w:t>
      </w:r>
    </w:p>
    <w:bookmarkEnd w:id="1407"/>
    <w:bookmarkStart w:name="z1571" w:id="1408"/>
    <w:p>
      <w:pPr>
        <w:spacing w:after="0"/>
        <w:ind w:left="0"/>
        <w:jc w:val="both"/>
      </w:pPr>
      <w:r>
        <w:rPr>
          <w:rFonts w:ascii="Times New Roman"/>
          <w:b w:val="false"/>
          <w:i w:val="false"/>
          <w:color w:val="000000"/>
          <w:sz w:val="28"/>
        </w:rPr>
        <w:t>
      ____________________________________________________________________</w:t>
      </w:r>
    </w:p>
    <w:bookmarkEnd w:id="1408"/>
    <w:bookmarkStart w:name="z1572" w:id="1409"/>
    <w:p>
      <w:pPr>
        <w:spacing w:after="0"/>
        <w:ind w:left="0"/>
        <w:jc w:val="both"/>
      </w:pPr>
      <w:r>
        <w:rPr>
          <w:rFonts w:ascii="Times New Roman"/>
          <w:b w:val="false"/>
          <w:i w:val="false"/>
          <w:color w:val="000000"/>
          <w:sz w:val="28"/>
        </w:rPr>
        <w:t>
      5. Қызметті тоқтата тұру туралы мәліметтер:</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10"/>
          <w:p>
            <w:pPr>
              <w:spacing w:after="20"/>
              <w:ind w:left="20"/>
              <w:jc w:val="both"/>
            </w:pPr>
            <w:r>
              <w:rPr>
                <w:rFonts w:ascii="Times New Roman"/>
                <w:b w:val="false"/>
                <w:i w:val="false"/>
                <w:color w:val="000000"/>
                <w:sz w:val="20"/>
              </w:rPr>
              <w:t>
№</w:t>
            </w:r>
          </w:p>
          <w:bookmarkEnd w:id="1410"/>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өтініш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4" w:id="1411"/>
    <w:p>
      <w:pPr>
        <w:spacing w:after="0"/>
        <w:ind w:left="0"/>
        <w:jc w:val="both"/>
      </w:pPr>
      <w:r>
        <w:rPr>
          <w:rFonts w:ascii="Times New Roman"/>
          <w:b w:val="false"/>
          <w:i w:val="false"/>
          <w:color w:val="000000"/>
          <w:sz w:val="28"/>
        </w:rPr>
        <w:t>
      6. Бұрын жіберілген камералдық бақылау нәтижелері бойынша мемлекеттік кірістер органдары анықтаған бұзушылықтарды жою туралы хабарламалар бойынша және олардың орындалуы туралы мәліметтер:</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12"/>
          <w:p>
            <w:pPr>
              <w:spacing w:after="20"/>
              <w:ind w:left="20"/>
              <w:jc w:val="both"/>
            </w:pPr>
            <w:r>
              <w:rPr>
                <w:rFonts w:ascii="Times New Roman"/>
                <w:b w:val="false"/>
                <w:i w:val="false"/>
                <w:color w:val="000000"/>
                <w:sz w:val="20"/>
              </w:rPr>
              <w:t>
№</w:t>
            </w:r>
          </w:p>
          <w:bookmarkEnd w:id="141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хабарлама бойынша алшақтық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нәтижесі (орындалды/орындалмады)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6" w:id="1413"/>
    <w:p>
      <w:pPr>
        <w:spacing w:after="0"/>
        <w:ind w:left="0"/>
        <w:jc w:val="left"/>
      </w:pPr>
      <w:r>
        <w:rPr>
          <w:rFonts w:ascii="Times New Roman"/>
          <w:b/>
          <w:i w:val="false"/>
          <w:color w:val="000000"/>
        </w:rPr>
        <w:t xml:space="preserve"> 2. Камералдық бақылау нәтижелері</w:t>
      </w:r>
    </w:p>
    <w:bookmarkEnd w:id="1413"/>
    <w:bookmarkStart w:name="z1577" w:id="1414"/>
    <w:p>
      <w:pPr>
        <w:spacing w:after="0"/>
        <w:ind w:left="0"/>
        <w:jc w:val="both"/>
      </w:pPr>
      <w:r>
        <w:rPr>
          <w:rFonts w:ascii="Times New Roman"/>
          <w:b w:val="false"/>
          <w:i w:val="false"/>
          <w:color w:val="000000"/>
          <w:sz w:val="28"/>
        </w:rPr>
        <w:t>
      7. Камералдық бақылау барысында мынадай уәкілетті мемлекеттік органдардан, банктерден және (немесе) банк операцияларының жекелеген түрлерін іске асыратын ұйымдардан мәліметтер алынды:</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15"/>
          <w:p>
            <w:pPr>
              <w:spacing w:after="20"/>
              <w:ind w:left="20"/>
              <w:jc w:val="both"/>
            </w:pPr>
            <w:r>
              <w:rPr>
                <w:rFonts w:ascii="Times New Roman"/>
                <w:b w:val="false"/>
                <w:i w:val="false"/>
                <w:color w:val="000000"/>
                <w:sz w:val="20"/>
              </w:rPr>
              <w:t>
№</w:t>
            </w:r>
          </w:p>
          <w:bookmarkEnd w:id="1415"/>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банктің және (немесе) банк операцияларының жекелеген түрлерін іске асыратын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алынған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жауаптың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9" w:id="1416"/>
    <w:p>
      <w:pPr>
        <w:spacing w:after="0"/>
        <w:ind w:left="0"/>
        <w:jc w:val="both"/>
      </w:pPr>
      <w:r>
        <w:rPr>
          <w:rFonts w:ascii="Times New Roman"/>
          <w:b w:val="false"/>
          <w:i w:val="false"/>
          <w:color w:val="000000"/>
          <w:sz w:val="28"/>
        </w:rPr>
        <w:t>
      8. Салық есептілігі нысандарының деректерін мемлекеттік кірістер органының, бақылау-касса машинасының (БКМ) қолма-қол ақшаларды есепке алу кітабының, БКМ бойынша фискалды есептің, банк шоттарының деректерімен салыстыру**:</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17"/>
          <w:p>
            <w:pPr>
              <w:spacing w:after="20"/>
              <w:ind w:left="20"/>
              <w:jc w:val="both"/>
            </w:pPr>
            <w:r>
              <w:rPr>
                <w:rFonts w:ascii="Times New Roman"/>
                <w:b w:val="false"/>
                <w:i w:val="false"/>
                <w:color w:val="000000"/>
                <w:sz w:val="20"/>
              </w:rPr>
              <w:t>
№</w:t>
            </w:r>
          </w:p>
          <w:bookmarkEnd w:id="1417"/>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(камералдық бақылау)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18"/>
          <w:p>
            <w:pPr>
              <w:spacing w:after="20"/>
              <w:ind w:left="20"/>
              <w:jc w:val="both"/>
            </w:pPr>
            <w:r>
              <w:rPr>
                <w:rFonts w:ascii="Times New Roman"/>
                <w:b w:val="false"/>
                <w:i w:val="false"/>
                <w:color w:val="000000"/>
                <w:sz w:val="20"/>
              </w:rPr>
              <w:t>
№</w:t>
            </w:r>
          </w:p>
          <w:bookmarkEnd w:id="1418"/>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шығыстар (шегерімдер)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(камералдық бақылау) деректері бойынша шығыстар (шегерімдер)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19"/>
          <w:p>
            <w:pPr>
              <w:spacing w:after="20"/>
              <w:ind w:left="20"/>
              <w:jc w:val="both"/>
            </w:pPr>
            <w:r>
              <w:rPr>
                <w:rFonts w:ascii="Times New Roman"/>
                <w:b w:val="false"/>
                <w:i w:val="false"/>
                <w:color w:val="000000"/>
                <w:sz w:val="20"/>
              </w:rPr>
              <w:t>
№</w:t>
            </w:r>
          </w:p>
          <w:bookmarkEnd w:id="1419"/>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салық салынатын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(камералдық бақылау) деректері бойынша салық салынатын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20"/>
          <w:p>
            <w:pPr>
              <w:spacing w:after="20"/>
              <w:ind w:left="20"/>
              <w:jc w:val="both"/>
            </w:pPr>
            <w:r>
              <w:rPr>
                <w:rFonts w:ascii="Times New Roman"/>
                <w:b w:val="false"/>
                <w:i w:val="false"/>
                <w:color w:val="000000"/>
                <w:sz w:val="20"/>
              </w:rPr>
              <w:t>
№</w:t>
            </w:r>
          </w:p>
          <w:bookmarkEnd w:id="1420"/>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(камералдық бақылау) деректері бойынша 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4" w:id="1421"/>
    <w:p>
      <w:pPr>
        <w:spacing w:after="0"/>
        <w:ind w:left="0"/>
        <w:jc w:val="both"/>
      </w:pPr>
      <w:r>
        <w:rPr>
          <w:rFonts w:ascii="Times New Roman"/>
          <w:b w:val="false"/>
          <w:i w:val="false"/>
          <w:color w:val="000000"/>
          <w:sz w:val="28"/>
        </w:rPr>
        <w:t xml:space="preserve">
      9. Салық кодексінің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66–баптарында</w:t>
      </w:r>
      <w:r>
        <w:rPr>
          <w:rFonts w:ascii="Times New Roman"/>
          <w:b w:val="false"/>
          <w:i w:val="false"/>
          <w:color w:val="000000"/>
          <w:sz w:val="28"/>
        </w:rPr>
        <w:t xml:space="preserve"> белгіленген салық міндеттемесін орындау ерекшеліктерін сақтау***:</w:t>
      </w:r>
    </w:p>
    <w:bookmarkEnd w:id="1421"/>
    <w:bookmarkStart w:name="z1585" w:id="1422"/>
    <w:p>
      <w:pPr>
        <w:spacing w:after="0"/>
        <w:ind w:left="0"/>
        <w:jc w:val="both"/>
      </w:pPr>
      <w:r>
        <w:rPr>
          <w:rFonts w:ascii="Times New Roman"/>
          <w:b w:val="false"/>
          <w:i w:val="false"/>
          <w:color w:val="000000"/>
          <w:sz w:val="28"/>
        </w:rPr>
        <w:t>
      ____________________________________________________________________</w:t>
      </w:r>
    </w:p>
    <w:bookmarkEnd w:id="1422"/>
    <w:bookmarkStart w:name="z1586" w:id="1423"/>
    <w:p>
      <w:pPr>
        <w:spacing w:after="0"/>
        <w:ind w:left="0"/>
        <w:jc w:val="both"/>
      </w:pPr>
      <w:r>
        <w:rPr>
          <w:rFonts w:ascii="Times New Roman"/>
          <w:b w:val="false"/>
          <w:i w:val="false"/>
          <w:color w:val="000000"/>
          <w:sz w:val="28"/>
        </w:rPr>
        <w:t>
      ____________________________________________________________________</w:t>
      </w:r>
    </w:p>
    <w:bookmarkEnd w:id="1423"/>
    <w:bookmarkStart w:name="z1587" w:id="1424"/>
    <w:p>
      <w:pPr>
        <w:spacing w:after="0"/>
        <w:ind w:left="0"/>
        <w:jc w:val="both"/>
      </w:pPr>
      <w:r>
        <w:rPr>
          <w:rFonts w:ascii="Times New Roman"/>
          <w:b w:val="false"/>
          <w:i w:val="false"/>
          <w:color w:val="000000"/>
          <w:sz w:val="28"/>
        </w:rPr>
        <w:t xml:space="preserve">
      (Салық кодексінің 59 бабы </w:t>
      </w:r>
      <w:r>
        <w:rPr>
          <w:rFonts w:ascii="Times New Roman"/>
          <w:b w:val="false"/>
          <w:i w:val="false"/>
          <w:color w:val="000000"/>
          <w:sz w:val="28"/>
        </w:rPr>
        <w:t>1-тармағының</w:t>
      </w:r>
      <w:r>
        <w:rPr>
          <w:rFonts w:ascii="Times New Roman"/>
          <w:b w:val="false"/>
          <w:i w:val="false"/>
          <w:color w:val="000000"/>
          <w:sz w:val="28"/>
        </w:rPr>
        <w:t xml:space="preserve"> 1), 2), 3), 4), 5) тармақшаларын және 66-бабы </w:t>
      </w:r>
      <w:r>
        <w:rPr>
          <w:rFonts w:ascii="Times New Roman"/>
          <w:b w:val="false"/>
          <w:i w:val="false"/>
          <w:color w:val="000000"/>
          <w:sz w:val="28"/>
        </w:rPr>
        <w:t>1-тармағының</w:t>
      </w:r>
      <w:r>
        <w:rPr>
          <w:rFonts w:ascii="Times New Roman"/>
          <w:b w:val="false"/>
          <w:i w:val="false"/>
          <w:color w:val="000000"/>
          <w:sz w:val="28"/>
        </w:rPr>
        <w:t xml:space="preserve"> 1), 2) тармақшаларын көрсете отырып, қолдану шартын сақтамау бұзушылықтарының сипатын егжей-тегжейлі сипаттау)</w:t>
      </w:r>
    </w:p>
    <w:bookmarkEnd w:id="1424"/>
    <w:bookmarkStart w:name="z1588" w:id="1425"/>
    <w:p>
      <w:pPr>
        <w:spacing w:after="0"/>
        <w:ind w:left="0"/>
        <w:jc w:val="both"/>
      </w:pPr>
      <w:r>
        <w:rPr>
          <w:rFonts w:ascii="Times New Roman"/>
          <w:b w:val="false"/>
          <w:i w:val="false"/>
          <w:color w:val="000000"/>
          <w:sz w:val="28"/>
        </w:rPr>
        <w:t>
      10. Арнаулы салық режимдерін (АСР) қолдану шарттарын сақтау****:</w:t>
      </w:r>
    </w:p>
    <w:bookmarkEnd w:id="1425"/>
    <w:bookmarkStart w:name="z1589" w:id="1426"/>
    <w:p>
      <w:pPr>
        <w:spacing w:after="0"/>
        <w:ind w:left="0"/>
        <w:jc w:val="both"/>
      </w:pPr>
      <w:r>
        <w:rPr>
          <w:rFonts w:ascii="Times New Roman"/>
          <w:b w:val="false"/>
          <w:i w:val="false"/>
          <w:color w:val="000000"/>
          <w:sz w:val="28"/>
        </w:rPr>
        <w:t>
      ____________________________________________________________________</w:t>
      </w:r>
    </w:p>
    <w:bookmarkEnd w:id="1426"/>
    <w:bookmarkStart w:name="z1590" w:id="1427"/>
    <w:p>
      <w:pPr>
        <w:spacing w:after="0"/>
        <w:ind w:left="0"/>
        <w:jc w:val="both"/>
      </w:pPr>
      <w:r>
        <w:rPr>
          <w:rFonts w:ascii="Times New Roman"/>
          <w:b w:val="false"/>
          <w:i w:val="false"/>
          <w:color w:val="000000"/>
          <w:sz w:val="28"/>
        </w:rPr>
        <w:t>
      ____________________________________________________________________</w:t>
      </w:r>
    </w:p>
    <w:bookmarkEnd w:id="1427"/>
    <w:bookmarkStart w:name="z1591" w:id="1428"/>
    <w:p>
      <w:pPr>
        <w:spacing w:after="0"/>
        <w:ind w:left="0"/>
        <w:jc w:val="both"/>
      </w:pPr>
      <w:r>
        <w:rPr>
          <w:rFonts w:ascii="Times New Roman"/>
          <w:b w:val="false"/>
          <w:i w:val="false"/>
          <w:color w:val="000000"/>
          <w:sz w:val="28"/>
        </w:rPr>
        <w:t>
      11. Басқа салық және бюджетке төленетін басқа да міндетті төлемдер түрлері бойынша салық есептілігі нысандарының деректерін уәкілетті мемлекеттік органдардың, банктердің және (немесе) банк операцияларының жекелеген түрлерін жүзеге асыратын ұйымдардың деректерімен салыстырып тексеру*****</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429"/>
          <w:p>
            <w:pPr>
              <w:spacing w:after="20"/>
              <w:ind w:left="20"/>
              <w:jc w:val="both"/>
            </w:pPr>
            <w:r>
              <w:rPr>
                <w:rFonts w:ascii="Times New Roman"/>
                <w:b w:val="false"/>
                <w:i w:val="false"/>
                <w:color w:val="000000"/>
                <w:sz w:val="20"/>
              </w:rPr>
              <w:t>
№</w:t>
            </w:r>
          </w:p>
          <w:bookmarkEnd w:id="1429"/>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немесе басқа міндетті төлем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(камералдық бақылау) деректері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3" w:id="1430"/>
    <w:p>
      <w:pPr>
        <w:spacing w:after="0"/>
        <w:ind w:left="0"/>
        <w:jc w:val="both"/>
      </w:pPr>
      <w:r>
        <w:rPr>
          <w:rFonts w:ascii="Times New Roman"/>
          <w:b w:val="false"/>
          <w:i w:val="false"/>
          <w:color w:val="000000"/>
          <w:sz w:val="28"/>
        </w:rPr>
        <w:t>
      12. Салық есептілігі нысандарының деректерін міндетті зейнетақы жарналары (МЗЖ) бойынша салыстырып тексеру******:</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431"/>
          <w:p>
            <w:pPr>
              <w:spacing w:after="20"/>
              <w:ind w:left="20"/>
              <w:jc w:val="both"/>
            </w:pPr>
            <w:r>
              <w:rPr>
                <w:rFonts w:ascii="Times New Roman"/>
                <w:b w:val="false"/>
                <w:i w:val="false"/>
                <w:color w:val="000000"/>
                <w:sz w:val="20"/>
              </w:rPr>
              <w:t>
№</w:t>
            </w:r>
          </w:p>
          <w:bookmarkEnd w:id="1431"/>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есептеу үшін салық төлеушінің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есептеу үшін мемлекеттік кірістер органының (камералдық бақылау)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ЖМЗЖ есептеу үшін салық төлеушінің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ЖМЗЖ есептеу үшін мемлекеттік кірістер органының (камералдық бақылау)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Алшақтықтың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5" w:id="1432"/>
    <w:p>
      <w:pPr>
        <w:spacing w:after="0"/>
        <w:ind w:left="0"/>
        <w:jc w:val="both"/>
      </w:pPr>
      <w:r>
        <w:rPr>
          <w:rFonts w:ascii="Times New Roman"/>
          <w:b w:val="false"/>
          <w:i w:val="false"/>
          <w:color w:val="000000"/>
          <w:sz w:val="28"/>
        </w:rPr>
        <w:t>
      12-1. Салық есептілігі нысандарының деректерін жұмыс берушінің міндетті зейнетақы жарналары (ЖМЗЖ) бойынша салыстыру******:</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ЖМЗЖ есептеу үшін салық төлеушінің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ЖМЗЖ есептеу үшін мемлекеттік кірістер органының (камералдық бақылау)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Алшақтықтың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6" w:id="1433"/>
    <w:p>
      <w:pPr>
        <w:spacing w:after="0"/>
        <w:ind w:left="0"/>
        <w:jc w:val="both"/>
      </w:pPr>
      <w:r>
        <w:rPr>
          <w:rFonts w:ascii="Times New Roman"/>
          <w:b w:val="false"/>
          <w:i w:val="false"/>
          <w:color w:val="000000"/>
          <w:sz w:val="28"/>
        </w:rPr>
        <w:t>
      13. Салық есептілігі нысандарының деректерін міндетті кәсіптік зейнетақы жарналары (МКЗЖ) бойынша салыстырып тексеру******:</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434"/>
          <w:p>
            <w:pPr>
              <w:spacing w:after="20"/>
              <w:ind w:left="20"/>
              <w:jc w:val="both"/>
            </w:pPr>
            <w:r>
              <w:rPr>
                <w:rFonts w:ascii="Times New Roman"/>
                <w:b w:val="false"/>
                <w:i w:val="false"/>
                <w:color w:val="000000"/>
                <w:sz w:val="20"/>
              </w:rPr>
              <w:t>
№</w:t>
            </w:r>
          </w:p>
          <w:bookmarkEnd w:id="1434"/>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есептеу үшін салық төлеушінің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есептеу үшін мемлекеттік кірістер органының (камералдық бақылау)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8" w:id="1435"/>
    <w:p>
      <w:pPr>
        <w:spacing w:after="0"/>
        <w:ind w:left="0"/>
        <w:jc w:val="both"/>
      </w:pPr>
      <w:r>
        <w:rPr>
          <w:rFonts w:ascii="Times New Roman"/>
          <w:b w:val="false"/>
          <w:i w:val="false"/>
          <w:color w:val="000000"/>
          <w:sz w:val="28"/>
        </w:rPr>
        <w:t>
      14. Әлеуметтік аударымдар бойынша салық есептілігі нысандарының деректерін салыстырып тексеру******:</w:t>
      </w:r>
    </w:p>
    <w:bookmarkEnd w:id="1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36"/>
          <w:p>
            <w:pPr>
              <w:spacing w:after="20"/>
              <w:ind w:left="20"/>
              <w:jc w:val="both"/>
            </w:pPr>
            <w:r>
              <w:rPr>
                <w:rFonts w:ascii="Times New Roman"/>
                <w:b w:val="false"/>
                <w:i w:val="false"/>
                <w:color w:val="000000"/>
                <w:sz w:val="20"/>
              </w:rPr>
              <w:t>
№</w:t>
            </w:r>
          </w:p>
          <w:bookmarkEnd w:id="1436"/>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салық төлеушінің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мемлекеттік кірістер органының (камералдық бақылау)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0" w:id="1437"/>
    <w:p>
      <w:pPr>
        <w:spacing w:after="0"/>
        <w:ind w:left="0"/>
        <w:jc w:val="both"/>
      </w:pPr>
      <w:r>
        <w:rPr>
          <w:rFonts w:ascii="Times New Roman"/>
          <w:b w:val="false"/>
          <w:i w:val="false"/>
          <w:color w:val="000000"/>
          <w:sz w:val="28"/>
        </w:rPr>
        <w:t>
      15. Міндетті әлеуметтік медициналық сақтандыру (МӘМС) аударымдары және (немесе) жарналары бойынша салық есептілігі нысандарының деректерін салыстырып тексеру******:</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438"/>
          <w:p>
            <w:pPr>
              <w:spacing w:after="20"/>
              <w:ind w:left="20"/>
              <w:jc w:val="both"/>
            </w:pPr>
            <w:r>
              <w:rPr>
                <w:rFonts w:ascii="Times New Roman"/>
                <w:b w:val="false"/>
                <w:i w:val="false"/>
                <w:color w:val="000000"/>
                <w:sz w:val="20"/>
              </w:rPr>
              <w:t>
№</w:t>
            </w:r>
          </w:p>
          <w:bookmarkEnd w:id="1438"/>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аударымдарды және (немесе) жарналарды (жарналар сомасы) есептеу үшін салық төлеушінің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аударымдарды және (немесе) жарналарды (жарналар сомасы) есептеу үшін мемлекеттік кірістер органының (камералдық бақылау) деректері бойынша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2" w:id="1439"/>
    <w:p>
      <w:pPr>
        <w:spacing w:after="0"/>
        <w:ind w:left="0"/>
        <w:jc w:val="left"/>
      </w:pPr>
      <w:r>
        <w:rPr>
          <w:rFonts w:ascii="Times New Roman"/>
          <w:b/>
          <w:i w:val="false"/>
          <w:color w:val="000000"/>
        </w:rPr>
        <w:t xml:space="preserve"> 3. Қорытынды</w:t>
      </w:r>
    </w:p>
    <w:bookmarkEnd w:id="1439"/>
    <w:bookmarkStart w:name="z1603" w:id="1440"/>
    <w:p>
      <w:pPr>
        <w:spacing w:after="0"/>
        <w:ind w:left="0"/>
        <w:jc w:val="both"/>
      </w:pPr>
      <w:r>
        <w:rPr>
          <w:rFonts w:ascii="Times New Roman"/>
          <w:b w:val="false"/>
          <w:i w:val="false"/>
          <w:color w:val="000000"/>
          <w:sz w:val="28"/>
        </w:rPr>
        <w:t>
      16. Камералдық бақылау нәтижелері бойынша қорытындыны жасау кезінде салықтар және бюджетке төленетін басқа да міндетті төлемдер, МЗЖ, ЖМЗЖ, МКЗЖ, әлеуметтік аударымдар және МӘМС аударымдары және (немесе) жарналары бойынша есептердің жай-күйі*******:</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бюджетке төленетін басқа да міндетті төлем, МЗЖ, ЖМЗЖ, МКЗЖ әлеуметтік аударым, МӘМС аударымдары және (немесе) жарналарының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бюджетке төленетін басқа да міндетті төлем, МЗЖ, ЖМЗЖ, МКЗЖ, әлеуметтік аударым, МӘМС аударымдары және (немесе) жарналарының сальдосы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сальдосы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4" w:id="1441"/>
    <w:p>
      <w:pPr>
        <w:spacing w:after="0"/>
        <w:ind w:left="0"/>
        <w:jc w:val="both"/>
      </w:pPr>
      <w:r>
        <w:rPr>
          <w:rFonts w:ascii="Times New Roman"/>
          <w:b w:val="false"/>
          <w:i w:val="false"/>
          <w:color w:val="000000"/>
          <w:sz w:val="28"/>
        </w:rPr>
        <w:t>
      17. Камералдық бақылау нәтижелері бойынша бұзушылықтар болмаған кезде камералдық бақылау бұзушылықтарсыз аяқталды деп саналады.</w:t>
      </w:r>
    </w:p>
    <w:bookmarkEnd w:id="1441"/>
    <w:bookmarkStart w:name="z1605" w:id="1442"/>
    <w:p>
      <w:pPr>
        <w:spacing w:after="0"/>
        <w:ind w:left="0"/>
        <w:jc w:val="both"/>
      </w:pPr>
      <w:r>
        <w:rPr>
          <w:rFonts w:ascii="Times New Roman"/>
          <w:b w:val="false"/>
          <w:i w:val="false"/>
          <w:color w:val="000000"/>
          <w:sz w:val="28"/>
        </w:rPr>
        <w:t>
      18. Камералдық бақылау нәтижелері бойынша алшақтықтар анықталған жағдайда камералдық бақылау нәтижелері бойынша мемлекеттік кірістер органдары анықтаған бұзушылықтарды жою туралы хабарлама мынадай салық есептілігінің түрлері бойынша ресімделеді:</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43"/>
          <w:p>
            <w:pPr>
              <w:spacing w:after="20"/>
              <w:ind w:left="20"/>
              <w:jc w:val="both"/>
            </w:pPr>
            <w:r>
              <w:rPr>
                <w:rFonts w:ascii="Times New Roman"/>
                <w:b w:val="false"/>
                <w:i w:val="false"/>
                <w:color w:val="000000"/>
                <w:sz w:val="20"/>
              </w:rPr>
              <w:t>
№</w:t>
            </w:r>
          </w:p>
          <w:bookmarkEnd w:id="1443"/>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басқа міндетті төлем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нысанының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7" w:id="1444"/>
    <w:p>
      <w:pPr>
        <w:spacing w:after="0"/>
        <w:ind w:left="0"/>
        <w:jc w:val="both"/>
      </w:pPr>
      <w:r>
        <w:rPr>
          <w:rFonts w:ascii="Times New Roman"/>
          <w:b w:val="false"/>
          <w:i w:val="false"/>
          <w:color w:val="000000"/>
          <w:sz w:val="28"/>
        </w:rPr>
        <w:t xml:space="preserve">
      Камералдық бақылау нәтижелері бойынша анықталған бұзушылықтар туралы ақпарат </w:t>
      </w:r>
    </w:p>
    <w:bookmarkEnd w:id="1444"/>
    <w:bookmarkStart w:name="z1608" w:id="1445"/>
    <w:p>
      <w:pPr>
        <w:spacing w:after="0"/>
        <w:ind w:left="0"/>
        <w:jc w:val="both"/>
      </w:pPr>
      <w:r>
        <w:rPr>
          <w:rFonts w:ascii="Times New Roman"/>
          <w:b w:val="false"/>
          <w:i w:val="false"/>
          <w:color w:val="000000"/>
          <w:sz w:val="28"/>
        </w:rPr>
        <w:t>
      _______________________________________________________</w:t>
      </w:r>
    </w:p>
    <w:bookmarkEnd w:id="1445"/>
    <w:bookmarkStart w:name="z1609" w:id="1446"/>
    <w:p>
      <w:pPr>
        <w:spacing w:after="0"/>
        <w:ind w:left="0"/>
        <w:jc w:val="both"/>
      </w:pPr>
      <w:r>
        <w:rPr>
          <w:rFonts w:ascii="Times New Roman"/>
          <w:b w:val="false"/>
          <w:i w:val="false"/>
          <w:color w:val="000000"/>
          <w:sz w:val="28"/>
        </w:rPr>
        <w:t>
      ____________________________________________________________________</w:t>
      </w:r>
    </w:p>
    <w:bookmarkEnd w:id="1446"/>
    <w:bookmarkStart w:name="z1610" w:id="1447"/>
    <w:p>
      <w:pPr>
        <w:spacing w:after="0"/>
        <w:ind w:left="0"/>
        <w:jc w:val="both"/>
      </w:pPr>
      <w:r>
        <w:rPr>
          <w:rFonts w:ascii="Times New Roman"/>
          <w:b w:val="false"/>
          <w:i w:val="false"/>
          <w:color w:val="000000"/>
          <w:sz w:val="28"/>
        </w:rPr>
        <w:t xml:space="preserve">
      Мемлекеттік органның лауазымды тұлғалары ________________________ </w:t>
      </w:r>
    </w:p>
    <w:bookmarkEnd w:id="1447"/>
    <w:bookmarkStart w:name="z1611" w:id="1448"/>
    <w:p>
      <w:pPr>
        <w:spacing w:after="0"/>
        <w:ind w:left="0"/>
        <w:jc w:val="both"/>
      </w:pPr>
      <w:r>
        <w:rPr>
          <w:rFonts w:ascii="Times New Roman"/>
          <w:b w:val="false"/>
          <w:i w:val="false"/>
          <w:color w:val="000000"/>
          <w:sz w:val="28"/>
        </w:rPr>
        <w:t xml:space="preserve">
      (тегі, аты, әкесінің аты (егер ол жеке басын куәләндыратын құжатта </w:t>
      </w:r>
    </w:p>
    <w:bookmarkEnd w:id="1448"/>
    <w:bookmarkStart w:name="z1612" w:id="1449"/>
    <w:p>
      <w:pPr>
        <w:spacing w:after="0"/>
        <w:ind w:left="0"/>
        <w:jc w:val="both"/>
      </w:pPr>
      <w:r>
        <w:rPr>
          <w:rFonts w:ascii="Times New Roman"/>
          <w:b w:val="false"/>
          <w:i w:val="false"/>
          <w:color w:val="000000"/>
          <w:sz w:val="28"/>
        </w:rPr>
        <w:t>
      көрсетілсе),лауазымы, қолы)</w:t>
      </w:r>
    </w:p>
    <w:bookmarkEnd w:id="1449"/>
    <w:bookmarkStart w:name="z1613" w:id="1450"/>
    <w:p>
      <w:pPr>
        <w:spacing w:after="0"/>
        <w:ind w:left="0"/>
        <w:jc w:val="both"/>
      </w:pPr>
      <w:r>
        <w:rPr>
          <w:rFonts w:ascii="Times New Roman"/>
          <w:b w:val="false"/>
          <w:i w:val="false"/>
          <w:color w:val="000000"/>
          <w:sz w:val="28"/>
        </w:rPr>
        <w:t>
      ____________________________________________________________________</w:t>
      </w:r>
    </w:p>
    <w:bookmarkEnd w:id="1450"/>
    <w:bookmarkStart w:name="z1614" w:id="1451"/>
    <w:p>
      <w:pPr>
        <w:spacing w:after="0"/>
        <w:ind w:left="0"/>
        <w:jc w:val="both"/>
      </w:pPr>
      <w:r>
        <w:rPr>
          <w:rFonts w:ascii="Times New Roman"/>
          <w:b w:val="false"/>
          <w:i w:val="false"/>
          <w:color w:val="000000"/>
          <w:sz w:val="28"/>
        </w:rPr>
        <w:t>
      ____________________________________________________________________</w:t>
      </w:r>
    </w:p>
    <w:bookmarkEnd w:id="1451"/>
    <w:bookmarkStart w:name="z1615" w:id="1452"/>
    <w:p>
      <w:pPr>
        <w:spacing w:after="0"/>
        <w:ind w:left="0"/>
        <w:jc w:val="both"/>
      </w:pPr>
      <w:r>
        <w:rPr>
          <w:rFonts w:ascii="Times New Roman"/>
          <w:b w:val="false"/>
          <w:i w:val="false"/>
          <w:color w:val="000000"/>
          <w:sz w:val="28"/>
        </w:rPr>
        <w:t xml:space="preserve">
      Қорытындыны алдым_____________________________________________ </w:t>
      </w:r>
    </w:p>
    <w:bookmarkEnd w:id="1452"/>
    <w:bookmarkStart w:name="z1616" w:id="1453"/>
    <w:p>
      <w:pPr>
        <w:spacing w:after="0"/>
        <w:ind w:left="0"/>
        <w:jc w:val="both"/>
      </w:pPr>
      <w:r>
        <w:rPr>
          <w:rFonts w:ascii="Times New Roman"/>
          <w:b w:val="false"/>
          <w:i w:val="false"/>
          <w:color w:val="000000"/>
          <w:sz w:val="28"/>
        </w:rPr>
        <w:t>
      (салық төлеушінің аты-жөні, қолы, күні)</w:t>
      </w:r>
    </w:p>
    <w:bookmarkEnd w:id="1453"/>
    <w:bookmarkStart w:name="z1617" w:id="1454"/>
    <w:p>
      <w:pPr>
        <w:spacing w:after="0"/>
        <w:ind w:left="0"/>
        <w:jc w:val="both"/>
      </w:pPr>
      <w:r>
        <w:rPr>
          <w:rFonts w:ascii="Times New Roman"/>
          <w:b w:val="false"/>
          <w:i w:val="false"/>
          <w:color w:val="000000"/>
          <w:sz w:val="28"/>
        </w:rPr>
        <w:t xml:space="preserve">
      Қорытынды салық төлеушіге табыс етілді __________________________ </w:t>
      </w:r>
    </w:p>
    <w:bookmarkEnd w:id="1454"/>
    <w:bookmarkStart w:name="z1618" w:id="1455"/>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w:t>
      </w:r>
    </w:p>
    <w:bookmarkEnd w:id="1455"/>
    <w:bookmarkStart w:name="z1619" w:id="1456"/>
    <w:p>
      <w:pPr>
        <w:spacing w:after="0"/>
        <w:ind w:left="0"/>
        <w:jc w:val="both"/>
      </w:pPr>
      <w:r>
        <w:rPr>
          <w:rFonts w:ascii="Times New Roman"/>
          <w:b w:val="false"/>
          <w:i w:val="false"/>
          <w:color w:val="000000"/>
          <w:sz w:val="28"/>
        </w:rPr>
        <w:t>
      (ол болған жағдайда), қолы, күні)</w:t>
      </w:r>
    </w:p>
    <w:bookmarkEnd w:id="1456"/>
    <w:bookmarkStart w:name="z1620" w:id="1457"/>
    <w:p>
      <w:pPr>
        <w:spacing w:after="0"/>
        <w:ind w:left="0"/>
        <w:jc w:val="both"/>
      </w:pPr>
      <w:r>
        <w:rPr>
          <w:rFonts w:ascii="Times New Roman"/>
          <w:b w:val="false"/>
          <w:i w:val="false"/>
          <w:color w:val="000000"/>
          <w:sz w:val="28"/>
        </w:rPr>
        <w:t xml:space="preserve">
      Қорытынды салық төлеушіге жіберілді _____________________________ </w:t>
      </w:r>
    </w:p>
    <w:bookmarkEnd w:id="1457"/>
    <w:bookmarkStart w:name="z1621" w:id="1458"/>
    <w:p>
      <w:pPr>
        <w:spacing w:after="0"/>
        <w:ind w:left="0"/>
        <w:jc w:val="both"/>
      </w:pPr>
      <w:r>
        <w:rPr>
          <w:rFonts w:ascii="Times New Roman"/>
          <w:b w:val="false"/>
          <w:i w:val="false"/>
          <w:color w:val="000000"/>
          <w:sz w:val="28"/>
        </w:rPr>
        <w:t>
      (жіберу және (немесе) алу фактісін растайтын құжат)</w:t>
      </w:r>
    </w:p>
    <w:bookmarkEnd w:id="1458"/>
    <w:bookmarkStart w:name="z1622" w:id="1459"/>
    <w:p>
      <w:pPr>
        <w:spacing w:after="0"/>
        <w:ind w:left="0"/>
        <w:jc w:val="both"/>
      </w:pPr>
      <w:r>
        <w:rPr>
          <w:rFonts w:ascii="Times New Roman"/>
          <w:b w:val="false"/>
          <w:i w:val="false"/>
          <w:color w:val="000000"/>
          <w:sz w:val="28"/>
        </w:rPr>
        <w:t>
      Ескерту:</w:t>
      </w:r>
    </w:p>
    <w:bookmarkEnd w:id="1459"/>
    <w:bookmarkStart w:name="z1623" w:id="1460"/>
    <w:p>
      <w:pPr>
        <w:spacing w:after="0"/>
        <w:ind w:left="0"/>
        <w:jc w:val="both"/>
      </w:pPr>
      <w:r>
        <w:rPr>
          <w:rFonts w:ascii="Times New Roman"/>
          <w:b w:val="false"/>
          <w:i w:val="false"/>
          <w:color w:val="000000"/>
          <w:sz w:val="28"/>
        </w:rPr>
        <w:t>
      * жеке практикамен айналысатын адам – жекеше нотариус, жеке сот орындаушысы, адвокат, кәсіби медиатор;</w:t>
      </w:r>
    </w:p>
    <w:bookmarkEnd w:id="1460"/>
    <w:bookmarkStart w:name="z1624" w:id="1461"/>
    <w:p>
      <w:pPr>
        <w:spacing w:after="0"/>
        <w:ind w:left="0"/>
        <w:jc w:val="both"/>
      </w:pPr>
      <w:r>
        <w:rPr>
          <w:rFonts w:ascii="Times New Roman"/>
          <w:b w:val="false"/>
          <w:i w:val="false"/>
          <w:color w:val="000000"/>
          <w:sz w:val="28"/>
        </w:rPr>
        <w:t>
      ** қызметін жалпыға бірдей тәртіпте жүргізетін салық төлеушілер бойынша толтырылады. Мемлекеттік кірістер органында деректер, БКМ деректер болмаған кезде, сондай-ақ банк шоттары болмаған кезде 3-бағандағы деректер 4-бағанға көшіріледі;</w:t>
      </w:r>
    </w:p>
    <w:bookmarkEnd w:id="1461"/>
    <w:bookmarkStart w:name="z1625" w:id="1462"/>
    <w:p>
      <w:pPr>
        <w:spacing w:after="0"/>
        <w:ind w:left="0"/>
        <w:jc w:val="both"/>
      </w:pPr>
      <w:r>
        <w:rPr>
          <w:rFonts w:ascii="Times New Roman"/>
          <w:b w:val="false"/>
          <w:i w:val="false"/>
          <w:color w:val="000000"/>
          <w:sz w:val="28"/>
        </w:rPr>
        <w:t xml:space="preserve">
       *** Салық кодексінің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66-баптарында</w:t>
      </w:r>
      <w:r>
        <w:rPr>
          <w:rFonts w:ascii="Times New Roman"/>
          <w:b w:val="false"/>
          <w:i w:val="false"/>
          <w:color w:val="000000"/>
          <w:sz w:val="28"/>
        </w:rPr>
        <w:t xml:space="preserve"> белгіленген салық міндеттемелерін орындау ерекшеліктерін қолдану шарттарын сақтамау бойынша бұзушылықтар камералдық бақылауды жүзеге асыру кезінде анықтаған жағдайда толтырылады, бұзушылық түрі егжей-текжейлі жазылады және таратылатын салық төлеушіге Қазақстан Республикасының салық заңнамасын бұзушылықтарды жою туралы хабарлама жіберіледі;</w:t>
      </w:r>
    </w:p>
    <w:bookmarkEnd w:id="1462"/>
    <w:bookmarkStart w:name="z1626" w:id="1463"/>
    <w:p>
      <w:pPr>
        <w:spacing w:after="0"/>
        <w:ind w:left="0"/>
        <w:jc w:val="both"/>
      </w:pPr>
      <w:r>
        <w:rPr>
          <w:rFonts w:ascii="Times New Roman"/>
          <w:b w:val="false"/>
          <w:i w:val="false"/>
          <w:color w:val="000000"/>
          <w:sz w:val="28"/>
        </w:rPr>
        <w:t>
      **** АСР қолдану шарттарын бұзушылықтар анықталған жағдайда бұзушылық түрі егжей-тегжейлі жазылады;</w:t>
      </w:r>
    </w:p>
    <w:bookmarkEnd w:id="1463"/>
    <w:bookmarkStart w:name="z1627" w:id="1464"/>
    <w:p>
      <w:pPr>
        <w:spacing w:after="0"/>
        <w:ind w:left="0"/>
        <w:jc w:val="both"/>
      </w:pPr>
      <w:r>
        <w:rPr>
          <w:rFonts w:ascii="Times New Roman"/>
          <w:b w:val="false"/>
          <w:i w:val="false"/>
          <w:color w:val="000000"/>
          <w:sz w:val="28"/>
        </w:rPr>
        <w:t>
      ***** уәкілетті мемлекеттік органдарда, салық салу объектісі туралы деректер болмаған кезде деректер 4-бағаннан 5-бағанға көшіріледі. Салық және бюджетке төленетін басқа да міндетті төлемдердің әрбір түрі бойынша бөлек толтырылады;</w:t>
      </w:r>
    </w:p>
    <w:bookmarkEnd w:id="1464"/>
    <w:bookmarkStart w:name="z1628" w:id="1465"/>
    <w:p>
      <w:pPr>
        <w:spacing w:after="0"/>
        <w:ind w:left="0"/>
        <w:jc w:val="both"/>
      </w:pPr>
      <w:r>
        <w:rPr>
          <w:rFonts w:ascii="Times New Roman"/>
          <w:b w:val="false"/>
          <w:i w:val="false"/>
          <w:color w:val="000000"/>
          <w:sz w:val="28"/>
        </w:rPr>
        <w:t>
      ****** уәкілетті мемлекеттік органдарда деректер болмаған кезде деректер 3-бағаннан 4-бағанға көшіріледі;</w:t>
      </w:r>
    </w:p>
    <w:bookmarkEnd w:id="1465"/>
    <w:bookmarkStart w:name="z1629" w:id="1466"/>
    <w:p>
      <w:pPr>
        <w:spacing w:after="0"/>
        <w:ind w:left="0"/>
        <w:jc w:val="both"/>
      </w:pPr>
      <w:r>
        <w:rPr>
          <w:rFonts w:ascii="Times New Roman"/>
          <w:b w:val="false"/>
          <w:i w:val="false"/>
          <w:color w:val="000000"/>
          <w:sz w:val="28"/>
        </w:rPr>
        <w:t>
      ******* есептер сальдосында салықтық тексеру нәтижесі бойынша есептелген, шағымдалу кезеңіндегі және шағымдалған сомалар, сондай-ақ төлеу мерзімі өзгертілген (кейінге қалдырылған) сомалар көрсетілмейді.</w:t>
      </w:r>
    </w:p>
    <w:bookmarkEnd w:id="1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тексерілетін тұлғаның тегі, аты,</w:t>
            </w:r>
            <w:r>
              <w:br/>
            </w:r>
            <w:r>
              <w:rPr>
                <w:rFonts w:ascii="Times New Roman"/>
                <w:b w:val="false"/>
                <w:i w:val="false"/>
                <w:color w:val="000000"/>
                <w:sz w:val="20"/>
              </w:rPr>
              <w:t>әкесінің аты (ол болған кезде)</w:t>
            </w:r>
            <w:r>
              <w:br/>
            </w:r>
            <w:r>
              <w:rPr>
                <w:rFonts w:ascii="Times New Roman"/>
                <w:b w:val="false"/>
                <w:i w:val="false"/>
                <w:color w:val="000000"/>
                <w:sz w:val="20"/>
              </w:rPr>
              <w:t>немесе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өмірі/бизнес</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немесе орналасқан жері</w:t>
            </w:r>
            <w:r>
              <w:br/>
            </w:r>
            <w:r>
              <w:rPr>
                <w:rFonts w:ascii="Times New Roman"/>
                <w:b w:val="false"/>
                <w:i w:val="false"/>
                <w:color w:val="000000"/>
                <w:sz w:val="20"/>
              </w:rPr>
              <w:t>____________________________</w:t>
            </w:r>
          </w:p>
        </w:tc>
      </w:tr>
    </w:tbl>
    <w:bookmarkStart w:name="z1634" w:id="1467"/>
    <w:p>
      <w:pPr>
        <w:spacing w:after="0"/>
        <w:ind w:left="0"/>
        <w:jc w:val="left"/>
      </w:pPr>
      <w:r>
        <w:rPr>
          <w:rFonts w:ascii="Times New Roman"/>
          <w:b/>
          <w:i w:val="false"/>
          <w:color w:val="000000"/>
        </w:rPr>
        <w:t xml:space="preserve"> ________________________________________________________________ </w:t>
      </w:r>
    </w:p>
    <w:bookmarkEnd w:id="1467"/>
    <w:bookmarkStart w:name="z1635" w:id="1468"/>
    <w:p>
      <w:pPr>
        <w:spacing w:after="0"/>
        <w:ind w:left="0"/>
        <w:jc w:val="left"/>
      </w:pPr>
      <w:r>
        <w:rPr>
          <w:rFonts w:ascii="Times New Roman"/>
          <w:b/>
          <w:i w:val="false"/>
          <w:color w:val="000000"/>
        </w:rPr>
        <w:t xml:space="preserve"> (мемлекеттік кірістер органының атауы) </w:t>
      </w:r>
    </w:p>
    <w:bookmarkEnd w:id="1468"/>
    <w:bookmarkStart w:name="z1636" w:id="1469"/>
    <w:p>
      <w:pPr>
        <w:spacing w:after="0"/>
        <w:ind w:left="0"/>
        <w:jc w:val="left"/>
      </w:pPr>
      <w:r>
        <w:rPr>
          <w:rFonts w:ascii="Times New Roman"/>
          <w:b/>
          <w:i w:val="false"/>
          <w:color w:val="000000"/>
        </w:rPr>
        <w:t xml:space="preserve"> 20___ жылғы "____"___________ №_________ </w:t>
      </w:r>
    </w:p>
    <w:bookmarkEnd w:id="1469"/>
    <w:bookmarkStart w:name="z1637" w:id="1470"/>
    <w:p>
      <w:pPr>
        <w:spacing w:after="0"/>
        <w:ind w:left="0"/>
        <w:jc w:val="left"/>
      </w:pPr>
      <w:r>
        <w:rPr>
          <w:rFonts w:ascii="Times New Roman"/>
          <w:b/>
          <w:i w:val="false"/>
          <w:color w:val="000000"/>
        </w:rPr>
        <w:t xml:space="preserve"> кешенді көшпелі кедендік тексеруді жүргізу туралы хабарламасы</w:t>
      </w:r>
    </w:p>
    <w:bookmarkEnd w:id="1470"/>
    <w:bookmarkStart w:name="z1638" w:id="1471"/>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418-бабы </w:t>
      </w:r>
      <w:r>
        <w:rPr>
          <w:rFonts w:ascii="Times New Roman"/>
          <w:b w:val="false"/>
          <w:i w:val="false"/>
          <w:color w:val="000000"/>
          <w:sz w:val="28"/>
        </w:rPr>
        <w:t>11-1-тармағына</w:t>
      </w:r>
      <w:r>
        <w:rPr>
          <w:rFonts w:ascii="Times New Roman"/>
          <w:b w:val="false"/>
          <w:i w:val="false"/>
          <w:color w:val="000000"/>
          <w:sz w:val="28"/>
        </w:rPr>
        <w:t xml:space="preserve"> сәйкес Сізге кешенді көшпелі кедендік тексеру жүргізу туралы хабарлайды.</w:t>
      </w:r>
    </w:p>
    <w:bookmarkEnd w:id="1471"/>
    <w:bookmarkStart w:name="z1639" w:id="1472"/>
    <w:p>
      <w:pPr>
        <w:spacing w:after="0"/>
        <w:ind w:left="0"/>
        <w:jc w:val="both"/>
      </w:pPr>
      <w:r>
        <w:rPr>
          <w:rFonts w:ascii="Times New Roman"/>
          <w:b w:val="false"/>
          <w:i w:val="false"/>
          <w:color w:val="000000"/>
          <w:sz w:val="28"/>
        </w:rPr>
        <w:t xml:space="preserve">
      Кешенді көшпелі кедендік тексеруді жүргізу кезінде Сіздің құқығыңыз бар және </w:t>
      </w:r>
      <w:r>
        <w:rPr>
          <w:rFonts w:ascii="Times New Roman"/>
          <w:b w:val="false"/>
          <w:i w:val="false"/>
          <w:color w:val="000000"/>
          <w:sz w:val="28"/>
        </w:rPr>
        <w:t>Кодексте</w:t>
      </w:r>
      <w:r>
        <w:rPr>
          <w:rFonts w:ascii="Times New Roman"/>
          <w:b w:val="false"/>
          <w:i w:val="false"/>
          <w:color w:val="000000"/>
          <w:sz w:val="28"/>
        </w:rPr>
        <w:t xml:space="preserve"> көзделген тексерілетін тұлғаның міндеттерін орындауға тиіссіз.</w:t>
      </w:r>
    </w:p>
    <w:bookmarkEnd w:id="1472"/>
    <w:bookmarkStart w:name="z1640" w:id="1473"/>
    <w:p>
      <w:pPr>
        <w:spacing w:after="0"/>
        <w:ind w:left="0"/>
        <w:jc w:val="both"/>
      </w:pPr>
      <w:r>
        <w:rPr>
          <w:rFonts w:ascii="Times New Roman"/>
          <w:b w:val="false"/>
          <w:i w:val="false"/>
          <w:color w:val="000000"/>
          <w:sz w:val="28"/>
        </w:rPr>
        <w:t xml:space="preserve">
      Тексеру мәні: _______________________________________ </w:t>
      </w:r>
    </w:p>
    <w:bookmarkEnd w:id="1473"/>
    <w:bookmarkStart w:name="z1641" w:id="1474"/>
    <w:p>
      <w:pPr>
        <w:spacing w:after="0"/>
        <w:ind w:left="0"/>
        <w:jc w:val="both"/>
      </w:pPr>
      <w:r>
        <w:rPr>
          <w:rFonts w:ascii="Times New Roman"/>
          <w:b w:val="false"/>
          <w:i w:val="false"/>
          <w:color w:val="000000"/>
          <w:sz w:val="28"/>
        </w:rPr>
        <w:t xml:space="preserve">
      Тексерілетін кезең 20 __ жылғы "___" _______ 20 __ жылғы "___" _____ </w:t>
      </w:r>
    </w:p>
    <w:bookmarkEnd w:id="1474"/>
    <w:bookmarkStart w:name="z1642" w:id="1475"/>
    <w:p>
      <w:pPr>
        <w:spacing w:after="0"/>
        <w:ind w:left="0"/>
        <w:jc w:val="both"/>
      </w:pPr>
      <w:r>
        <w:rPr>
          <w:rFonts w:ascii="Times New Roman"/>
          <w:b w:val="false"/>
          <w:i w:val="false"/>
          <w:color w:val="000000"/>
          <w:sz w:val="28"/>
        </w:rPr>
        <w:t xml:space="preserve">
      Тексеру жүргізуге мынадай қызметкерлерді тарту ____________________ </w:t>
      </w:r>
    </w:p>
    <w:bookmarkEnd w:id="1475"/>
    <w:bookmarkStart w:name="z1643" w:id="1476"/>
    <w:p>
      <w:pPr>
        <w:spacing w:after="0"/>
        <w:ind w:left="0"/>
        <w:jc w:val="both"/>
      </w:pPr>
      <w:r>
        <w:rPr>
          <w:rFonts w:ascii="Times New Roman"/>
          <w:b w:val="false"/>
          <w:i w:val="false"/>
          <w:color w:val="000000"/>
          <w:sz w:val="28"/>
        </w:rPr>
        <w:t xml:space="preserve">
      ____________________________________________________________________ </w:t>
      </w:r>
    </w:p>
    <w:bookmarkEnd w:id="1476"/>
    <w:bookmarkStart w:name="z1644" w:id="1477"/>
    <w:p>
      <w:pPr>
        <w:spacing w:after="0"/>
        <w:ind w:left="0"/>
        <w:jc w:val="both"/>
      </w:pPr>
      <w:r>
        <w:rPr>
          <w:rFonts w:ascii="Times New Roman"/>
          <w:b w:val="false"/>
          <w:i w:val="false"/>
          <w:color w:val="000000"/>
          <w:sz w:val="28"/>
        </w:rPr>
        <w:t xml:space="preserve">
      (тегі, аты, әкесінің аты (ол болған кезде), лауазымы, мемлекеттік кірістер </w:t>
      </w:r>
    </w:p>
    <w:bookmarkEnd w:id="1477"/>
    <w:bookmarkStart w:name="z1645" w:id="1478"/>
    <w:p>
      <w:pPr>
        <w:spacing w:after="0"/>
        <w:ind w:left="0"/>
        <w:jc w:val="both"/>
      </w:pPr>
      <w:r>
        <w:rPr>
          <w:rFonts w:ascii="Times New Roman"/>
          <w:b w:val="false"/>
          <w:i w:val="false"/>
          <w:color w:val="000000"/>
          <w:sz w:val="28"/>
        </w:rPr>
        <w:t>
      органының атауы)</w:t>
      </w:r>
    </w:p>
    <w:bookmarkEnd w:id="1478"/>
    <w:bookmarkStart w:name="z1646" w:id="1479"/>
    <w:p>
      <w:pPr>
        <w:spacing w:after="0"/>
        <w:ind w:left="0"/>
        <w:jc w:val="both"/>
      </w:pPr>
      <w:r>
        <w:rPr>
          <w:rFonts w:ascii="Times New Roman"/>
          <w:b w:val="false"/>
          <w:i w:val="false"/>
          <w:color w:val="000000"/>
          <w:sz w:val="28"/>
        </w:rPr>
        <w:t xml:space="preserve">
      Мемлекеттік кірістер органының басшысы (басшының орынбасары) </w:t>
      </w:r>
    </w:p>
    <w:bookmarkEnd w:id="1479"/>
    <w:bookmarkStart w:name="z1647" w:id="1480"/>
    <w:p>
      <w:pPr>
        <w:spacing w:after="0"/>
        <w:ind w:left="0"/>
        <w:jc w:val="both"/>
      </w:pPr>
      <w:r>
        <w:rPr>
          <w:rFonts w:ascii="Times New Roman"/>
          <w:b w:val="false"/>
          <w:i w:val="false"/>
          <w:color w:val="000000"/>
          <w:sz w:val="28"/>
        </w:rPr>
        <w:t xml:space="preserve">
      _________________________________________ </w:t>
      </w:r>
    </w:p>
    <w:bookmarkEnd w:id="1480"/>
    <w:bookmarkStart w:name="z1648" w:id="1481"/>
    <w:p>
      <w:pPr>
        <w:spacing w:after="0"/>
        <w:ind w:left="0"/>
        <w:jc w:val="both"/>
      </w:pPr>
      <w:r>
        <w:rPr>
          <w:rFonts w:ascii="Times New Roman"/>
          <w:b w:val="false"/>
          <w:i w:val="false"/>
          <w:color w:val="000000"/>
          <w:sz w:val="28"/>
        </w:rPr>
        <w:t>
      (тегі, аты, әкесінің аты (ол болған кезде), қолы, мөрі)</w:t>
      </w:r>
    </w:p>
    <w:bookmarkEnd w:id="1481"/>
    <w:bookmarkStart w:name="z1649" w:id="1482"/>
    <w:p>
      <w:pPr>
        <w:spacing w:after="0"/>
        <w:ind w:left="0"/>
        <w:jc w:val="both"/>
      </w:pPr>
      <w:r>
        <w:rPr>
          <w:rFonts w:ascii="Times New Roman"/>
          <w:b w:val="false"/>
          <w:i w:val="false"/>
          <w:color w:val="000000"/>
          <w:sz w:val="28"/>
        </w:rPr>
        <w:t xml:space="preserve">
      Хабарламаны алдым: ____________________________________________ </w:t>
      </w:r>
    </w:p>
    <w:bookmarkEnd w:id="1482"/>
    <w:bookmarkStart w:name="z1650" w:id="1483"/>
    <w:p>
      <w:pPr>
        <w:spacing w:after="0"/>
        <w:ind w:left="0"/>
        <w:jc w:val="both"/>
      </w:pPr>
      <w:r>
        <w:rPr>
          <w:rFonts w:ascii="Times New Roman"/>
          <w:b w:val="false"/>
          <w:i w:val="false"/>
          <w:color w:val="000000"/>
          <w:sz w:val="28"/>
        </w:rPr>
        <w:t>
      (тексерілетін тұлғаның тегі, аты, әкесінің аты (ол болған кезде) қолы, күні)</w:t>
      </w:r>
    </w:p>
    <w:bookmarkEnd w:id="1483"/>
    <w:bookmarkStart w:name="z1651" w:id="1484"/>
    <w:p>
      <w:pPr>
        <w:spacing w:after="0"/>
        <w:ind w:left="0"/>
        <w:jc w:val="both"/>
      </w:pPr>
      <w:r>
        <w:rPr>
          <w:rFonts w:ascii="Times New Roman"/>
          <w:b w:val="false"/>
          <w:i w:val="false"/>
          <w:color w:val="000000"/>
          <w:sz w:val="28"/>
        </w:rPr>
        <w:t xml:space="preserve">
      Хабарлама тексерілетін тұлғаға табыс етілді_________________________ </w:t>
      </w:r>
    </w:p>
    <w:bookmarkEnd w:id="1484"/>
    <w:bookmarkStart w:name="z1652" w:id="1485"/>
    <w:p>
      <w:pPr>
        <w:spacing w:after="0"/>
        <w:ind w:left="0"/>
        <w:jc w:val="both"/>
      </w:pPr>
      <w:r>
        <w:rPr>
          <w:rFonts w:ascii="Times New Roman"/>
          <w:b w:val="false"/>
          <w:i w:val="false"/>
          <w:color w:val="000000"/>
          <w:sz w:val="28"/>
        </w:rPr>
        <w:t xml:space="preserve">
      (мемлекеттік кірістер органы лауазымды тұлғасының тегі, аты, әкесінің аты </w:t>
      </w:r>
    </w:p>
    <w:bookmarkEnd w:id="1485"/>
    <w:bookmarkStart w:name="z1653" w:id="1486"/>
    <w:p>
      <w:pPr>
        <w:spacing w:after="0"/>
        <w:ind w:left="0"/>
        <w:jc w:val="both"/>
      </w:pPr>
      <w:r>
        <w:rPr>
          <w:rFonts w:ascii="Times New Roman"/>
          <w:b w:val="false"/>
          <w:i w:val="false"/>
          <w:color w:val="000000"/>
          <w:sz w:val="28"/>
        </w:rPr>
        <w:t>
      (ол болған кезде), қолы, күні)</w:t>
      </w:r>
    </w:p>
    <w:bookmarkEnd w:id="1486"/>
    <w:bookmarkStart w:name="z1654" w:id="1487"/>
    <w:p>
      <w:pPr>
        <w:spacing w:after="0"/>
        <w:ind w:left="0"/>
        <w:jc w:val="both"/>
      </w:pPr>
      <w:r>
        <w:rPr>
          <w:rFonts w:ascii="Times New Roman"/>
          <w:b w:val="false"/>
          <w:i w:val="false"/>
          <w:color w:val="000000"/>
          <w:sz w:val="28"/>
        </w:rPr>
        <w:t xml:space="preserve">
      Хабарлама тексерілетін тұлғаға жіберілді ___________________________ </w:t>
      </w:r>
    </w:p>
    <w:bookmarkEnd w:id="1487"/>
    <w:bookmarkStart w:name="z1655" w:id="1488"/>
    <w:p>
      <w:pPr>
        <w:spacing w:after="0"/>
        <w:ind w:left="0"/>
        <w:jc w:val="both"/>
      </w:pPr>
      <w:r>
        <w:rPr>
          <w:rFonts w:ascii="Times New Roman"/>
          <w:b w:val="false"/>
          <w:i w:val="false"/>
          <w:color w:val="000000"/>
          <w:sz w:val="28"/>
        </w:rPr>
        <w:t>
      (жіберу және (немесе) алу фактісін растайтын құжат)</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 xml:space="preserve">2024 жылғы 7 наурыздағы </w:t>
            </w:r>
            <w:r>
              <w:br/>
            </w:r>
            <w:r>
              <w:rPr>
                <w:rFonts w:ascii="Times New Roman"/>
                <w:b w:val="false"/>
                <w:i w:val="false"/>
                <w:color w:val="000000"/>
                <w:sz w:val="20"/>
              </w:rPr>
              <w:t xml:space="preserve">№ 127 Бұйрыққа </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40-4-қосымша</w:t>
            </w:r>
            <w:r>
              <w:br/>
            </w:r>
            <w:r>
              <w:rPr>
                <w:rFonts w:ascii="Times New Roman"/>
                <w:b w:val="false"/>
                <w:i w:val="false"/>
                <w:color w:val="000000"/>
                <w:sz w:val="20"/>
              </w:rPr>
              <w:t>нысан</w:t>
            </w:r>
          </w:p>
        </w:tc>
      </w:tr>
    </w:tbl>
    <w:bookmarkStart w:name="z1658" w:id="1489"/>
    <w:p>
      <w:pPr>
        <w:spacing w:after="0"/>
        <w:ind w:left="0"/>
        <w:jc w:val="left"/>
      </w:pPr>
      <w:r>
        <w:rPr>
          <w:rFonts w:ascii="Times New Roman"/>
          <w:b/>
          <w:i w:val="false"/>
          <w:color w:val="000000"/>
        </w:rPr>
        <w:t xml:space="preserve"> 20___ жылғы "___" _____________  № _____ </w:t>
      </w:r>
    </w:p>
    <w:bookmarkEnd w:id="1489"/>
    <w:bookmarkStart w:name="z1659" w:id="1490"/>
    <w:p>
      <w:pPr>
        <w:spacing w:after="0"/>
        <w:ind w:left="0"/>
        <w:jc w:val="left"/>
      </w:pPr>
      <w:r>
        <w:rPr>
          <w:rFonts w:ascii="Times New Roman"/>
          <w:b/>
          <w:i w:val="false"/>
          <w:color w:val="000000"/>
        </w:rPr>
        <w:t xml:space="preserve"> бұзушылықтарды жою туралы хабарлама</w:t>
      </w:r>
    </w:p>
    <w:bookmarkEnd w:id="1490"/>
    <w:bookmarkStart w:name="z1660" w:id="1491"/>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w:t>
      </w:r>
    </w:p>
    <w:bookmarkEnd w:id="1491"/>
    <w:bookmarkStart w:name="z1661" w:id="1492"/>
    <w:p>
      <w:pPr>
        <w:spacing w:after="0"/>
        <w:ind w:left="0"/>
        <w:jc w:val="both"/>
      </w:pPr>
      <w:r>
        <w:rPr>
          <w:rFonts w:ascii="Times New Roman"/>
          <w:b w:val="false"/>
          <w:i w:val="false"/>
          <w:color w:val="000000"/>
          <w:sz w:val="28"/>
        </w:rPr>
        <w:t xml:space="preserve">
      Кодексінің (бұдан әрі – Кодекс) 417-бабы </w:t>
      </w:r>
      <w:r>
        <w:rPr>
          <w:rFonts w:ascii="Times New Roman"/>
          <w:b w:val="false"/>
          <w:i w:val="false"/>
          <w:color w:val="000000"/>
          <w:sz w:val="28"/>
        </w:rPr>
        <w:t>3-1-тармағына</w:t>
      </w:r>
      <w:r>
        <w:rPr>
          <w:rFonts w:ascii="Times New Roman"/>
          <w:b w:val="false"/>
          <w:i w:val="false"/>
          <w:color w:val="000000"/>
          <w:sz w:val="28"/>
        </w:rPr>
        <w:t xml:space="preserve"> сәйкес </w:t>
      </w:r>
    </w:p>
    <w:bookmarkEnd w:id="1492"/>
    <w:bookmarkStart w:name="z1662" w:id="1493"/>
    <w:p>
      <w:pPr>
        <w:spacing w:after="0"/>
        <w:ind w:left="0"/>
        <w:jc w:val="both"/>
      </w:pPr>
      <w:r>
        <w:rPr>
          <w:rFonts w:ascii="Times New Roman"/>
          <w:b w:val="false"/>
          <w:i w:val="false"/>
          <w:color w:val="000000"/>
          <w:sz w:val="28"/>
        </w:rPr>
        <w:t xml:space="preserve">
      ____________________________________________________________________ </w:t>
      </w:r>
    </w:p>
    <w:bookmarkEnd w:id="1493"/>
    <w:bookmarkStart w:name="z1663" w:id="1494"/>
    <w:p>
      <w:pPr>
        <w:spacing w:after="0"/>
        <w:ind w:left="0"/>
        <w:jc w:val="both"/>
      </w:pPr>
      <w:r>
        <w:rPr>
          <w:rFonts w:ascii="Times New Roman"/>
          <w:b w:val="false"/>
          <w:i w:val="false"/>
          <w:color w:val="000000"/>
          <w:sz w:val="28"/>
        </w:rPr>
        <w:t>
                  (мемлекеттік кірістер органының атауы)</w:t>
      </w:r>
    </w:p>
    <w:bookmarkEnd w:id="1494"/>
    <w:bookmarkStart w:name="z1664" w:id="1495"/>
    <w:p>
      <w:pPr>
        <w:spacing w:after="0"/>
        <w:ind w:left="0"/>
        <w:jc w:val="both"/>
      </w:pPr>
      <w:r>
        <w:rPr>
          <w:rFonts w:ascii="Times New Roman"/>
          <w:b w:val="false"/>
          <w:i w:val="false"/>
          <w:color w:val="000000"/>
          <w:sz w:val="28"/>
        </w:rPr>
        <w:t xml:space="preserve">
      Сізді ___________________________________________________________ </w:t>
      </w:r>
    </w:p>
    <w:bookmarkEnd w:id="1495"/>
    <w:bookmarkStart w:name="z1665" w:id="1496"/>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толық атауы, </w:t>
      </w:r>
    </w:p>
    <w:bookmarkEnd w:id="1496"/>
    <w:bookmarkStart w:name="z1666" w:id="1497"/>
    <w:p>
      <w:pPr>
        <w:spacing w:after="0"/>
        <w:ind w:left="0"/>
        <w:jc w:val="both"/>
      </w:pPr>
      <w:r>
        <w:rPr>
          <w:rFonts w:ascii="Times New Roman"/>
          <w:b w:val="false"/>
          <w:i w:val="false"/>
          <w:color w:val="000000"/>
          <w:sz w:val="28"/>
        </w:rPr>
        <w:t xml:space="preserve">
      ____________________________________________________________________ </w:t>
      </w:r>
    </w:p>
    <w:bookmarkEnd w:id="1497"/>
    <w:bookmarkStart w:name="z1667" w:id="1498"/>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bookmarkEnd w:id="1498"/>
    <w:bookmarkStart w:name="z1668" w:id="1499"/>
    <w:p>
      <w:pPr>
        <w:spacing w:after="0"/>
        <w:ind w:left="0"/>
        <w:jc w:val="both"/>
      </w:pPr>
      <w:r>
        <w:rPr>
          <w:rFonts w:ascii="Times New Roman"/>
          <w:b w:val="false"/>
          <w:i w:val="false"/>
          <w:color w:val="000000"/>
          <w:sz w:val="28"/>
        </w:rPr>
        <w:t xml:space="preserve">
      ____________________________________________________________________ </w:t>
      </w:r>
    </w:p>
    <w:bookmarkEnd w:id="1499"/>
    <w:bookmarkStart w:name="z1669" w:id="1500"/>
    <w:p>
      <w:pPr>
        <w:spacing w:after="0"/>
        <w:ind w:left="0"/>
        <w:jc w:val="both"/>
      </w:pPr>
      <w:r>
        <w:rPr>
          <w:rFonts w:ascii="Times New Roman"/>
          <w:b w:val="false"/>
          <w:i w:val="false"/>
          <w:color w:val="000000"/>
          <w:sz w:val="28"/>
        </w:rPr>
        <w:t xml:space="preserve">
      (атауы және кедендік декларацияның тіркеу нөмірі) кедендік декларациялар бойынша </w:t>
      </w:r>
    </w:p>
    <w:bookmarkEnd w:id="1500"/>
    <w:bookmarkStart w:name="z1670" w:id="1501"/>
    <w:p>
      <w:pPr>
        <w:spacing w:after="0"/>
        <w:ind w:left="0"/>
        <w:jc w:val="both"/>
      </w:pPr>
      <w:r>
        <w:rPr>
          <w:rFonts w:ascii="Times New Roman"/>
          <w:b w:val="false"/>
          <w:i w:val="false"/>
          <w:color w:val="000000"/>
          <w:sz w:val="28"/>
        </w:rPr>
        <w:t>
      анықталған бұзушылықтар туралы хабарлайды.</w:t>
      </w:r>
    </w:p>
    <w:bookmarkEnd w:id="1501"/>
    <w:bookmarkStart w:name="z1671" w:id="1502"/>
    <w:p>
      <w:pPr>
        <w:spacing w:after="0"/>
        <w:ind w:left="0"/>
        <w:jc w:val="both"/>
      </w:pPr>
      <w:r>
        <w:rPr>
          <w:rFonts w:ascii="Times New Roman"/>
          <w:b w:val="false"/>
          <w:i w:val="false"/>
          <w:color w:val="000000"/>
          <w:sz w:val="28"/>
        </w:rPr>
        <w:t xml:space="preserve">
      ____________________________________________________________________ </w:t>
      </w:r>
    </w:p>
    <w:bookmarkEnd w:id="1502"/>
    <w:bookmarkStart w:name="z1672" w:id="1503"/>
    <w:p>
      <w:pPr>
        <w:spacing w:after="0"/>
        <w:ind w:left="0"/>
        <w:jc w:val="both"/>
      </w:pPr>
      <w:r>
        <w:rPr>
          <w:rFonts w:ascii="Times New Roman"/>
          <w:b w:val="false"/>
          <w:i w:val="false"/>
          <w:color w:val="000000"/>
          <w:sz w:val="28"/>
        </w:rPr>
        <w:t xml:space="preserve">
      (бұзушылықтың мәні) </w:t>
      </w:r>
    </w:p>
    <w:bookmarkEnd w:id="1503"/>
    <w:bookmarkStart w:name="z1673" w:id="1504"/>
    <w:p>
      <w:pPr>
        <w:spacing w:after="0"/>
        <w:ind w:left="0"/>
        <w:jc w:val="both"/>
      </w:pPr>
      <w:r>
        <w:rPr>
          <w:rFonts w:ascii="Times New Roman"/>
          <w:b w:val="false"/>
          <w:i w:val="false"/>
          <w:color w:val="000000"/>
          <w:sz w:val="28"/>
        </w:rPr>
        <w:t xml:space="preserve">
      ____________________________________________________________________ </w:t>
      </w:r>
    </w:p>
    <w:bookmarkEnd w:id="1504"/>
    <w:bookmarkStart w:name="z1674" w:id="1505"/>
    <w:p>
      <w:pPr>
        <w:spacing w:after="0"/>
        <w:ind w:left="0"/>
        <w:jc w:val="both"/>
      </w:pPr>
      <w:r>
        <w:rPr>
          <w:rFonts w:ascii="Times New Roman"/>
          <w:b w:val="false"/>
          <w:i w:val="false"/>
          <w:color w:val="000000"/>
          <w:sz w:val="28"/>
        </w:rPr>
        <w:t xml:space="preserve">
      есептелген кедендік төлемдер, салықтар, арнайы, демпингке қарсы, өтемақы баждары, </w:t>
      </w:r>
    </w:p>
    <w:bookmarkEnd w:id="1505"/>
    <w:bookmarkStart w:name="z1675" w:id="1506"/>
    <w:p>
      <w:pPr>
        <w:spacing w:after="0"/>
        <w:ind w:left="0"/>
        <w:jc w:val="both"/>
      </w:pPr>
      <w:r>
        <w:rPr>
          <w:rFonts w:ascii="Times New Roman"/>
          <w:b w:val="false"/>
          <w:i w:val="false"/>
          <w:color w:val="000000"/>
          <w:sz w:val="28"/>
        </w:rPr>
        <w:t xml:space="preserve">
      өсімпұлдар, пайыздар _________________________________________ </w:t>
      </w:r>
    </w:p>
    <w:bookmarkEnd w:id="1506"/>
    <w:bookmarkStart w:name="z1676" w:id="1507"/>
    <w:p>
      <w:pPr>
        <w:spacing w:after="0"/>
        <w:ind w:left="0"/>
        <w:jc w:val="both"/>
      </w:pPr>
      <w:r>
        <w:rPr>
          <w:rFonts w:ascii="Times New Roman"/>
          <w:b w:val="false"/>
          <w:i w:val="false"/>
          <w:color w:val="000000"/>
          <w:sz w:val="28"/>
        </w:rPr>
        <w:t>
      (цифрмен және жазуымен)</w:t>
      </w:r>
    </w:p>
    <w:bookmarkEnd w:id="1507"/>
    <w:bookmarkStart w:name="z1677" w:id="1508"/>
    <w:p>
      <w:pPr>
        <w:spacing w:after="0"/>
        <w:ind w:left="0"/>
        <w:jc w:val="both"/>
      </w:pPr>
      <w:r>
        <w:rPr>
          <w:rFonts w:ascii="Times New Roman"/>
          <w:b w:val="false"/>
          <w:i w:val="false"/>
          <w:color w:val="000000"/>
          <w:sz w:val="28"/>
        </w:rPr>
        <w:t>
      теңге сомасын құрайды.</w:t>
      </w:r>
    </w:p>
    <w:bookmarkEnd w:id="1508"/>
    <w:bookmarkStart w:name="z1678" w:id="1509"/>
    <w:p>
      <w:pPr>
        <w:spacing w:after="0"/>
        <w:ind w:left="0"/>
        <w:jc w:val="both"/>
      </w:pPr>
      <w:r>
        <w:rPr>
          <w:rFonts w:ascii="Times New Roman"/>
          <w:b w:val="false"/>
          <w:i w:val="false"/>
          <w:color w:val="000000"/>
          <w:sz w:val="28"/>
        </w:rPr>
        <w:t>
      Осы хабарлама, ол табыс етілген күннен кейінгі күннен бастап 20 (жиырма) жұмыс күні ішінде орындауға жатады.</w:t>
      </w:r>
    </w:p>
    <w:bookmarkEnd w:id="1509"/>
    <w:bookmarkStart w:name="z1679" w:id="1510"/>
    <w:p>
      <w:pPr>
        <w:spacing w:after="0"/>
        <w:ind w:left="0"/>
        <w:jc w:val="both"/>
      </w:pPr>
      <w:r>
        <w:rPr>
          <w:rFonts w:ascii="Times New Roman"/>
          <w:b w:val="false"/>
          <w:i w:val="false"/>
          <w:color w:val="000000"/>
          <w:sz w:val="28"/>
        </w:rPr>
        <w:t xml:space="preserve">
      Тексерілетін тұлғаның: </w:t>
      </w:r>
    </w:p>
    <w:bookmarkEnd w:id="1510"/>
    <w:bookmarkStart w:name="z1680" w:id="1511"/>
    <w:p>
      <w:pPr>
        <w:spacing w:after="0"/>
        <w:ind w:left="0"/>
        <w:jc w:val="both"/>
      </w:pPr>
      <w:r>
        <w:rPr>
          <w:rFonts w:ascii="Times New Roman"/>
          <w:b w:val="false"/>
          <w:i w:val="false"/>
          <w:color w:val="000000"/>
          <w:sz w:val="28"/>
        </w:rPr>
        <w:t>
      1) көрсетілген бұзушылықтармен келіскен жағдайда –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бұзушылықтарды жою туралы хабарламада қамтылған анықталған бұзушылықтарды жоюы;</w:t>
      </w:r>
    </w:p>
    <w:bookmarkEnd w:id="1511"/>
    <w:bookmarkStart w:name="z1681" w:id="1512"/>
    <w:p>
      <w:pPr>
        <w:spacing w:after="0"/>
        <w:ind w:left="0"/>
        <w:jc w:val="both"/>
      </w:pPr>
      <w:r>
        <w:rPr>
          <w:rFonts w:ascii="Times New Roman"/>
          <w:b w:val="false"/>
          <w:i w:val="false"/>
          <w:color w:val="000000"/>
          <w:sz w:val="28"/>
        </w:rPr>
        <w:t>
      2) көрсетілген бұзушылықтармен келіспеген жағдайда – тексерілетін тұлғаның анықталған бұзушылықтар бойынша растайтын құжаттарды, оның ішінде кедендік декларацияда мәлімделген мәліметтерді қоса бере отырып, электрондық құжат немесе қағаз жеткізгіштегі құжат түрінде түсіндірме ұсынуы бұзушылықтарды жою туралы хабарламаның орындалуы болып танылады.</w:t>
      </w:r>
    </w:p>
    <w:bookmarkEnd w:id="1512"/>
    <w:bookmarkStart w:name="z1682" w:id="1513"/>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417</w:t>
      </w:r>
      <w:r>
        <w:rPr>
          <w:rFonts w:ascii="Times New Roman"/>
          <w:b w:val="false"/>
          <w:i w:val="false"/>
          <w:color w:val="000000"/>
          <w:sz w:val="28"/>
        </w:rPr>
        <w:t xml:space="preserve"> бабы 3-5-тармағымен сәйкес осы хабарламамен келіспеген жағдайда тексерілетін тұлға мемлекеттік кірістер органдары лауазымды адамдарының әрекеттеріне (әрекетсіздігіне) уәкілетті органға немесе сотқа шағым жасауға құқылы.</w:t>
      </w:r>
    </w:p>
    <w:bookmarkEnd w:id="1513"/>
    <w:bookmarkStart w:name="z1683" w:id="1514"/>
    <w:p>
      <w:pPr>
        <w:spacing w:after="0"/>
        <w:ind w:left="0"/>
        <w:jc w:val="both"/>
      </w:pPr>
      <w:r>
        <w:rPr>
          <w:rFonts w:ascii="Times New Roman"/>
          <w:b w:val="false"/>
          <w:i w:val="false"/>
          <w:color w:val="000000"/>
          <w:sz w:val="28"/>
        </w:rPr>
        <w:t xml:space="preserve">
      Осы хабарламаны белгіленген мерзімде орындамау Кодекстің </w:t>
      </w:r>
      <w:r>
        <w:rPr>
          <w:rFonts w:ascii="Times New Roman"/>
          <w:b w:val="false"/>
          <w:i w:val="false"/>
          <w:color w:val="000000"/>
          <w:sz w:val="28"/>
        </w:rPr>
        <w:t>125-бабында</w:t>
      </w:r>
      <w:r>
        <w:rPr>
          <w:rFonts w:ascii="Times New Roman"/>
          <w:b w:val="false"/>
          <w:i w:val="false"/>
          <w:color w:val="000000"/>
          <w:sz w:val="28"/>
        </w:rPr>
        <w:t xml:space="preserve"> көзделген тәртіппен тексерілетін тұлғаның банктік шоттары бойынша шығыс операцияларын тоқтата тұруға алып келеді.</w:t>
      </w:r>
    </w:p>
    <w:bookmarkEnd w:id="1514"/>
    <w:bookmarkStart w:name="z1684" w:id="1515"/>
    <w:p>
      <w:pPr>
        <w:spacing w:after="0"/>
        <w:ind w:left="0"/>
        <w:jc w:val="both"/>
      </w:pPr>
      <w:r>
        <w:rPr>
          <w:rFonts w:ascii="Times New Roman"/>
          <w:b w:val="false"/>
          <w:i w:val="false"/>
          <w:color w:val="000000"/>
          <w:sz w:val="28"/>
        </w:rPr>
        <w:t xml:space="preserve">
      Бұзушылықтарды жою туралы хабарлама орындалмаған кезде мемлекеттік кірістер органы Кодекстің 417-бабының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w:t>
      </w:r>
      <w:r>
        <w:rPr>
          <w:rFonts w:ascii="Times New Roman"/>
          <w:b w:val="false"/>
          <w:i w:val="false"/>
          <w:color w:val="000000"/>
          <w:sz w:val="28"/>
        </w:rPr>
        <w:t xml:space="preserve"> қоспағанда, Кодекстің </w:t>
      </w:r>
      <w:r>
        <w:rPr>
          <w:rFonts w:ascii="Times New Roman"/>
          <w:b w:val="false"/>
          <w:i w:val="false"/>
          <w:color w:val="000000"/>
          <w:sz w:val="28"/>
        </w:rPr>
        <w:t>417-бабында</w:t>
      </w:r>
      <w:r>
        <w:rPr>
          <w:rFonts w:ascii="Times New Roman"/>
          <w:b w:val="false"/>
          <w:i w:val="false"/>
          <w:color w:val="000000"/>
          <w:sz w:val="28"/>
        </w:rPr>
        <w:t xml:space="preserve"> көзделген тәртіппен камералдық кедендік тексеруді тағайындауға және жүргізуге құқылы.</w:t>
      </w:r>
    </w:p>
    <w:bookmarkEnd w:id="1515"/>
    <w:bookmarkStart w:name="z1685" w:id="1516"/>
    <w:p>
      <w:pPr>
        <w:spacing w:after="0"/>
        <w:ind w:left="0"/>
        <w:jc w:val="both"/>
      </w:pPr>
      <w:r>
        <w:rPr>
          <w:rFonts w:ascii="Times New Roman"/>
          <w:b w:val="false"/>
          <w:i w:val="false"/>
          <w:color w:val="000000"/>
          <w:sz w:val="28"/>
        </w:rPr>
        <w:t>
      Республикалық бюджет туралы заңда белгіленген және тиісті қаржы жылының 1 қаңтарына қолданыста болатын 5000 еселенген айлық есептік көрсеткіштен астам сомаға бұзушылықтарды жою туралы хабарлама орындалмаған кезде мемлекеттік кірістер органы көшпелі кедендік тексеру тағайындауға құқылы.</w:t>
      </w:r>
    </w:p>
    <w:bookmarkEnd w:id="1516"/>
    <w:bookmarkStart w:name="z1686" w:id="1517"/>
    <w:p>
      <w:pPr>
        <w:spacing w:after="0"/>
        <w:ind w:left="0"/>
        <w:jc w:val="both"/>
      </w:pPr>
      <w:r>
        <w:rPr>
          <w:rFonts w:ascii="Times New Roman"/>
          <w:b w:val="false"/>
          <w:i w:val="false"/>
          <w:color w:val="000000"/>
          <w:sz w:val="28"/>
        </w:rPr>
        <w:t xml:space="preserve">
      Мемлекеттік кірістер органдары мен олардың лауазымды адамдарының заңды талаптары орындалмаған жағдайда, Сізге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жазалар қолданылатын болады.</w:t>
      </w:r>
    </w:p>
    <w:bookmarkEnd w:id="1517"/>
    <w:bookmarkStart w:name="z1687" w:id="1518"/>
    <w:p>
      <w:pPr>
        <w:spacing w:after="0"/>
        <w:ind w:left="0"/>
        <w:jc w:val="both"/>
      </w:pPr>
      <w:r>
        <w:rPr>
          <w:rFonts w:ascii="Times New Roman"/>
          <w:b w:val="false"/>
          <w:i w:val="false"/>
          <w:color w:val="000000"/>
          <w:sz w:val="28"/>
        </w:rPr>
        <w:t>
      Анықталған бұзушылықтардың сипаттамасы бар қосымша _______ парақта.</w:t>
      </w:r>
    </w:p>
    <w:bookmarkEnd w:id="1518"/>
    <w:bookmarkStart w:name="z1688" w:id="1519"/>
    <w:p>
      <w:pPr>
        <w:spacing w:after="0"/>
        <w:ind w:left="0"/>
        <w:jc w:val="both"/>
      </w:pPr>
      <w:r>
        <w:rPr>
          <w:rFonts w:ascii="Times New Roman"/>
          <w:b w:val="false"/>
          <w:i w:val="false"/>
          <w:color w:val="000000"/>
          <w:sz w:val="28"/>
        </w:rPr>
        <w:t xml:space="preserve">
      Мемлекеттік кірістер органның басшысы (басшының орынбасары) </w:t>
      </w:r>
    </w:p>
    <w:bookmarkEnd w:id="1519"/>
    <w:bookmarkStart w:name="z1689" w:id="1520"/>
    <w:p>
      <w:pPr>
        <w:spacing w:after="0"/>
        <w:ind w:left="0"/>
        <w:jc w:val="both"/>
      </w:pPr>
      <w:r>
        <w:rPr>
          <w:rFonts w:ascii="Times New Roman"/>
          <w:b w:val="false"/>
          <w:i w:val="false"/>
          <w:color w:val="000000"/>
          <w:sz w:val="28"/>
        </w:rPr>
        <w:t xml:space="preserve">
      ______________________________ _____________ </w:t>
      </w:r>
    </w:p>
    <w:bookmarkEnd w:id="1520"/>
    <w:bookmarkStart w:name="z1690" w:id="1521"/>
    <w:p>
      <w:pPr>
        <w:spacing w:after="0"/>
        <w:ind w:left="0"/>
        <w:jc w:val="both"/>
      </w:pPr>
      <w:r>
        <w:rPr>
          <w:rFonts w:ascii="Times New Roman"/>
          <w:b w:val="false"/>
          <w:i w:val="false"/>
          <w:color w:val="000000"/>
          <w:sz w:val="28"/>
        </w:rPr>
        <w:t>
      (тегі, аты, жөні (ол болған кезде)) (қолы)</w:t>
      </w:r>
    </w:p>
    <w:bookmarkEnd w:id="1521"/>
    <w:bookmarkStart w:name="z1691" w:id="1522"/>
    <w:p>
      <w:pPr>
        <w:spacing w:after="0"/>
        <w:ind w:left="0"/>
        <w:jc w:val="both"/>
      </w:pPr>
      <w:r>
        <w:rPr>
          <w:rFonts w:ascii="Times New Roman"/>
          <w:b w:val="false"/>
          <w:i w:val="false"/>
          <w:color w:val="000000"/>
          <w:sz w:val="28"/>
        </w:rPr>
        <w:t xml:space="preserve">
      Мөр орны Хабарламаны алдым_______________________________________________ </w:t>
      </w:r>
    </w:p>
    <w:bookmarkEnd w:id="1522"/>
    <w:bookmarkStart w:name="z1692" w:id="1523"/>
    <w:p>
      <w:pPr>
        <w:spacing w:after="0"/>
        <w:ind w:left="0"/>
        <w:jc w:val="both"/>
      </w:pPr>
      <w:r>
        <w:rPr>
          <w:rFonts w:ascii="Times New Roman"/>
          <w:b w:val="false"/>
          <w:i w:val="false"/>
          <w:color w:val="000000"/>
          <w:sz w:val="28"/>
        </w:rPr>
        <w:t>
      (тексерілетін тұлғаның тегі, аты, жөні (ол болған кезде) қолы, күні)</w:t>
      </w:r>
    </w:p>
    <w:bookmarkEnd w:id="1523"/>
    <w:bookmarkStart w:name="z1693" w:id="1524"/>
    <w:p>
      <w:pPr>
        <w:spacing w:after="0"/>
        <w:ind w:left="0"/>
        <w:jc w:val="both"/>
      </w:pPr>
      <w:r>
        <w:rPr>
          <w:rFonts w:ascii="Times New Roman"/>
          <w:b w:val="false"/>
          <w:i w:val="false"/>
          <w:color w:val="000000"/>
          <w:sz w:val="28"/>
        </w:rPr>
        <w:t xml:space="preserve">
      Хабарлама тексерілетін тұлғаға тапсырылды __________________________ </w:t>
      </w:r>
    </w:p>
    <w:bookmarkEnd w:id="1524"/>
    <w:bookmarkStart w:name="z1694" w:id="1525"/>
    <w:p>
      <w:pPr>
        <w:spacing w:after="0"/>
        <w:ind w:left="0"/>
        <w:jc w:val="both"/>
      </w:pPr>
      <w:r>
        <w:rPr>
          <w:rFonts w:ascii="Times New Roman"/>
          <w:b w:val="false"/>
          <w:i w:val="false"/>
          <w:color w:val="000000"/>
          <w:sz w:val="28"/>
        </w:rPr>
        <w:t xml:space="preserve">
      (мемлекеттік кірістер орган лауазымдық тұлғаның тегі, аты, жөні (ол болған кезде) </w:t>
      </w:r>
    </w:p>
    <w:bookmarkEnd w:id="1525"/>
    <w:bookmarkStart w:name="z1695" w:id="1526"/>
    <w:p>
      <w:pPr>
        <w:spacing w:after="0"/>
        <w:ind w:left="0"/>
        <w:jc w:val="both"/>
      </w:pPr>
      <w:r>
        <w:rPr>
          <w:rFonts w:ascii="Times New Roman"/>
          <w:b w:val="false"/>
          <w:i w:val="false"/>
          <w:color w:val="000000"/>
          <w:sz w:val="28"/>
        </w:rPr>
        <w:t>
      қолы, күні)</w:t>
      </w:r>
    </w:p>
    <w:bookmarkEnd w:id="1526"/>
    <w:bookmarkStart w:name="z1696" w:id="1527"/>
    <w:p>
      <w:pPr>
        <w:spacing w:after="0"/>
        <w:ind w:left="0"/>
        <w:jc w:val="both"/>
      </w:pPr>
      <w:r>
        <w:rPr>
          <w:rFonts w:ascii="Times New Roman"/>
          <w:b w:val="false"/>
          <w:i w:val="false"/>
          <w:color w:val="000000"/>
          <w:sz w:val="28"/>
        </w:rPr>
        <w:t xml:space="preserve">
      Хабарлама тексерілетін тұлғаға жіберілді_____________________________ </w:t>
      </w:r>
    </w:p>
    <w:bookmarkEnd w:id="1527"/>
    <w:bookmarkStart w:name="z1697" w:id="1528"/>
    <w:p>
      <w:pPr>
        <w:spacing w:after="0"/>
        <w:ind w:left="0"/>
        <w:jc w:val="both"/>
      </w:pPr>
      <w:r>
        <w:rPr>
          <w:rFonts w:ascii="Times New Roman"/>
          <w:b w:val="false"/>
          <w:i w:val="false"/>
          <w:color w:val="000000"/>
          <w:sz w:val="28"/>
        </w:rPr>
        <w:t>
      (жіберу және алу фактісін растайтын құжат, күні)</w:t>
      </w:r>
    </w:p>
    <w:bookmarkEnd w:id="1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7 наурыздағы</w:t>
            </w:r>
            <w:r>
              <w:br/>
            </w:r>
            <w:r>
              <w:rPr>
                <w:rFonts w:ascii="Times New Roman"/>
                <w:b w:val="false"/>
                <w:i w:val="false"/>
                <w:color w:val="000000"/>
                <w:sz w:val="20"/>
              </w:rPr>
              <w:t>№ 127 Бұйрыққа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 xml:space="preserve">басшысы (басшының </w:t>
            </w:r>
            <w:r>
              <w:br/>
            </w:r>
            <w:r>
              <w:rPr>
                <w:rFonts w:ascii="Times New Roman"/>
                <w:b w:val="false"/>
                <w:i w:val="false"/>
                <w:color w:val="000000"/>
                <w:sz w:val="20"/>
              </w:rPr>
              <w:t xml:space="preserve">орынбасары) </w:t>
            </w:r>
            <w:r>
              <w:br/>
            </w:r>
            <w:r>
              <w:rPr>
                <w:rFonts w:ascii="Times New Roman"/>
                <w:b w:val="false"/>
                <w:i w:val="false"/>
                <w:color w:val="000000"/>
                <w:sz w:val="20"/>
              </w:rPr>
              <w:t>(оны алмастыратын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 __________</w:t>
            </w:r>
            <w:r>
              <w:br/>
            </w:r>
            <w:r>
              <w:rPr>
                <w:rFonts w:ascii="Times New Roman"/>
                <w:b w:val="false"/>
                <w:i w:val="false"/>
                <w:color w:val="000000"/>
                <w:sz w:val="20"/>
              </w:rPr>
              <w:t>(қолы) (күні)</w:t>
            </w:r>
          </w:p>
        </w:tc>
      </w:tr>
    </w:tbl>
    <w:bookmarkStart w:name="z1702" w:id="1529"/>
    <w:p>
      <w:pPr>
        <w:spacing w:after="0"/>
        <w:ind w:left="0"/>
        <w:jc w:val="left"/>
      </w:pPr>
      <w:r>
        <w:rPr>
          <w:rFonts w:ascii="Times New Roman"/>
          <w:b/>
          <w:i w:val="false"/>
          <w:color w:val="000000"/>
        </w:rPr>
        <w:t xml:space="preserve"> № _______камералдық кедендік тексерудің алдын ала актісі</w:t>
      </w:r>
    </w:p>
    <w:bookmarkEnd w:id="1529"/>
    <w:bookmarkStart w:name="z1703" w:id="1530"/>
    <w:p>
      <w:pPr>
        <w:spacing w:after="0"/>
        <w:ind w:left="0"/>
        <w:jc w:val="both"/>
      </w:pPr>
      <w:r>
        <w:rPr>
          <w:rFonts w:ascii="Times New Roman"/>
          <w:b w:val="false"/>
          <w:i w:val="false"/>
          <w:color w:val="000000"/>
          <w:sz w:val="28"/>
        </w:rPr>
        <w:t xml:space="preserve">
      20___ "____" _________                         ___________________ </w:t>
      </w:r>
    </w:p>
    <w:bookmarkEnd w:id="1530"/>
    <w:bookmarkStart w:name="z1704" w:id="1531"/>
    <w:p>
      <w:pPr>
        <w:spacing w:after="0"/>
        <w:ind w:left="0"/>
        <w:jc w:val="both"/>
      </w:pPr>
      <w:r>
        <w:rPr>
          <w:rFonts w:ascii="Times New Roman"/>
          <w:b w:val="false"/>
          <w:i w:val="false"/>
          <w:color w:val="000000"/>
          <w:sz w:val="28"/>
        </w:rPr>
        <w:t>
      (жасау күні)                                     (тексеру жүргізу орны)</w:t>
      </w:r>
    </w:p>
    <w:bookmarkEnd w:id="1531"/>
    <w:bookmarkStart w:name="z1705" w:id="1532"/>
    <w:p>
      <w:pPr>
        <w:spacing w:after="0"/>
        <w:ind w:left="0"/>
        <w:jc w:val="both"/>
      </w:pPr>
      <w:r>
        <w:rPr>
          <w:rFonts w:ascii="Times New Roman"/>
          <w:b w:val="false"/>
          <w:i w:val="false"/>
          <w:color w:val="000000"/>
          <w:sz w:val="28"/>
        </w:rPr>
        <w:t xml:space="preserve">
      ______________________________________________________________________ </w:t>
      </w:r>
    </w:p>
    <w:bookmarkEnd w:id="1532"/>
    <w:bookmarkStart w:name="z1706" w:id="1533"/>
    <w:p>
      <w:pPr>
        <w:spacing w:after="0"/>
        <w:ind w:left="0"/>
        <w:jc w:val="both"/>
      </w:pPr>
      <w:r>
        <w:rPr>
          <w:rFonts w:ascii="Times New Roman"/>
          <w:b w:val="false"/>
          <w:i w:val="false"/>
          <w:color w:val="000000"/>
          <w:sz w:val="28"/>
        </w:rPr>
        <w:t>
                  (мемлекеттік кірістер органының атауы)</w:t>
      </w:r>
    </w:p>
    <w:bookmarkEnd w:id="1533"/>
    <w:bookmarkStart w:name="z1707" w:id="1534"/>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417-бабы </w:t>
      </w:r>
      <w:r>
        <w:rPr>
          <w:rFonts w:ascii="Times New Roman"/>
          <w:b w:val="false"/>
          <w:i w:val="false"/>
          <w:color w:val="000000"/>
          <w:sz w:val="28"/>
        </w:rPr>
        <w:t>9-1-тармағына</w:t>
      </w:r>
      <w:r>
        <w:rPr>
          <w:rFonts w:ascii="Times New Roman"/>
          <w:b w:val="false"/>
          <w:i w:val="false"/>
          <w:color w:val="000000"/>
          <w:sz w:val="28"/>
        </w:rPr>
        <w:t xml:space="preserve"> сәйкес </w:t>
      </w:r>
    </w:p>
    <w:bookmarkEnd w:id="1534"/>
    <w:bookmarkStart w:name="z1708" w:id="1535"/>
    <w:p>
      <w:pPr>
        <w:spacing w:after="0"/>
        <w:ind w:left="0"/>
        <w:jc w:val="both"/>
      </w:pPr>
      <w:r>
        <w:rPr>
          <w:rFonts w:ascii="Times New Roman"/>
          <w:b w:val="false"/>
          <w:i w:val="false"/>
          <w:color w:val="000000"/>
          <w:sz w:val="28"/>
        </w:rPr>
        <w:t xml:space="preserve">
      ____________________________________________________________________ </w:t>
      </w:r>
    </w:p>
    <w:bookmarkEnd w:id="1535"/>
    <w:bookmarkStart w:name="z1709" w:id="1536"/>
    <w:p>
      <w:pPr>
        <w:spacing w:after="0"/>
        <w:ind w:left="0"/>
        <w:jc w:val="both"/>
      </w:pPr>
      <w:r>
        <w:rPr>
          <w:rFonts w:ascii="Times New Roman"/>
          <w:b w:val="false"/>
          <w:i w:val="false"/>
          <w:color w:val="000000"/>
          <w:sz w:val="28"/>
        </w:rPr>
        <w:t>
      (кедендік тексеруді тағайындау және (немесе) жүргізу негізі)</w:t>
      </w:r>
    </w:p>
    <w:bookmarkEnd w:id="1536"/>
    <w:bookmarkStart w:name="z1710" w:id="1537"/>
    <w:p>
      <w:pPr>
        <w:spacing w:after="0"/>
        <w:ind w:left="0"/>
        <w:jc w:val="both"/>
      </w:pPr>
      <w:r>
        <w:rPr>
          <w:rFonts w:ascii="Times New Roman"/>
          <w:b w:val="false"/>
          <w:i w:val="false"/>
          <w:color w:val="000000"/>
          <w:sz w:val="28"/>
        </w:rPr>
        <w:t xml:space="preserve">
      Лауазымды адамдар: </w:t>
      </w:r>
    </w:p>
    <w:bookmarkEnd w:id="1537"/>
    <w:bookmarkStart w:name="z1711" w:id="1538"/>
    <w:p>
      <w:pPr>
        <w:spacing w:after="0"/>
        <w:ind w:left="0"/>
        <w:jc w:val="both"/>
      </w:pPr>
      <w:r>
        <w:rPr>
          <w:rFonts w:ascii="Times New Roman"/>
          <w:b w:val="false"/>
          <w:i w:val="false"/>
          <w:color w:val="000000"/>
          <w:sz w:val="28"/>
        </w:rPr>
        <w:t xml:space="preserve">
      ____________________________________________________________________ </w:t>
      </w:r>
    </w:p>
    <w:bookmarkEnd w:id="1538"/>
    <w:bookmarkStart w:name="z1712" w:id="1539"/>
    <w:p>
      <w:pPr>
        <w:spacing w:after="0"/>
        <w:ind w:left="0"/>
        <w:jc w:val="both"/>
      </w:pPr>
      <w:r>
        <w:rPr>
          <w:rFonts w:ascii="Times New Roman"/>
          <w:b w:val="false"/>
          <w:i w:val="false"/>
          <w:color w:val="000000"/>
          <w:sz w:val="28"/>
        </w:rPr>
        <w:t>
      (камералдық кедендік тексеруді жүргізген мемлекеттік кірістер органының</w:t>
      </w:r>
    </w:p>
    <w:bookmarkEnd w:id="1539"/>
    <w:bookmarkStart w:name="z1713" w:id="1540"/>
    <w:p>
      <w:pPr>
        <w:spacing w:after="0"/>
        <w:ind w:left="0"/>
        <w:jc w:val="both"/>
      </w:pPr>
      <w:r>
        <w:rPr>
          <w:rFonts w:ascii="Times New Roman"/>
          <w:b w:val="false"/>
          <w:i w:val="false"/>
          <w:color w:val="000000"/>
          <w:sz w:val="28"/>
        </w:rPr>
        <w:t>
      ____________________________________________________________________</w:t>
      </w:r>
    </w:p>
    <w:bookmarkEnd w:id="1540"/>
    <w:bookmarkStart w:name="z1714" w:id="1541"/>
    <w:p>
      <w:pPr>
        <w:spacing w:after="0"/>
        <w:ind w:left="0"/>
        <w:jc w:val="both"/>
      </w:pPr>
      <w:r>
        <w:rPr>
          <w:rFonts w:ascii="Times New Roman"/>
          <w:b w:val="false"/>
          <w:i w:val="false"/>
          <w:color w:val="000000"/>
          <w:sz w:val="28"/>
        </w:rPr>
        <w:t>
      лауазымды адамдарының лауазымы, тегі, аты және әкесінің аты (ол болған кезде))</w:t>
      </w:r>
    </w:p>
    <w:bookmarkEnd w:id="1541"/>
    <w:bookmarkStart w:name="z1715" w:id="1542"/>
    <w:p>
      <w:pPr>
        <w:spacing w:after="0"/>
        <w:ind w:left="0"/>
        <w:jc w:val="both"/>
      </w:pPr>
      <w:r>
        <w:rPr>
          <w:rFonts w:ascii="Times New Roman"/>
          <w:b w:val="false"/>
          <w:i w:val="false"/>
          <w:color w:val="000000"/>
          <w:sz w:val="28"/>
        </w:rPr>
        <w:t>
      ________________________________________________________________</w:t>
      </w:r>
    </w:p>
    <w:bookmarkEnd w:id="1542"/>
    <w:bookmarkStart w:name="z1716" w:id="1543"/>
    <w:p>
      <w:pPr>
        <w:spacing w:after="0"/>
        <w:ind w:left="0"/>
        <w:jc w:val="both"/>
      </w:pPr>
      <w:r>
        <w:rPr>
          <w:rFonts w:ascii="Times New Roman"/>
          <w:b w:val="false"/>
          <w:i w:val="false"/>
          <w:color w:val="000000"/>
          <w:sz w:val="28"/>
        </w:rPr>
        <w:t>
      (тексерілетін тұлғаның тегі, аты, әкесінің аты (ол болған кезде) не толық</w:t>
      </w:r>
    </w:p>
    <w:bookmarkEnd w:id="1543"/>
    <w:bookmarkStart w:name="z1717" w:id="1544"/>
    <w:p>
      <w:pPr>
        <w:spacing w:after="0"/>
        <w:ind w:left="0"/>
        <w:jc w:val="both"/>
      </w:pPr>
      <w:r>
        <w:rPr>
          <w:rFonts w:ascii="Times New Roman"/>
          <w:b w:val="false"/>
          <w:i w:val="false"/>
          <w:color w:val="000000"/>
          <w:sz w:val="28"/>
        </w:rPr>
        <w:t>
      ____________________________________________________________________</w:t>
      </w:r>
    </w:p>
    <w:bookmarkEnd w:id="1544"/>
    <w:bookmarkStart w:name="z1718" w:id="1545"/>
    <w:p>
      <w:pPr>
        <w:spacing w:after="0"/>
        <w:ind w:left="0"/>
        <w:jc w:val="both"/>
      </w:pPr>
      <w:r>
        <w:rPr>
          <w:rFonts w:ascii="Times New Roman"/>
          <w:b w:val="false"/>
          <w:i w:val="false"/>
          <w:color w:val="000000"/>
          <w:sz w:val="28"/>
        </w:rPr>
        <w:t>
      атауы, тексерілетін тұлғаның орналасқан жері және іс жүзінде қызметін</w:t>
      </w:r>
    </w:p>
    <w:bookmarkEnd w:id="1545"/>
    <w:bookmarkStart w:name="z1719" w:id="1546"/>
    <w:p>
      <w:pPr>
        <w:spacing w:after="0"/>
        <w:ind w:left="0"/>
        <w:jc w:val="both"/>
      </w:pPr>
      <w:r>
        <w:rPr>
          <w:rFonts w:ascii="Times New Roman"/>
          <w:b w:val="false"/>
          <w:i w:val="false"/>
          <w:color w:val="000000"/>
          <w:sz w:val="28"/>
        </w:rPr>
        <w:t xml:space="preserve">
      ____________________________________________________________________ </w:t>
      </w:r>
    </w:p>
    <w:bookmarkEnd w:id="1546"/>
    <w:bookmarkStart w:name="z1720" w:id="1547"/>
    <w:p>
      <w:pPr>
        <w:spacing w:after="0"/>
        <w:ind w:left="0"/>
        <w:jc w:val="both"/>
      </w:pPr>
      <w:r>
        <w:rPr>
          <w:rFonts w:ascii="Times New Roman"/>
          <w:b w:val="false"/>
          <w:i w:val="false"/>
          <w:color w:val="000000"/>
          <w:sz w:val="28"/>
        </w:rPr>
        <w:t xml:space="preserve">
      жүзеге асыратын орны туралы мәліметтер, жеке сәйкестендіру нөмірі/ </w:t>
      </w:r>
    </w:p>
    <w:bookmarkEnd w:id="1547"/>
    <w:bookmarkStart w:name="z1721" w:id="1548"/>
    <w:p>
      <w:pPr>
        <w:spacing w:after="0"/>
        <w:ind w:left="0"/>
        <w:jc w:val="both"/>
      </w:pPr>
      <w:r>
        <w:rPr>
          <w:rFonts w:ascii="Times New Roman"/>
          <w:b w:val="false"/>
          <w:i w:val="false"/>
          <w:color w:val="000000"/>
          <w:sz w:val="28"/>
        </w:rPr>
        <w:t>
      бизнес-сәйкестендіру нөмірі (ЖСН/БСН)) қатысты камералдық кедендік тексеру жүргізілді.</w:t>
      </w:r>
    </w:p>
    <w:bookmarkEnd w:id="1548"/>
    <w:bookmarkStart w:name="z1722" w:id="1549"/>
    <w:p>
      <w:pPr>
        <w:spacing w:after="0"/>
        <w:ind w:left="0"/>
        <w:jc w:val="both"/>
      </w:pPr>
      <w:r>
        <w:rPr>
          <w:rFonts w:ascii="Times New Roman"/>
          <w:b w:val="false"/>
          <w:i w:val="false"/>
          <w:color w:val="000000"/>
          <w:sz w:val="28"/>
        </w:rPr>
        <w:t xml:space="preserve">
      Камералдық кедендік тексеруді жүргізуге мамандар ретінде тартылған басқа мемлекеттік органдардың лауазымды адамдары, олардың лауазымдары: </w:t>
      </w:r>
    </w:p>
    <w:bookmarkEnd w:id="1549"/>
    <w:bookmarkStart w:name="z1723" w:id="1550"/>
    <w:p>
      <w:pPr>
        <w:spacing w:after="0"/>
        <w:ind w:left="0"/>
        <w:jc w:val="both"/>
      </w:pPr>
      <w:r>
        <w:rPr>
          <w:rFonts w:ascii="Times New Roman"/>
          <w:b w:val="false"/>
          <w:i w:val="false"/>
          <w:color w:val="000000"/>
          <w:sz w:val="28"/>
        </w:rPr>
        <w:t xml:space="preserve">
      ____________________________________________________________________ </w:t>
      </w:r>
    </w:p>
    <w:bookmarkEnd w:id="1550"/>
    <w:bookmarkStart w:name="z1724" w:id="1551"/>
    <w:p>
      <w:pPr>
        <w:spacing w:after="0"/>
        <w:ind w:left="0"/>
        <w:jc w:val="both"/>
      </w:pPr>
      <w:r>
        <w:rPr>
          <w:rFonts w:ascii="Times New Roman"/>
          <w:b w:val="false"/>
          <w:i w:val="false"/>
          <w:color w:val="000000"/>
          <w:sz w:val="28"/>
        </w:rPr>
        <w:t>
      (тегі, аты және әкесінің аты (ол болған кезде))</w:t>
      </w:r>
    </w:p>
    <w:bookmarkEnd w:id="1551"/>
    <w:bookmarkStart w:name="z1725" w:id="1552"/>
    <w:p>
      <w:pPr>
        <w:spacing w:after="0"/>
        <w:ind w:left="0"/>
        <w:jc w:val="both"/>
      </w:pPr>
      <w:r>
        <w:rPr>
          <w:rFonts w:ascii="Times New Roman"/>
          <w:b w:val="false"/>
          <w:i w:val="false"/>
          <w:color w:val="000000"/>
          <w:sz w:val="28"/>
        </w:rPr>
        <w:t xml:space="preserve">
      Тексеру жүргізу мерзімі: 20__ жылғы "____" ________ бастап 20__ жылғы </w:t>
      </w:r>
    </w:p>
    <w:bookmarkEnd w:id="1552"/>
    <w:bookmarkStart w:name="z1726" w:id="1553"/>
    <w:p>
      <w:pPr>
        <w:spacing w:after="0"/>
        <w:ind w:left="0"/>
        <w:jc w:val="both"/>
      </w:pPr>
      <w:r>
        <w:rPr>
          <w:rFonts w:ascii="Times New Roman"/>
          <w:b w:val="false"/>
          <w:i w:val="false"/>
          <w:color w:val="000000"/>
          <w:sz w:val="28"/>
        </w:rPr>
        <w:t xml:space="preserve">
      "____" ________ дейін. </w:t>
      </w:r>
    </w:p>
    <w:bookmarkEnd w:id="1553"/>
    <w:bookmarkStart w:name="z1727" w:id="1554"/>
    <w:p>
      <w:pPr>
        <w:spacing w:after="0"/>
        <w:ind w:left="0"/>
        <w:jc w:val="both"/>
      </w:pPr>
      <w:r>
        <w:rPr>
          <w:rFonts w:ascii="Times New Roman"/>
          <w:b w:val="false"/>
          <w:i w:val="false"/>
          <w:color w:val="000000"/>
          <w:sz w:val="28"/>
        </w:rPr>
        <w:t xml:space="preserve">
      Тексерілген, оның ішінде тексерілетін тұлға ұсынған құжаттар туралы мәліметтер: </w:t>
      </w:r>
    </w:p>
    <w:bookmarkEnd w:id="1554"/>
    <w:bookmarkStart w:name="z1728" w:id="1555"/>
    <w:p>
      <w:pPr>
        <w:spacing w:after="0"/>
        <w:ind w:left="0"/>
        <w:jc w:val="both"/>
      </w:pPr>
      <w:r>
        <w:rPr>
          <w:rFonts w:ascii="Times New Roman"/>
          <w:b w:val="false"/>
          <w:i w:val="false"/>
          <w:color w:val="000000"/>
          <w:sz w:val="28"/>
        </w:rPr>
        <w:t xml:space="preserve">
      __________________________________________________________ </w:t>
      </w:r>
    </w:p>
    <w:bookmarkEnd w:id="1555"/>
    <w:bookmarkStart w:name="z1729" w:id="1556"/>
    <w:p>
      <w:pPr>
        <w:spacing w:after="0"/>
        <w:ind w:left="0"/>
        <w:jc w:val="both"/>
      </w:pPr>
      <w:r>
        <w:rPr>
          <w:rFonts w:ascii="Times New Roman"/>
          <w:b w:val="false"/>
          <w:i w:val="false"/>
          <w:color w:val="000000"/>
          <w:sz w:val="28"/>
        </w:rPr>
        <w:t xml:space="preserve">
      (тексерілген құжаттардың түрлері, оларға тиесілі кезең </w:t>
      </w:r>
    </w:p>
    <w:bookmarkEnd w:id="1556"/>
    <w:bookmarkStart w:name="z1730" w:id="1557"/>
    <w:p>
      <w:pPr>
        <w:spacing w:after="0"/>
        <w:ind w:left="0"/>
        <w:jc w:val="both"/>
      </w:pPr>
      <w:r>
        <w:rPr>
          <w:rFonts w:ascii="Times New Roman"/>
          <w:b w:val="false"/>
          <w:i w:val="false"/>
          <w:color w:val="000000"/>
          <w:sz w:val="28"/>
        </w:rPr>
        <w:t xml:space="preserve">
      ____________________________________________________________________ </w:t>
      </w:r>
    </w:p>
    <w:bookmarkEnd w:id="1557"/>
    <w:bookmarkStart w:name="z1731" w:id="1558"/>
    <w:p>
      <w:pPr>
        <w:spacing w:after="0"/>
        <w:ind w:left="0"/>
        <w:jc w:val="both"/>
      </w:pPr>
      <w:r>
        <w:rPr>
          <w:rFonts w:ascii="Times New Roman"/>
          <w:b w:val="false"/>
          <w:i w:val="false"/>
          <w:color w:val="000000"/>
          <w:sz w:val="28"/>
        </w:rPr>
        <w:t>
      және қажет болған кезде нақты құжаттардың тізбесі)</w:t>
      </w:r>
    </w:p>
    <w:bookmarkEnd w:id="1558"/>
    <w:bookmarkStart w:name="z1732" w:id="1559"/>
    <w:p>
      <w:pPr>
        <w:spacing w:after="0"/>
        <w:ind w:left="0"/>
        <w:jc w:val="both"/>
      </w:pPr>
      <w:r>
        <w:rPr>
          <w:rFonts w:ascii="Times New Roman"/>
          <w:b w:val="false"/>
          <w:i w:val="false"/>
          <w:color w:val="000000"/>
          <w:sz w:val="28"/>
        </w:rPr>
        <w:t xml:space="preserve">
      Кедендік тексеру барысында Кодекстің </w:t>
      </w:r>
      <w:r>
        <w:rPr>
          <w:rFonts w:ascii="Times New Roman"/>
          <w:b w:val="false"/>
          <w:i w:val="false"/>
          <w:color w:val="000000"/>
          <w:sz w:val="28"/>
        </w:rPr>
        <w:t>407-бабында</w:t>
      </w:r>
      <w:r>
        <w:rPr>
          <w:rFonts w:ascii="Times New Roman"/>
          <w:b w:val="false"/>
          <w:i w:val="false"/>
          <w:color w:val="000000"/>
          <w:sz w:val="28"/>
        </w:rPr>
        <w:t xml:space="preserve"> көзделген кедендік бақылаудың өзге де нысандарын пайдалану туралы мәліметтер: </w:t>
      </w:r>
    </w:p>
    <w:bookmarkEnd w:id="1559"/>
    <w:bookmarkStart w:name="z1733" w:id="1560"/>
    <w:p>
      <w:pPr>
        <w:spacing w:after="0"/>
        <w:ind w:left="0"/>
        <w:jc w:val="both"/>
      </w:pPr>
      <w:r>
        <w:rPr>
          <w:rFonts w:ascii="Times New Roman"/>
          <w:b w:val="false"/>
          <w:i w:val="false"/>
          <w:color w:val="000000"/>
          <w:sz w:val="28"/>
        </w:rPr>
        <w:t>
      ____________________________________________________________________</w:t>
      </w:r>
    </w:p>
    <w:bookmarkEnd w:id="1560"/>
    <w:bookmarkStart w:name="z1734" w:id="1561"/>
    <w:p>
      <w:pPr>
        <w:spacing w:after="0"/>
        <w:ind w:left="0"/>
        <w:jc w:val="both"/>
      </w:pPr>
      <w:r>
        <w:rPr>
          <w:rFonts w:ascii="Times New Roman"/>
          <w:b w:val="false"/>
          <w:i w:val="false"/>
          <w:color w:val="000000"/>
          <w:sz w:val="28"/>
        </w:rPr>
        <w:t xml:space="preserve">
      (тексеру барысында жүргізілген кедендік бақылаудың нысандары туралы </w:t>
      </w:r>
    </w:p>
    <w:bookmarkEnd w:id="1561"/>
    <w:bookmarkStart w:name="z1735" w:id="1562"/>
    <w:p>
      <w:pPr>
        <w:spacing w:after="0"/>
        <w:ind w:left="0"/>
        <w:jc w:val="both"/>
      </w:pPr>
      <w:r>
        <w:rPr>
          <w:rFonts w:ascii="Times New Roman"/>
          <w:b w:val="false"/>
          <w:i w:val="false"/>
          <w:color w:val="000000"/>
          <w:sz w:val="28"/>
        </w:rPr>
        <w:t xml:space="preserve">
      ____________________________________________________________________ </w:t>
      </w:r>
    </w:p>
    <w:bookmarkEnd w:id="1562"/>
    <w:bookmarkStart w:name="z1736" w:id="1563"/>
    <w:p>
      <w:pPr>
        <w:spacing w:after="0"/>
        <w:ind w:left="0"/>
        <w:jc w:val="both"/>
      </w:pPr>
      <w:r>
        <w:rPr>
          <w:rFonts w:ascii="Times New Roman"/>
          <w:b w:val="false"/>
          <w:i w:val="false"/>
          <w:color w:val="000000"/>
          <w:sz w:val="28"/>
        </w:rPr>
        <w:t>
      мәлімет)</w:t>
      </w:r>
    </w:p>
    <w:bookmarkEnd w:id="1563"/>
    <w:bookmarkStart w:name="z1737" w:id="1564"/>
    <w:p>
      <w:pPr>
        <w:spacing w:after="0"/>
        <w:ind w:left="0"/>
        <w:jc w:val="both"/>
      </w:pPr>
      <w:r>
        <w:rPr>
          <w:rFonts w:ascii="Times New Roman"/>
          <w:b w:val="false"/>
          <w:i w:val="false"/>
          <w:color w:val="000000"/>
          <w:sz w:val="28"/>
        </w:rPr>
        <w:t xml:space="preserve">
      Алдыңғы тексеру және бұрын анықталған Еуразиялық экономикалық одақтың және (немесе) Қазақстан Республикасының кеден заңнамасын бұзушылықтарды жою бойынша қабылданған шаралар туралы мәліметтер: </w:t>
      </w:r>
    </w:p>
    <w:bookmarkEnd w:id="1564"/>
    <w:bookmarkStart w:name="z1738" w:id="1565"/>
    <w:p>
      <w:pPr>
        <w:spacing w:after="0"/>
        <w:ind w:left="0"/>
        <w:jc w:val="both"/>
      </w:pPr>
      <w:r>
        <w:rPr>
          <w:rFonts w:ascii="Times New Roman"/>
          <w:b w:val="false"/>
          <w:i w:val="false"/>
          <w:color w:val="000000"/>
          <w:sz w:val="28"/>
        </w:rPr>
        <w:t xml:space="preserve">
      ____________________________________________________________________ </w:t>
      </w:r>
    </w:p>
    <w:bookmarkEnd w:id="1565"/>
    <w:bookmarkStart w:name="z1739" w:id="1566"/>
    <w:p>
      <w:pPr>
        <w:spacing w:after="0"/>
        <w:ind w:left="0"/>
        <w:jc w:val="both"/>
      </w:pPr>
      <w:r>
        <w:rPr>
          <w:rFonts w:ascii="Times New Roman"/>
          <w:b w:val="false"/>
          <w:i w:val="false"/>
          <w:color w:val="000000"/>
          <w:sz w:val="28"/>
        </w:rPr>
        <w:t xml:space="preserve">
      Тексеру барысында белгілі болды: _________________________________ </w:t>
      </w:r>
    </w:p>
    <w:bookmarkEnd w:id="1566"/>
    <w:bookmarkStart w:name="z1740" w:id="1567"/>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w:t>
      </w:r>
    </w:p>
    <w:bookmarkEnd w:id="1567"/>
    <w:bookmarkStart w:name="z1741" w:id="1568"/>
    <w:p>
      <w:pPr>
        <w:spacing w:after="0"/>
        <w:ind w:left="0"/>
        <w:jc w:val="both"/>
      </w:pPr>
      <w:r>
        <w:rPr>
          <w:rFonts w:ascii="Times New Roman"/>
          <w:b w:val="false"/>
          <w:i w:val="false"/>
          <w:color w:val="000000"/>
          <w:sz w:val="28"/>
        </w:rPr>
        <w:t>
      ____________________________________________________________________</w:t>
      </w:r>
    </w:p>
    <w:bookmarkEnd w:id="1568"/>
    <w:bookmarkStart w:name="z1742" w:id="1569"/>
    <w:p>
      <w:pPr>
        <w:spacing w:after="0"/>
        <w:ind w:left="0"/>
        <w:jc w:val="both"/>
      </w:pPr>
      <w:r>
        <w:rPr>
          <w:rFonts w:ascii="Times New Roman"/>
          <w:b w:val="false"/>
          <w:i w:val="false"/>
          <w:color w:val="000000"/>
          <w:sz w:val="28"/>
        </w:rPr>
        <w:t>
      кеден заңнамасын бұзушылықтар туралы куәландыратын, анықталған ____________________________________________________________________</w:t>
      </w:r>
    </w:p>
    <w:bookmarkEnd w:id="1569"/>
    <w:bookmarkStart w:name="z1743" w:id="1570"/>
    <w:p>
      <w:pPr>
        <w:spacing w:after="0"/>
        <w:ind w:left="0"/>
        <w:jc w:val="both"/>
      </w:pPr>
      <w:r>
        <w:rPr>
          <w:rFonts w:ascii="Times New Roman"/>
          <w:b w:val="false"/>
          <w:i w:val="false"/>
          <w:color w:val="000000"/>
          <w:sz w:val="28"/>
        </w:rPr>
        <w:t>
      фактілерді, талаптары бұзылған нормативтік құқықтық актілердің</w:t>
      </w:r>
    </w:p>
    <w:bookmarkEnd w:id="1570"/>
    <w:bookmarkStart w:name="z1744" w:id="1571"/>
    <w:p>
      <w:pPr>
        <w:spacing w:after="0"/>
        <w:ind w:left="0"/>
        <w:jc w:val="both"/>
      </w:pPr>
      <w:r>
        <w:rPr>
          <w:rFonts w:ascii="Times New Roman"/>
          <w:b w:val="false"/>
          <w:i w:val="false"/>
          <w:color w:val="000000"/>
          <w:sz w:val="28"/>
        </w:rPr>
        <w:t>
      ____________________________________________________________________</w:t>
      </w:r>
    </w:p>
    <w:bookmarkEnd w:id="1571"/>
    <w:bookmarkStart w:name="z1745" w:id="1572"/>
    <w:p>
      <w:pPr>
        <w:spacing w:after="0"/>
        <w:ind w:left="0"/>
        <w:jc w:val="both"/>
      </w:pPr>
      <w:r>
        <w:rPr>
          <w:rFonts w:ascii="Times New Roman"/>
          <w:b w:val="false"/>
          <w:i w:val="false"/>
          <w:color w:val="000000"/>
          <w:sz w:val="28"/>
        </w:rPr>
        <w:t>
      тиісті нормаларына сілтеме жасай отырып егжей-тегжейлі сипаттау не олардың</w:t>
      </w:r>
    </w:p>
    <w:bookmarkEnd w:id="1572"/>
    <w:bookmarkStart w:name="z1746" w:id="1573"/>
    <w:p>
      <w:pPr>
        <w:spacing w:after="0"/>
        <w:ind w:left="0"/>
        <w:jc w:val="both"/>
      </w:pPr>
      <w:r>
        <w:rPr>
          <w:rFonts w:ascii="Times New Roman"/>
          <w:b w:val="false"/>
          <w:i w:val="false"/>
          <w:color w:val="000000"/>
          <w:sz w:val="28"/>
        </w:rPr>
        <w:t xml:space="preserve">
      ____________________________________________________________________ </w:t>
      </w:r>
    </w:p>
    <w:bookmarkEnd w:id="1573"/>
    <w:bookmarkStart w:name="z1747" w:id="1574"/>
    <w:p>
      <w:pPr>
        <w:spacing w:after="0"/>
        <w:ind w:left="0"/>
        <w:jc w:val="both"/>
      </w:pPr>
      <w:r>
        <w:rPr>
          <w:rFonts w:ascii="Times New Roman"/>
          <w:b w:val="false"/>
          <w:i w:val="false"/>
          <w:color w:val="000000"/>
          <w:sz w:val="28"/>
        </w:rPr>
        <w:t>
      жоқ екендігі туралы мәлімет)</w:t>
      </w:r>
    </w:p>
    <w:bookmarkEnd w:id="1574"/>
    <w:bookmarkStart w:name="z1748" w:id="1575"/>
    <w:p>
      <w:pPr>
        <w:spacing w:after="0"/>
        <w:ind w:left="0"/>
        <w:jc w:val="both"/>
      </w:pPr>
      <w:r>
        <w:rPr>
          <w:rFonts w:ascii="Times New Roman"/>
          <w:b w:val="false"/>
          <w:i w:val="false"/>
          <w:color w:val="000000"/>
          <w:sz w:val="28"/>
        </w:rPr>
        <w:t xml:space="preserve">
      Камералдық кедендік тексеру нәтижелері бойынша қорытындылар: </w:t>
      </w:r>
    </w:p>
    <w:bookmarkEnd w:id="1575"/>
    <w:bookmarkStart w:name="z1749" w:id="1576"/>
    <w:p>
      <w:pPr>
        <w:spacing w:after="0"/>
        <w:ind w:left="0"/>
        <w:jc w:val="both"/>
      </w:pPr>
      <w:r>
        <w:rPr>
          <w:rFonts w:ascii="Times New Roman"/>
          <w:b w:val="false"/>
          <w:i w:val="false"/>
          <w:color w:val="000000"/>
          <w:sz w:val="28"/>
        </w:rPr>
        <w:t xml:space="preserve">
      ____________________________________________________________________ </w:t>
      </w:r>
    </w:p>
    <w:bookmarkEnd w:id="1576"/>
    <w:bookmarkStart w:name="z1750" w:id="1577"/>
    <w:p>
      <w:pPr>
        <w:spacing w:after="0"/>
        <w:ind w:left="0"/>
        <w:jc w:val="both"/>
      </w:pPr>
      <w:r>
        <w:rPr>
          <w:rFonts w:ascii="Times New Roman"/>
          <w:b w:val="false"/>
          <w:i w:val="false"/>
          <w:color w:val="000000"/>
          <w:sz w:val="28"/>
        </w:rPr>
        <w:t xml:space="preserve">
      Камералдық кедендік тексеруді жүргізген лауазымды адамдар: </w:t>
      </w:r>
    </w:p>
    <w:bookmarkEnd w:id="1577"/>
    <w:bookmarkStart w:name="z1751" w:id="1578"/>
    <w:p>
      <w:pPr>
        <w:spacing w:after="0"/>
        <w:ind w:left="0"/>
        <w:jc w:val="both"/>
      </w:pPr>
      <w:r>
        <w:rPr>
          <w:rFonts w:ascii="Times New Roman"/>
          <w:b w:val="false"/>
          <w:i w:val="false"/>
          <w:color w:val="000000"/>
          <w:sz w:val="28"/>
        </w:rPr>
        <w:t xml:space="preserve">
      __________________________________________ _____________ </w:t>
      </w:r>
    </w:p>
    <w:bookmarkEnd w:id="1578"/>
    <w:bookmarkStart w:name="z1752" w:id="1579"/>
    <w:p>
      <w:pPr>
        <w:spacing w:after="0"/>
        <w:ind w:left="0"/>
        <w:jc w:val="both"/>
      </w:pPr>
      <w:r>
        <w:rPr>
          <w:rFonts w:ascii="Times New Roman"/>
          <w:b w:val="false"/>
          <w:i w:val="false"/>
          <w:color w:val="000000"/>
          <w:sz w:val="28"/>
        </w:rPr>
        <w:t>
      (тегі, аты және әкесінің аты (ол болған кезде)       (қолы)</w:t>
      </w:r>
    </w:p>
    <w:bookmarkEnd w:id="1579"/>
    <w:bookmarkStart w:name="z1753" w:id="1580"/>
    <w:p>
      <w:pPr>
        <w:spacing w:after="0"/>
        <w:ind w:left="0"/>
        <w:jc w:val="both"/>
      </w:pPr>
      <w:r>
        <w:rPr>
          <w:rFonts w:ascii="Times New Roman"/>
          <w:b w:val="false"/>
          <w:i w:val="false"/>
          <w:color w:val="000000"/>
          <w:sz w:val="28"/>
        </w:rPr>
        <w:t xml:space="preserve">
      __________________________________________ _____________ </w:t>
      </w:r>
    </w:p>
    <w:bookmarkEnd w:id="1580"/>
    <w:bookmarkStart w:name="z1754" w:id="1581"/>
    <w:p>
      <w:pPr>
        <w:spacing w:after="0"/>
        <w:ind w:left="0"/>
        <w:jc w:val="both"/>
      </w:pPr>
      <w:r>
        <w:rPr>
          <w:rFonts w:ascii="Times New Roman"/>
          <w:b w:val="false"/>
          <w:i w:val="false"/>
          <w:color w:val="000000"/>
          <w:sz w:val="28"/>
        </w:rPr>
        <w:t>
      (тегі, аты және әкесінің аты (ол болған кезде)       (қолы)</w:t>
      </w:r>
    </w:p>
    <w:bookmarkEnd w:id="1581"/>
    <w:bookmarkStart w:name="z1755" w:id="1582"/>
    <w:p>
      <w:pPr>
        <w:spacing w:after="0"/>
        <w:ind w:left="0"/>
        <w:jc w:val="both"/>
      </w:pPr>
      <w:r>
        <w:rPr>
          <w:rFonts w:ascii="Times New Roman"/>
          <w:b w:val="false"/>
          <w:i w:val="false"/>
          <w:color w:val="000000"/>
          <w:sz w:val="28"/>
        </w:rPr>
        <w:t xml:space="preserve">
      Камералдық кедендік тексерудің алдын ала актісінің екінші данасын алдым: </w:t>
      </w:r>
    </w:p>
    <w:bookmarkEnd w:id="1582"/>
    <w:bookmarkStart w:name="z1756" w:id="1583"/>
    <w:p>
      <w:pPr>
        <w:spacing w:after="0"/>
        <w:ind w:left="0"/>
        <w:jc w:val="both"/>
      </w:pPr>
      <w:r>
        <w:rPr>
          <w:rFonts w:ascii="Times New Roman"/>
          <w:b w:val="false"/>
          <w:i w:val="false"/>
          <w:color w:val="000000"/>
          <w:sz w:val="28"/>
        </w:rPr>
        <w:t xml:space="preserve">
      ________________________________________ ___________ </w:t>
      </w:r>
    </w:p>
    <w:bookmarkEnd w:id="1583"/>
    <w:bookmarkStart w:name="z1757" w:id="1584"/>
    <w:p>
      <w:pPr>
        <w:spacing w:after="0"/>
        <w:ind w:left="0"/>
        <w:jc w:val="both"/>
      </w:pPr>
      <w:r>
        <w:rPr>
          <w:rFonts w:ascii="Times New Roman"/>
          <w:b w:val="false"/>
          <w:i w:val="false"/>
          <w:color w:val="000000"/>
          <w:sz w:val="28"/>
        </w:rPr>
        <w:t xml:space="preserve">
      (актінің екінші данасын алған адамның лауазымы, (қолы) тегі, аты-жөні, </w:t>
      </w:r>
    </w:p>
    <w:bookmarkEnd w:id="1584"/>
    <w:bookmarkStart w:name="z1758" w:id="1585"/>
    <w:p>
      <w:pPr>
        <w:spacing w:after="0"/>
        <w:ind w:left="0"/>
        <w:jc w:val="both"/>
      </w:pPr>
      <w:r>
        <w:rPr>
          <w:rFonts w:ascii="Times New Roman"/>
          <w:b w:val="false"/>
          <w:i w:val="false"/>
          <w:color w:val="000000"/>
          <w:sz w:val="28"/>
        </w:rPr>
        <w:t>
      төлқұжат деректері)</w:t>
      </w:r>
    </w:p>
    <w:bookmarkEnd w:id="1585"/>
    <w:bookmarkStart w:name="z1759" w:id="1586"/>
    <w:p>
      <w:pPr>
        <w:spacing w:after="0"/>
        <w:ind w:left="0"/>
        <w:jc w:val="both"/>
      </w:pPr>
      <w:r>
        <w:rPr>
          <w:rFonts w:ascii="Times New Roman"/>
          <w:b w:val="false"/>
          <w:i w:val="false"/>
          <w:color w:val="000000"/>
          <w:sz w:val="28"/>
        </w:rPr>
        <w:t xml:space="preserve">
      Камералдық кедендік тексерудің алдын ала актісінің екінші данасы тексерілетін </w:t>
      </w:r>
    </w:p>
    <w:bookmarkEnd w:id="1586"/>
    <w:bookmarkStart w:name="z1760" w:id="1587"/>
    <w:p>
      <w:pPr>
        <w:spacing w:after="0"/>
        <w:ind w:left="0"/>
        <w:jc w:val="both"/>
      </w:pPr>
      <w:r>
        <w:rPr>
          <w:rFonts w:ascii="Times New Roman"/>
          <w:b w:val="false"/>
          <w:i w:val="false"/>
          <w:color w:val="000000"/>
          <w:sz w:val="28"/>
        </w:rPr>
        <w:t xml:space="preserve">
      тұлғаға жіберілді ___________________________________________________ </w:t>
      </w:r>
    </w:p>
    <w:bookmarkEnd w:id="1587"/>
    <w:bookmarkStart w:name="z1761" w:id="1588"/>
    <w:p>
      <w:pPr>
        <w:spacing w:after="0"/>
        <w:ind w:left="0"/>
        <w:jc w:val="both"/>
      </w:pPr>
      <w:r>
        <w:rPr>
          <w:rFonts w:ascii="Times New Roman"/>
          <w:b w:val="false"/>
          <w:i w:val="false"/>
          <w:color w:val="000000"/>
          <w:sz w:val="28"/>
        </w:rPr>
        <w:t xml:space="preserve">
      ____________________________________________________________ </w:t>
      </w:r>
    </w:p>
    <w:bookmarkEnd w:id="1588"/>
    <w:bookmarkStart w:name="z1762" w:id="1589"/>
    <w:p>
      <w:pPr>
        <w:spacing w:after="0"/>
        <w:ind w:left="0"/>
        <w:jc w:val="both"/>
      </w:pPr>
      <w:r>
        <w:rPr>
          <w:rFonts w:ascii="Times New Roman"/>
          <w:b w:val="false"/>
          <w:i w:val="false"/>
          <w:color w:val="000000"/>
          <w:sz w:val="28"/>
        </w:rPr>
        <w:t xml:space="preserve">
      (жіберу және (немесе) тапсыру фактісін растайтын құжат) </w:t>
      </w:r>
    </w:p>
    <w:bookmarkEnd w:id="1589"/>
    <w:bookmarkStart w:name="z1763" w:id="1590"/>
    <w:p>
      <w:pPr>
        <w:spacing w:after="0"/>
        <w:ind w:left="0"/>
        <w:jc w:val="both"/>
      </w:pPr>
      <w:r>
        <w:rPr>
          <w:rFonts w:ascii="Times New Roman"/>
          <w:b w:val="false"/>
          <w:i w:val="false"/>
          <w:color w:val="000000"/>
          <w:sz w:val="28"/>
        </w:rPr>
        <w:t>
      20___ жылғы "____" ___________ (актінің екінші данасы тапсырылған күн)</w:t>
      </w:r>
    </w:p>
    <w:bookmarkEnd w:id="1590"/>
    <w:bookmarkStart w:name="z1764" w:id="1591"/>
    <w:p>
      <w:pPr>
        <w:spacing w:after="0"/>
        <w:ind w:left="0"/>
        <w:jc w:val="both"/>
      </w:pPr>
      <w:r>
        <w:rPr>
          <w:rFonts w:ascii="Times New Roman"/>
          <w:b w:val="false"/>
          <w:i w:val="false"/>
          <w:color w:val="000000"/>
          <w:sz w:val="28"/>
        </w:rPr>
        <w:t xml:space="preserve">
      Келісілді:___________________________________________________ </w:t>
      </w:r>
    </w:p>
    <w:bookmarkEnd w:id="1591"/>
    <w:bookmarkStart w:name="z1765" w:id="1592"/>
    <w:p>
      <w:pPr>
        <w:spacing w:after="0"/>
        <w:ind w:left="0"/>
        <w:jc w:val="both"/>
      </w:pPr>
      <w:r>
        <w:rPr>
          <w:rFonts w:ascii="Times New Roman"/>
          <w:b w:val="false"/>
          <w:i w:val="false"/>
          <w:color w:val="000000"/>
          <w:sz w:val="28"/>
        </w:rPr>
        <w:t>
      (посткедендік бақылау бөлімшесі басшысының) (қолы)</w:t>
      </w:r>
    </w:p>
    <w:bookmarkEnd w:id="15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