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253be" w14:textId="a3253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Ішкі істер министрінің кейбір бұйрықтарына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2024 жылғы 6 наурыздағы № 211 бұйрығы. Қазақстан Республикасының Әділет министрлігінде 2024 жылғы 7 наурызда № 34123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Ішкі істер министрінің 18.03.2025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ішкі істер органдарындағы кадр саясатын іске асырудың кейбір мәселелері туралы" Қазақстан Республикасы Ішкі істер министрінің 2015 жылғы 7 желтоқсандағы № 998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12679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 қорғау қызметі туралы" Қазақстан Республикасының Заңы 5-1-бабының </w:t>
      </w:r>
      <w:r>
        <w:rPr>
          <w:rFonts w:ascii="Times New Roman"/>
          <w:b w:val="false"/>
          <w:i w:val="false"/>
          <w:color w:val="000000"/>
          <w:sz w:val="28"/>
        </w:rPr>
        <w:t>9)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29-бабының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бұйрыққа </w:t>
      </w:r>
      <w:r>
        <w:rPr>
          <w:rFonts w:ascii="Times New Roman"/>
          <w:b w:val="false"/>
          <w:i w:val="false"/>
          <w:color w:val="000000"/>
          <w:sz w:val="28"/>
        </w:rPr>
        <w:t>3-қосымшасы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Ішкі істер министрлігінің Кадр саясаты департаменті Қазақстан Республикасының заңнамасында белгіленген тәртіпте: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Ішкі істер министрлігінің интернет-ресурсына орналастыруды;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Қазақстан Республикасы Ішкі істер министрлігінің Заң департаментіне ұсынуды қамтамасыз етсін.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Ішкі істер министрінің жетекшілік ететін орынбасарына жүктелсін.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