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606e" w14:textId="7b96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аумағында алынатын консулдық алым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2024 жылғы 28 ақпандағы № 11-1-4/71 бұйрығы. Қазақстан Республикасының Әділет министрлігінде 2024 жылғы 1 наурызда № 34089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676-бабының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2004 жылғы 28 қазандағы № 1118 қаулысымен бекітілген Қазақстан Республикасы Сыртқы істер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144-1)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Сыртқы істер министрінің м.а. 09.09.2025 </w:t>
      </w:r>
      <w:r>
        <w:rPr>
          <w:rFonts w:ascii="Times New Roman"/>
          <w:b w:val="false"/>
          <w:i w:val="false"/>
          <w:color w:val="000000"/>
          <w:sz w:val="28"/>
        </w:rPr>
        <w:t>№ 11-1-4/530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аумағында алынатын консулдық алым мөлшерлемелері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Консулдық қызмет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ресми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Сыртқы істер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Сыртқы істер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ресми жариялануға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Сыртқы істер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11-1-4/71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Қазақтан Республикасының аумағында алынатын консулдық алым мөлшерлемелері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Консулдық iс-әрекеттердiң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Консулдақ алымның мөлшерлемелері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азаматтарының және заңды тұлғаларының, сондай-ақ шетелдіктердің және азаматтығы жоқ адамдардың, шетелдік заңды тұлғалардың визалар беру туралы өтініштерін өңдеу және Қазақстан Республикасының шетелдегі мекемелеріне визалар беру (визалық қолдау) туралы нұсқауларды жолдау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мәрте келу - кету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көрсеткіштің 20%-ы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немесе одан да көп келу - кету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көрсеткіштің 50%-ы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заңдастыру (әрбiр құжат үшін)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есептік көрсеткіштің 50 %-ы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