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fc8d" w14:textId="749f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23 ақпандағы № 111-НҚ бұйрығы. Қазақстан Республикасының Әділет министрлігінде 2024 жылғы 26 ақпанда № 34052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Сауда және интеграция министрінің 15.07.2025 </w:t>
      </w:r>
      <w:r>
        <w:rPr>
          <w:rFonts w:ascii="Times New Roman"/>
          <w:b w:val="false"/>
          <w:i w:val="false"/>
          <w:color w:val="ff0000"/>
          <w:sz w:val="28"/>
        </w:rPr>
        <w:t>№ 210-НҚ</w:t>
      </w:r>
      <w:r>
        <w:rPr>
          <w:rFonts w:ascii="Times New Roman"/>
          <w:b w:val="false"/>
          <w:i w:val="false"/>
          <w:color w:val="ff0000"/>
          <w:sz w:val="28"/>
        </w:rPr>
        <w:t xml:space="preserve"> (01.01.2026 бастап қолданысқа енгізілетін)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23412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"4. Аттестаттау үшін сауда қызметін реттеу саласындағы уәкілетті орган (бұдан әрі – уәкілетті орган)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жөніндегі комиссия (бұдан әрі – комиссия) құрады. </w:t>
      </w:r>
    </w:p>
    <w:bookmarkEnd w:id="4"/>
    <w:bookmarkStart w:name="z7" w:id="5"/>
    <w:p>
      <w:pPr>
        <w:spacing w:after="0"/>
        <w:ind w:left="0"/>
        <w:jc w:val="both"/>
      </w:pPr>
      <w:r>
        <w:rPr>
          <w:rFonts w:ascii="Times New Roman"/>
          <w:b w:val="false"/>
          <w:i w:val="false"/>
          <w:color w:val="000000"/>
          <w:sz w:val="28"/>
        </w:rPr>
        <w:t xml:space="preserve">
      5. Комиссия мүшелерінің саны кемінде бес адамнан тұратын тақ санды құрайды. Комиссия құрамына көрсетілетін қызметті берушінің, тауардың шығу тегі туралы сертификат беруге уәкілетті ұйымның өкілдері және тауардың шығарылған елін, Еуразиялық экономикалық одақ тауарының немесе шетелдік тауардың мәртебесін айқындау жөніндегі сарапшы-аудитор енгізіледі. </w:t>
      </w:r>
    </w:p>
    <w:bookmarkEnd w:id="5"/>
    <w:p>
      <w:pPr>
        <w:spacing w:after="0"/>
        <w:ind w:left="0"/>
        <w:jc w:val="both"/>
      </w:pPr>
      <w:r>
        <w:rPr>
          <w:rFonts w:ascii="Times New Roman"/>
          <w:b w:val="false"/>
          <w:i w:val="false"/>
          <w:color w:val="000000"/>
          <w:sz w:val="28"/>
        </w:rPr>
        <w:t>
      Комиссия төрағасы уәкілетті органның бірінші басшысының орынбасарынан не бірінші басшының немесе оның орынбасарының міндетін атқарушы адамнан төмен емес лауазымды адамды уәкілетті органның бірінші басшысы бір жыл мерзімге тағайындайды және қайта тағайындайды.</w:t>
      </w:r>
    </w:p>
    <w:p>
      <w:pPr>
        <w:spacing w:after="0"/>
        <w:ind w:left="0"/>
        <w:jc w:val="both"/>
      </w:pPr>
      <w:r>
        <w:rPr>
          <w:rFonts w:ascii="Times New Roman"/>
          <w:b w:val="false"/>
          <w:i w:val="false"/>
          <w:color w:val="000000"/>
          <w:sz w:val="28"/>
        </w:rPr>
        <w:t>
      Комиссияның қызметін ұйымдастыру үшін көрсетілетін қызметті беруші уәкілетті органның қызметкерлері арасынан комиссия хатшысын тағайындайды. Комиссия хатшысы комиссия отырысының күн тәртібін қалыптастырады және отырыстың хаттамасын ресімдейді. Комиссия құрамы мен комиссия хатшысы көрсетілетін қызметті берушінің шешімімен ресімделеді.</w:t>
      </w:r>
    </w:p>
    <w:bookmarkStart w:name="z8" w:id="6"/>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жөніндегі сарапшы-аудитордың аттестаттын алу үшін сарапшы-аудиторға үміткер жеке тұлға (бұдан әрі – көрсетілетін қызметті алушы) көрсетілетін қызметті берушіге портал арқылы мына құжаттарды жолдайды:</w:t>
      </w:r>
    </w:p>
    <w:bookmarkEnd w:id="6"/>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қосымшамен бекітілген тауардың шығарылған елін, Еуразиялық экономикалық одақ тауарының немесе шетелдік тауарының мәртебесін айқындау жөніндегі сарапшы-аудиторларға үміткер жеке тұлғаның мәліметтер нысаны;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Қазақстан Республикасы Еңбек кодексінің (бұдан әрі – Кодекс) 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көрсетілетін қызметті алушының жұмыс өтілін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8"/>
        </w:rPr>
        <w:t>7-бабының</w:t>
      </w:r>
      <w:r>
        <w:rPr>
          <w:rFonts w:ascii="Times New Roman"/>
          <w:b w:val="false"/>
          <w:i w:val="false"/>
          <w:color w:val="000000"/>
          <w:sz w:val="28"/>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(бұдан әрі – сараптама актілері) қоса беріледі.</w:t>
      </w:r>
    </w:p>
    <w:bookmarkStart w:name="z9" w:id="7"/>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кемінде күнтізбелік 30 (отыз) күнде көрсетілетін қызметті берушіге портал арқылы мынадай құжаттарды жолдайды:</w:t>
      </w:r>
    </w:p>
    <w:bookmarkEnd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сараптама актілерінің көшірмелерін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"10.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"15. Аттестат беру, аттестаттың қолданысын ұзарту не мемлекеттік қызмет көрсетуден бас тарту туралы дәлелді жауап үшін комиссия шешімі негіз болып табылады.</w:t>
      </w:r>
    </w:p>
    <w:bookmarkEnd w:id="9"/>
    <w:p>
      <w:pPr>
        <w:spacing w:after="0"/>
        <w:ind w:left="0"/>
        <w:jc w:val="both"/>
      </w:pPr>
      <w:r>
        <w:rPr>
          <w:rFonts w:ascii="Times New Roman"/>
          <w:b w:val="false"/>
          <w:i w:val="false"/>
          <w:color w:val="000000"/>
          <w:sz w:val="28"/>
        </w:rPr>
        <w:t>
      Мемлекеттік қызмет көрсету нәтижесі аттестаттау өткізілген күні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8"/>
        </w:rPr>
        <w:t>18-5-бабында</w:t>
      </w:r>
      <w:r>
        <w:rPr>
          <w:rFonts w:ascii="Times New Roman"/>
          <w:b w:val="false"/>
          <w:i w:val="false"/>
          <w:color w:val="000000"/>
          <w:sz w:val="28"/>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bookmarkStart w:name="z16" w:id="11"/>
    <w:p>
      <w:pPr>
        <w:spacing w:after="0"/>
        <w:ind w:left="0"/>
        <w:jc w:val="both"/>
      </w:pPr>
      <w:r>
        <w:rPr>
          <w:rFonts w:ascii="Times New Roman"/>
          <w:b w:val="false"/>
          <w:i w:val="false"/>
          <w:color w:val="000000"/>
          <w:sz w:val="28"/>
        </w:rPr>
        <w:t>
      мынадай мазмұндағы 17-1-тармақпен толықтырылсын:</w:t>
      </w:r>
    </w:p>
    <w:bookmarkEnd w:id="11"/>
    <w:bookmarkStart w:name="z17" w:id="12"/>
    <w:p>
      <w:pPr>
        <w:spacing w:after="0"/>
        <w:ind w:left="0"/>
        <w:jc w:val="both"/>
      </w:pPr>
      <w:r>
        <w:rPr>
          <w:rFonts w:ascii="Times New Roman"/>
          <w:b w:val="false"/>
          <w:i w:val="false"/>
          <w:color w:val="000000"/>
          <w:sz w:val="28"/>
        </w:rPr>
        <w:t xml:space="preserve">
      "17-1. Мемлекеттік қызметті көрсетуден бас тартылған жағдайда көрсетілетін қызметті алушы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қайта жүгіне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bookmarkStart w:name="z19" w:id="13"/>
    <w:p>
      <w:pPr>
        <w:spacing w:after="0"/>
        <w:ind w:left="0"/>
        <w:jc w:val="both"/>
      </w:pPr>
      <w:r>
        <w:rPr>
          <w:rFonts w:ascii="Times New Roman"/>
          <w:b w:val="false"/>
          <w:i w:val="false"/>
          <w:color w:val="000000"/>
          <w:sz w:val="28"/>
        </w:rPr>
        <w:t>
      ескертпе мынадай редакцияда жазылсын:</w:t>
      </w:r>
    </w:p>
    <w:bookmarkEnd w:id="13"/>
    <w:bookmarkStart w:name="z20"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w:t>
      </w:r>
    </w:p>
    <w:p>
      <w:pPr>
        <w:spacing w:after="0"/>
        <w:ind w:left="0"/>
        <w:jc w:val="both"/>
      </w:pPr>
      <w:r>
        <w:rPr>
          <w:rFonts w:ascii="Times New Roman"/>
          <w:b w:val="false"/>
          <w:i w:val="false"/>
          <w:color w:val="000000"/>
          <w:sz w:val="28"/>
        </w:rPr>
        <w:t>
      2) қағидалар мен рәсімдерді анықтайтын қандай құжаттарға сәйкес жұмыстар жүргізілгені;</w:t>
      </w:r>
    </w:p>
    <w:p>
      <w:pPr>
        <w:spacing w:after="0"/>
        <w:ind w:left="0"/>
        <w:jc w:val="both"/>
      </w:pPr>
      <w:r>
        <w:rPr>
          <w:rFonts w:ascii="Times New Roman"/>
          <w:b w:val="false"/>
          <w:i w:val="false"/>
          <w:color w:val="000000"/>
          <w:sz w:val="28"/>
        </w:rPr>
        <w:t>
      3) сараптама актісін беру туралы шешім қабылданған құжаттарды көрсете отырып, тауардың шығу тегіне сараптама жүргізу тәртібі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3" w:id="1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15"/>
    <w:bookmarkStart w:name="z24"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5" w:id="1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8"/>
    <w:bookmarkStart w:name="z27"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мамандықтардың бірі бойынша жоғары немесе жоғары оқу орнынан кейінгі білімінің болуы: техникалық ғылымдар мен технологиялар, жаратылыстану ғылымдары, математика және статистика (биологиялық және сабақтас ғылымдар, физикалық ғылымдар), инженерлік, өңдеу және құрылыс салалары; ақпараттық-коммуникациялық технологиялар, егер білімі сәйкес келмесе, өтінім берілген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сарапшы-аудиторларға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кемінде екі жыл, оның ішінде техникалық ғылымдар және технологиялар, жаратылыстану ғылымдары, математика және статистика (биологиялық және сабақтас ғылымдар, физика ғылымдары), инженерлік, өңдеу және құрылыс салалары, ақпараттық-коммуникациялық технологиялар мамандығы бойынша немесе тауардың шығу тегі туралы сертификат беруге уәкілетті тұлға ретінде тауардың шығу тегі туралы сертификат беруге уәкілетті ұйымда бір жыл және сараптама ұйымының маманы ретінде бір жыл немесе сараптама ұйымында маман ретінде кемінде екі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Сарапшы-аудиторға үміткер жеке тұлғаларды даярлау, қайта даярлау курстарын өту ұзақтығы кемінде 80 академиялық сағатты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және шетел тауарының мәртебесін айқындау жөніндегі сарапшы-аудитор ретінде аттестатталған және осы бағытта кемінде үш жыл жұмыс істейтін сарапшы-аудиторда практикалық даярлаудан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2-қосымшамен бекітілген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w:t>
            </w:r>
          </w:p>
          <w:p>
            <w:pPr>
              <w:spacing w:after="20"/>
              <w:ind w:left="20"/>
              <w:jc w:val="both"/>
            </w:pPr>
            <w:r>
              <w:rPr>
                <w:rFonts w:ascii="Times New Roman"/>
                <w:b w:val="false"/>
                <w:i w:val="false"/>
                <w:color w:val="000000"/>
                <w:sz w:val="20"/>
              </w:rPr>
              <w:t xml:space="preserve">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елін, Еуразиялық экономикалық одақ тауарының және шетел тауарының мәртебесін айқындау жөніндегі жұмыстарды жүргізуде тағылымдамадан өтуді сарапшы-аудиторға үміткер жеке тұлға даярлау (қайта даярлау) курстары аяқталғаннан кейін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bookmarkStart w:name="z33" w:id="21"/>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w:t>
      </w:r>
    </w:p>
    <w:bookmarkEnd w:id="21"/>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w:t>
      </w:r>
    </w:p>
    <w:p>
      <w:pPr>
        <w:spacing w:after="0"/>
        <w:ind w:left="0"/>
        <w:jc w:val="both"/>
      </w:pPr>
      <w:r>
        <w:rPr>
          <w:rFonts w:ascii="Times New Roman"/>
          <w:b w:val="false"/>
          <w:i w:val="false"/>
          <w:color w:val="000000"/>
          <w:sz w:val="28"/>
        </w:rPr>
        <w:t>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 ______ 20___ жылы берілген № 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p>
      <w:pPr>
        <w:spacing w:after="0"/>
        <w:ind w:left="0"/>
        <w:jc w:val="both"/>
      </w:pPr>
      <w:r>
        <w:rPr>
          <w:rFonts w:ascii="Times New Roman"/>
          <w:b w:val="false"/>
          <w:i w:val="false"/>
          <w:color w:val="000000"/>
          <w:sz w:val="28"/>
        </w:rPr>
        <w:t>
      Есептік кезең ішіндегі орындалған жұмыстар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Есептік кезең ішіндегі орындалған жұмыстар нәтижесі_______________________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тауардың шығу тегі туралы сараптама актісінің нөмірі мен берілген күні көрсетіледі;</w:t>
      </w:r>
    </w:p>
    <w:p>
      <w:pPr>
        <w:spacing w:after="0"/>
        <w:ind w:left="0"/>
        <w:jc w:val="both"/>
      </w:pPr>
      <w:r>
        <w:rPr>
          <w:rFonts w:ascii="Times New Roman"/>
          <w:b w:val="false"/>
          <w:i w:val="false"/>
          <w:color w:val="000000"/>
          <w:sz w:val="28"/>
        </w:rPr>
        <w:t>
      2) есепті кезеңнің әрбір жылы үшін мәлімделген аттестаттау бағытында кемінде екі орындалған жұмыс туралы мәліметтер көрсетіледі. Бұл ретте, соңғы жылға аттестаттаудың мәлімделген бағытында кемінде бес орындалған жұмыс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w:t>
            </w:r>
          </w:p>
          <w:p>
            <w:pPr>
              <w:spacing w:after="20"/>
              <w:ind w:left="20"/>
              <w:jc w:val="both"/>
            </w:pPr>
            <w:r>
              <w:rPr>
                <w:rFonts w:ascii="Times New Roman"/>
                <w:b w:val="false"/>
                <w:i w:val="false"/>
                <w:color w:val="000000"/>
                <w:sz w:val="20"/>
              </w:rPr>
              <w:t>
Кіші түрлері:</w:t>
            </w:r>
          </w:p>
          <w:p>
            <w:pPr>
              <w:spacing w:after="20"/>
              <w:ind w:left="20"/>
              <w:jc w:val="both"/>
            </w:pPr>
            <w:r>
              <w:rPr>
                <w:rFonts w:ascii="Times New Roman"/>
                <w:b w:val="false"/>
                <w:i w:val="false"/>
                <w:color w:val="000000"/>
                <w:sz w:val="20"/>
              </w:rPr>
              <w:t>
1)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20"/>
              <w:ind w:left="20"/>
              <w:jc w:val="both"/>
            </w:pPr>
            <w:r>
              <w:rPr>
                <w:rFonts w:ascii="Times New Roman"/>
                <w:b w:val="false"/>
                <w:i w:val="false"/>
                <w:color w:val="000000"/>
                <w:sz w:val="20"/>
              </w:rPr>
              <w:t>
2)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7-қосымшаға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 не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 алу үшін: осы Бұйрыққа 1-қосымшада бекітілген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2-қосымшаға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p>
            <w:pPr>
              <w:spacing w:after="20"/>
              <w:ind w:left="20"/>
              <w:jc w:val="both"/>
            </w:pPr>
            <w:r>
              <w:rPr>
                <w:rFonts w:ascii="Times New Roman"/>
                <w:b w:val="false"/>
                <w:i w:val="false"/>
                <w:color w:val="000000"/>
                <w:sz w:val="20"/>
              </w:rPr>
              <w:t>
2) Аттестаттың қолданылуын ұзарту үшін: осы Қағидаларға 3-қосымшаға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 осы Қағидаларға 4-қосымшаға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сараптама актілерінің көшірмелерін қоса бере отырып, осы Қағидаларға 5-қосымшаға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0"/>
              </w:rPr>
              <w:t>18-5-бабында</w:t>
            </w:r>
            <w:r>
              <w:rPr>
                <w:rFonts w:ascii="Times New Roman"/>
                <w:b w:val="false"/>
                <w:i w:val="false"/>
                <w:color w:val="000000"/>
                <w:sz w:val="20"/>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 Мемлекеттік қызмет көрсету мәселелері жөніндегі анықтама қызметтерінің байланыс телефондары: 8 (7172) 75-05-25, 75-05-75. Мемлекеттік қызметтерді көрсету мекенжайлары Министрліктің интернет-ресурсында: www. beta. egov. kz, "Мемлекеттік қызметтер" бөлімінде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