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4ffd" w14:textId="05a4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23 ақпандағы № 159 бұйрығы. Қазақстан Республикасының Әділет министрлігінде 2024 жылғы 23 ақпанда № 34040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24.02.2024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913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Міндетті мемлекеттік тіркеуге жатпайтын жылжымалы мүлік кепілін тіркеу туралы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көрсетілетін қызметті беруші)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"18. Міндетті мемлекеттік тіркеуге жатпайтын жылжымалы мүлік кепілін тіркеген кезде жіберілген техникалық қателерді түзету мүдделі тұлғаның өтініші бойынша жүргізіледі.</w:t>
      </w:r>
    </w:p>
    <w:bookmarkEnd w:id="2"/>
    <w:p>
      <w:pPr>
        <w:spacing w:after="0"/>
        <w:ind w:left="0"/>
        <w:jc w:val="both"/>
      </w:pPr>
      <w:r>
        <w:rPr>
          <w:rFonts w:ascii="Times New Roman"/>
          <w:b w:val="false"/>
          <w:i w:val="false"/>
          <w:color w:val="000000"/>
          <w:sz w:val="28"/>
        </w:rPr>
        <w:t>
      Көрсетілетін қызметті беруші тіркеуге өтініште көрсетілген мәліметтерді тексереді, мәліметтерді архивтік материалдардың деректерімен салыстырып тексереді.</w:t>
      </w:r>
    </w:p>
    <w:p>
      <w:pPr>
        <w:spacing w:after="0"/>
        <w:ind w:left="0"/>
        <w:jc w:val="both"/>
      </w:pPr>
      <w:r>
        <w:rPr>
          <w:rFonts w:ascii="Times New Roman"/>
          <w:b w:val="false"/>
          <w:i w:val="false"/>
          <w:color w:val="000000"/>
          <w:sz w:val="28"/>
        </w:rPr>
        <w:t>
      Көрсетілетін қызметті беруші жылжымалы мүлік кепілінің тізіліміне "ерекше белгілер" бағанына, сондай-ақ кепілді тіркеу туралы куәлікке қосымша жазба енгізу арқылы техникалық қателерді түзетеді.</w:t>
      </w:r>
    </w:p>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көрсетілетін қызметті берушіге береді".</w:t>
      </w:r>
    </w:p>
    <w:bookmarkStart w:name="z8"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2024 жылғы 24 ақпаннан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