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bea8" w14:textId="fbbb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22 ақпандағы № 69 бұйрығы. Қазақстан Республикасының Әділет министрлігінде 2024 жылғы 22 ақпанда № 34035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21342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Бас жоспар елді мекеннің аумақтарын жоспарлауға кешенді көзқарасты қамтамасыз ету мақсатында әзірленеді. Әртүрлі функционалдық мақсаттағы аймақтардың шекаралары қызыл сызықтарды, табиғи объектілердің табиғи шекараларын және жер учаскелерінің шекараларын ескере отырып белгіленеді.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Кварталдар (шағын аудандар) аумағының шекарасы жалпықалалық, аудандық маңызы бар автомобиль жолдарының және тұрғын көшелердiң қызыл сызықтары, сондай-ақ өзге де функционалдық мақсаттағы аумақтардың шекаралары мен табиғи объектiлердiң табиғи шекаралары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Тұрғындардың саны бес мың адамға дейінгі ауылдық елді мекендердің бас жоспарларының – даму және құрылыс салу схемаларының (халқының саны аз елді мекендердің бас жоспарларының оңайлатылған нұсқасы) жобалау материалдарының мынадай құрамы көзделген: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1:10 000, 1:25 000 масштабтағы әкімшілік аудан жүйесіндегі елді мекеннің орналасу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аумақта қала құрылысын жоспарлаудың кешенді схемалары (аудандық жоспарлау жобасы) және шаруашылық iшiндегi жерге орналастыру жобасының материалдарын пайдалана отырып әзірленген 1:10 000, 1:25 000 масштабтағы жер пайдалану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тірек жоспар (аумақты қазіргі заманғы пайдалану жоспары);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желісі мен көліктің схемасы, аумақты тік жоспарлау және инженерлік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инженерлік қамтамасыз ету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ортаны қорғау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қабылданған жобалау шешімдерінің негіздемесі бар түсіндірме жазба.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техникалық-экономикалық көрсеткіштер.";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"9-20. Бекітілген бас жоспарлар "Қала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Өңірлік даму министрінің 2014 жылғы 16 маусымдағы № 172/НҚ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9603 болып тіркелген)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мемлекеттік қала құрылысы кадастрына берген материалдарда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жоспардың сыныптауышына сәйкес жасалған графикалық материалдар болуы тиіс. Мәтіндік материалдар түсіндірме жазбаны, техникалық-экономикалық көрсеткіштерді қамтиды және жалпыға бірдей қабылданған электрондық беру форматтарының бірінде беріледі, сондай-ақ оларды қала құрылысының ақпараттық жүйелері мен кадастрларында пайдалану бойынша ұсынымдарды қамтиды.";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Ашық жиналыс арқылы қоғамдық талқылау мынадай жағдайларда өтеді: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 жоспардың, ЕТЖЖ және/немесе құрылыс салу жобасын әзірлеу туралы шешім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жоспарға, ЕТЖЖ және құрылыс салу жобаларына өзгерістер мен толықтырулар енгізу туралы шешім қабылдау.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34-3. Қоғамдық талқылау өткізуге арналған хатты Тапсырыс беруші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жоспардың, жаңа құрылысқа ЕТЖЖ және/немесе құрылыс салу жобасын немесе қолданыстағы бас жоспарға, ЕТЖЖ және/немесе құрылыс салу жобаларына өзгерістер мен толықтырулар енгізу туралы ұсынысты қоса бере отырып ЖАО-ға қоғамдық талқылау өткізу үшін хат жолдайды.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ЖАО күнтізбелік он күн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Тапсырыс берушіге жауап хат жолдайды және Тапсырыс беруші ұсынған бас жоспардың, жаңа құрылысқа ЕТЖЖ және/немесе құрылыс салу жобасын немесе қолданыстағы бас жоспарға, ЕТЖЖ және/немесе құрылыс салу жобаларына өзгерістер мен толықтырулар енгізу туралы ұсынысты Айдарға қоғамдық талқылау үшін орналастырады.";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ЕТЖЖ және құрылыс салу жобасының сыныптауышы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 салу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аумағы (2-3 қабат)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 және орта білім беру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және орта білім беру мекемелерінің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**Діни 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кәсіпорындары, қонақ үйлер, іскерлік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кәсіпорындарының, қонақ үйлер, іскерлік орталықтар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т.б.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т.б.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(өнеркәсіптік) құрылыс салу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аймақтары 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 (көшелер, жолдар)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коммуникацияларының (көшелер, жолдар)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айырықтарындағы) жасанды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айырықтарындағы) жасанды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 май құю станциясы, техникалық қызмет көрсету станциясы, автожуу)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 май құю станциясы, техникалық қызмет көрсету станциясы, автожуу)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станциялары, электрлік көлік кіші станциялары, автостанциялар)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құрылғыларының (метро станциялары, электрлік көлік кіші станциялары, автостанциялар)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құрылыстардың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құрылыстары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т/ж вокзалдары, әуежай, әуевокзалы)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(автовокзалдар, т/ж вокзалдары, әуежай, әуевокзалы)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қызметтермен қамтамасыз ету аймағы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аумақтар pdpzoneprotect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айдындарының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ескерткіштер; сәулет және жылжымайтын 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ескерткіштер; сәулет және жылжымайтын мәдениет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мақсатында пайдалыналытн аймақтар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демалыс (шипажайлар, курорттар)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Шипажайлар, курорттар және т.б. аумағы (ұзақ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;еке үй-жай құрылысы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үй құрылыс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салу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салу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жалпықалалық маңызы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жалпықалалық маңызы бар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маңызы бар (қонақ үйлер, іскерлік орталықтар, сауда орталықтары) объектілер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маңызы бар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 мен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жерлер 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жерлерінің аумағы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pdpzonerecult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жатқан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жатқан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желілік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полигондық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 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 бұру объектілері 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 бұру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қамту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қамту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құбыры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құбыры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кемелерінің ұшу және қону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кемелерінің ұшу және қону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Көпірлер,жол құбырлары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құбырлары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транспорты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pdpwatertr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pdpblag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 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Кептіруге арналған алаң 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Кептіруге арналған алаң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 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 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сәулеттік формалар 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сәулеттік формалар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 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Pdpgshdrpol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мен жылғалар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мен жылғалар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құрғап бара жатқан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құрғап бара жатқан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су қоймалары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үйшігі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үйшігі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 және құрылыс салу жобасы (pdp)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1.pdpzone – ФУНКЦИОНАЛДЫҚ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 - Тұрғын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Қоғамдық-іскерлік аймақ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Көлік инфрақұрылымы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Инженерлік коммуникациялармен қамтамасыз ету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Қорғалатын аумақтардың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Ауыл шаруашылығы және орман шаруашылығы мақсатындағы пайдалану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Режимдік аумақтар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Санитарлық қорғау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Жерді қайта құнарландыру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pdpenglin – ЖЕЛІЛІК ИНЖЕНЕРЛІК КОММУНИКАЦИЯЛАР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pdpengellin - Желілік энергиямен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pdpenggaslin - Желілік газбен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pdpengwodlin - Желілік сумен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pdpengkanlin - Желілік су бұру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 pdpengoillin - Желілік мұнай құбырларының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 pdpenglivlin - Желілік нөсерлік кәріз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pdpenpdpol – ПОЛИГОНАЛДЫ ИНЖЕНЕРЛІК КОММУНИКАЦИЯЛАР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pdpengelpol - Полигоналды энергиямен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қуат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станцияның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Полигоналды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pdpengwodpol - Полигоналды сумен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pdpengkanpol - Полигоналды су бұру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pdpengteppol - Полигоналды жылумен жабдықтау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pdpengtelpol - Полигоналды байланыс және телекоммуникация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Полигоналды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pdpenglivpol - Полигоналды нөсерлік кәріз объектілері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pdpgr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жоспарды бекіту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ЕТЖЖ шекарасы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Есептік орамдардың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pdpreg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Қызыл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Қызыл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Сары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қаулысының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Су қорғау белдеулері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pdpautotran – АВТОМОБИЛЬ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– Көпірлер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Аялдамалар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Тұрақтар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Жолдар мен өткелдер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pdprrstran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pdpblag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Жарнамалық-ақпараттық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Балалар ойын алаңдары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Киім кептіруге арналған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Қоқыс контейнер алаңдары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Қоқыс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Бұрқақтар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Эстакадалық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Жаяусоқпақтар, тас төсемдер, жаяу жүргінші жолдары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Қоршаулар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Шағын сәулет нысандары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Гидрография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Гидротехникалық объектілер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дереккөз ақпараты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талқылаулар" арнайы айдары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 өткізу туралы хабарландыру мынадай ақпаратты: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 жобасының атауы, егжей-тегжейлі жоспарлау жобалары әзірленетін елді мекеннің бөлігі көрсетілген жобаның атауын;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талқылау өткізілетін орнын, басталатын күні мен уақытын. ашық жиналысты өткізу мерзімі қоғамдық талқылауға қатысушылардың шешімі бойынша қатарынан бес жұмыс күніне дейін ұзартылуы мүмкін;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Тапсырыс берушінің деректемелері мен байланыс деректерін;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көзделіп отырған қызмет, өткізілетін қоғамдық тыңдау туралы қосымша ақпарат алуға, сондай-ақ көзделіп отырған қызметке қатысты құжаттардың көшірмелерін сұратуға болатын электрондық мекенжайы мен телефон нөмірін (- лерін);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өткізілетін қоғамдық талқылау туралы қосымша ақпарат алуға, сондай-ақ көзделіп отырған қызметке қатысты құжаттардың көшірмелерін сұратуға болатын электрондық мекенжайы мен телефон нөмірін (-лерін);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мерзімді басылымда (газетте) қоғамдық талқылау өткізілетіндігі туралы хабарландырудың уақытылы орналастырылғандығын растайтын құжатты;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кемінде бір теле- немесе радиоарнада қоғамдық талқылаудың өткізілетіні туралы хабарландырудың уақытылы орналастырылғандығы растайтын құжатты;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түсіру уақыты көрсетілетін бұрыштық электрондық мөртабаны бар, көпшілікке қолжетімді жерлерде орналастырылған, ашық жиналыстар арқылы қоғамдық талдау өткізілетіні туралы хабарландырулардың суретін қамтиды.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талқылау өткізуге арналған хат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(хаттың тіркеу деректері, шығыс нөмірі,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"Сізден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(жобаның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 өткізуді ұйымдастыруды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жоспар әзірленетін елді мекеннің, егжей-тегжейлі жоспарлау жобалары мен құрылыс салу жобалары әзірленетін (өзгерістер мен толықтырулар енгізілетін) аумақта қоғамдық талқылау өткізу қажет ететін елді мекен аумақтарының тізбесін ұсынамыз: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талқылаудың тақырыбы: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(қоғамдық талқылау тақырыбы көзделіп отырған қызметтің нақты атауын, жүзеге асырылатын орнын, мерзімін және Тапсырыс берушінің атауын қамтиды)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 қоғамдық талқылауды өткізу кезінде бейнеконференцбайланысты ұйымдастырудың техникалық мүмкіндігі болатындығын растауды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талқылауға қатысушылардың тіркелуін және талқылаудың бейне- және аудиожазбасын қамтамасыз етуді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(қоғамдық талқылауға бастама жасаған адамның тегі, аты және әкесінің аты (бар болса), лауазымы, өкілі болып табылатын ұйымның атауы, қолы, байланыс деректері)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жоспардың сыныптауышы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gpzone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gpzonejil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үй-жайлық құрылыс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(6-12 қабат)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gpzonejil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gpzoneodz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 және орта білім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 және орта білім мекемелерінің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 ету ұйымдары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ұйымдарының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**Қызмет көрсету басқа да мекемелері мен кәсіпорындары оның ішінде жалпы қалалық маңызы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кәсіпорындарының оның ішінде жалпы қалалық маңызы бар мекемелердің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gpzoneodz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Санаториялық-курорттық, сауықтыру, демалыс және туризм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Санаториялық-курорттық, сауықтыру, демалыс және туризм мекемелерінің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бөлімшелері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бөлімшелерінің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мәдениеті-спорт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мәдениеті-спорт құрылыстарының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тамақтандыру, тұрмыстық және коммуналдық қызмет көрсету кәсіпорындар, қонақ үйлер, әскерлік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тамақтандыру, тұрмыстық және коммуналдық қызмет көрсету кәсіпорындар, қонақ үйлер, әскерлік орталықтардың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**Басқару ұйымдары мен мекемелері, кредиттік-қаржылық мекемелер, байланыс кәсіпорындары және 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****Басқару ұйымдары мен мекемелері, кредиттік-қаржылық мекемелер, байланыс кәсіпорындары және басқалардың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gpzoneprom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 аймақтары gpzonetransport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 құрылыстары мен құрылғыларының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коммуникациялармен қамтамасыз ету аймақтары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gpzoneeng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қамтамасыз ету аймағы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Телефондандырумен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жарықтандырумен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кәрізбен қамтамасыз ету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кәрізімен қамтамасыз ету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аумақтар аймақтары gpzoneprotect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табиғи және жасанды су айдындарының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Тарихи, сәулет және жылжымайтын мәдениет ескерткіштері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Тарих, сәулет және жылжымайтын мәдениет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аймақтары gpzoneagricult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серіктестерінің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gpzonerec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және арнайы мақсаттағы жасыл желектер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демалыс (шипажайлар, курорттар)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Шипажайлар, курорттар және т.б. аумағы (ұзақ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үшән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маңыздағы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маңыздағы (қонақ үйлер, іскерлік орталықтар, сауда орталықтары)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сырып тастау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gpzonennt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11350000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 gpzonerestrict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 мен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аймақтар gpzonespec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ҚТҚ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үйінділері, тұндырғыштар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үйінділерінің,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 gpzonesan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 gpzonesub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аумағы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жерлердің, ғарыштық қызмет, қорғаныс, ұлттық қауіпсіздік қажеттіліктеріне арналған жерлердің және басқа да ауыл шаруашылығына арналмаған жерлердің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gpzonerecult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өңделетін жерлер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ғимараттар мен құрылыстар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ғимараттар мен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gpengellin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 gpenggaslin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gpengwodlin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gpengoillin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 gpenglivlin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инженерлік коммуникациялар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 gpengelpol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электрмен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газбен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сумен жабдықтау объектілері gpengwodpol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субұру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субұру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 gpengteppol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жылумен жабдықтау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байланыс және телекоммуникациялар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 объектілері gpengoilpol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мұнай құбыр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Полигоналды нөсерлік кәріз объектілері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gpgrpdp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gpgrmkr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орамдардың шекаралары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gpregredlinelin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желілік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полигоналды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gpregyellowline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gpregwodpls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кемелерінің ұшу және қону қорғау аймақтары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кемелерінің ұшу және қону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gpautotranbridg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gpautotranost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gpautotranprc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gpautotranrdc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gpautotranstreet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торабтары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gprrstranlin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стансалар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транспорты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транспорты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 gpblagbillboard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объект (билборд)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gpblagchildpl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кептіруге арналған алаң gpblagdryerpl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кептіруге арналған алаң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gpblagdumppl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 gpblagdumpuch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учаскелері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gpblagfontpol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gpblagparking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 gpblagsportpl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 gpblagstockad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Эстакадалық құрылыстар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gpblagtrotuar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 gpblagzelen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gpblagogr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gpscsclin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 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 б.)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gpgshdrpol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мен мұхиттар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көлдер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өзендер мен жылғалар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өзендер мен жылғалар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жағалау сызығы бар өзендер мен бұлақтар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жылғалардың, көлдердің жерасты, жоғалып бара жатқан учаскелері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тоғандар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бара жатқан 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объектілер gpgshdtpol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су қоймалары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қалдықтарымен ластанған су қоймалары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бетондалған каналдар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стационарлық сорғылар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ағын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науасы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жинағыш күркелер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жинағыш күркелер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камералары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 – ФУНКЦИОНАЛДЫҚ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-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Көлік инфрақұрылымы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gpzoneeng - Инженерлік коммуникациялармен қамтамасыз ету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Қорғалатын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Ауыл шаруашылығы және орман шаруашылығы мақсатында пайдаланылатын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Режимдік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gpzonespec 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gpzonesan - Санитарлық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gpzonesub - Қала маңы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gpzonerecult - Қайта өңделетін жерлер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толық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 – ЖЕЛІЛІК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Желілік энергиямен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Желілік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Желілік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Су бұру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Жылумен жабдықтау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Желілік мұнай құбыры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Нөсерлік кәріз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 – ПОЛИГОНАЛДЫ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gpengelpol - Полигоналды энергиямен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қуаты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станцияның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gpenggaspol - Полигоналды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gpengwodpol - Полигоналды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gpengkanpol – Полигонады су бұру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gpengteppol - Полигоналды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gpengtelpol - Полигоналды байланыс және телекоммуникация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gpengoilpol – Полигоналды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gpenglivpol - Полигоналды нөсерлік кәріз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бекіту туралы ақпарат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gpgrpdp – ЕТЖЖ шекарасы (ЕТЖЖ-мен біріктірілген БЖ кезінде)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gpgrmkr - Есептік орамдардың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орамның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gpregredline – Қызыл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gpregredlinepol – Қызыл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gpregyellowline – Сары сызықтар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бекітілген қаулы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желілерді" тіркеу нөмірі мен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gpregwodpls - Су қорғау жолақтары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 – АВТОМОБИЛЬ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gpautotranbridg –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gpautotranost – Аялдамалар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gpautotranprc –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gpautotranrdc - Жолдар мен өтпе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gpautotranstreet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gpblagbillboard - Жарнамалық-ақпараттық объект (билборд)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gpblagchildpl - Балалардың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gpblagdryerpl - Киім кептіруге арналған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gpblagdumppl - Қоқыс контейнерлерінің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gpblagdumpuch - Қоқыс учаскелері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gpblagfontpol –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gpblagparking – Паркинг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gpblagsportpl -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gpblagstockad - Эстакадалық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gpblagtrotuar - Жаяусоқпақтар, тас төсемдер, жаяу жүргіншілер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gpblagzelen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gpblagogr - Қоршаулар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 – ӘЛЕУМЕТТІК-МӘДЕНИ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gpscsclin - Әлеуметтік-мәдени маңызы бар желілік объектілер (тарихи қабырғалар, біліктер, соқпақтар, жолдар)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gpscscpol - 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gpgshdrpol - Гидрография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gpgshdtpol - Гидротехникалық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сәйкестендіргіші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Порталдағы әкімшілік-аумақтық объектілер сыныптауышының коды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күні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белгісі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дереккөз ақпараты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ақпарат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