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efc3" w14:textId="b52e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21 ақпандағы № 4 бұйрығы. Қазақстан Республикасының Әділет министрлігінде 2024 жылғы 22 ақпанда № 34027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16509 болып тіркелген) мынадай өзгерістер мен толықтырулар енгізілсін:</w:t>
      </w:r>
    </w:p>
    <w:bookmarkStart w:name="z6"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 есепке алу әдісімен төленетін импортталатын тауарлардың тізбесі (бұдан әрі – Тізбе);";</w:t>
      </w:r>
    </w:p>
    <w:bookmarkEnd w:id="2"/>
    <w:bookmarkStart w:name="z8"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9" w:id="4"/>
    <w:p>
      <w:pPr>
        <w:spacing w:after="0"/>
        <w:ind w:left="0"/>
        <w:jc w:val="both"/>
      </w:pPr>
      <w:r>
        <w:rPr>
          <w:rFonts w:ascii="Times New Roman"/>
          <w:b w:val="false"/>
          <w:i w:val="false"/>
          <w:color w:val="000000"/>
          <w:sz w:val="28"/>
        </w:rPr>
        <w:t>
      "2-1. Мыналар:</w:t>
      </w:r>
    </w:p>
    <w:bookmarkEnd w:id="4"/>
    <w:bookmarkStart w:name="z10" w:id="5"/>
    <w:p>
      <w:pPr>
        <w:spacing w:after="0"/>
        <w:ind w:left="0"/>
        <w:jc w:val="both"/>
      </w:pPr>
      <w:r>
        <w:rPr>
          <w:rFonts w:ascii="Times New Roman"/>
          <w:b w:val="false"/>
          <w:i w:val="false"/>
          <w:color w:val="000000"/>
          <w:sz w:val="28"/>
        </w:rPr>
        <w:t>
      Тізбенің 63-жолы 2022 жылғы 22 қазаннан бастап қолданылады;</w:t>
      </w:r>
    </w:p>
    <w:bookmarkEnd w:id="5"/>
    <w:bookmarkStart w:name="z11" w:id="6"/>
    <w:p>
      <w:pPr>
        <w:spacing w:after="0"/>
        <w:ind w:left="0"/>
        <w:jc w:val="both"/>
      </w:pPr>
      <w:r>
        <w:rPr>
          <w:rFonts w:ascii="Times New Roman"/>
          <w:b w:val="false"/>
          <w:i w:val="false"/>
          <w:color w:val="000000"/>
          <w:sz w:val="28"/>
        </w:rPr>
        <w:t>
      Тізбенің 110-жолы 2022 жылғы 2 сәуірден бастап қолданылады деп белгіленсін.";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КLT жәшіктері***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2, 3, 4, 5, 6, 9, 10, 12, 15, 16 және 56-жолдар алып тасталсын;</w:t>
      </w:r>
    </w:p>
    <w:bookmarkStart w:name="z17" w:id="10"/>
    <w:p>
      <w:pPr>
        <w:spacing w:after="0"/>
        <w:ind w:left="0"/>
        <w:jc w:val="both"/>
      </w:pPr>
      <w:r>
        <w:rPr>
          <w:rFonts w:ascii="Times New Roman"/>
          <w:b w:val="false"/>
          <w:i w:val="false"/>
          <w:color w:val="000000"/>
          <w:sz w:val="28"/>
        </w:rPr>
        <w:t xml:space="preserve">
      мынадай мазмұндағы реттік нөмірі 9-1-жолмен толықтырылсын: </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жинайтын конвейерлік желіге арналған стеллаждар; антистатикалық стеллаж; қойма паллет стеллаждар; сөрелік стеллаждар; динамикалық паллет сөре стеллаждар; консольдық стеллаждар; қорғаныс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11-1 және 11-2-жолдармен толықтырылсын:</w:t>
      </w:r>
    </w:p>
    <w:bookmarkStart w:name="z2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 бақыланатын қатайту үшін бағыттаушы циферблаты бар индикатор типтес динамометрикалық кілт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жабдығының трансферлік жүйелеріне арналған жарақтар; прогрессивті (дәйекті) штамптауға арналған жарақтар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нөмірлері 42-1, 42-2 және 42-3-жолдармен толықтырылсын: </w:t>
      </w:r>
    </w:p>
    <w:bookmarkStart w:name="z2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ауаны сору жүйесі; арнайы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беру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55-1-жолмен толықтырылсын: </w:t>
      </w:r>
    </w:p>
    <w:bookmarkStart w:name="z2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камераларының ағындарын тазартуға арналған қондырғы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9-дан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59-1-жолмен толықтырылсын:</w:t>
      </w:r>
    </w:p>
    <w:bookmarkStart w:name="z30"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таразы (каркасы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63-1-жолмен толықтырылсын: </w:t>
      </w:r>
    </w:p>
    <w:bookmarkStart w:name="z33" w:id="16"/>
    <w:p>
      <w:pPr>
        <w:spacing w:after="0"/>
        <w:ind w:left="0"/>
        <w:jc w:val="both"/>
      </w:pPr>
      <w:r>
        <w:rPr>
          <w:rFonts w:ascii="Times New Roman"/>
          <w:b w:val="false"/>
          <w:i w:val="false"/>
          <w:color w:val="000000"/>
          <w:sz w:val="28"/>
        </w:rPr>
        <w:t xml:space="preserve">
      "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1 сәуірден 2022 жылғы 21 қазан аралығындағы кезеңде әкелінген ауыл шаруашылығына немесе бағбандыққа арналған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
8424 41</w:t>
            </w:r>
          </w:p>
          <w:p>
            <w:pPr>
              <w:spacing w:after="20"/>
              <w:ind w:left="20"/>
              <w:jc w:val="both"/>
            </w:pPr>
            <w:r>
              <w:rPr>
                <w:rFonts w:ascii="Times New Roman"/>
                <w:b w:val="false"/>
                <w:i w:val="false"/>
                <w:color w:val="000000"/>
                <w:sz w:val="20"/>
              </w:rPr>
              <w:t>
8424 49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63-2-жолмен толықтырылсын: </w:t>
      </w:r>
    </w:p>
    <w:bookmarkStart w:name="z3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құймалары мен цилиндр блоктарын бояудың автоматты желісі; тұрмыстық техниканы ұнтақты бояу камерасы; ас үй плиталарының пештеріне және шағын пештің тұмшапешіне эмаль жағудың автоматты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9-дан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64-жол мынадай редакцияда жазылсын: </w:t>
      </w:r>
    </w:p>
    <w:bookmarkStart w:name="z41"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(8411 12 300 5 және 8411 12 300 6 қосалқы позицияларының авиациялық қозғалтқыштарын ұшаққа алуға және орнатуға арналған домкраттардан басқа; өзге де домкраттар мен гидравликалық көтергіштер; көлік құралдарын көтеру үшін пайдаланылатын домкраттар, өзге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8425-тен (8425 19 000 1,</w:t>
            </w:r>
          </w:p>
          <w:p>
            <w:pPr>
              <w:spacing w:after="20"/>
              <w:ind w:left="20"/>
              <w:jc w:val="both"/>
            </w:pPr>
            <w:r>
              <w:rPr>
                <w:rFonts w:ascii="Times New Roman"/>
                <w:b w:val="false"/>
                <w:i w:val="false"/>
                <w:color w:val="000000"/>
                <w:sz w:val="20"/>
              </w:rPr>
              <w:t>
8425 42 000 0,</w:t>
            </w:r>
          </w:p>
          <w:p>
            <w:pPr>
              <w:spacing w:after="20"/>
              <w:ind w:left="20"/>
              <w:jc w:val="both"/>
            </w:pPr>
            <w:r>
              <w:rPr>
                <w:rFonts w:ascii="Times New Roman"/>
                <w:b w:val="false"/>
                <w:i w:val="false"/>
                <w:color w:val="000000"/>
                <w:sz w:val="20"/>
              </w:rPr>
              <w:t>
8425 49 000 0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67-1-жолмен толықтырылсын:</w:t>
      </w:r>
    </w:p>
    <w:bookmarkStart w:name="z46"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крандар; екі тельферлік кран-балка (30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69-жол мынадай редакцияда жазылсын: </w:t>
      </w:r>
    </w:p>
    <w:bookmarkStart w:name="z4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тасымалдауға, тиеуге немесе түсіруге арналған өзге машиналар мен құрылғылар (мысалы, лифтілер, эскалаторлар, конвейерлер, аспалы жолдар), өзгелер (діңгекті көтергіштерді қоса алғанда, лифтілерден басқа): кабинаның қозғалыс жылдамдығын секундына 2 метрден артық қамтамасыз ететін лифтілер; өзгелер, скиптік көтергіштер; өзге тауарлар немесе материалдар үшін үздіксіз әрекет ететін элеваторлар мен конвейерлер: өзге таспалылар; өзге роликті конвейерлер; эскалаторлар және қозғалатын жаяу жүргіншілер жолдары; ауыл шаруашылығы тракторларына ілу үшін әзірленген өзге жабдықтар; өзге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8428-ден (8428 10 200 1, 8428 10 200 2, 8428 10 200 9, 8428 33 000 0, 8428 39 200 0, 8428 40 000 0, 8428 90 710 0, 8428 90 800 0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69-1-жолмен толықтырылсын:</w:t>
      </w:r>
    </w:p>
    <w:bookmarkStart w:name="z5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блогы мен цилиндр блогының бас жағына арналған әрлеу конвейері; орауға арналған роликті конвейер; электр жетегі жоқ еденге қоятын роликті конвейер; автоматты орау машинасы (Pet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70-жол мынадай редакцияда жазылсын: </w:t>
      </w:r>
    </w:p>
    <w:bookmarkStart w:name="z5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күрегi бар бульдозерлер; грейдерлер, жоспарлаушылар, скреперлер, механикалық күректер, эксковаторлар, бiршөмiштi тиегiштер, тегістейтін машиналар, өздігінен жүретін жол аунақтары* (өзгелерден басқа; өзге біршөмішті фронтальды тиегіштер; механикалық басқа күректер, эксковаторлар және біршөмішті тиегіштер, өзге толық айналмалы машиналар, өзге бұрылмайтын немесе бұрылатын күрегi бар бульдозерлер, өзге грейдерлер және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8429-дан (8429 19 000 9, 8429 20 009 9, 8429 51 990 0, 8429 52 900 0, 8429 59 000 0 басқа)</w:t>
            </w:r>
          </w:p>
        </w:tc>
      </w:tr>
    </w:tbl>
    <w:p>
      <w:pPr>
        <w:spacing w:after="0"/>
        <w:ind w:left="0"/>
        <w:jc w:val="both"/>
      </w:pP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xml:space="preserve">
      реттік нөмірлері 72 және 73-жолдар мынадай редакцияда жазылсын: </w:t>
      </w:r>
    </w:p>
    <w:bookmarkEnd w:id="23"/>
    <w:bookmarkStart w:name="z5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(соқадан басқа; дискілі тырмалар; өзгелер: қопсытқыштар мен культиваторлар; тырмалар; сепкіштер: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8432-ден (8432 10 000 0, 8432 21 000 0, 8432 29 100 0, 8432 29 300 0, 8432 31 190 0, 8432 39 190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 (шығарылған кезінен бастап 3 жылдан астам уақыт өткен астық жинайтын комбайндардан басқа, өзге астық жинайтын комбайндар; сүрлем жинайтын комбайндар: өздігінен жүретіндер: өзгелер; өзге шөп шабатын машиналар: аспалы немесе тіркемелі трактор машиналары; өзге шөп дайындауға арналған машиналар; тайлағыш престер;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(8433 51 000 1, 8433 51 000 9, 8433 59 110 9 басқа селекциялық комбайндарды қоспағанда), сондай-ақ 8433 59 850 9 тауар позициясының қармау ені 7, 9, 12, 16 метрді құрайтын дәнді дақылдарды жинауға арналған тіркемелі және аспалы дестелегіштерден басқа (күріш, жүгері, майлы және бұршақ дақылдарын жинауға арналған дестелегіштерді, іріктегіштерді, көшіргіш кесіндісі бар дестелегіштерді қоспағанда), 8433 20 500 0,</w:t>
            </w:r>
          </w:p>
          <w:p>
            <w:pPr>
              <w:spacing w:after="20"/>
              <w:ind w:left="20"/>
              <w:jc w:val="both"/>
            </w:pPr>
            <w:r>
              <w:rPr>
                <w:rFonts w:ascii="Times New Roman"/>
                <w:b w:val="false"/>
                <w:i w:val="false"/>
                <w:color w:val="000000"/>
                <w:sz w:val="20"/>
              </w:rPr>
              <w:t>
8433 30 000 0, 8433 40 000 1, 8433 90 000 0)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97-1-жолмен толықтырылсын: </w:t>
      </w:r>
    </w:p>
    <w:bookmarkStart w:name="z62"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98-1-жолмен толықтырылсын: </w:t>
      </w:r>
    </w:p>
    <w:bookmarkStart w:name="z65"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басқарылатын көлденең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105-жол мынадай редакцияда жазылсын: </w:t>
      </w:r>
    </w:p>
    <w:bookmarkStart w:name="z6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(сығымдағыштарды қоса алғанда) (илектеу станоктарынан басқа); металдарды өңдеуге арналған ию, көмкеру, түзеу, кесу, тесу немесе шабу станоктары (престерді, ұзына бойы</w:t>
            </w:r>
          </w:p>
          <w:p>
            <w:pPr>
              <w:spacing w:after="20"/>
              <w:ind w:left="20"/>
              <w:jc w:val="both"/>
            </w:pPr>
            <w:r>
              <w:rPr>
                <w:rFonts w:ascii="Times New Roman"/>
                <w:b w:val="false"/>
                <w:i w:val="false"/>
                <w:color w:val="000000"/>
                <w:sz w:val="20"/>
              </w:rPr>
              <w:t>
кесу желілерін және көлденең кесу желілерін қоса алғанда) (созуға арналған станоктардан басқа); жоғарыда аталмаған металл немесе металл карбидтерді өңдеуге арналған сығымдағыштар (өзге гидравликалық престен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(8462 90 009 7-ден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108-1-жолмен толықтырылсын: </w:t>
      </w:r>
    </w:p>
    <w:bookmarkStart w:name="z7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110-1-жолмен толықтырылсын: </w:t>
      </w:r>
    </w:p>
    <w:bookmarkStart w:name="z75" w:id="29"/>
    <w:p>
      <w:pPr>
        <w:spacing w:after="0"/>
        <w:ind w:left="0"/>
        <w:jc w:val="both"/>
      </w:pPr>
      <w:r>
        <w:rPr>
          <w:rFonts w:ascii="Times New Roman"/>
          <w:b w:val="false"/>
          <w:i w:val="false"/>
          <w:color w:val="000000"/>
          <w:sz w:val="28"/>
        </w:rPr>
        <w:t xml:space="preserve">
      "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 немесе оптикалық санағыш құрылғылар, деректерді кодталған нысандағы ақпарат тасығыштарға тасымалдауға арналған машиналар және осыған ұқсас ақпаратты өңдеуге арналған, басқа жерде аталмаған немесе енгізілмеген, 2022 жылғы 1 қаңтардан 2022 жылғы 1 сәуір аралығындағы кезеңде әкелінген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(8471 30 000 0-ден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111-1-жолмен толықтырылсын: </w:t>
      </w:r>
    </w:p>
    <w:bookmarkStart w:name="z78"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құрастыру желісіне арналған ағынды сканер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123, 124, 125, 126, 127, 128, 129, 130, 131, 134, 135, 136, 137 және 138-жолдар алып тасталсын;</w:t>
      </w:r>
    </w:p>
    <w:bookmarkStart w:name="z81" w:id="31"/>
    <w:p>
      <w:pPr>
        <w:spacing w:after="0"/>
        <w:ind w:left="0"/>
        <w:jc w:val="both"/>
      </w:pPr>
      <w:r>
        <w:rPr>
          <w:rFonts w:ascii="Times New Roman"/>
          <w:b w:val="false"/>
          <w:i w:val="false"/>
          <w:color w:val="000000"/>
          <w:sz w:val="28"/>
        </w:rPr>
        <w:t xml:space="preserve">
      реттік нөмірі 141-жол мынадай редакцияда жазылсын: </w:t>
      </w:r>
    </w:p>
    <w:bookmarkEnd w:id="31"/>
    <w:bookmarkStart w:name="z82"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генераторлық қондырғылардан басқа), (номиналды шығыс қуаты 750 кВт-тан астам өзгелерден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(8501 53 990 0-ден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143-1-жолмен толықтырылсын: </w:t>
      </w:r>
    </w:p>
    <w:bookmarkStart w:name="z85"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кВт, 30 кВт арналған үздіксіз қуат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145 және 146-жолдар алып тасталсын;</w:t>
      </w:r>
    </w:p>
    <w:bookmarkStart w:name="z88" w:id="34"/>
    <w:p>
      <w:pPr>
        <w:spacing w:after="0"/>
        <w:ind w:left="0"/>
        <w:jc w:val="both"/>
      </w:pPr>
      <w:r>
        <w:rPr>
          <w:rFonts w:ascii="Times New Roman"/>
          <w:b w:val="false"/>
          <w:i w:val="false"/>
          <w:color w:val="000000"/>
          <w:sz w:val="28"/>
        </w:rPr>
        <w:t xml:space="preserve">
      реттік нөмірі 147-жол мынадай редакцияда жазылсын: </w:t>
      </w:r>
    </w:p>
    <w:bookmarkEnd w:id="34"/>
    <w:bookmarkStart w:name="z8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термиялық өңдеуге арналған өнеркәсіптік немесе зертханалық жабдық (бөліктен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(8514 90 000 0-ден басқа)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148-1-жолмен толықтырылсын: </w:t>
      </w:r>
    </w:p>
    <w:bookmarkStart w:name="z92"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жасанды тоздырудың сынақ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151, 160, 168, 169, 170, 171, 172, 173, 176, 177, 178, 179, 185, 186, 187, 188, 189, 212 және 216-жолдар алып тасталсын;</w:t>
      </w:r>
    </w:p>
    <w:bookmarkStart w:name="z95" w:id="37"/>
    <w:p>
      <w:pPr>
        <w:spacing w:after="0"/>
        <w:ind w:left="0"/>
        <w:jc w:val="both"/>
      </w:pPr>
      <w:r>
        <w:rPr>
          <w:rFonts w:ascii="Times New Roman"/>
          <w:b w:val="false"/>
          <w:i w:val="false"/>
          <w:color w:val="000000"/>
          <w:sz w:val="28"/>
        </w:rPr>
        <w:t xml:space="preserve">
      мынадай мазмұндағы реттік нөмірі 184-1-жолмен толықтырылсын: </w:t>
      </w:r>
    </w:p>
    <w:bookmarkEnd w:id="37"/>
    <w:bookmarkStart w:name="z9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жәшіктерге арналған көлік арбасы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202-1-жолмен толықтырылсын: </w:t>
      </w:r>
    </w:p>
    <w:bookmarkStart w:name="z99"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құрылымын өлшеуге арналған аспаптар кешені, оның ішінде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205-1-жолмен толықтырылсын: </w:t>
      </w:r>
    </w:p>
    <w:bookmarkStart w:name="z102"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бұзбайтын бақылауды жүргізуге арналған жабдықтар кешені, оның ішінде цифрлық микрометр; цифрлық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нөмірлері 211-1 және 211-2-жолдармен толықтырылсын: </w:t>
      </w:r>
    </w:p>
    <w:bookmarkStart w:name="z10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температурасын өлшеу жабдығы; термоэлектрлік түрлендіргіш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арналған көпарналы термограф; ылғалдылық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нөмірі 213-1-жолмен толықтырылсын: </w:t>
      </w:r>
    </w:p>
    <w:bookmarkStart w:name="z108"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0-ден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реттік нөмірлері 216-1, 216-2, 216-3 және 216-4-жолдармен толықтырылсын: </w:t>
      </w:r>
    </w:p>
    <w:bookmarkStart w:name="z111"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үстелге арналған аспалы шкаф; электр статикалық әдіспен жағылған ұнтақ бояумен қапталған химиялық реактивтерге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сервистік бөлшектері бар оқшау үстел; электр статикалық әдіспен жағылған ұнтақ бояумен қапталған сервистік тірек; электр статикалық әдіспен жағылған ұнтақ бояумен қапталған қабырға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қабырғасы бар жұмыс үстелі; тұрмыстық техниканың құрамдас бөліктеріне арналған стеллаждар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жинауға арналған антистатикалық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мынадай редакцияда жазылсын: </w:t>
      </w:r>
    </w:p>
    <w:bookmarkStart w:name="z114" w:id="44"/>
    <w:p>
      <w:pPr>
        <w:spacing w:after="0"/>
        <w:ind w:left="0"/>
        <w:jc w:val="both"/>
      </w:pPr>
      <w:r>
        <w:rPr>
          <w:rFonts w:ascii="Times New Roman"/>
          <w:b w:val="false"/>
          <w:i w:val="false"/>
          <w:color w:val="000000"/>
          <w:sz w:val="28"/>
        </w:rPr>
        <w:t>
      "Ескертпе: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қосылған құн салығынан босату мақсаттары үшін тауарлар Еуразиялық экономикалық одақтың сыртқы экономикалық қызметінің тауар номенклатурасының кодтарымен айқындалады. Тауарлардың атаулары пайдалануға ыңғайлы болу үшін берілген.</w:t>
      </w:r>
    </w:p>
    <w:bookmarkStart w:name="z116" w:id="45"/>
    <w:p>
      <w:pPr>
        <w:spacing w:after="0"/>
        <w:ind w:left="0"/>
        <w:jc w:val="both"/>
      </w:pPr>
      <w:r>
        <w:rPr>
          <w:rFonts w:ascii="Times New Roman"/>
          <w:b w:val="false"/>
          <w:i w:val="false"/>
          <w:color w:val="000000"/>
          <w:sz w:val="28"/>
        </w:rPr>
        <w:t>
      * - тауарлардың номенклатурасы тауарлардың кодымен де, атауымен де айқындалады.</w:t>
      </w:r>
    </w:p>
    <w:bookmarkEnd w:id="45"/>
    <w:bookmarkStart w:name="z117" w:id="46"/>
    <w:p>
      <w:pPr>
        <w:spacing w:after="0"/>
        <w:ind w:left="0"/>
        <w:jc w:val="both"/>
      </w:pPr>
      <w:r>
        <w:rPr>
          <w:rFonts w:ascii="Times New Roman"/>
          <w:b w:val="false"/>
          <w:i w:val="false"/>
          <w:color w:val="000000"/>
          <w:sz w:val="28"/>
        </w:rPr>
        <w:t>
      ** - арнайы инвестициялық келісімшарт жасасқан заңды тұлғалар және (немесе) осындай заңды тұлғалар үшін тауарларды импорттайтын лизингтік компаниялар үшін.</w:t>
      </w:r>
    </w:p>
    <w:bookmarkEnd w:id="46"/>
    <w:bookmarkStart w:name="z118" w:id="47"/>
    <w:p>
      <w:pPr>
        <w:spacing w:after="0"/>
        <w:ind w:left="0"/>
        <w:jc w:val="both"/>
      </w:pPr>
      <w:r>
        <w:rPr>
          <w:rFonts w:ascii="Times New Roman"/>
          <w:b w:val="false"/>
          <w:i w:val="false"/>
          <w:color w:val="000000"/>
          <w:sz w:val="28"/>
        </w:rPr>
        <w:t>
      *** - *және **.".</w:t>
      </w:r>
    </w:p>
    <w:bookmarkEnd w:id="47"/>
    <w:bookmarkStart w:name="z119" w:id="48"/>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8"/>
    <w:bookmarkStart w:name="z120" w:id="4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49"/>
    <w:bookmarkStart w:name="z121"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bookmarkStart w:name="z125" w:id="51"/>
    <w:p>
      <w:pPr>
        <w:spacing w:after="0"/>
        <w:ind w:left="0"/>
        <w:jc w:val="both"/>
      </w:pPr>
      <w:r>
        <w:rPr>
          <w:rFonts w:ascii="Times New Roman"/>
          <w:b w:val="false"/>
          <w:i w:val="false"/>
          <w:color w:val="000000"/>
          <w:sz w:val="28"/>
        </w:rPr>
        <w:t xml:space="preserve">
      Ауыл шаруашылығы </w:t>
      </w:r>
    </w:p>
    <w:bookmarkEnd w:id="51"/>
    <w:bookmarkStart w:name="z126" w:id="52"/>
    <w:p>
      <w:pPr>
        <w:spacing w:after="0"/>
        <w:ind w:left="0"/>
        <w:jc w:val="both"/>
      </w:pPr>
      <w:r>
        <w:rPr>
          <w:rFonts w:ascii="Times New Roman"/>
          <w:b w:val="false"/>
          <w:i w:val="false"/>
          <w:color w:val="000000"/>
          <w:sz w:val="28"/>
        </w:rPr>
        <w:t>
      министрлігі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bookmarkStart w:name="z129" w:id="53"/>
    <w:p>
      <w:pPr>
        <w:spacing w:after="0"/>
        <w:ind w:left="0"/>
        <w:jc w:val="both"/>
      </w:pPr>
      <w:r>
        <w:rPr>
          <w:rFonts w:ascii="Times New Roman"/>
          <w:b w:val="false"/>
          <w:i w:val="false"/>
          <w:color w:val="000000"/>
          <w:sz w:val="28"/>
        </w:rPr>
        <w:t>
      Қаржы министрлігі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bookmarkStart w:name="z132" w:id="54"/>
    <w:p>
      <w:pPr>
        <w:spacing w:after="0"/>
        <w:ind w:left="0"/>
        <w:jc w:val="both"/>
      </w:pPr>
      <w:r>
        <w:rPr>
          <w:rFonts w:ascii="Times New Roman"/>
          <w:b w:val="false"/>
          <w:i w:val="false"/>
          <w:color w:val="000000"/>
          <w:sz w:val="28"/>
        </w:rPr>
        <w:t>
      Өнеркәсіп және</w:t>
      </w:r>
    </w:p>
    <w:bookmarkEnd w:id="54"/>
    <w:bookmarkStart w:name="z133" w:id="55"/>
    <w:p>
      <w:pPr>
        <w:spacing w:after="0"/>
        <w:ind w:left="0"/>
        <w:jc w:val="both"/>
      </w:pPr>
      <w:r>
        <w:rPr>
          <w:rFonts w:ascii="Times New Roman"/>
          <w:b w:val="false"/>
          <w:i w:val="false"/>
          <w:color w:val="000000"/>
          <w:sz w:val="28"/>
        </w:rPr>
        <w:t>
      құрылыс министрлігі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bookmarkStart w:name="z136" w:id="56"/>
    <w:p>
      <w:pPr>
        <w:spacing w:after="0"/>
        <w:ind w:left="0"/>
        <w:jc w:val="both"/>
      </w:pPr>
      <w:r>
        <w:rPr>
          <w:rFonts w:ascii="Times New Roman"/>
          <w:b w:val="false"/>
          <w:i w:val="false"/>
          <w:color w:val="000000"/>
          <w:sz w:val="28"/>
        </w:rPr>
        <w:t xml:space="preserve">
      Цифрлық даму, инновациялар </w:t>
      </w:r>
    </w:p>
    <w:bookmarkEnd w:id="56"/>
    <w:bookmarkStart w:name="z137" w:id="57"/>
    <w:p>
      <w:pPr>
        <w:spacing w:after="0"/>
        <w:ind w:left="0"/>
        <w:jc w:val="both"/>
      </w:pPr>
      <w:r>
        <w:rPr>
          <w:rFonts w:ascii="Times New Roman"/>
          <w:b w:val="false"/>
          <w:i w:val="false"/>
          <w:color w:val="000000"/>
          <w:sz w:val="28"/>
        </w:rPr>
        <w:t xml:space="preserve">
      және аэроғарыш өнеркәсібі </w:t>
      </w:r>
    </w:p>
    <w:bookmarkEnd w:id="57"/>
    <w:bookmarkStart w:name="z138" w:id="58"/>
    <w:p>
      <w:pPr>
        <w:spacing w:after="0"/>
        <w:ind w:left="0"/>
        <w:jc w:val="both"/>
      </w:pPr>
      <w:r>
        <w:rPr>
          <w:rFonts w:ascii="Times New Roman"/>
          <w:b w:val="false"/>
          <w:i w:val="false"/>
          <w:color w:val="000000"/>
          <w:sz w:val="28"/>
        </w:rPr>
        <w:t>
      министрлігі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