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abb0" w14:textId="a3ea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істерді қарау бойынша соттардың жұмысы туралы есептердің, электронды ақпараттық есепке алу құжаттарының нысандарын және оларды енгізу мен қалыптастыру жөніндегі нұсқаулықты бекіту туралы" Қазақстан Республикасы Бас Прокурорының 2021 жылғы 22 маусымдағы № 92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20 ақпандағы № 24 бұйрығы. Қазақстан Республикасының Әділет министрлігінде 2024 жылғы 21 ақпанда № 34021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"Әкімшілік істерді қарау бойынша соттардың жұмысы туралы есептердің, электронды ақпараттық есепке алу құжаттарының нысандарын және оларды енгізу мен қалыптастыру жөніндегі нұсқаулықты бекіту туралы" Қазақстан Республикасы Бас Прокурорының 2021 жылғы 22 маусымдағы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23196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Президентінің 2017 жылғы 13 қазандағы № 563 Жарлығымен бекітілген "Қазақстан Республикасының прокуратура органдарының кейбір мәселелері туралы"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"Бірінші сатыдағы соттардың әкімшілік істерді қарауы жөніндегі есеп" № </w:t>
      </w:r>
      <w:r>
        <w:rPr>
          <w:rFonts w:ascii="Times New Roman"/>
          <w:b w:val="false"/>
          <w:i w:val="false"/>
          <w:color w:val="000000"/>
          <w:sz w:val="28"/>
        </w:rPr>
        <w:t>5-нысаны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1-бөлім "Әкімшілік істерді қарау нәтижелері және қозғалысы":</w:t>
      </w:r>
    </w:p>
    <w:bookmarkEnd w:id="3"/>
    <w:bookmarkStart w:name="z7" w:id="4"/>
    <w:p>
      <w:pPr>
        <w:spacing w:after="0"/>
        <w:ind w:left="0"/>
        <w:jc w:val="both"/>
      </w:pPr>
      <w:r>
        <w:rPr>
          <w:rFonts w:ascii="Times New Roman"/>
          <w:b w:val="false"/>
          <w:i w:val="false"/>
          <w:color w:val="000000"/>
          <w:sz w:val="28"/>
        </w:rPr>
        <w:t>
      50, 51, 52-бағандар мынадай редакцияда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both"/>
      </w:pPr>
      <w:r>
        <w:rPr>
          <w:rFonts w:ascii="Times New Roman"/>
          <w:b w:val="false"/>
          <w:i w:val="false"/>
          <w:color w:val="000000"/>
          <w:sz w:val="28"/>
        </w:rPr>
        <w:t>
      "і с";</w:t>
      </w:r>
    </w:p>
    <w:bookmarkStart w:name="z8" w:id="5"/>
    <w:p>
      <w:pPr>
        <w:spacing w:after="0"/>
        <w:ind w:left="0"/>
        <w:jc w:val="both"/>
      </w:pPr>
      <w:r>
        <w:rPr>
          <w:rFonts w:ascii="Times New Roman"/>
          <w:b w:val="false"/>
          <w:i w:val="false"/>
          <w:color w:val="000000"/>
          <w:sz w:val="28"/>
        </w:rPr>
        <w:t xml:space="preserve">
      "Әкімшілік органдарға, лауазымды адамдарға қатысты әкімшілік істердің қозғалысы" деген 2-бөлім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"Кассациялық сатыда әкімшілік істерді қарау бойынша есеп" № </w:t>
      </w:r>
      <w:r>
        <w:rPr>
          <w:rFonts w:ascii="Times New Roman"/>
          <w:b w:val="false"/>
          <w:i w:val="false"/>
          <w:color w:val="000000"/>
          <w:sz w:val="28"/>
        </w:rPr>
        <w:t>5-нысаны</w:t>
      </w:r>
      <w:r>
        <w:rPr>
          <w:rFonts w:ascii="Times New Roman"/>
          <w:b w:val="false"/>
          <w:i w:val="false"/>
          <w:color w:val="000000"/>
          <w:sz w:val="28"/>
        </w:rPr>
        <w:t xml:space="preserve">: </w:t>
      </w:r>
    </w:p>
    <w:bookmarkEnd w:id="6"/>
    <w:bookmarkStart w:name="z10" w:id="7"/>
    <w:p>
      <w:pPr>
        <w:spacing w:after="0"/>
        <w:ind w:left="0"/>
        <w:jc w:val="both"/>
      </w:pPr>
      <w:r>
        <w:rPr>
          <w:rFonts w:ascii="Times New Roman"/>
          <w:b w:val="false"/>
          <w:i w:val="false"/>
          <w:color w:val="000000"/>
          <w:sz w:val="28"/>
        </w:rPr>
        <w:t>
      2-бөлім "Істерді қарау нәтижелері (заңды күшіне енбеген сот актілері)":</w:t>
      </w:r>
    </w:p>
    <w:bookmarkEnd w:id="7"/>
    <w:bookmarkStart w:name="z11" w:id="8"/>
    <w:p>
      <w:pPr>
        <w:spacing w:after="0"/>
        <w:ind w:left="0"/>
        <w:jc w:val="both"/>
      </w:pPr>
      <w:r>
        <w:rPr>
          <w:rFonts w:ascii="Times New Roman"/>
          <w:b w:val="false"/>
          <w:i w:val="false"/>
          <w:color w:val="000000"/>
          <w:sz w:val="28"/>
        </w:rPr>
        <w:t>
      77, 78, 79-бағандар мынадай редакцияда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сот органдарының ақпараттық жүйесіне электронды ақпараттық есепке алу құжаттарын енгізу және әкімшілік істерді қарау жөніндегі соттардың жұмысы туралы есептерді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 Осы Қазақстан Республикасы сот органдарының ақпараттық жүйесіне (бұдан әрі – ҚР СО АЖ) электронды ақпараттық есепке алу құжаттарын (бұдан әрі – ЭАЕҚ) енгізу және әкімшілік істерді қарау бойынша соттардың жұмысы туралы есептерді қалыптастыру жөніндегі нұсқаулық ЭАЕҚ енгізудің және олардың негізінде бірінші, апелляциялық және кассациялық сатыдағы соттардың әкімшілік істерді қарауы жөніндегі есептерді қалыптастыруының негізгі ережелерін айқындайды (бұдан әрі - есептер).".</w:t>
      </w:r>
    </w:p>
    <w:bookmarkEnd w:id="9"/>
    <w:bookmarkStart w:name="z15" w:id="10"/>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ЭАЕҚ біріңғай нысандарын әзірлеуді және енгізуді Қазақстан Республикасының Сот әкімшілігімен (бұдан әрі – Сот әкімшілігі) келісе отырып жүзеге асырады.</w:t>
      </w:r>
    </w:p>
    <w:bookmarkEnd w:id="10"/>
    <w:bookmarkStart w:name="z16" w:id="11"/>
    <w:p>
      <w:pPr>
        <w:spacing w:after="0"/>
        <w:ind w:left="0"/>
        <w:jc w:val="both"/>
      </w:pPr>
      <w:r>
        <w:rPr>
          <w:rFonts w:ascii="Times New Roman"/>
          <w:b w:val="false"/>
          <w:i w:val="false"/>
          <w:color w:val="000000"/>
          <w:sz w:val="28"/>
        </w:rPr>
        <w:t>
      3. ЭАЕҚ-ны ҚР СО АЖ-ға енгізу есепке алуды Сот әкімшілігі және оның облыстардағы, республикалық маңызы бар қалалардағы және астанадағы аумақтық бөлімшелері (бұдан әрі – соттар кеңсесі) жүргізеді.</w:t>
      </w:r>
    </w:p>
    <w:bookmarkEnd w:id="11"/>
    <w:bookmarkStart w:name="z17" w:id="12"/>
    <w:p>
      <w:pPr>
        <w:spacing w:after="0"/>
        <w:ind w:left="0"/>
        <w:jc w:val="both"/>
      </w:pPr>
      <w:r>
        <w:rPr>
          <w:rFonts w:ascii="Times New Roman"/>
          <w:b w:val="false"/>
          <w:i w:val="false"/>
          <w:color w:val="000000"/>
          <w:sz w:val="28"/>
        </w:rPr>
        <w:t>
      4. Есептерді ҚР СО АЖ ЭАЕҚ-ның деректері негізінде Комитет және оның аумақтық органдары қалыптастырады.</w:t>
      </w:r>
    </w:p>
    <w:bookmarkEnd w:id="12"/>
    <w:bookmarkStart w:name="z18" w:id="13"/>
    <w:p>
      <w:pPr>
        <w:spacing w:after="0"/>
        <w:ind w:left="0"/>
        <w:jc w:val="both"/>
      </w:pPr>
      <w:r>
        <w:rPr>
          <w:rFonts w:ascii="Times New Roman"/>
          <w:b w:val="false"/>
          <w:i w:val="false"/>
          <w:color w:val="000000"/>
          <w:sz w:val="28"/>
        </w:rPr>
        <w:t>
      5. Есептерді қалыптастыру ЭАЕҚ-ның мынадай нысандары негізінде іске асырылады:</w:t>
      </w:r>
    </w:p>
    <w:bookmarkEnd w:id="13"/>
    <w:p>
      <w:pPr>
        <w:spacing w:after="0"/>
        <w:ind w:left="0"/>
        <w:jc w:val="both"/>
      </w:pPr>
      <w:r>
        <w:rPr>
          <w:rFonts w:ascii="Times New Roman"/>
          <w:b w:val="false"/>
          <w:i w:val="false"/>
          <w:color w:val="000000"/>
          <w:sz w:val="28"/>
        </w:rPr>
        <w:t>
      1) "Бірінші сатыдағы сот қараған әкімшілік іске (талап қою) 1-ЭАЕҚ" (бұдан әрі – 1-ЭАЕҚ);</w:t>
      </w:r>
    </w:p>
    <w:p>
      <w:pPr>
        <w:spacing w:after="0"/>
        <w:ind w:left="0"/>
        <w:jc w:val="both"/>
      </w:pPr>
      <w:r>
        <w:rPr>
          <w:rFonts w:ascii="Times New Roman"/>
          <w:b w:val="false"/>
          <w:i w:val="false"/>
          <w:color w:val="000000"/>
          <w:sz w:val="28"/>
        </w:rPr>
        <w:t>
      2) "Апелляциялық сатыдағы сот қараған әкімшілік іске 2-ЭАЕҚ" (бұдан әрі – 2-ЭАЕҚ);</w:t>
      </w:r>
    </w:p>
    <w:p>
      <w:pPr>
        <w:spacing w:after="0"/>
        <w:ind w:left="0"/>
        <w:jc w:val="both"/>
      </w:pPr>
      <w:r>
        <w:rPr>
          <w:rFonts w:ascii="Times New Roman"/>
          <w:b w:val="false"/>
          <w:i w:val="false"/>
          <w:color w:val="000000"/>
          <w:sz w:val="28"/>
        </w:rPr>
        <w:t>
      3) "Кассациялық сатыдағы сот қараған әкімшілік іске (талап қою) 3-ЭАЕҚ" (бұдан әрі – 3-ЭАЕҚ)";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"7. ҚР СО АЖ-да енгізілген ЭАЕҚ-ның деректемелерін түзету Сот әкімшілігінің, соттар кеңсесінің бастамасы бойынша, Комитеттің, оның аумақтық және оларға теңестірілген органдарының (бұдан әрі – аумақтық органдар) хаты бойынша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"47. Есептер Комитет және оның аумақтық органдары комитеттің ААЖ-да ҚР СО АЖ-да көрсеткіштерін есептеу алгоритміне сәйкес ЭАЕҚ-тен ҚР СО АЖ деректері негізінде қалыптастырылады.</w:t>
      </w:r>
    </w:p>
    <w:bookmarkEnd w:id="15"/>
    <w:bookmarkStart w:name="z23" w:id="16"/>
    <w:p>
      <w:pPr>
        <w:spacing w:after="0"/>
        <w:ind w:left="0"/>
        <w:jc w:val="both"/>
      </w:pPr>
      <w:r>
        <w:rPr>
          <w:rFonts w:ascii="Times New Roman"/>
          <w:b w:val="false"/>
          <w:i w:val="false"/>
          <w:color w:val="000000"/>
          <w:sz w:val="28"/>
        </w:rPr>
        <w:t>
      48. Есептер тоқсан сайын өсіп келе жатқан нәтижемен қалыптастырылады.</w:t>
      </w:r>
    </w:p>
    <w:bookmarkEnd w:id="16"/>
    <w:bookmarkStart w:name="z24" w:id="17"/>
    <w:p>
      <w:pPr>
        <w:spacing w:after="0"/>
        <w:ind w:left="0"/>
        <w:jc w:val="both"/>
      </w:pPr>
      <w:r>
        <w:rPr>
          <w:rFonts w:ascii="Times New Roman"/>
          <w:b w:val="false"/>
          <w:i w:val="false"/>
          <w:color w:val="000000"/>
          <w:sz w:val="28"/>
        </w:rPr>
        <w:t>
      49. Комитеттің аумақтық органдары есептер бойынша статистикалық деректерді (бұдан әрі – статистикалық кесім) Астана қаласының уақыты бойынша есепті кезеңнен кейінгі айдың 6-күні сағат 15:00-де расталады.</w:t>
      </w:r>
    </w:p>
    <w:bookmarkEnd w:id="17"/>
    <w:p>
      <w:pPr>
        <w:spacing w:after="0"/>
        <w:ind w:left="0"/>
        <w:jc w:val="both"/>
      </w:pPr>
      <w:r>
        <w:rPr>
          <w:rFonts w:ascii="Times New Roman"/>
          <w:b w:val="false"/>
          <w:i w:val="false"/>
          <w:color w:val="000000"/>
          <w:sz w:val="28"/>
        </w:rPr>
        <w:t>
      Комитет республика бойынша жиынтық есептерді есептік кезеңнен кейінгі айдың 8-күні Комитет төрағасына қол қою үшін ұсынылады.</w:t>
      </w:r>
    </w:p>
    <w:p>
      <w:pPr>
        <w:spacing w:after="0"/>
        <w:ind w:left="0"/>
        <w:jc w:val="both"/>
      </w:pPr>
      <w:r>
        <w:rPr>
          <w:rFonts w:ascii="Times New Roman"/>
          <w:b w:val="false"/>
          <w:i w:val="false"/>
          <w:color w:val="000000"/>
          <w:sz w:val="28"/>
        </w:rPr>
        <w:t>
      Жиынтық есептерге қол қойылғаннан кейін, бірақ есептік кезеңнен кейінгі айдың 10-күнінен кешіктірмей Сот әкімшілігіне жолданады.</w:t>
      </w:r>
    </w:p>
    <w:p>
      <w:pPr>
        <w:spacing w:after="0"/>
        <w:ind w:left="0"/>
        <w:jc w:val="both"/>
      </w:pPr>
      <w:r>
        <w:rPr>
          <w:rFonts w:ascii="Times New Roman"/>
          <w:b w:val="false"/>
          <w:i w:val="false"/>
          <w:color w:val="000000"/>
          <w:sz w:val="28"/>
        </w:rPr>
        <w:t>
      Облыстар, республикалық маңызы бар қалалар және Астана бойынша жиынтық есептерге Комитеттің аумақтық органдарының бастықтары (Комитет статистикалық бөлімді бекіткеннен кейін) қол қояды, олар жергілікті жерлерде олардың сақталуын қамтамасыз етеді (Комитетке жіберілмей).".</w:t>
      </w:r>
    </w:p>
    <w:bookmarkStart w:name="z25" w:id="18"/>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комитетіне (бұдан әрі – Комитет):</w:t>
      </w:r>
    </w:p>
    <w:bookmarkEnd w:id="18"/>
    <w:bookmarkStart w:name="z26"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7" w:id="20"/>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w:t>
      </w:r>
    </w:p>
    <w:bookmarkEnd w:id="20"/>
    <w:bookmarkStart w:name="z28" w:id="21"/>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Комитеттің аумақтық органдарына орындау үшін жіберуді қамтамасыз етсін.</w:t>
      </w:r>
    </w:p>
    <w:bookmarkEnd w:id="21"/>
    <w:bookmarkStart w:name="z29" w:id="22"/>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22"/>
    <w:bookmarkStart w:name="z30" w:id="23"/>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Рсепубликасы</w:t>
      </w:r>
    </w:p>
    <w:p>
      <w:pPr>
        <w:spacing w:after="0"/>
        <w:ind w:left="0"/>
        <w:jc w:val="both"/>
      </w:pPr>
      <w:r>
        <w:rPr>
          <w:rFonts w:ascii="Times New Roman"/>
          <w:b w:val="false"/>
          <w:i w:val="false"/>
          <w:color w:val="000000"/>
          <w:sz w:val="28"/>
        </w:rPr>
        <w:t>
      Сот әкімшілігі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20 ақпандағы</w:t>
            </w:r>
            <w:r>
              <w:br/>
            </w:r>
            <w:r>
              <w:rPr>
                <w:rFonts w:ascii="Times New Roman"/>
                <w:b w:val="false"/>
                <w:i w:val="false"/>
                <w:color w:val="000000"/>
                <w:sz w:val="20"/>
              </w:rPr>
              <w:t>№ 24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4"/>
    <w:p>
      <w:pPr>
        <w:spacing w:after="0"/>
        <w:ind w:left="0"/>
        <w:jc w:val="left"/>
      </w:pPr>
      <w:r>
        <w:rPr>
          <w:rFonts w:ascii="Times New Roman"/>
          <w:b/>
          <w:i w:val="false"/>
          <w:color w:val="000000"/>
        </w:rPr>
        <w:t xml:space="preserve"> "Бірінші сатыдағы соттардың әкімшілік істерді қарауы жөніндегі есеп" № 5-нысаны</w:t>
      </w:r>
    </w:p>
    <w:bookmarkEnd w:id="24"/>
    <w:bookmarkStart w:name="z34" w:id="25"/>
    <w:p>
      <w:pPr>
        <w:spacing w:after="0"/>
        <w:ind w:left="0"/>
        <w:jc w:val="left"/>
      </w:pPr>
      <w:r>
        <w:rPr>
          <w:rFonts w:ascii="Times New Roman"/>
          <w:b/>
          <w:i w:val="false"/>
          <w:color w:val="000000"/>
        </w:rPr>
        <w:t xml:space="preserve"> "Әкімшілік органдарға, лауазымды адамдарға қатысты әкімшілік істердің қозғалысы" 2-бөлім</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жойылуына байланысты істер бойынша қайта жаңартылған іс жүргізулер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1-3-бағандардан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(арыз) соттылығы бойынша жіберілді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шығарылып қаралды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шығарылып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7-8-бағандардан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 Президент - Қазақстан Республикасы Елбасының Кеңсесі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әкімшілігі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комиссиясының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 Кеңесінің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Мемлекеттік Күзет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мақсаттағы күштері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статистика бюросы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Бас қолбасшылығы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қызметі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қатынастарды дамыту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құжаттама және кітап ісі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қатынастарды дамыту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Ауылшаруашылық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және қадағалау комитеті,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инспекция комитеті,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 сапаны қамтамасыз ету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құқығын қорғау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 сапаны қамтамасыз ету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саясаты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сапаны қамтамасыз ету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құқығын қорғау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бақылау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бақылау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әлеуметтік қорғау және көші-қон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 және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 коммуналдық шаруашылық істері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және су көлігі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және жекешелендіру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саясаты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индустриясы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индустриясы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әскери бөлімдер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жөніндегі комитет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Су ресурстары және ирригация министрлігі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және тұрғын үй-коммуналдық шаруашылық істері комитеті, оның аумақтық бөлімшелері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комитеті және оның аумақтық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оның ведомстволарының басқаруындағы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қадағалау комитеті және оның аумақтық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 және оның аумақтық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 және оның аумақтық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комитеті және оның аумақтық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әкімнің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мен оның ведомстволарының басқаруындағы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республикалық мемлекеттік кәсіпорындар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Жауапкердің мойындауымен талап қоюы қаралды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кері қайтарылып қаралды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жасалғаны туралы талап қою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мойындау туралы талап қою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күшін жоя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 міндеттерін жүктей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әкімшілік актіні қабылдамау міндеттемесін сала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жасауды міндеттей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жасауға тыйым сала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болуын мойындай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жоқтығын мойындай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актіні заңсыз деп тани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барлығы (5, 6, 7, 8, 22-бағандардың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жазбаша талқылаумен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ӘРПК-де белгіленген мерзімдерді бұзып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істердің қалдығы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қайтарып алуға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бекітуге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жауаптар келіп түсті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залалдың сот анықтаған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арыздарын қарау нәтижелеріне байланысты талап қоюлар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