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9880e" w14:textId="19988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2024 жылғы 16 ақпандағы № 35 бұйрығы. Қазақстан Республикасының Әділет министрлігінде 2024 жылғы 20 ақпанда № 34013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"Отбасы және балалар саласындағы қағидаларды бекіту туралы" Қазақстан Республикасы Оқу-ағарту министрінің 2023 жылғы 30 маусымдағы № 188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33011 болып тіркелген) күші жойылды деп танылсын.</w:t>
      </w:r>
    </w:p>
    <w:bookmarkStart w:name="z7" w:id="1"/>
    <w:p>
      <w:pPr>
        <w:spacing w:after="0"/>
        <w:ind w:left="0"/>
        <w:jc w:val="both"/>
      </w:pPr>
      <w:r>
        <w:rPr>
          <w:rFonts w:ascii="Times New Roman"/>
          <w:b w:val="false"/>
          <w:i w:val="false"/>
          <w:color w:val="000000"/>
          <w:sz w:val="28"/>
        </w:rPr>
        <w:t>
      3. Қазақстан Республикасы Оқу-ағарту министрлігі Балалардың құқықтарын қорғау комитеті Қазақстан Республикасының заңнамасында белгіленген тәртіппен:</w:t>
      </w:r>
    </w:p>
    <w:bookmarkEnd w:id="1"/>
    <w:bookmarkStart w:name="z8"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9" w:id="3"/>
    <w:p>
      <w:pPr>
        <w:spacing w:after="0"/>
        <w:ind w:left="0"/>
        <w:jc w:val="both"/>
      </w:pPr>
      <w:r>
        <w:rPr>
          <w:rFonts w:ascii="Times New Roman"/>
          <w:b w:val="false"/>
          <w:i w:val="false"/>
          <w:color w:val="000000"/>
          <w:sz w:val="28"/>
        </w:rPr>
        <w:t>
      2) осы бұйрықты Қазақстан Республикасы Оқу-ағарту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1"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Оқу-ағарту вице-министріне жүктелсін.</w:t>
      </w:r>
    </w:p>
    <w:bookmarkEnd w:id="4"/>
    <w:bookmarkStart w:name="z12"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16 ақпандағы</w:t>
            </w:r>
            <w:r>
              <w:br/>
            </w:r>
            <w:r>
              <w:rPr>
                <w:rFonts w:ascii="Times New Roman"/>
                <w:b w:val="false"/>
                <w:i w:val="false"/>
                <w:color w:val="000000"/>
                <w:sz w:val="20"/>
              </w:rPr>
              <w:t>№ 35 бұйрығына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Өзгерістер мен толықтырулар енгізілетін кейбір бұйрықтардың тізбесі</w:t>
      </w:r>
    </w:p>
    <w:p>
      <w:pPr>
        <w:spacing w:after="0"/>
        <w:ind w:left="0"/>
        <w:jc w:val="left"/>
      </w:pPr>
    </w:p>
    <w:p>
      <w:pPr>
        <w:spacing w:after="0"/>
        <w:ind w:left="0"/>
        <w:jc w:val="both"/>
      </w:pPr>
      <w:r>
        <w:rPr>
          <w:rFonts w:ascii="Times New Roman"/>
          <w:b w:val="false"/>
          <w:i w:val="false"/>
          <w:color w:val="000000"/>
          <w:sz w:val="28"/>
        </w:rPr>
        <w:t xml:space="preserve">
      1. "Патронаттық тәрбие туралы ережені бекіту туралы" Қазақстан Республикасы Білім және ғылым министрінің 2015 жылғы 16 қаңтардағы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10285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Патронаттық тәрбие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жаңа редакцияда жазылсын:</w:t>
      </w:r>
    </w:p>
    <w:bookmarkStart w:name="z23" w:id="6"/>
    <w:p>
      <w:pPr>
        <w:spacing w:after="0"/>
        <w:ind w:left="0"/>
        <w:jc w:val="both"/>
      </w:pPr>
      <w:r>
        <w:rPr>
          <w:rFonts w:ascii="Times New Roman"/>
          <w:b w:val="false"/>
          <w:i w:val="false"/>
          <w:color w:val="000000"/>
          <w:sz w:val="28"/>
        </w:rPr>
        <w:t>
      "26. Патронат тәрбиешілердің қызметтеріне ақы төлеу мөлшері айына отыз бес айлық есептік көрсеткішті құрайды.</w:t>
      </w:r>
    </w:p>
    <w:bookmarkEnd w:id="6"/>
    <w:bookmarkStart w:name="z24" w:id="7"/>
    <w:p>
      <w:pPr>
        <w:spacing w:after="0"/>
        <w:ind w:left="0"/>
        <w:jc w:val="both"/>
      </w:pPr>
      <w:r>
        <w:rPr>
          <w:rFonts w:ascii="Times New Roman"/>
          <w:b w:val="false"/>
          <w:i w:val="false"/>
          <w:color w:val="000000"/>
          <w:sz w:val="28"/>
        </w:rPr>
        <w:t>
      27. Облыстық маңызы бар аудандардың, қалалардың білім беру бөлім органдары, республикалық маңызы бар қаланың, астананың білім беруді басқару органдары патронат тәрбиешінің қызметіне ақы төлеуді шарттың негізінде ақшалай қаражатты оның ағымдағы шотына ағымдағы айдың 25-күнінен кешіктірмей ай сайын аудару арқылы жүргізеді.</w:t>
      </w:r>
    </w:p>
    <w:bookmarkEnd w:id="7"/>
    <w:bookmarkStart w:name="z25" w:id="8"/>
    <w:p>
      <w:pPr>
        <w:spacing w:after="0"/>
        <w:ind w:left="0"/>
        <w:jc w:val="both"/>
      </w:pPr>
      <w:r>
        <w:rPr>
          <w:rFonts w:ascii="Times New Roman"/>
          <w:b w:val="false"/>
          <w:i w:val="false"/>
          <w:color w:val="000000"/>
          <w:sz w:val="28"/>
        </w:rPr>
        <w:t>
      28. Патронат тәрбиешіге қызметтерге ақы төлеудің тоқтатылуына әкеп соғатын мән-жайлар туындаған жағдайда (шарттың бұзылуы) орган бұл туралы патронат тәрбиешiге бес жұмыс күні ішінде жазбаша түрде хабарлайды.";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"Жетім балаларды және ата-аналарының қамқорлығынсыз қалған балаларды есепке алуды ұйымдастыру және олар туралы ақпаратқа қол жеткізу қағидаларын бекіту туралы" Қазақстан Республикасы Білім және ғылым министрінің 2015 жылғы 16 қаңтардағы № 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10280 болып тіркелген) мынадай өзгеріс пен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Жетім балаларды және ата-аналарының қамқорлығынсыз қалған балаларды есепке алуды ұйымдастыру және олар туралы ақпаратқа қол жеткізу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жаңа редакцияда жазылсын:</w:t>
      </w:r>
    </w:p>
    <w:bookmarkStart w:name="z29" w:id="9"/>
    <w:p>
      <w:pPr>
        <w:spacing w:after="0"/>
        <w:ind w:left="0"/>
        <w:jc w:val="both"/>
      </w:pPr>
      <w:r>
        <w:rPr>
          <w:rFonts w:ascii="Times New Roman"/>
          <w:b w:val="false"/>
          <w:i w:val="false"/>
          <w:color w:val="000000"/>
          <w:sz w:val="28"/>
        </w:rPr>
        <w:t>
      "5-1. Жетім балалар мен ата-анасының қамқорлығынсыз қалған балаларға арналған ұйымның басшысы, әлеуметтік педагогі (әлеуметтік қызметкері) (бұдан әрі – әлеуметтік педагог) баланы ұйымға орналастырылған күннен бастап 1 (бір) жұмыс күні ішінде танысу үшін еңбек заңнамасына сәйкес демалыс және мереке күндерінен басқа жұмыс күндерін ескере отырып, балаларды өз отбасына тәрбиелеуге қабылдауға тілек білдірген адамдармен танысу және қарым-қатынас жасау үшін "Бару кестесін" қалыптастырады.</w:t>
      </w:r>
    </w:p>
    <w:bookmarkEnd w:id="9"/>
    <w:bookmarkStart w:name="z30" w:id="10"/>
    <w:p>
      <w:pPr>
        <w:spacing w:after="0"/>
        <w:ind w:left="0"/>
        <w:jc w:val="both"/>
      </w:pPr>
      <w:r>
        <w:rPr>
          <w:rFonts w:ascii="Times New Roman"/>
          <w:b w:val="false"/>
          <w:i w:val="false"/>
          <w:color w:val="000000"/>
          <w:sz w:val="28"/>
        </w:rPr>
        <w:t>
      Басшы, әлеуметтік педагог "Бару кестесін" түзеткен жағдайда, баланың сауалнамасы 1 (бір) жұмыс күні ішінде "Бару кестесін" бекітетін органға келісуге жіберіледі.</w:t>
      </w:r>
    </w:p>
    <w:bookmarkEnd w:id="10"/>
    <w:bookmarkStart w:name="z31" w:id="11"/>
    <w:p>
      <w:pPr>
        <w:spacing w:after="0"/>
        <w:ind w:left="0"/>
        <w:jc w:val="both"/>
      </w:pPr>
      <w:r>
        <w:rPr>
          <w:rFonts w:ascii="Times New Roman"/>
          <w:b w:val="false"/>
          <w:i w:val="false"/>
          <w:color w:val="000000"/>
          <w:sz w:val="28"/>
        </w:rPr>
        <w:t>
      Бекітілген "Бару кестесі" негізінде балаларды өз отбасыларына тәрбиелеуге қабылдағысы келетін адамдар балаға жазылады және 1-1-қосымшаға сәйкес танысу мақсатында балаға баруға жолдама алады.";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Қағидаларға 1-1-қосымшамен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"Баланы қабылдайтын отбасы туралы ережені бекіту туралы" Қазақстан Республикасы Білім және ғылым министрінің 2016 жылғы 7 қазандағы № 597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14425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Баланы қабылдайтын отбасы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жаңа редакцияда жазылсын:</w:t>
      </w:r>
    </w:p>
    <w:bookmarkStart w:name="z36" w:id="12"/>
    <w:p>
      <w:pPr>
        <w:spacing w:after="0"/>
        <w:ind w:left="0"/>
        <w:jc w:val="both"/>
      </w:pPr>
      <w:r>
        <w:rPr>
          <w:rFonts w:ascii="Times New Roman"/>
          <w:b w:val="false"/>
          <w:i w:val="false"/>
          <w:color w:val="000000"/>
          <w:sz w:val="28"/>
        </w:rPr>
        <w:t>
      "20. Балаларды қабылдайтын отбасында тәрбиелегені үшін әрбір қабылдаушы ата-анаға айына отыз бес айлық есептік көрсеткіш мөлшерінде ақшалай қаражат төленеді.";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20478 болып тіркелген) мынадай өзгеріс пен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39" w:id="13"/>
    <w:p>
      <w:pPr>
        <w:spacing w:after="0"/>
        <w:ind w:left="0"/>
        <w:jc w:val="both"/>
      </w:pPr>
      <w:r>
        <w:rPr>
          <w:rFonts w:ascii="Times New Roman"/>
          <w:b w:val="false"/>
          <w:i w:val="false"/>
          <w:color w:val="000000"/>
          <w:sz w:val="28"/>
        </w:rPr>
        <w:t>
      "1. Мыналар: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"Қорғаншылық және қамқоршылық жөнінде анықтамалар беру" мемлекеттік қызметті көрсету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"Кәмелетке толмағандардың мүлкіне иелік ету үшін анықтамалар беру" мемлекеттік қызметті көрсету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қызметті көрсету қағидалары;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"Баланы (балаларды) патронаттық тәрбиелеуге беру және патронат тәрбиешілерге берілген баланы (балаларды) күтіп-бағуға бөлінетін ақша қаражатын төлеуді және оның мөлшері" мемлекеттік қызметті көрсету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"Жетім баланы және (немесе) ата-анасының қамқорлығынсыз қалған баланы асырап алуға байланысты біржолғы ақшалай төлемді тағайындау, қайтару және мөлшері" мемлекеттік қызметті көрсету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"Балаға кері әсер етпейтін ата-ана құқықтарынан айырылған ата-аналарға баламен кездесуіне рұқсат беру" мемлекеттік қызметті көрсету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қызметті көрсету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"Он жасқа толған баланың пiкiрiн ескеру туралы қорғаншылық немесе қамқоршылық органының шешімін беру" мемлекеттік қызметті көрсету қағидалары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бұйрыққа 4, 5 және 7-қосымшалармен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"Білім беру және балалардың құқықтарын қорғау саласында арнаулы әлеуметтік қызметтер көрсету стандарттарын бекіту туралы" Қазақстан Республикасы Оқу-ағарту министрінің 2023 жылғы 12 маусымдағы № 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32760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Білім беру ұйымдары ұсынатын білім беру және балалардың құқықтарын қорғау саласында арнаулы әлеуметтік қызметтер көрсету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56" w:id="14"/>
    <w:p>
      <w:pPr>
        <w:spacing w:after="0"/>
        <w:ind w:left="0"/>
        <w:jc w:val="both"/>
      </w:pPr>
      <w:r>
        <w:rPr>
          <w:rFonts w:ascii="Times New Roman"/>
          <w:b w:val="false"/>
          <w:i w:val="false"/>
          <w:color w:val="000000"/>
          <w:sz w:val="28"/>
        </w:rPr>
        <w:t>
      "2. Осы Стандарт:</w:t>
      </w:r>
    </w:p>
    <w:bookmarkEnd w:id="14"/>
    <w:bookmarkStart w:name="z57" w:id="15"/>
    <w:p>
      <w:pPr>
        <w:spacing w:after="0"/>
        <w:ind w:left="0"/>
        <w:jc w:val="both"/>
      </w:pPr>
      <w:r>
        <w:rPr>
          <w:rFonts w:ascii="Times New Roman"/>
          <w:b w:val="false"/>
          <w:i w:val="false"/>
          <w:color w:val="000000"/>
          <w:sz w:val="28"/>
        </w:rPr>
        <w:t>
      1) жетім-балалардың;</w:t>
      </w:r>
    </w:p>
    <w:bookmarkEnd w:id="15"/>
    <w:bookmarkStart w:name="z58" w:id="16"/>
    <w:p>
      <w:pPr>
        <w:spacing w:after="0"/>
        <w:ind w:left="0"/>
        <w:jc w:val="both"/>
      </w:pPr>
      <w:r>
        <w:rPr>
          <w:rFonts w:ascii="Times New Roman"/>
          <w:b w:val="false"/>
          <w:i w:val="false"/>
          <w:color w:val="000000"/>
          <w:sz w:val="28"/>
        </w:rPr>
        <w:t>
      2) ата-анасының қамқорлығынсыз қалған балалардың;</w:t>
      </w:r>
    </w:p>
    <w:bookmarkEnd w:id="16"/>
    <w:bookmarkStart w:name="z59" w:id="17"/>
    <w:p>
      <w:pPr>
        <w:spacing w:after="0"/>
        <w:ind w:left="0"/>
        <w:jc w:val="both"/>
      </w:pPr>
      <w:r>
        <w:rPr>
          <w:rFonts w:ascii="Times New Roman"/>
          <w:b w:val="false"/>
          <w:i w:val="false"/>
          <w:color w:val="000000"/>
          <w:sz w:val="28"/>
        </w:rPr>
        <w:t>
      3) девиантты мінез-құлықты балалардың;</w:t>
      </w:r>
    </w:p>
    <w:bookmarkEnd w:id="17"/>
    <w:bookmarkStart w:name="z60" w:id="18"/>
    <w:p>
      <w:pPr>
        <w:spacing w:after="0"/>
        <w:ind w:left="0"/>
        <w:jc w:val="both"/>
      </w:pPr>
      <w:r>
        <w:rPr>
          <w:rFonts w:ascii="Times New Roman"/>
          <w:b w:val="false"/>
          <w:i w:val="false"/>
          <w:color w:val="000000"/>
          <w:sz w:val="28"/>
        </w:rPr>
        <w:t>
      4) арнаулы білім беру ұйымдарына немесе ерекше режимде ұстайтын білім беру ұйымдарына жіберілетін балалардың;</w:t>
      </w:r>
    </w:p>
    <w:bookmarkEnd w:id="18"/>
    <w:bookmarkStart w:name="z61" w:id="19"/>
    <w:p>
      <w:pPr>
        <w:spacing w:after="0"/>
        <w:ind w:left="0"/>
        <w:jc w:val="both"/>
      </w:pPr>
      <w:r>
        <w:rPr>
          <w:rFonts w:ascii="Times New Roman"/>
          <w:b w:val="false"/>
          <w:i w:val="false"/>
          <w:color w:val="000000"/>
          <w:sz w:val="28"/>
        </w:rPr>
        <w:t>
      5) ерекше білім беруді қажет ететін балалардың;</w:t>
      </w:r>
    </w:p>
    <w:bookmarkEnd w:id="19"/>
    <w:bookmarkStart w:name="z62" w:id="20"/>
    <w:p>
      <w:pPr>
        <w:spacing w:after="0"/>
        <w:ind w:left="0"/>
        <w:jc w:val="both"/>
      </w:pPr>
      <w:r>
        <w:rPr>
          <w:rFonts w:ascii="Times New Roman"/>
          <w:b w:val="false"/>
          <w:i w:val="false"/>
          <w:color w:val="000000"/>
          <w:sz w:val="28"/>
        </w:rPr>
        <w:t>
      6) әлеуметтік бейімсіздікке және әлеуметтік депривацияға әкеп соққан қатыгездікке ұшыраған балалардың (оның ішінде тұрмыстық зорлық-зомбылықтың құрбаны болған балалар, жыныстық тиіспеушілікке байланысты қылмыстың құрбаны болған балалар);</w:t>
      </w:r>
    </w:p>
    <w:bookmarkEnd w:id="20"/>
    <w:bookmarkStart w:name="z63" w:id="21"/>
    <w:p>
      <w:pPr>
        <w:spacing w:after="0"/>
        <w:ind w:left="0"/>
        <w:jc w:val="both"/>
      </w:pPr>
      <w:r>
        <w:rPr>
          <w:rFonts w:ascii="Times New Roman"/>
          <w:b w:val="false"/>
          <w:i w:val="false"/>
          <w:color w:val="000000"/>
          <w:sz w:val="28"/>
        </w:rPr>
        <w:t>
      7) жасөспірімдер үйлері тәрбиеленушілерінің тәулік бойы тұрақты немесе уақытша тұруына арналған, мемлекеттік және мемлекеттік емес меншік нысанындағы білім беру ұйымдарында (бұдан әрі – ұйымдар) арнаулы әлеуметтік қызметтерді ұсыну сапасына, шарттары мен көлеміне қойылатын талаптарды белгілейді.</w:t>
      </w:r>
    </w:p>
    <w:bookmarkEnd w:id="21"/>
    <w:bookmarkStart w:name="z64" w:id="22"/>
    <w:p>
      <w:pPr>
        <w:spacing w:after="0"/>
        <w:ind w:left="0"/>
        <w:jc w:val="both"/>
      </w:pPr>
      <w:r>
        <w:rPr>
          <w:rFonts w:ascii="Times New Roman"/>
          <w:b w:val="false"/>
          <w:i w:val="false"/>
          <w:color w:val="000000"/>
          <w:sz w:val="28"/>
        </w:rPr>
        <w:t>
      Жоғарыда көрсетілген санаттар бірлесіп көрсетілетін қызметті алушылар болып аталады.";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Білім беру орталықтары ұсынатын және балалардың құқықтарын қорғау саласындағы арнаулы әлеуметтік қызметтер көрсету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67" w:id="23"/>
    <w:p>
      <w:pPr>
        <w:spacing w:after="0"/>
        <w:ind w:left="0"/>
        <w:jc w:val="both"/>
      </w:pPr>
      <w:r>
        <w:rPr>
          <w:rFonts w:ascii="Times New Roman"/>
          <w:b w:val="false"/>
          <w:i w:val="false"/>
          <w:color w:val="000000"/>
          <w:sz w:val="28"/>
        </w:rPr>
        <w:t>
      "2. Осы Стандарт:</w:t>
      </w:r>
    </w:p>
    <w:bookmarkEnd w:id="23"/>
    <w:bookmarkStart w:name="z68" w:id="24"/>
    <w:p>
      <w:pPr>
        <w:spacing w:after="0"/>
        <w:ind w:left="0"/>
        <w:jc w:val="both"/>
      </w:pPr>
      <w:r>
        <w:rPr>
          <w:rFonts w:ascii="Times New Roman"/>
          <w:b w:val="false"/>
          <w:i w:val="false"/>
          <w:color w:val="000000"/>
          <w:sz w:val="28"/>
        </w:rPr>
        <w:t>
      1) жетім балалардың;</w:t>
      </w:r>
    </w:p>
    <w:bookmarkEnd w:id="24"/>
    <w:bookmarkStart w:name="z69" w:id="25"/>
    <w:p>
      <w:pPr>
        <w:spacing w:after="0"/>
        <w:ind w:left="0"/>
        <w:jc w:val="both"/>
      </w:pPr>
      <w:r>
        <w:rPr>
          <w:rFonts w:ascii="Times New Roman"/>
          <w:b w:val="false"/>
          <w:i w:val="false"/>
          <w:color w:val="000000"/>
          <w:sz w:val="28"/>
        </w:rPr>
        <w:t>
      2) ата-анасының қамқорлығынсыз қалған балалардың;</w:t>
      </w:r>
    </w:p>
    <w:bookmarkEnd w:id="25"/>
    <w:bookmarkStart w:name="z70" w:id="26"/>
    <w:p>
      <w:pPr>
        <w:spacing w:after="0"/>
        <w:ind w:left="0"/>
        <w:jc w:val="both"/>
      </w:pPr>
      <w:r>
        <w:rPr>
          <w:rFonts w:ascii="Times New Roman"/>
          <w:b w:val="false"/>
          <w:i w:val="false"/>
          <w:color w:val="000000"/>
          <w:sz w:val="28"/>
        </w:rPr>
        <w:t>
      3) қадағалаусыз және панасыз қалған балалардың;</w:t>
      </w:r>
    </w:p>
    <w:bookmarkEnd w:id="26"/>
    <w:bookmarkStart w:name="z71" w:id="27"/>
    <w:p>
      <w:pPr>
        <w:spacing w:after="0"/>
        <w:ind w:left="0"/>
        <w:jc w:val="both"/>
      </w:pPr>
      <w:r>
        <w:rPr>
          <w:rFonts w:ascii="Times New Roman"/>
          <w:b w:val="false"/>
          <w:i w:val="false"/>
          <w:color w:val="000000"/>
          <w:sz w:val="28"/>
        </w:rPr>
        <w:t>
      4) девиантты мінез-құлықты балалардың (оның ішінде қылмыстық істері ақталмайтын негіздер бойынша тоқтатылған балалар, жыл ішінде екі және одан да көп рет әкімшілік құқық бұзушылық жасаған балалар);</w:t>
      </w:r>
    </w:p>
    <w:bookmarkEnd w:id="27"/>
    <w:bookmarkStart w:name="z72" w:id="28"/>
    <w:p>
      <w:pPr>
        <w:spacing w:after="0"/>
        <w:ind w:left="0"/>
        <w:jc w:val="both"/>
      </w:pPr>
      <w:r>
        <w:rPr>
          <w:rFonts w:ascii="Times New Roman"/>
          <w:b w:val="false"/>
          <w:i w:val="false"/>
          <w:color w:val="000000"/>
          <w:sz w:val="28"/>
        </w:rPr>
        <w:t>
      5) арнаулы білім беру ұйымдарына немесе ерекше режимде ұстайтын білім беру ұйымдарына жіберілетін балалардың;</w:t>
      </w:r>
    </w:p>
    <w:bookmarkEnd w:id="28"/>
    <w:bookmarkStart w:name="z73" w:id="29"/>
    <w:p>
      <w:pPr>
        <w:spacing w:after="0"/>
        <w:ind w:left="0"/>
        <w:jc w:val="both"/>
      </w:pPr>
      <w:r>
        <w:rPr>
          <w:rFonts w:ascii="Times New Roman"/>
          <w:b w:val="false"/>
          <w:i w:val="false"/>
          <w:color w:val="000000"/>
          <w:sz w:val="28"/>
        </w:rPr>
        <w:t>
      6) әлеуметтік бейімсіздікке және әлеуметтік депривацияға әкеп соққан қатыгездікке ұшыраған балалардың (оның ішінде тұрмыстық зорлық-зомбылықтың құрбаны болған балалар, жыныстық тиіспеушілікке байланысты қылмыстың құрбаны болған балалар) тұрақты, уақытша және күндізгі уақытта болуына арналған мемлекеттік және мемлекеттік емес меншік нысанындағы орталықтарда (бұдан әрі – орталық) арнаулы әлеуметтік қызметтерді ұсыну сапасына, шарттары мен көлеміне қойылатын талаптарды белгілейді.</w:t>
      </w:r>
    </w:p>
    <w:bookmarkEnd w:id="29"/>
    <w:bookmarkStart w:name="z74" w:id="30"/>
    <w:p>
      <w:pPr>
        <w:spacing w:after="0"/>
        <w:ind w:left="0"/>
        <w:jc w:val="both"/>
      </w:pPr>
      <w:r>
        <w:rPr>
          <w:rFonts w:ascii="Times New Roman"/>
          <w:b w:val="false"/>
          <w:i w:val="false"/>
          <w:color w:val="000000"/>
          <w:sz w:val="28"/>
        </w:rPr>
        <w:t>
      Жоғарыда көрсетілген санаттар бірлесіп көрсетілетін қызметті алушылар деп аталады.".</w:t>
      </w:r>
    </w:p>
    <w:bookmarkEnd w:id="3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16 ақпандағы</w:t>
            </w:r>
            <w:r>
              <w:br/>
            </w:r>
            <w:r>
              <w:rPr>
                <w:rFonts w:ascii="Times New Roman"/>
                <w:b w:val="false"/>
                <w:i w:val="false"/>
                <w:color w:val="000000"/>
                <w:sz w:val="20"/>
              </w:rPr>
              <w:t>№ 35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балаларды және </w:t>
            </w:r>
            <w:r>
              <w:br/>
            </w:r>
            <w:r>
              <w:rPr>
                <w:rFonts w:ascii="Times New Roman"/>
                <w:b w:val="false"/>
                <w:i w:val="false"/>
                <w:color w:val="000000"/>
                <w:sz w:val="20"/>
              </w:rPr>
              <w:t xml:space="preserve">ата-аналарының </w:t>
            </w:r>
            <w:r>
              <w:br/>
            </w:r>
            <w:r>
              <w:rPr>
                <w:rFonts w:ascii="Times New Roman"/>
                <w:b w:val="false"/>
                <w:i w:val="false"/>
                <w:color w:val="000000"/>
                <w:sz w:val="20"/>
              </w:rPr>
              <w:t xml:space="preserve">қамқорлығынсыз қалған </w:t>
            </w:r>
            <w:r>
              <w:br/>
            </w:r>
            <w:r>
              <w:rPr>
                <w:rFonts w:ascii="Times New Roman"/>
                <w:b w:val="false"/>
                <w:i w:val="false"/>
                <w:color w:val="000000"/>
                <w:sz w:val="20"/>
              </w:rPr>
              <w:t xml:space="preserve">балаларды есепке алуды </w:t>
            </w:r>
            <w:r>
              <w:br/>
            </w:r>
            <w:r>
              <w:rPr>
                <w:rFonts w:ascii="Times New Roman"/>
                <w:b w:val="false"/>
                <w:i w:val="false"/>
                <w:color w:val="000000"/>
                <w:sz w:val="20"/>
              </w:rPr>
              <w:t xml:space="preserve">ұйымдастыру және олар туралы </w:t>
            </w:r>
            <w:r>
              <w:br/>
            </w:r>
            <w:r>
              <w:rPr>
                <w:rFonts w:ascii="Times New Roman"/>
                <w:b w:val="false"/>
                <w:i w:val="false"/>
                <w:color w:val="000000"/>
                <w:sz w:val="20"/>
              </w:rPr>
              <w:t xml:space="preserve">ақпаратқа қол жеткізу </w:t>
            </w:r>
            <w:r>
              <w:br/>
            </w:r>
            <w:r>
              <w:rPr>
                <w:rFonts w:ascii="Times New Roman"/>
                <w:b w:val="false"/>
                <w:i w:val="false"/>
                <w:color w:val="000000"/>
                <w:sz w:val="20"/>
              </w:rPr>
              <w:t>қағидаларында</w:t>
            </w:r>
            <w:r>
              <w:br/>
            </w:r>
            <w:r>
              <w:rPr>
                <w:rFonts w:ascii="Times New Roman"/>
                <w:b w:val="false"/>
                <w:i w:val="false"/>
                <w:color w:val="000000"/>
                <w:sz w:val="20"/>
              </w:rPr>
              <w:t>1-1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(ұйымның атауы)</w:t>
            </w:r>
            <w:r>
              <w:br/>
            </w:r>
            <w:r>
              <w:rPr>
                <w:rFonts w:ascii="Times New Roman"/>
                <w:b w:val="false"/>
                <w:i w:val="false"/>
                <w:color w:val="000000"/>
                <w:sz w:val="20"/>
              </w:rPr>
              <w:t>20 ___ жылғы "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Танысу мақсатында балаға бару жолдама</w:t>
      </w:r>
    </w:p>
    <w:bookmarkStart w:name="z79" w:id="31"/>
    <w:p>
      <w:pPr>
        <w:spacing w:after="0"/>
        <w:ind w:left="0"/>
        <w:jc w:val="both"/>
      </w:pPr>
      <w:r>
        <w:rPr>
          <w:rFonts w:ascii="Times New Roman"/>
          <w:b w:val="false"/>
          <w:i w:val="false"/>
          <w:color w:val="000000"/>
          <w:sz w:val="28"/>
        </w:rPr>
        <w:t>
      ______№ __ сауалнама (баланың тегі, аты, әкесінің аты (бар болса))</w:t>
      </w:r>
    </w:p>
    <w:bookmarkEnd w:id="31"/>
    <w:bookmarkStart w:name="z80" w:id="32"/>
    <w:p>
      <w:pPr>
        <w:spacing w:after="0"/>
        <w:ind w:left="0"/>
        <w:jc w:val="both"/>
      </w:pPr>
      <w:r>
        <w:rPr>
          <w:rFonts w:ascii="Times New Roman"/>
          <w:b w:val="false"/>
          <w:i w:val="false"/>
          <w:color w:val="000000"/>
          <w:sz w:val="28"/>
        </w:rPr>
        <w:t xml:space="preserve">
      баламен танысу үшін _20 жылғы " " № __ _________________________ </w:t>
      </w:r>
    </w:p>
    <w:bookmarkEnd w:id="32"/>
    <w:bookmarkStart w:name="z81" w:id="33"/>
    <w:p>
      <w:pPr>
        <w:spacing w:after="0"/>
        <w:ind w:left="0"/>
        <w:jc w:val="both"/>
      </w:pPr>
      <w:r>
        <w:rPr>
          <w:rFonts w:ascii="Times New Roman"/>
          <w:b w:val="false"/>
          <w:i w:val="false"/>
          <w:color w:val="000000"/>
          <w:sz w:val="28"/>
        </w:rPr>
        <w:t>
      (тегі, аты, әкесінің аты (бар болса))</w:t>
      </w:r>
    </w:p>
    <w:bookmarkEnd w:id="33"/>
    <w:bookmarkStart w:name="z82" w:id="34"/>
    <w:p>
      <w:pPr>
        <w:spacing w:after="0"/>
        <w:ind w:left="0"/>
        <w:jc w:val="both"/>
      </w:pPr>
      <w:r>
        <w:rPr>
          <w:rFonts w:ascii="Times New Roman"/>
          <w:b w:val="false"/>
          <w:i w:val="false"/>
          <w:color w:val="000000"/>
          <w:sz w:val="28"/>
        </w:rPr>
        <w:t>
      қорытындымен кандидат ретінде тіркелген бала асырап алушыларға (қорғаншыларға (қамқоршыларға), патронат тәрбиешілерге, асырап алушы ата-аналарға) берілген.</w:t>
      </w:r>
    </w:p>
    <w:bookmarkEnd w:id="34"/>
    <w:bookmarkStart w:name="z83" w:id="35"/>
    <w:p>
      <w:pPr>
        <w:spacing w:after="0"/>
        <w:ind w:left="0"/>
        <w:jc w:val="both"/>
      </w:pPr>
      <w:r>
        <w:rPr>
          <w:rFonts w:ascii="Times New Roman"/>
          <w:b w:val="false"/>
          <w:i w:val="false"/>
          <w:color w:val="000000"/>
          <w:sz w:val="28"/>
        </w:rPr>
        <w:t>
      Балаға барған күні мен уақыты: 20 _жылғы " " сағат 00.00-де.</w:t>
      </w:r>
    </w:p>
    <w:bookmarkEnd w:id="35"/>
    <w:bookmarkStart w:name="z84" w:id="36"/>
    <w:p>
      <w:pPr>
        <w:spacing w:after="0"/>
        <w:ind w:left="0"/>
        <w:jc w:val="both"/>
      </w:pPr>
      <w:r>
        <w:rPr>
          <w:rFonts w:ascii="Times New Roman"/>
          <w:b w:val="false"/>
          <w:i w:val="false"/>
          <w:color w:val="000000"/>
          <w:sz w:val="28"/>
        </w:rPr>
        <w:t>
      Жетім балалар мен ата-анасының қамқорлығынсыз қалған балаларға арналған мекеменің байланыс деректері: _________________________.</w:t>
      </w:r>
    </w:p>
    <w:bookmarkEnd w:id="36"/>
    <w:bookmarkStart w:name="z85" w:id="37"/>
    <w:p>
      <w:pPr>
        <w:spacing w:after="0"/>
        <w:ind w:left="0"/>
        <w:jc w:val="both"/>
      </w:pPr>
      <w:r>
        <w:rPr>
          <w:rFonts w:ascii="Times New Roman"/>
          <w:b w:val="false"/>
          <w:i w:val="false"/>
          <w:color w:val="000000"/>
          <w:sz w:val="28"/>
        </w:rPr>
        <w:t>
      Ескертпе:</w:t>
      </w:r>
    </w:p>
    <w:bookmarkEnd w:id="37"/>
    <w:bookmarkStart w:name="z86" w:id="38"/>
    <w:p>
      <w:pPr>
        <w:spacing w:after="0"/>
        <w:ind w:left="0"/>
        <w:jc w:val="both"/>
      </w:pPr>
      <w:r>
        <w:rPr>
          <w:rFonts w:ascii="Times New Roman"/>
          <w:b w:val="false"/>
          <w:i w:val="false"/>
          <w:color w:val="000000"/>
          <w:sz w:val="28"/>
        </w:rPr>
        <w:t>
      Баламен танысу жағдай болғанда, онда жетім балалар мен ата-анасының қамқорлығынсыз қалған балаларға арналған мекеменің әлеуметтік педагогы (әлеуметтік қызметкер) танысу фактісін ағымдағы күннің сағат 18:30-ға дейін растауы тиіс.</w:t>
      </w:r>
    </w:p>
    <w:bookmarkEnd w:id="38"/>
    <w:bookmarkStart w:name="z87" w:id="39"/>
    <w:p>
      <w:pPr>
        <w:spacing w:after="0"/>
        <w:ind w:left="0"/>
        <w:jc w:val="both"/>
      </w:pPr>
      <w:r>
        <w:rPr>
          <w:rFonts w:ascii="Times New Roman"/>
          <w:b w:val="false"/>
          <w:i w:val="false"/>
          <w:color w:val="000000"/>
          <w:sz w:val="28"/>
        </w:rPr>
        <w:t>
      Балалардың құқықтары үшін үміткер балаға қатысты ағымдағы күнгі сағат 24:00-ге дейін шешім қабылдауы керек:</w:t>
      </w:r>
    </w:p>
    <w:bookmarkEnd w:id="39"/>
    <w:bookmarkStart w:name="z88" w:id="40"/>
    <w:p>
      <w:pPr>
        <w:spacing w:after="0"/>
        <w:ind w:left="0"/>
        <w:jc w:val="both"/>
      </w:pPr>
      <w:r>
        <w:rPr>
          <w:rFonts w:ascii="Times New Roman"/>
          <w:b w:val="false"/>
          <w:i w:val="false"/>
          <w:color w:val="000000"/>
          <w:sz w:val="28"/>
        </w:rPr>
        <w:t>
      - бала асырап алған жағдайда қарым-қатынасты ұзарту туралы;</w:t>
      </w:r>
    </w:p>
    <w:bookmarkEnd w:id="40"/>
    <w:bookmarkStart w:name="z89" w:id="41"/>
    <w:p>
      <w:pPr>
        <w:spacing w:after="0"/>
        <w:ind w:left="0"/>
        <w:jc w:val="both"/>
      </w:pPr>
      <w:r>
        <w:rPr>
          <w:rFonts w:ascii="Times New Roman"/>
          <w:b w:val="false"/>
          <w:i w:val="false"/>
          <w:color w:val="000000"/>
          <w:sz w:val="28"/>
        </w:rPr>
        <w:t>
      - орналастыру таңдалған нысанына сәйкес отбасына орналастыруды ресімдеу туралы (қорғаншылық (қамқоршылық), патронат және асырап алушы отбасы);</w:t>
      </w:r>
    </w:p>
    <w:bookmarkEnd w:id="41"/>
    <w:bookmarkStart w:name="z90" w:id="42"/>
    <w:p>
      <w:pPr>
        <w:spacing w:after="0"/>
        <w:ind w:left="0"/>
        <w:jc w:val="both"/>
      </w:pPr>
      <w:r>
        <w:rPr>
          <w:rFonts w:ascii="Times New Roman"/>
          <w:b w:val="false"/>
          <w:i w:val="false"/>
          <w:color w:val="000000"/>
          <w:sz w:val="28"/>
        </w:rPr>
        <w:t>
      - немесе баладан бас тарту туралы.</w:t>
      </w:r>
    </w:p>
    <w:bookmarkEnd w:id="42"/>
    <w:bookmarkStart w:name="z91" w:id="43"/>
    <w:p>
      <w:pPr>
        <w:spacing w:after="0"/>
        <w:ind w:left="0"/>
        <w:jc w:val="both"/>
      </w:pPr>
      <w:r>
        <w:rPr>
          <w:rFonts w:ascii="Times New Roman"/>
          <w:b w:val="false"/>
          <w:i w:val="false"/>
          <w:color w:val="000000"/>
          <w:sz w:val="28"/>
        </w:rPr>
        <w:t>
      Кандидат қабылдаған шешім болмаған кезде осы қосымшада көрсетілген мерзімдерде қорғаншылық және қамқоршылық органдары мұны баладан бас тарту ретінде қарайды.</w:t>
      </w:r>
    </w:p>
    <w:bookmarkEnd w:id="43"/>
    <w:bookmarkStart w:name="z92" w:id="44"/>
    <w:p>
      <w:pPr>
        <w:spacing w:after="0"/>
        <w:ind w:left="0"/>
        <w:jc w:val="both"/>
      </w:pPr>
      <w:r>
        <w:rPr>
          <w:rFonts w:ascii="Times New Roman"/>
          <w:b w:val="false"/>
          <w:i w:val="false"/>
          <w:color w:val="000000"/>
          <w:sz w:val="28"/>
        </w:rPr>
        <w:t>
      Егер әлеуметтік педагог (әлеуметтік қызметкер) танысу фактісін растамаған жағдайда балалардың құқықтарын қорғау жөніндегі уәкілетті органды 8 (7172) 74-23-41, 74-21-54 (Астана қаласы уақыты бойынша сағат 9.00-ден 18.00-ге дейін) телефондары арқылы хабардар етуді сұраймыз.</w:t>
      </w:r>
    </w:p>
    <w:bookmarkEnd w:id="4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16 ақпандағы</w:t>
            </w:r>
            <w:r>
              <w:br/>
            </w:r>
            <w:r>
              <w:rPr>
                <w:rFonts w:ascii="Times New Roman"/>
                <w:b w:val="false"/>
                <w:i w:val="false"/>
                <w:color w:val="000000"/>
                <w:sz w:val="20"/>
              </w:rPr>
              <w:t>№ 35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158 бұйрығына</w:t>
            </w:r>
            <w:r>
              <w:br/>
            </w:r>
            <w:r>
              <w:rPr>
                <w:rFonts w:ascii="Times New Roman"/>
                <w:b w:val="false"/>
                <w:i w:val="false"/>
                <w:color w:val="000000"/>
                <w:sz w:val="20"/>
              </w:rPr>
              <w:t>4-қосымша</w:t>
            </w:r>
          </w:p>
        </w:tc>
      </w:tr>
    </w:tbl>
    <w:bookmarkStart w:name="z95" w:id="45"/>
    <w:p>
      <w:pPr>
        <w:spacing w:after="0"/>
        <w:ind w:left="0"/>
        <w:jc w:val="left"/>
      </w:pPr>
      <w:r>
        <w:rPr>
          <w:rFonts w:ascii="Times New Roman"/>
          <w:b/>
          <w:i w:val="false"/>
          <w:color w:val="000000"/>
        </w:rPr>
        <w:t xml:space="preserve">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қызметті көрсету қағидалары</w:t>
      </w:r>
    </w:p>
    <w:bookmarkEnd w:id="45"/>
    <w:bookmarkStart w:name="z96" w:id="46"/>
    <w:p>
      <w:pPr>
        <w:spacing w:after="0"/>
        <w:ind w:left="0"/>
        <w:jc w:val="left"/>
      </w:pPr>
      <w:r>
        <w:rPr>
          <w:rFonts w:ascii="Times New Roman"/>
          <w:b/>
          <w:i w:val="false"/>
          <w:color w:val="000000"/>
        </w:rPr>
        <w:t xml:space="preserve"> 1-тарау. Жалпы ережелер</w:t>
      </w:r>
    </w:p>
    <w:bookmarkEnd w:id="46"/>
    <w:p>
      <w:pPr>
        <w:spacing w:after="0"/>
        <w:ind w:left="0"/>
        <w:jc w:val="left"/>
      </w:pPr>
    </w:p>
    <w:p>
      <w:pPr>
        <w:spacing w:after="0"/>
        <w:ind w:left="0"/>
        <w:jc w:val="both"/>
      </w:pPr>
      <w:r>
        <w:rPr>
          <w:rFonts w:ascii="Times New Roman"/>
          <w:b w:val="false"/>
          <w:i w:val="false"/>
          <w:color w:val="000000"/>
          <w:sz w:val="28"/>
        </w:rPr>
        <w:t xml:space="preserve">
      1. Осы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қызметті көрсету қағидалары (бұдан әрі – Қағидалар) "Неке (ерлі-зайыптылық) және отбасы туралы" Қазақстан Республикасы Кодексінің 125-бабы </w:t>
      </w:r>
      <w:r>
        <w:rPr>
          <w:rFonts w:ascii="Times New Roman"/>
          <w:b w:val="false"/>
          <w:i w:val="false"/>
          <w:color w:val="000000"/>
          <w:sz w:val="28"/>
        </w:rPr>
        <w:t>2-тармағы</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мөлшерінің тәртібін айқындайды. </w:t>
      </w:r>
    </w:p>
    <w:bookmarkStart w:name="z98" w:id="47"/>
    <w:p>
      <w:pPr>
        <w:spacing w:after="0"/>
        <w:ind w:left="0"/>
        <w:jc w:val="both"/>
      </w:pPr>
      <w:r>
        <w:rPr>
          <w:rFonts w:ascii="Times New Roman"/>
          <w:b w:val="false"/>
          <w:i w:val="false"/>
          <w:color w:val="000000"/>
          <w:sz w:val="28"/>
        </w:rPr>
        <w:t>
      2. Жәрдемақы тағайындау және төлеу қорғаншыларға немесе қамқоршыларға ата-анасының қайтыс болуына, ата-ана құқықтарының шектелуiне немесе олардан айрылуына, ата-аналары хабарсыз кеткен деп танылуына, олардың қайтыс болған деп жариялануына, әрекетке қабiлетсiз, әрекет қабiлетi шектелген деп танылуына, бас бостандығынан айыру орындарында жазасын өтеуiне, ата-анасының іздестірілуіне, ата-анасының баласын тәрбиелеуден немесе оның құқықтары мен мүдделерiн қорғаудан жалтаруына, оның iшiнде ата-анасының өз баласын стационарлық үлгідегі тәрбиелеу, емдеу және медициналық-әлеуметтік мекемесiнен алудан бас тартуына байланысты, сондай-ақ ата-ана қамқоршылығы болмаған өзге де жағдайларда жалғыз ата-анасының немесе екеуiнiң де қамқорлығынсыз қалған кәмелетке толмаған баланы күтіп-бағуға жүргiзiледi.</w:t>
      </w:r>
    </w:p>
    <w:bookmarkEnd w:id="47"/>
    <w:bookmarkStart w:name="z99" w:id="48"/>
    <w:p>
      <w:pPr>
        <w:spacing w:after="0"/>
        <w:ind w:left="0"/>
        <w:jc w:val="left"/>
      </w:pPr>
      <w:r>
        <w:rPr>
          <w:rFonts w:ascii="Times New Roman"/>
          <w:b/>
          <w:i w:val="false"/>
          <w:color w:val="000000"/>
        </w:rPr>
        <w:t xml:space="preserve"> 2-тарау. Мемлекеттік қызмет көрсету тәртібі</w:t>
      </w:r>
    </w:p>
    <w:bookmarkEnd w:id="48"/>
    <w:p>
      <w:pPr>
        <w:spacing w:after="0"/>
        <w:ind w:left="0"/>
        <w:jc w:val="left"/>
      </w:pPr>
    </w:p>
    <w:p>
      <w:pPr>
        <w:spacing w:after="0"/>
        <w:ind w:left="0"/>
        <w:jc w:val="both"/>
      </w:pPr>
      <w:r>
        <w:rPr>
          <w:rFonts w:ascii="Times New Roman"/>
          <w:b w:val="false"/>
          <w:i w:val="false"/>
          <w:color w:val="000000"/>
          <w:sz w:val="28"/>
        </w:rPr>
        <w:t xml:space="preserve">
      3.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көрсетілетін қызметті (бұдан әрі – мемлекеттік көрсетілетін қызмет) алу үшін жеке тұлға (бұдан әрі – көрсетілетін қызметті алушы)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Start w:name="z101" w:id="49"/>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49"/>
    <w:bookmarkStart w:name="z102" w:id="50"/>
    <w:p>
      <w:pPr>
        <w:spacing w:after="0"/>
        <w:ind w:left="0"/>
        <w:jc w:val="both"/>
      </w:pPr>
      <w:r>
        <w:rPr>
          <w:rFonts w:ascii="Times New Roman"/>
          <w:b w:val="false"/>
          <w:i w:val="false"/>
          <w:color w:val="000000"/>
          <w:sz w:val="28"/>
        </w:rPr>
        <w:t>
      5. Республикалық маңызы бар қалалардың және астананың білім басқармасының, аудандардың, облыстық маңызы бар қалалардың білім бөлімдерінің қызметкері (бұдан әрі – көрсетілетін қызметті беруші) құжаттарды алған сәттен бастап 1 (бір) жұмыс күні ішінде ұсынылған құжаттардың толықтығын және қорғаншының немесе қамқоршының жәрдемақы алу құқығын тексереді.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104" w:id="51"/>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51"/>
    <w:bookmarkStart w:name="z105" w:id="52"/>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End w:id="52"/>
    <w:bookmarkStart w:name="z106" w:id="53"/>
    <w:p>
      <w:pPr>
        <w:spacing w:after="0"/>
        <w:ind w:left="0"/>
        <w:jc w:val="both"/>
      </w:pPr>
      <w:r>
        <w:rPr>
          <w:rFonts w:ascii="Times New Roman"/>
          <w:b w:val="false"/>
          <w:i w:val="false"/>
          <w:color w:val="000000"/>
          <w:sz w:val="28"/>
        </w:rPr>
        <w:t>
      7. Көрсетілетін қызметті алушы портал арқылы жүгінген кезде мемлекеттік көрсетілетін қызмет нәтижесі туралы хабарлама көрсетілетін қызметті берушінің уәкілетті тұлғасының электрондық цифрлық қолтаңбасымен куәландырылған электрондық құжат нысанында "жеке кабинетке" жіберіледі.</w:t>
      </w:r>
    </w:p>
    <w:bookmarkEnd w:id="53"/>
    <w:bookmarkStart w:name="z107" w:id="54"/>
    <w:p>
      <w:pPr>
        <w:spacing w:after="0"/>
        <w:ind w:left="0"/>
        <w:jc w:val="both"/>
      </w:pPr>
      <w:r>
        <w:rPr>
          <w:rFonts w:ascii="Times New Roman"/>
          <w:b w:val="false"/>
          <w:i w:val="false"/>
          <w:color w:val="000000"/>
          <w:sz w:val="28"/>
        </w:rPr>
        <w:t>
      8. Көрсетілетін қызметті алушының жеке басын растайтын құжаттары, баланың туу туралы куәлігі туралы мәліметтерді ("АХАЖ тіркеу пункті" ақпараттық жүйесінде мәліметтер болмаған жағдайда), қорғаншылық және қамқоршылық туралы анықтаманы, мемлекеттік әлеуметтік жәрдемақыны және өзге де әлеуметтік төлемдерді алатынын,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қорғаншының немесе қамқоршының атына дербес шот ашу туралы шарт жасасқанын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көрсетілетін қызметті беруші мен Мемлекеттік корпорация қызметкері, мемлекеттік қызмет көрсету үшін талап етілетін қолжетімділігі шектеулі дербес деректерге қол жеткізуге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көрсетілетін қызметті алушының келісімін алады.</w:t>
      </w:r>
    </w:p>
    <w:bookmarkStart w:name="z109" w:id="55"/>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Құжаттарды тексеру қорытындылары бойынша көрсетілетін қызметті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туралы шешімді не мемлекеттік қызметті көрсетуден бас тарту туралы дәлелді жауапты дайындайды және көрсетілетін қызметті алушының "жеке кабинетіне" көрсетілетін қызметті берушінің уәкілетті тұлғасының ЭЦҚ қойылған электрондық құжат нысанында және Мемлекеттік корпорацияға жолдайды.</w:t>
      </w:r>
    </w:p>
    <w:bookmarkStart w:name="z111" w:id="56"/>
    <w:p>
      <w:pPr>
        <w:spacing w:after="0"/>
        <w:ind w:left="0"/>
        <w:jc w:val="both"/>
      </w:pPr>
      <w:r>
        <w:rPr>
          <w:rFonts w:ascii="Times New Roman"/>
          <w:b w:val="false"/>
          <w:i w:val="false"/>
          <w:color w:val="000000"/>
          <w:sz w:val="28"/>
        </w:rPr>
        <w:t>
      10. Мемлекеттік корпорацияда дайын құжаттарды беру жеке куәлікті көрсеткен немесе көрсетілетін қызметті алушы электрондық құжаттарды цифрлық құжаттар сервисінен (не нотариалды куәландырылған сенімхат бойынша оның өкілінен) пайдаланған кезде жүзеге асырылады.</w:t>
      </w:r>
    </w:p>
    <w:bookmarkEnd w:id="56"/>
    <w:bookmarkStart w:name="z112" w:id="57"/>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bookmarkEnd w:id="57"/>
    <w:bookmarkStart w:name="z113" w:id="58"/>
    <w:p>
      <w:pPr>
        <w:spacing w:after="0"/>
        <w:ind w:left="0"/>
        <w:jc w:val="both"/>
      </w:pPr>
      <w:r>
        <w:rPr>
          <w:rFonts w:ascii="Times New Roman"/>
          <w:b w:val="false"/>
          <w:i w:val="false"/>
          <w:color w:val="000000"/>
          <w:sz w:val="28"/>
        </w:rPr>
        <w:t>
      11. Құжаттарды қараудың және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тағайындаудың жалпы мерзімі не мемлекеттік қызмет көрсетуден бас тарту 1(бір) жұмыс күнін құрайды.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Start w:name="z115" w:id="59"/>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корпорацияны, "электрондық үкіметтің" ақпараттық-коммуникациялық инфрақұрылым операторын Мемлекеттік қызмет көрсетуге қойылатын талаптарға енгізілген өзгерістер мен толықтырулар туралы хабардар етеді.</w:t>
      </w:r>
    </w:p>
    <w:bookmarkEnd w:id="59"/>
    <w:bookmarkStart w:name="z116" w:id="60"/>
    <w:p>
      <w:pPr>
        <w:spacing w:after="0"/>
        <w:ind w:left="0"/>
        <w:jc w:val="left"/>
      </w:pPr>
      <w:r>
        <w:rPr>
          <w:rFonts w:ascii="Times New Roman"/>
          <w:b/>
          <w:i w:val="false"/>
          <w:color w:val="000000"/>
        </w:rPr>
        <w:t xml:space="preserve"> 3-тарау. Қызмет алушыларға жетім баланы (жетім балаларды) және ата-анасының қамқорлығынсыз қалған баланы (балаларды) күтіп-бағуға жәрдемақы тағайындау тәртібі</w:t>
      </w:r>
    </w:p>
    <w:bookmarkEnd w:id="60"/>
    <w:bookmarkStart w:name="z117" w:id="61"/>
    <w:p>
      <w:pPr>
        <w:spacing w:after="0"/>
        <w:ind w:left="0"/>
        <w:jc w:val="both"/>
      </w:pPr>
      <w:r>
        <w:rPr>
          <w:rFonts w:ascii="Times New Roman"/>
          <w:b w:val="false"/>
          <w:i w:val="false"/>
          <w:color w:val="000000"/>
          <w:sz w:val="28"/>
        </w:rPr>
        <w:t>
      13. Егер баланың (балалардың) жалақысы, алименттері, зейнетақылары және өзге де әлеуметтiк төлемдері түріндегі табыстарының, сондай-ақ өзіне тиесілі мүлкінен түсетін табыстарының орташа айлық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шығыстардан аспайтын болса, қызмет алушыларға жетім баланы (жетім балаларды) және ата-анасының қамқорлығынсыз қалған баланы (балаларды) күтіп-бағуға жәрдемақы қорғаншылықтағы немесе қамқоршылықтағы әр балаға (балаларға) тағайындалады.</w:t>
      </w:r>
    </w:p>
    <w:bookmarkEnd w:id="61"/>
    <w:bookmarkStart w:name="z118" w:id="62"/>
    <w:p>
      <w:pPr>
        <w:spacing w:after="0"/>
        <w:ind w:left="0"/>
        <w:jc w:val="both"/>
      </w:pPr>
      <w:r>
        <w:rPr>
          <w:rFonts w:ascii="Times New Roman"/>
          <w:b w:val="false"/>
          <w:i w:val="false"/>
          <w:color w:val="000000"/>
          <w:sz w:val="28"/>
        </w:rPr>
        <w:t>
      Баланың орташа айлық табысын анықтау кезінде адам жәрдемақы тағайындауға жүгінген жылдың 1 қаңтарынан бастап жәрдемақы тағайындауға жүгінген айға дейінгі кезеңде баланың ақшалай нысанда нақты алған табыстары ескеріледі.</w:t>
      </w:r>
    </w:p>
    <w:bookmarkEnd w:id="62"/>
    <w:bookmarkStart w:name="z119" w:id="63"/>
    <w:p>
      <w:pPr>
        <w:spacing w:after="0"/>
        <w:ind w:left="0"/>
        <w:jc w:val="both"/>
      </w:pPr>
      <w:r>
        <w:rPr>
          <w:rFonts w:ascii="Times New Roman"/>
          <w:b w:val="false"/>
          <w:i w:val="false"/>
          <w:color w:val="000000"/>
          <w:sz w:val="28"/>
        </w:rPr>
        <w:t>
      14. Баланың орташа айлық табысы табыстар сомасын жылдың 1 қаңтарынан бастап жәрдемақы тағайындауға жүгінген айға дейінгі айлардың санына бөлу арқылы анықталады.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Жетім балалар мен ата-анасының қамқорлығынсыз қалған балаларға арналған мекемелердегі баланы күтіп-бағуға арналған орташа айлық шығыстарды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формула бойынша облыстың (республикалық маңызы бар қаланың, астананың) білім басқармасы ай сайын анықтайды.</w:t>
      </w:r>
    </w:p>
    <w:bookmarkStart w:name="z121" w:id="64"/>
    <w:p>
      <w:pPr>
        <w:spacing w:after="0"/>
        <w:ind w:left="0"/>
        <w:jc w:val="both"/>
      </w:pPr>
      <w:r>
        <w:rPr>
          <w:rFonts w:ascii="Times New Roman"/>
          <w:b w:val="false"/>
          <w:i w:val="false"/>
          <w:color w:val="000000"/>
          <w:sz w:val="28"/>
        </w:rPr>
        <w:t>
      15. Көрсетілетін қызметті алушыға жетім баланы (жетім балаларды) және ата-анасының қамқорлығынсыз қалған баланы (балаларды) күтіп-бағуға жәрдемақы көрсетілетін қызметті беруші барлық құжаттарды қабылдаған айдан бастап тағайындалады.</w:t>
      </w:r>
    </w:p>
    <w:bookmarkEnd w:id="64"/>
    <w:bookmarkStart w:name="z122" w:id="65"/>
    <w:p>
      <w:pPr>
        <w:spacing w:after="0"/>
        <w:ind w:left="0"/>
        <w:jc w:val="both"/>
      </w:pPr>
      <w:r>
        <w:rPr>
          <w:rFonts w:ascii="Times New Roman"/>
          <w:b w:val="false"/>
          <w:i w:val="false"/>
          <w:color w:val="000000"/>
          <w:sz w:val="28"/>
        </w:rPr>
        <w:t>
      16. Көрсетілетін қызметті алушы жетім баланы (жетім балаларды) және ата-анасының қамқорлығынсыз қалған баланы (балаларды) күтіп-бағуға жәрдемақы төлеуді көрсетілетін қызметті беруші көрсетілетін қызметті алушының дербес шоттарына ақша қаражатын аудару арқылы ай сайын, ағымдағы айдың 15-і күнінен кешіктірмей жүргізеді.</w:t>
      </w:r>
    </w:p>
    <w:bookmarkEnd w:id="65"/>
    <w:bookmarkStart w:name="z123" w:id="66"/>
    <w:p>
      <w:pPr>
        <w:spacing w:after="0"/>
        <w:ind w:left="0"/>
        <w:jc w:val="both"/>
      </w:pPr>
      <w:r>
        <w:rPr>
          <w:rFonts w:ascii="Times New Roman"/>
          <w:b w:val="false"/>
          <w:i w:val="false"/>
          <w:color w:val="000000"/>
          <w:sz w:val="28"/>
        </w:rPr>
        <w:t>
      17. Көрсетілетін қызметті алушы жетім баланы (жетім балаларды) және ата-анасының қамқорлығынсыз қалған баланы (балаларды) күтіп-бағуға жәрдемақы осы Қағидалардың 22-тармағында көрсетілген оларды төлеуді тоқтатуға әкеп соғатын жағдайларды қоспағанда, оның туған айын қоса алғанда, қамқорлыққа алынушы он сегіз жасқа толғанға дейін төленедi.</w:t>
      </w:r>
    </w:p>
    <w:bookmarkEnd w:id="66"/>
    <w:bookmarkStart w:name="z124" w:id="67"/>
    <w:p>
      <w:pPr>
        <w:spacing w:after="0"/>
        <w:ind w:left="0"/>
        <w:jc w:val="both"/>
      </w:pPr>
      <w:r>
        <w:rPr>
          <w:rFonts w:ascii="Times New Roman"/>
          <w:b w:val="false"/>
          <w:i w:val="false"/>
          <w:color w:val="000000"/>
          <w:sz w:val="28"/>
        </w:rPr>
        <w:t>
      18. Жетім баланы (жетім балаларды) және ата-анасының қамқорлығынсыз қалған баланы (балаларды) күтіп-бағуға арналған, көрсетілетін қызметті берушінің кінәсінен уақтылы алмаған жәрдемақы мерзімі шектелместен өткен кезең үшiн бір мезгілде көрсетілетін қызметті алушыға төленедi.</w:t>
      </w:r>
    </w:p>
    <w:bookmarkEnd w:id="67"/>
    <w:bookmarkStart w:name="z125" w:id="68"/>
    <w:p>
      <w:pPr>
        <w:spacing w:after="0"/>
        <w:ind w:left="0"/>
        <w:jc w:val="both"/>
      </w:pPr>
      <w:r>
        <w:rPr>
          <w:rFonts w:ascii="Times New Roman"/>
          <w:b w:val="false"/>
          <w:i w:val="false"/>
          <w:color w:val="000000"/>
          <w:sz w:val="28"/>
        </w:rPr>
        <w:t>
      19. Көрсетілетін қызметті алушы тұрғылықты жерінің ауысқаны туралы көрсетілетін қызметті берушіге көшкен күннен бастап 5 (бес) жұмыс күнінен кешіктірмей хабардар етедi. Жетім баланы (жетім балаларды) және ата-анасының қамқорлығынсыз қалған баланы (балаларды) күтіп-бағуға жәрдемақы алатын көрсетілетін қызметті алушы тұрғылықты жерін ауыстырған кезде бұрынғы тұрғылықты жеріндегі көрсетілетін қызметті берушіге тұрғылықты жерінің ауысқаны туралы хабарлама алған күннен бастап 7 (жеті) жұмыс күні ішінде қамқорлыққа алынушының жеке iсін жаңа тұрғылықты жеріндегі көрсетілетін қызметті берушіге жібереді. Бұл ретте қамқорлыққа алынушының жеке ісінде жәрдемақы төлемі қай күнге дейін жүргізілгені көрсетіледі.</w:t>
      </w:r>
    </w:p>
    <w:bookmarkEnd w:id="68"/>
    <w:bookmarkStart w:name="z126" w:id="69"/>
    <w:p>
      <w:pPr>
        <w:spacing w:after="0"/>
        <w:ind w:left="0"/>
        <w:jc w:val="both"/>
      </w:pPr>
      <w:r>
        <w:rPr>
          <w:rFonts w:ascii="Times New Roman"/>
          <w:b w:val="false"/>
          <w:i w:val="false"/>
          <w:color w:val="000000"/>
          <w:sz w:val="28"/>
        </w:rPr>
        <w:t>
      Жаңа тұрғылықты жері бойынша жәрдемақы төлеуді қайта бастау бұрынғы тұрғылықты жері бойынша төлеу аяқталған күннен бастап 5 (бес) жұмыс күні ішінде жүзеге асырылады.</w:t>
      </w:r>
    </w:p>
    <w:bookmarkEnd w:id="69"/>
    <w:bookmarkStart w:name="z127" w:id="70"/>
    <w:p>
      <w:pPr>
        <w:spacing w:after="0"/>
        <w:ind w:left="0"/>
        <w:jc w:val="both"/>
      </w:pPr>
      <w:r>
        <w:rPr>
          <w:rFonts w:ascii="Times New Roman"/>
          <w:b w:val="false"/>
          <w:i w:val="false"/>
          <w:color w:val="000000"/>
          <w:sz w:val="28"/>
        </w:rPr>
        <w:t>
      20. Егер Қазақстан Республикасының азаматы шетел азаматы немесе Қазақстан Республикасының аумағында тұратын азаматтығы жоқ тұлға болып табылатын жетім баланың (жетім балалардың) және ата-анасының қамқорлығынсыз қалған баланың (балалардың) қорғаншы немесе қамқоршы болған жағдайда, жәрдемақының төленуі, егер Қазақстан Республикасы ратификациялаған халықаралық шарттарда өзгеше көзделмесе, Қазақстан Республикасы азаматтарының мұндай балалармен нақты тұратын жері бойынша олардың өзара есеп айырысуларынсыз жүргізіледі.</w:t>
      </w:r>
    </w:p>
    <w:bookmarkEnd w:id="70"/>
    <w:bookmarkStart w:name="z128" w:id="71"/>
    <w:p>
      <w:pPr>
        <w:spacing w:after="0"/>
        <w:ind w:left="0"/>
        <w:jc w:val="both"/>
      </w:pPr>
      <w:r>
        <w:rPr>
          <w:rFonts w:ascii="Times New Roman"/>
          <w:b w:val="false"/>
          <w:i w:val="false"/>
          <w:color w:val="000000"/>
          <w:sz w:val="28"/>
        </w:rPr>
        <w:t>
      21. Жетім баланы (жетім балаларды) және ата-анасының қамқорлығынсыз қалған баланы (балаларды) күтіп-бағуға жәрдемақы:</w:t>
      </w:r>
    </w:p>
    <w:bookmarkEnd w:id="71"/>
    <w:bookmarkStart w:name="z129" w:id="72"/>
    <w:p>
      <w:pPr>
        <w:spacing w:after="0"/>
        <w:ind w:left="0"/>
        <w:jc w:val="both"/>
      </w:pPr>
      <w:r>
        <w:rPr>
          <w:rFonts w:ascii="Times New Roman"/>
          <w:b w:val="false"/>
          <w:i w:val="false"/>
          <w:color w:val="000000"/>
          <w:sz w:val="28"/>
        </w:rPr>
        <w:t>
      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тұрған;</w:t>
      </w:r>
    </w:p>
    <w:bookmarkEnd w:id="72"/>
    <w:bookmarkStart w:name="z130" w:id="73"/>
    <w:p>
      <w:pPr>
        <w:spacing w:after="0"/>
        <w:ind w:left="0"/>
        <w:jc w:val="both"/>
      </w:pPr>
      <w:r>
        <w:rPr>
          <w:rFonts w:ascii="Times New Roman"/>
          <w:b w:val="false"/>
          <w:i w:val="false"/>
          <w:color w:val="000000"/>
          <w:sz w:val="28"/>
        </w:rPr>
        <w:t>
      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артқан;</w:t>
      </w:r>
    </w:p>
    <w:bookmarkEnd w:id="73"/>
    <w:bookmarkStart w:name="z131" w:id="74"/>
    <w:p>
      <w:pPr>
        <w:spacing w:after="0"/>
        <w:ind w:left="0"/>
        <w:jc w:val="both"/>
      </w:pPr>
      <w:r>
        <w:rPr>
          <w:rFonts w:ascii="Times New Roman"/>
          <w:b w:val="false"/>
          <w:i w:val="false"/>
          <w:color w:val="000000"/>
          <w:sz w:val="28"/>
        </w:rPr>
        <w:t>
      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балалармен бөлек тұратын, бірақ оларды күтіп-бағуға және тәрбиелеуге жағдайлары бар) қорғаншылыққа немесе қамқоршылыққа өз еркімен берген жағдайларда тағайындалмайды.</w:t>
      </w:r>
    </w:p>
    <w:bookmarkEnd w:id="74"/>
    <w:bookmarkStart w:name="z132" w:id="75"/>
    <w:p>
      <w:pPr>
        <w:spacing w:after="0"/>
        <w:ind w:left="0"/>
        <w:jc w:val="both"/>
      </w:pPr>
      <w:r>
        <w:rPr>
          <w:rFonts w:ascii="Times New Roman"/>
          <w:b w:val="false"/>
          <w:i w:val="false"/>
          <w:color w:val="000000"/>
          <w:sz w:val="28"/>
        </w:rPr>
        <w:t>
      22. Көрсетілетін қызметті алушы жетім баланы (жетім балаларды) және ата-анасының қамқорлығынсыз қалған баланы (балаларды) күтіп-бағуға жәрдемақы төлеу көрсетілетін қызметті берушінің шешімі бойынша мынандай жағдайларда тоқтатылады:</w:t>
      </w:r>
    </w:p>
    <w:bookmarkEnd w:id="75"/>
    <w:bookmarkStart w:name="z133" w:id="76"/>
    <w:p>
      <w:pPr>
        <w:spacing w:after="0"/>
        <w:ind w:left="0"/>
        <w:jc w:val="both"/>
      </w:pPr>
      <w:r>
        <w:rPr>
          <w:rFonts w:ascii="Times New Roman"/>
          <w:b w:val="false"/>
          <w:i w:val="false"/>
          <w:color w:val="000000"/>
          <w:sz w:val="28"/>
        </w:rPr>
        <w:t>
      1) қамқорлыққа алынушының кәмелеттік жасқа толуы;</w:t>
      </w:r>
    </w:p>
    <w:bookmarkEnd w:id="76"/>
    <w:bookmarkStart w:name="z134" w:id="77"/>
    <w:p>
      <w:pPr>
        <w:spacing w:after="0"/>
        <w:ind w:left="0"/>
        <w:jc w:val="both"/>
      </w:pPr>
      <w:r>
        <w:rPr>
          <w:rFonts w:ascii="Times New Roman"/>
          <w:b w:val="false"/>
          <w:i w:val="false"/>
          <w:color w:val="000000"/>
          <w:sz w:val="28"/>
        </w:rPr>
        <w:t>
      2) қамқорлыққа алынушының жетім балалар мен ата-анасының қамқорлығынсыз қалған балаларға арналған мекемеге, стационарлық үлгідегі медициналық-әлеуметтік мекемеге толық мемлекеттiк қамтамасыз етуге орналасуы;</w:t>
      </w:r>
    </w:p>
    <w:bookmarkEnd w:id="77"/>
    <w:bookmarkStart w:name="z135" w:id="78"/>
    <w:p>
      <w:pPr>
        <w:spacing w:after="0"/>
        <w:ind w:left="0"/>
        <w:jc w:val="both"/>
      </w:pPr>
      <w:r>
        <w:rPr>
          <w:rFonts w:ascii="Times New Roman"/>
          <w:b w:val="false"/>
          <w:i w:val="false"/>
          <w:color w:val="000000"/>
          <w:sz w:val="28"/>
        </w:rPr>
        <w:t>
      3) қамқорлыққа алынушы баланың (балалардың) асырап алынуы;</w:t>
      </w:r>
    </w:p>
    <w:bookmarkEnd w:id="78"/>
    <w:bookmarkStart w:name="z136" w:id="79"/>
    <w:p>
      <w:pPr>
        <w:spacing w:after="0"/>
        <w:ind w:left="0"/>
        <w:jc w:val="both"/>
      </w:pPr>
      <w:r>
        <w:rPr>
          <w:rFonts w:ascii="Times New Roman"/>
          <w:b w:val="false"/>
          <w:i w:val="false"/>
          <w:color w:val="000000"/>
          <w:sz w:val="28"/>
        </w:rPr>
        <w:t>
      4) қорғаншының немесе қамқоршының Кодекске сәйкес өз мiндеттерiн атқарудан босатылуы және шеттетілуі;</w:t>
      </w:r>
    </w:p>
    <w:bookmarkEnd w:id="79"/>
    <w:bookmarkStart w:name="z137" w:id="80"/>
    <w:p>
      <w:pPr>
        <w:spacing w:after="0"/>
        <w:ind w:left="0"/>
        <w:jc w:val="both"/>
      </w:pPr>
      <w:r>
        <w:rPr>
          <w:rFonts w:ascii="Times New Roman"/>
          <w:b w:val="false"/>
          <w:i w:val="false"/>
          <w:color w:val="000000"/>
          <w:sz w:val="28"/>
        </w:rPr>
        <w:t>
      5) қамқорлыққа алынушы баланың (балалардың) некеге тұруы;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жетім баланың (жетім балалардың) және ата-анасының қамқорлығынсыз қалған баланың (балалардың) Қазақстан Республикасының Азаматтық кодексінің </w:t>
      </w:r>
      <w:r>
        <w:rPr>
          <w:rFonts w:ascii="Times New Roman"/>
          <w:b w:val="false"/>
          <w:i w:val="false"/>
          <w:color w:val="000000"/>
          <w:sz w:val="28"/>
        </w:rPr>
        <w:t>22-1 бабына</w:t>
      </w:r>
      <w:r>
        <w:rPr>
          <w:rFonts w:ascii="Times New Roman"/>
          <w:b w:val="false"/>
          <w:i w:val="false"/>
          <w:color w:val="000000"/>
          <w:sz w:val="28"/>
        </w:rPr>
        <w:t xml:space="preserve"> сәйкес толық әрекетке қабiлеттi (эмансипацияланған) деп жариялануы;</w:t>
      </w:r>
    </w:p>
    <w:bookmarkStart w:name="z139" w:id="81"/>
    <w:p>
      <w:pPr>
        <w:spacing w:after="0"/>
        <w:ind w:left="0"/>
        <w:jc w:val="both"/>
      </w:pPr>
      <w:r>
        <w:rPr>
          <w:rFonts w:ascii="Times New Roman"/>
          <w:b w:val="false"/>
          <w:i w:val="false"/>
          <w:color w:val="000000"/>
          <w:sz w:val="28"/>
        </w:rPr>
        <w:t>
      7) жетім баланың (жетім балалардың) және ата-анасының қамқорлығынсыз қалған баланың (балалардың) бөлімнің қорытындысы негізінде ата-анасына қайтарылуы;</w:t>
      </w:r>
    </w:p>
    <w:bookmarkEnd w:id="81"/>
    <w:bookmarkStart w:name="z140" w:id="82"/>
    <w:p>
      <w:pPr>
        <w:spacing w:after="0"/>
        <w:ind w:left="0"/>
        <w:jc w:val="both"/>
      </w:pPr>
      <w:r>
        <w:rPr>
          <w:rFonts w:ascii="Times New Roman"/>
          <w:b w:val="false"/>
          <w:i w:val="false"/>
          <w:color w:val="000000"/>
          <w:sz w:val="28"/>
        </w:rPr>
        <w:t>
      8) баланың (балалардың) қайтыс болуы;</w:t>
      </w:r>
    </w:p>
    <w:bookmarkEnd w:id="82"/>
    <w:bookmarkStart w:name="z141" w:id="83"/>
    <w:p>
      <w:pPr>
        <w:spacing w:after="0"/>
        <w:ind w:left="0"/>
        <w:jc w:val="both"/>
      </w:pPr>
      <w:r>
        <w:rPr>
          <w:rFonts w:ascii="Times New Roman"/>
          <w:b w:val="false"/>
          <w:i w:val="false"/>
          <w:color w:val="000000"/>
          <w:sz w:val="28"/>
        </w:rPr>
        <w:t>
      9) баланың (балалардың) орташа айлық кірісі сомасының тиісті облыстағы, республикалық маңызы бар қаладағы, елордадағы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артып кетуі.</w:t>
      </w:r>
    </w:p>
    <w:bookmarkEnd w:id="83"/>
    <w:bookmarkStart w:name="z142" w:id="84"/>
    <w:p>
      <w:pPr>
        <w:spacing w:after="0"/>
        <w:ind w:left="0"/>
        <w:jc w:val="both"/>
      </w:pPr>
      <w:r>
        <w:rPr>
          <w:rFonts w:ascii="Times New Roman"/>
          <w:b w:val="false"/>
          <w:i w:val="false"/>
          <w:color w:val="000000"/>
          <w:sz w:val="28"/>
        </w:rPr>
        <w:t>
      23. Жәрдемақы төлеудi тоқтату көрсетілетін қызметті берушінің шешiмi бойынша төлемдi тоқтатуға әкелетін мән-жайлар туындаған айдан кейінгі айдан бастап жүргiзiледi.</w:t>
      </w:r>
    </w:p>
    <w:bookmarkEnd w:id="84"/>
    <w:bookmarkStart w:name="z143" w:id="85"/>
    <w:p>
      <w:pPr>
        <w:spacing w:after="0"/>
        <w:ind w:left="0"/>
        <w:jc w:val="both"/>
      </w:pPr>
      <w:r>
        <w:rPr>
          <w:rFonts w:ascii="Times New Roman"/>
          <w:b w:val="false"/>
          <w:i w:val="false"/>
          <w:color w:val="000000"/>
          <w:sz w:val="28"/>
        </w:rPr>
        <w:t>
      24. Егер көрсетілетін қызметті алушыға іздеу нәтижесінде ата-аналарының табылғаны, олардың емделіп шығуы, бас бостандығынан айыру орындарынан босауы, қамқорлыққа алушының кірісінің өзгергені және көрсетілетін қызметті алушыға жетім баланы (жетім балаларды) және ата-анасының қамқорлығынсыз қалған баланы (балаларды) күтіп-бағуға жәрдемақының төленуін тоқтатуға әкеп соқтыратын өзге де жағдайлар туралы белгілі болса, ол көрсетілетін қызметті берушіге бұл туралы 5 (бес) жұмыс күні ішінде хабардар етеді.</w:t>
      </w:r>
    </w:p>
    <w:bookmarkEnd w:id="85"/>
    <w:bookmarkStart w:name="z144" w:id="86"/>
    <w:p>
      <w:pPr>
        <w:spacing w:after="0"/>
        <w:ind w:left="0"/>
        <w:jc w:val="both"/>
      </w:pPr>
      <w:r>
        <w:rPr>
          <w:rFonts w:ascii="Times New Roman"/>
          <w:b w:val="false"/>
          <w:i w:val="false"/>
          <w:color w:val="000000"/>
          <w:sz w:val="28"/>
        </w:rPr>
        <w:t>
      25. Жәрдемақы төлеудi тоқтату туралы шешім қабылданған күннен бастап 5 (бес) жұмыс күні ішінде көрсетілетін қызмет беруші бұл туралы көрсетілетін қызмет алушыларды хабардар етеді.</w:t>
      </w:r>
    </w:p>
    <w:bookmarkEnd w:id="86"/>
    <w:bookmarkStart w:name="z145" w:id="87"/>
    <w:p>
      <w:pPr>
        <w:spacing w:after="0"/>
        <w:ind w:left="0"/>
        <w:jc w:val="both"/>
      </w:pPr>
      <w:r>
        <w:rPr>
          <w:rFonts w:ascii="Times New Roman"/>
          <w:b w:val="false"/>
          <w:i w:val="false"/>
          <w:color w:val="000000"/>
          <w:sz w:val="28"/>
        </w:rPr>
        <w:t>
      26. Егер артық төлем алушы тарапынан терiс пайдаланудың нәтижесiнде болса, заңсыз төленген және алынған жәрдемақы көрсететін қызмет алушыдан өндiрiлiп алынады. Артық төленген жәрдемақыны өндiрiп алу өз еркімен немесе сот шешiмiнiң негiзiнде жүргiзiледi.</w:t>
      </w:r>
    </w:p>
    <w:bookmarkEnd w:id="8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4-тарау. Қызмет алушыларға жетім баланы (жетім балаларды) және ата-анасының қамқорлығынсыз қалған баланы (балаларды) күтіп-бағуға жәрдемақы төлеу мөлшері</w:t>
      </w:r>
    </w:p>
    <w:bookmarkStart w:name="z147" w:id="88"/>
    <w:p>
      <w:pPr>
        <w:spacing w:after="0"/>
        <w:ind w:left="0"/>
        <w:jc w:val="both"/>
      </w:pPr>
      <w:r>
        <w:rPr>
          <w:rFonts w:ascii="Times New Roman"/>
          <w:b w:val="false"/>
          <w:i w:val="false"/>
          <w:color w:val="000000"/>
          <w:sz w:val="28"/>
        </w:rPr>
        <w:t>
      27. Көрсетілетін қызмет алушыға жетім баланы (жетім балаларды) және ата-анасының қамқорлығынсыз қалған баланы (балаларды) күтіп-бағуға жәрдемақы төлеу мөлшері айына 10 (он) айлық есептік көрсеткішті құрайды.</w:t>
      </w:r>
    </w:p>
    <w:bookmarkEnd w:id="88"/>
    <w:bookmarkStart w:name="z148" w:id="89"/>
    <w:p>
      <w:pPr>
        <w:spacing w:after="0"/>
        <w:ind w:left="0"/>
        <w:jc w:val="left"/>
      </w:pPr>
      <w:r>
        <w:rPr>
          <w:rFonts w:ascii="Times New Roman"/>
          <w:b/>
          <w:i w:val="false"/>
          <w:color w:val="000000"/>
        </w:rPr>
        <w:t xml:space="preserve"> 5-тарау.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89"/>
    <w:bookmarkStart w:name="z149" w:id="90"/>
    <w:p>
      <w:pPr>
        <w:spacing w:after="0"/>
        <w:ind w:left="0"/>
        <w:jc w:val="both"/>
      </w:pPr>
      <w:r>
        <w:rPr>
          <w:rFonts w:ascii="Times New Roman"/>
          <w:b w:val="false"/>
          <w:i w:val="false"/>
          <w:color w:val="000000"/>
          <w:sz w:val="28"/>
        </w:rPr>
        <w:t>
      28.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90"/>
    <w:bookmarkStart w:name="z150" w:id="91"/>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bookmarkEnd w:id="91"/>
    <w:bookmarkStart w:name="z151" w:id="92"/>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bookmarkEnd w:id="92"/>
    <w:bookmarkStart w:name="z152" w:id="93"/>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bookmarkEnd w:id="93"/>
    <w:bookmarkStart w:name="z153" w:id="94"/>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Start w:name="z155" w:id="95"/>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заңда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Start w:name="z157" w:id="96"/>
    <w:p>
      <w:pPr>
        <w:spacing w:after="0"/>
        <w:ind w:left="0"/>
        <w:jc w:val="both"/>
      </w:pPr>
      <w:r>
        <w:rPr>
          <w:rFonts w:ascii="Times New Roman"/>
          <w:b w:val="false"/>
          <w:i w:val="false"/>
          <w:color w:val="000000"/>
          <w:sz w:val="28"/>
        </w:rPr>
        <w:t>
      29. Көрсетілетін қызметті алушы, егер мемлекеттік қызмет көрсету нәтижелерімен келіспесе, Қазақстан Республикасының заңнамасында белгіленген тәртіппен сотқа жүгінуге құқылы.</w:t>
      </w:r>
    </w:p>
    <w:bookmarkEnd w:id="9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"Қорғаншыларға немесе</w:t>
            </w:r>
            <w:r>
              <w:br/>
            </w:r>
            <w:r>
              <w:rPr>
                <w:rFonts w:ascii="Times New Roman"/>
                <w:b w:val="false"/>
                <w:i w:val="false"/>
                <w:color w:val="000000"/>
                <w:sz w:val="20"/>
              </w:rPr>
              <w:t>қамқоршыларға жетім баланы</w:t>
            </w:r>
            <w:r>
              <w:br/>
            </w:r>
            <w:r>
              <w:rPr>
                <w:rFonts w:ascii="Times New Roman"/>
                <w:b w:val="false"/>
                <w:i w:val="false"/>
                <w:color w:val="000000"/>
                <w:sz w:val="20"/>
              </w:rPr>
              <w:t>(жетім балаларды) және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күтіп-бағуға жәрдемақы</w:t>
            </w:r>
            <w:r>
              <w:br/>
            </w:r>
            <w:r>
              <w:rPr>
                <w:rFonts w:ascii="Times New Roman"/>
                <w:b w:val="false"/>
                <w:i w:val="false"/>
                <w:color w:val="000000"/>
                <w:sz w:val="20"/>
              </w:rPr>
              <w:t xml:space="preserve">тағайындау және төлеу </w:t>
            </w:r>
            <w:r>
              <w:br/>
            </w:r>
            <w:r>
              <w:rPr>
                <w:rFonts w:ascii="Times New Roman"/>
                <w:b w:val="false"/>
                <w:i w:val="false"/>
                <w:color w:val="000000"/>
                <w:sz w:val="20"/>
              </w:rPr>
              <w:t xml:space="preserve">мөлшері" мемлекеттік қызметті </w:t>
            </w:r>
            <w:r>
              <w:br/>
            </w:r>
            <w:r>
              <w:rPr>
                <w:rFonts w:ascii="Times New Roman"/>
                <w:b w:val="false"/>
                <w:i w:val="false"/>
                <w:color w:val="000000"/>
                <w:sz w:val="20"/>
              </w:rPr>
              <w:t>көрсету қағидалары</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(көрсетілетін қызмет</w:t>
            </w:r>
            <w:r>
              <w:br/>
            </w:r>
            <w:r>
              <w:rPr>
                <w:rFonts w:ascii="Times New Roman"/>
                <w:b w:val="false"/>
                <w:i w:val="false"/>
                <w:color w:val="000000"/>
                <w:sz w:val="20"/>
              </w:rPr>
              <w:t>берушінің атауы)</w:t>
            </w:r>
          </w:p>
        </w:tc>
      </w:tr>
    </w:tbl>
    <w:bookmarkStart w:name="z160" w:id="97"/>
    <w:p>
      <w:pPr>
        <w:spacing w:after="0"/>
        <w:ind w:left="0"/>
        <w:jc w:val="left"/>
      </w:pPr>
      <w:r>
        <w:rPr>
          <w:rFonts w:ascii="Times New Roman"/>
          <w:b/>
          <w:i w:val="false"/>
          <w:color w:val="000000"/>
        </w:rPr>
        <w:t xml:space="preserve"> Жетім баланы (жетім балаларды) және ата-анасының қамқорлығынсыз қалған баланы (балаларды) күтіп-бағуға жәрдемақы тағайындау үшін көрсетілетін қызмет алушының өтініші</w:t>
      </w:r>
    </w:p>
    <w:bookmarkEnd w:id="97"/>
    <w:p>
      <w:pPr>
        <w:spacing w:after="0"/>
        <w:ind w:left="0"/>
        <w:jc w:val="left"/>
      </w:pPr>
    </w:p>
    <w:p>
      <w:pPr>
        <w:spacing w:after="0"/>
        <w:ind w:left="0"/>
        <w:jc w:val="both"/>
      </w:pPr>
      <w:r>
        <w:rPr>
          <w:rFonts w:ascii="Times New Roman"/>
          <w:b w:val="false"/>
          <w:i w:val="false"/>
          <w:color w:val="000000"/>
          <w:sz w:val="28"/>
        </w:rPr>
        <w:t xml:space="preserve">
      Ата-анасының қамқорлығынсыз қалған баланы (балаларды) күтіп-бағуға </w:t>
      </w:r>
    </w:p>
    <w:bookmarkStart w:name="z162" w:id="98"/>
    <w:p>
      <w:pPr>
        <w:spacing w:after="0"/>
        <w:ind w:left="0"/>
        <w:jc w:val="both"/>
      </w:pPr>
      <w:r>
        <w:rPr>
          <w:rFonts w:ascii="Times New Roman"/>
          <w:b w:val="false"/>
          <w:i w:val="false"/>
          <w:color w:val="000000"/>
          <w:sz w:val="28"/>
        </w:rPr>
        <w:t xml:space="preserve">
      жәрдемақы тағайындауды сұраймын _______________________ </w:t>
      </w:r>
    </w:p>
    <w:bookmarkEnd w:id="98"/>
    <w:bookmarkStart w:name="z163" w:id="99"/>
    <w:p>
      <w:pPr>
        <w:spacing w:after="0"/>
        <w:ind w:left="0"/>
        <w:jc w:val="both"/>
      </w:pPr>
      <w:r>
        <w:rPr>
          <w:rFonts w:ascii="Times New Roman"/>
          <w:b w:val="false"/>
          <w:i w:val="false"/>
          <w:color w:val="000000"/>
          <w:sz w:val="28"/>
        </w:rPr>
        <w:t xml:space="preserve">
      (баланың (балалардың) тегі, аты, әкесінің аты (бар болғанда), туған жылы және </w:t>
      </w:r>
    </w:p>
    <w:bookmarkEnd w:id="99"/>
    <w:bookmarkStart w:name="z164" w:id="100"/>
    <w:p>
      <w:pPr>
        <w:spacing w:after="0"/>
        <w:ind w:left="0"/>
        <w:jc w:val="both"/>
      </w:pPr>
      <w:r>
        <w:rPr>
          <w:rFonts w:ascii="Times New Roman"/>
          <w:b w:val="false"/>
          <w:i w:val="false"/>
          <w:color w:val="000000"/>
          <w:sz w:val="28"/>
        </w:rPr>
        <w:t xml:space="preserve">
      балалардың жеке сәйкестендіру нөмірі) </w:t>
      </w:r>
    </w:p>
    <w:bookmarkEnd w:id="100"/>
    <w:bookmarkStart w:name="z165" w:id="101"/>
    <w:p>
      <w:pPr>
        <w:spacing w:after="0"/>
        <w:ind w:left="0"/>
        <w:jc w:val="both"/>
      </w:pPr>
      <w:r>
        <w:rPr>
          <w:rFonts w:ascii="Times New Roman"/>
          <w:b w:val="false"/>
          <w:i w:val="false"/>
          <w:color w:val="000000"/>
          <w:sz w:val="28"/>
        </w:rPr>
        <w:t xml:space="preserve">
      Қызмет алушының: </w:t>
      </w:r>
    </w:p>
    <w:bookmarkEnd w:id="101"/>
    <w:bookmarkStart w:name="z166" w:id="102"/>
    <w:p>
      <w:pPr>
        <w:spacing w:after="0"/>
        <w:ind w:left="0"/>
        <w:jc w:val="both"/>
      </w:pPr>
      <w:r>
        <w:rPr>
          <w:rFonts w:ascii="Times New Roman"/>
          <w:b w:val="false"/>
          <w:i w:val="false"/>
          <w:color w:val="000000"/>
          <w:sz w:val="28"/>
        </w:rPr>
        <w:t xml:space="preserve">
      Тегі__________________________ </w:t>
      </w:r>
    </w:p>
    <w:bookmarkEnd w:id="102"/>
    <w:bookmarkStart w:name="z167" w:id="103"/>
    <w:p>
      <w:pPr>
        <w:spacing w:after="0"/>
        <w:ind w:left="0"/>
        <w:jc w:val="both"/>
      </w:pPr>
      <w:r>
        <w:rPr>
          <w:rFonts w:ascii="Times New Roman"/>
          <w:b w:val="false"/>
          <w:i w:val="false"/>
          <w:color w:val="000000"/>
          <w:sz w:val="28"/>
        </w:rPr>
        <w:t xml:space="preserve">
      Аты ___________________ </w:t>
      </w:r>
    </w:p>
    <w:bookmarkEnd w:id="103"/>
    <w:bookmarkStart w:name="z168" w:id="104"/>
    <w:p>
      <w:pPr>
        <w:spacing w:after="0"/>
        <w:ind w:left="0"/>
        <w:jc w:val="both"/>
      </w:pPr>
      <w:r>
        <w:rPr>
          <w:rFonts w:ascii="Times New Roman"/>
          <w:b w:val="false"/>
          <w:i w:val="false"/>
          <w:color w:val="000000"/>
          <w:sz w:val="28"/>
        </w:rPr>
        <w:t xml:space="preserve">
      Әкесінің аты (бар болғанда) ________________________ </w:t>
      </w:r>
    </w:p>
    <w:bookmarkEnd w:id="104"/>
    <w:bookmarkStart w:name="z169" w:id="105"/>
    <w:p>
      <w:pPr>
        <w:spacing w:after="0"/>
        <w:ind w:left="0"/>
        <w:jc w:val="both"/>
      </w:pPr>
      <w:r>
        <w:rPr>
          <w:rFonts w:ascii="Times New Roman"/>
          <w:b w:val="false"/>
          <w:i w:val="false"/>
          <w:color w:val="000000"/>
          <w:sz w:val="28"/>
        </w:rPr>
        <w:t xml:space="preserve">
      Мекенжайы: __________________________________________________________ </w:t>
      </w:r>
    </w:p>
    <w:bookmarkEnd w:id="105"/>
    <w:bookmarkStart w:name="z170" w:id="106"/>
    <w:p>
      <w:pPr>
        <w:spacing w:after="0"/>
        <w:ind w:left="0"/>
        <w:jc w:val="both"/>
      </w:pPr>
      <w:r>
        <w:rPr>
          <w:rFonts w:ascii="Times New Roman"/>
          <w:b w:val="false"/>
          <w:i w:val="false"/>
          <w:color w:val="000000"/>
          <w:sz w:val="28"/>
        </w:rPr>
        <w:t xml:space="preserve">
      20__ жылғы "___" __________ қорғаншылық немесе қамқоршылық тағайындау </w:t>
      </w:r>
    </w:p>
    <w:bookmarkEnd w:id="106"/>
    <w:bookmarkStart w:name="z171" w:id="107"/>
    <w:p>
      <w:pPr>
        <w:spacing w:after="0"/>
        <w:ind w:left="0"/>
        <w:jc w:val="both"/>
      </w:pPr>
      <w:r>
        <w:rPr>
          <w:rFonts w:ascii="Times New Roman"/>
          <w:b w:val="false"/>
          <w:i w:val="false"/>
          <w:color w:val="000000"/>
          <w:sz w:val="28"/>
        </w:rPr>
        <w:t xml:space="preserve">
      туралы органның шешімі </w:t>
      </w:r>
    </w:p>
    <w:bookmarkEnd w:id="107"/>
    <w:bookmarkStart w:name="z172" w:id="108"/>
    <w:p>
      <w:pPr>
        <w:spacing w:after="0"/>
        <w:ind w:left="0"/>
        <w:jc w:val="both"/>
      </w:pPr>
      <w:r>
        <w:rPr>
          <w:rFonts w:ascii="Times New Roman"/>
          <w:b w:val="false"/>
          <w:i w:val="false"/>
          <w:color w:val="000000"/>
          <w:sz w:val="28"/>
        </w:rPr>
        <w:t xml:space="preserve">
      Көрсетілетін қызмет алушының жеке басын растайтын құжаттың түрі ____________ </w:t>
      </w:r>
    </w:p>
    <w:bookmarkEnd w:id="108"/>
    <w:bookmarkStart w:name="z173" w:id="109"/>
    <w:p>
      <w:pPr>
        <w:spacing w:after="0"/>
        <w:ind w:left="0"/>
        <w:jc w:val="both"/>
      </w:pPr>
      <w:r>
        <w:rPr>
          <w:rFonts w:ascii="Times New Roman"/>
          <w:b w:val="false"/>
          <w:i w:val="false"/>
          <w:color w:val="000000"/>
          <w:sz w:val="28"/>
        </w:rPr>
        <w:t xml:space="preserve">
      Сериясы ___ </w:t>
      </w:r>
    </w:p>
    <w:bookmarkEnd w:id="109"/>
    <w:bookmarkStart w:name="z174" w:id="110"/>
    <w:p>
      <w:pPr>
        <w:spacing w:after="0"/>
        <w:ind w:left="0"/>
        <w:jc w:val="both"/>
      </w:pPr>
      <w:r>
        <w:rPr>
          <w:rFonts w:ascii="Times New Roman"/>
          <w:b w:val="false"/>
          <w:i w:val="false"/>
          <w:color w:val="000000"/>
          <w:sz w:val="28"/>
        </w:rPr>
        <w:t xml:space="preserve">
      ________нөмірі _______________ кiм берді _____________________ </w:t>
      </w:r>
    </w:p>
    <w:bookmarkEnd w:id="110"/>
    <w:bookmarkStart w:name="z175" w:id="111"/>
    <w:p>
      <w:pPr>
        <w:spacing w:after="0"/>
        <w:ind w:left="0"/>
        <w:jc w:val="both"/>
      </w:pPr>
      <w:r>
        <w:rPr>
          <w:rFonts w:ascii="Times New Roman"/>
          <w:b w:val="false"/>
          <w:i w:val="false"/>
          <w:color w:val="000000"/>
          <w:sz w:val="28"/>
        </w:rPr>
        <w:t xml:space="preserve">
      Жеке сәйкестендiру нөмiрi ______________________________________________ </w:t>
      </w:r>
    </w:p>
    <w:bookmarkEnd w:id="111"/>
    <w:bookmarkStart w:name="z176" w:id="112"/>
    <w:p>
      <w:pPr>
        <w:spacing w:after="0"/>
        <w:ind w:left="0"/>
        <w:jc w:val="both"/>
      </w:pPr>
      <w:r>
        <w:rPr>
          <w:rFonts w:ascii="Times New Roman"/>
          <w:b w:val="false"/>
          <w:i w:val="false"/>
          <w:color w:val="000000"/>
          <w:sz w:val="28"/>
        </w:rPr>
        <w:t xml:space="preserve">
      Дербес шотының № ____________ </w:t>
      </w:r>
    </w:p>
    <w:bookmarkEnd w:id="112"/>
    <w:bookmarkStart w:name="z177" w:id="113"/>
    <w:p>
      <w:pPr>
        <w:spacing w:after="0"/>
        <w:ind w:left="0"/>
        <w:jc w:val="both"/>
      </w:pPr>
      <w:r>
        <w:rPr>
          <w:rFonts w:ascii="Times New Roman"/>
          <w:b w:val="false"/>
          <w:i w:val="false"/>
          <w:color w:val="000000"/>
          <w:sz w:val="28"/>
        </w:rPr>
        <w:t xml:space="preserve">
      Банктiң атауы _____________________________ </w:t>
      </w:r>
    </w:p>
    <w:bookmarkEnd w:id="113"/>
    <w:bookmarkStart w:name="z178" w:id="114"/>
    <w:p>
      <w:pPr>
        <w:spacing w:after="0"/>
        <w:ind w:left="0"/>
        <w:jc w:val="both"/>
      </w:pPr>
      <w:r>
        <w:rPr>
          <w:rFonts w:ascii="Times New Roman"/>
          <w:b w:val="false"/>
          <w:i w:val="false"/>
          <w:color w:val="000000"/>
          <w:sz w:val="28"/>
        </w:rPr>
        <w:t xml:space="preserve">
      _______________________________________ </w:t>
      </w:r>
    </w:p>
    <w:bookmarkEnd w:id="114"/>
    <w:bookmarkStart w:name="z179" w:id="115"/>
    <w:p>
      <w:pPr>
        <w:spacing w:after="0"/>
        <w:ind w:left="0"/>
        <w:jc w:val="both"/>
      </w:pPr>
      <w:r>
        <w:rPr>
          <w:rFonts w:ascii="Times New Roman"/>
          <w:b w:val="false"/>
          <w:i w:val="false"/>
          <w:color w:val="000000"/>
          <w:sz w:val="28"/>
        </w:rPr>
        <w:t xml:space="preserve">
      Жеке деректерде өзгерістер болған кезде 15 (он бес) жұмыс күні ішінде олар туралы </w:t>
      </w:r>
    </w:p>
    <w:bookmarkEnd w:id="115"/>
    <w:bookmarkStart w:name="z180" w:id="116"/>
    <w:p>
      <w:pPr>
        <w:spacing w:after="0"/>
        <w:ind w:left="0"/>
        <w:jc w:val="both"/>
      </w:pPr>
      <w:r>
        <w:rPr>
          <w:rFonts w:ascii="Times New Roman"/>
          <w:b w:val="false"/>
          <w:i w:val="false"/>
          <w:color w:val="000000"/>
          <w:sz w:val="28"/>
        </w:rPr>
        <w:t xml:space="preserve">
      хабарлауға міндеттенемін. </w:t>
      </w:r>
    </w:p>
    <w:bookmarkEnd w:id="116"/>
    <w:bookmarkStart w:name="z181" w:id="117"/>
    <w:p>
      <w:pPr>
        <w:spacing w:after="0"/>
        <w:ind w:left="0"/>
        <w:jc w:val="both"/>
      </w:pPr>
      <w:r>
        <w:rPr>
          <w:rFonts w:ascii="Times New Roman"/>
          <w:b w:val="false"/>
          <w:i w:val="false"/>
          <w:color w:val="000000"/>
          <w:sz w:val="28"/>
        </w:rPr>
        <w:t xml:space="preserve">
      Дұрыс емес мәлiметтер мен жалған құжаттар ұсынғаны үшiн жауапкершiлiкке тартылу </w:t>
      </w:r>
    </w:p>
    <w:bookmarkEnd w:id="117"/>
    <w:bookmarkStart w:name="z182" w:id="118"/>
    <w:p>
      <w:pPr>
        <w:spacing w:after="0"/>
        <w:ind w:left="0"/>
        <w:jc w:val="both"/>
      </w:pPr>
      <w:r>
        <w:rPr>
          <w:rFonts w:ascii="Times New Roman"/>
          <w:b w:val="false"/>
          <w:i w:val="false"/>
          <w:color w:val="000000"/>
          <w:sz w:val="28"/>
        </w:rPr>
        <w:t xml:space="preserve">
      туралы маған ескертiлдi. </w:t>
      </w:r>
    </w:p>
    <w:bookmarkEnd w:id="118"/>
    <w:bookmarkStart w:name="z183" w:id="119"/>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туралы" </w:t>
      </w:r>
    </w:p>
    <w:bookmarkEnd w:id="119"/>
    <w:bookmarkStart w:name="z184" w:id="12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w:t>
      </w:r>
    </w:p>
    <w:bookmarkEnd w:id="120"/>
    <w:bookmarkStart w:name="z185" w:id="121"/>
    <w:p>
      <w:pPr>
        <w:spacing w:after="0"/>
        <w:ind w:left="0"/>
        <w:jc w:val="both"/>
      </w:pPr>
      <w:r>
        <w:rPr>
          <w:rFonts w:ascii="Times New Roman"/>
          <w:b w:val="false"/>
          <w:i w:val="false"/>
          <w:color w:val="000000"/>
          <w:sz w:val="28"/>
        </w:rPr>
        <w:t xml:space="preserve">
      келісемін. </w:t>
      </w:r>
    </w:p>
    <w:bookmarkEnd w:id="121"/>
    <w:bookmarkStart w:name="z186" w:id="122"/>
    <w:p>
      <w:pPr>
        <w:spacing w:after="0"/>
        <w:ind w:left="0"/>
        <w:jc w:val="both"/>
      </w:pPr>
      <w:r>
        <w:rPr>
          <w:rFonts w:ascii="Times New Roman"/>
          <w:b w:val="false"/>
          <w:i w:val="false"/>
          <w:color w:val="000000"/>
          <w:sz w:val="28"/>
        </w:rPr>
        <w:t xml:space="preserve">
      20__жылғы "___"_____________ _________________________ </w:t>
      </w:r>
    </w:p>
    <w:bookmarkEnd w:id="122"/>
    <w:bookmarkStart w:name="z187" w:id="123"/>
    <w:p>
      <w:pPr>
        <w:spacing w:after="0"/>
        <w:ind w:left="0"/>
        <w:jc w:val="both"/>
      </w:pPr>
      <w:r>
        <w:rPr>
          <w:rFonts w:ascii="Times New Roman"/>
          <w:b w:val="false"/>
          <w:i w:val="false"/>
          <w:color w:val="000000"/>
          <w:sz w:val="28"/>
        </w:rPr>
        <w:t>
      (қолы)</w:t>
      </w:r>
    </w:p>
    <w:bookmarkEnd w:id="12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"Қорғаншыларға немесе</w:t>
            </w:r>
            <w:r>
              <w:br/>
            </w:r>
            <w:r>
              <w:rPr>
                <w:rFonts w:ascii="Times New Roman"/>
                <w:b w:val="false"/>
                <w:i w:val="false"/>
                <w:color w:val="000000"/>
                <w:sz w:val="20"/>
              </w:rPr>
              <w:t>қамқоршыларға жетім баланы</w:t>
            </w:r>
            <w:r>
              <w:br/>
            </w:r>
            <w:r>
              <w:rPr>
                <w:rFonts w:ascii="Times New Roman"/>
                <w:b w:val="false"/>
                <w:i w:val="false"/>
                <w:color w:val="000000"/>
                <w:sz w:val="20"/>
              </w:rPr>
              <w:t>(жетім балаларды) және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 xml:space="preserve">күтіп-бағуға жәрдемақы </w:t>
            </w:r>
            <w:r>
              <w:br/>
            </w:r>
            <w:r>
              <w:rPr>
                <w:rFonts w:ascii="Times New Roman"/>
                <w:b w:val="false"/>
                <w:i w:val="false"/>
                <w:color w:val="000000"/>
                <w:sz w:val="20"/>
              </w:rPr>
              <w:t xml:space="preserve">тағайындау және төлеу </w:t>
            </w:r>
            <w:r>
              <w:br/>
            </w:r>
            <w:r>
              <w:rPr>
                <w:rFonts w:ascii="Times New Roman"/>
                <w:b w:val="false"/>
                <w:i w:val="false"/>
                <w:color w:val="000000"/>
                <w:sz w:val="20"/>
              </w:rPr>
              <w:t>мөлшері" мемлекеттік қызметті</w:t>
            </w:r>
            <w:r>
              <w:br/>
            </w:r>
            <w:r>
              <w:rPr>
                <w:rFonts w:ascii="Times New Roman"/>
                <w:b w:val="false"/>
                <w:i w:val="false"/>
                <w:color w:val="000000"/>
                <w:sz w:val="20"/>
              </w:rPr>
              <w:t>көрсету қағидалары</w:t>
            </w:r>
            <w:r>
              <w:br/>
            </w:r>
            <w:r>
              <w:rPr>
                <w:rFonts w:ascii="Times New Roman"/>
                <w:b w:val="false"/>
                <w:i w:val="false"/>
                <w:color w:val="000000"/>
                <w:sz w:val="20"/>
              </w:rPr>
              <w:t>2-қосымша</w:t>
            </w:r>
          </w:p>
        </w:tc>
      </w:tr>
    </w:tbl>
    <w:bookmarkStart w:name="z189" w:id="124"/>
    <w:p>
      <w:pPr>
        <w:spacing w:after="0"/>
        <w:ind w:left="0"/>
        <w:jc w:val="left"/>
      </w:pPr>
      <w:r>
        <w:rPr>
          <w:rFonts w:ascii="Times New Roman"/>
          <w:b/>
          <w:i w:val="false"/>
          <w:color w:val="000000"/>
        </w:rPr>
        <w:t xml:space="preserve">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 көрсетуге қойылатын негізгі талаптардың тізбесі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25"/>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26"/>
          <w:p>
            <w:pPr>
              <w:spacing w:after="20"/>
              <w:ind w:left="20"/>
              <w:jc w:val="both"/>
            </w:pPr>
            <w:r>
              <w:rPr>
                <w:rFonts w:ascii="Times New Roman"/>
                <w:b w:val="false"/>
                <w:i w:val="false"/>
                <w:color w:val="000000"/>
                <w:sz w:val="20"/>
              </w:rPr>
              <w:t>
1) Мемлекеттік корпорацияға құжаттарды тапсырған сәттен бастап, сондай-ақ портал арқылы өтініш берген кезде - 1 (бір) жұмыс күні, бұл ретте құжаттарды қабылдау күні мемлекеттік қызмет көрсету мерзіміне кірмейді.</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корпорацияда көрсетілетін қызметті алушының құжаттарды тапсыруы үшін күтудің рұқсат берілетін ең ұзақ уақыты - 15 минут;</w:t>
            </w:r>
          </w:p>
          <w:p>
            <w:pPr>
              <w:spacing w:after="20"/>
              <w:ind w:left="20"/>
              <w:jc w:val="both"/>
            </w:pPr>
            <w:r>
              <w:rPr>
                <w:rFonts w:ascii="Times New Roman"/>
                <w:b w:val="false"/>
                <w:i w:val="false"/>
                <w:color w:val="000000"/>
                <w:sz w:val="20"/>
              </w:rPr>
              <w:t>
3) Мемлекеттік корпорацияда көрсетілетін қызметті алушыға қызмет көрсетудің рұқсат берілетін ең ұзақ уақыты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түрінде/"бір өтініш" қағидаты бойынша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27"/>
          <w:p>
            <w:pPr>
              <w:spacing w:after="20"/>
              <w:ind w:left="20"/>
              <w:jc w:val="both"/>
            </w:pPr>
            <w:r>
              <w:rPr>
                <w:rFonts w:ascii="Times New Roman"/>
                <w:b w:val="false"/>
                <w:i w:val="false"/>
                <w:color w:val="000000"/>
                <w:sz w:val="20"/>
              </w:rPr>
              <w:t>
Қызмет алушыларға жетім баланы (жетім балаларды) және ата-анасының қамқорлығынсыз қалған баланы (балаларды) күтіп-бағуға жәрдемақы тағайындау туралы шешім не негіздер бойынша мемлекеттік қызмет көрсетуден бас тарту туралы дәлелді жауап.</w:t>
            </w:r>
          </w:p>
          <w:bookmarkEnd w:id="127"/>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28"/>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жеделдетіп қызмет көрсетусіз, кәмелетке толмаған баланың тұрғылықты жері бойынша "электронды" кезек күту тәртібімен жүзеге асырылады, портал арқылы электрондық кезекті "брондауға"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Оқу-ағарту министрлігінің: www.gov.kz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29"/>
          <w:p>
            <w:pPr>
              <w:spacing w:after="20"/>
              <w:ind w:left="20"/>
              <w:jc w:val="both"/>
            </w:pPr>
            <w:r>
              <w:rPr>
                <w:rFonts w:ascii="Times New Roman"/>
                <w:b w:val="false"/>
                <w:i w:val="false"/>
                <w:color w:val="000000"/>
                <w:sz w:val="20"/>
              </w:rPr>
              <w:t>
Мемлекеттік корпорацияға:</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1)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(балалардың) туу туралы куәлігі электрондық нысанда немесе оның қағаз жеткізгіштегі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аудандар мен облыстық маңызы бар қалалардың, Астана, Алматы және Шымкент қалаларының білім бөлімінің (басқармасының) қорғаншылық немесе қамқоршылық белгілеу туралы бұйрығының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Салыстырып тексеру үшін құжаттар түпнұсқада ұсынылады, кейін түпнұсқалары көрсетілетін қызметті алушыға қайтарылады;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 - сымен немесе көрсетілетін қызметті алушының ұялы байланыс операторы ұсынған абоненттік номері порталдың есеп жазбасына тіркелген және қосылған кезде, бір рет пайдаланатын құпиясөзбен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баланың (балалардың) табысы (мемлекеттік әлеуметтік жәрдемақыларды және өзге де әлеуметтік төлемдер, алименттер, баланың (балалардың) мүлкінен түсетін табыстары туралы мәліметтер) туралы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аудандар мен облыстық маңызы бар қалалардың, Астана, Алматы және Шымкент қалаларының білім бөлімінің (басқармасының) қорғаншылық немесе қамқоршылық белгілеу туралы бұйрығының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"Жетім балаға (жетім балаларға) және ата-анасының қамқорлығынсыз қалған балаға (балаларға) қорғаншылық немесе қамқоршылық белгілеу" мемлекеттік көрсетілетін қызметін алуға "бір өтініш" қағидаты бойынша өтініш берген кезде көрсетілетін қызметті берушіге тапсырылатын тізбенің 5) тармақшасындағы көрсетілген құжатты ұсыну талап етілмейді.</w:t>
            </w:r>
          </w:p>
          <w:p>
            <w:pPr>
              <w:spacing w:after="20"/>
              <w:ind w:left="20"/>
              <w:jc w:val="both"/>
            </w:pPr>
            <w:r>
              <w:rPr>
                <w:rFonts w:ascii="Times New Roman"/>
                <w:b w:val="false"/>
                <w:i w:val="false"/>
                <w:color w:val="000000"/>
                <w:sz w:val="20"/>
              </w:rPr>
              <w:t>
Көрсетілетін қызметті алушының жеке басын растайтын құжаттары, баланың туу туралы куәлігі туралы мәліметтерді, қорғаншылық және қамқоршылық туралы анықтаманы, мемлекеттік әлеуметтік жәрдемақыны және өзге де әлеуметтік төлемдерді алатынын,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қорғаншының немесе қамқоршының атына дербес шот ашу туралы шарт жасасқанын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30"/>
          <w:p>
            <w:pPr>
              <w:spacing w:after="20"/>
              <w:ind w:left="20"/>
              <w:jc w:val="both"/>
            </w:pPr>
            <w:r>
              <w:rPr>
                <w:rFonts w:ascii="Times New Roman"/>
                <w:b w:val="false"/>
                <w:i w:val="false"/>
                <w:color w:val="000000"/>
                <w:sz w:val="20"/>
              </w:rPr>
              <w:t>
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болуы;</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болуы, балалардан бөлек тұру, бірақ оларды күтіп-бағуға және тәрбиелеуге жағдайлары бар) қорғаншылыққа немесе қамқоршылыққа өз еркімен берген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31"/>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және пайдаланушылардың ақпараттық жүйелерінде авторландырылған субъектілер үшін қолжетімді.</w:t>
            </w:r>
          </w:p>
          <w:p>
            <w:pPr>
              <w:spacing w:after="20"/>
              <w:ind w:left="20"/>
              <w:jc w:val="both"/>
            </w:pPr>
            <w:r>
              <w:rPr>
                <w:rFonts w:ascii="Times New Roman"/>
                <w:b w:val="false"/>
                <w:i w:val="false"/>
                <w:color w:val="000000"/>
                <w:sz w:val="20"/>
              </w:rPr>
              <w:t>
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"Қорғаншыларға немесе</w:t>
            </w:r>
            <w:r>
              <w:br/>
            </w:r>
            <w:r>
              <w:rPr>
                <w:rFonts w:ascii="Times New Roman"/>
                <w:b w:val="false"/>
                <w:i w:val="false"/>
                <w:color w:val="000000"/>
                <w:sz w:val="20"/>
              </w:rPr>
              <w:t>қамқоршыларға жетім баланы</w:t>
            </w:r>
            <w:r>
              <w:br/>
            </w:r>
            <w:r>
              <w:rPr>
                <w:rFonts w:ascii="Times New Roman"/>
                <w:b w:val="false"/>
                <w:i w:val="false"/>
                <w:color w:val="000000"/>
                <w:sz w:val="20"/>
              </w:rPr>
              <w:t>(жетім балаларды) және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күтіп-бағуға жәрдемақы</w:t>
            </w:r>
            <w:r>
              <w:br/>
            </w:r>
            <w:r>
              <w:rPr>
                <w:rFonts w:ascii="Times New Roman"/>
                <w:b w:val="false"/>
                <w:i w:val="false"/>
                <w:color w:val="000000"/>
                <w:sz w:val="20"/>
              </w:rPr>
              <w:t xml:space="preserve">тағайындау және төлеу </w:t>
            </w:r>
            <w:r>
              <w:br/>
            </w:r>
            <w:r>
              <w:rPr>
                <w:rFonts w:ascii="Times New Roman"/>
                <w:b w:val="false"/>
                <w:i w:val="false"/>
                <w:color w:val="000000"/>
                <w:sz w:val="20"/>
              </w:rPr>
              <w:t xml:space="preserve">мөлшері" мемлекеттік қызметті </w:t>
            </w:r>
            <w:r>
              <w:br/>
            </w:r>
            <w:r>
              <w:rPr>
                <w:rFonts w:ascii="Times New Roman"/>
                <w:b w:val="false"/>
                <w:i w:val="false"/>
                <w:color w:val="000000"/>
                <w:sz w:val="20"/>
              </w:rPr>
              <w:t>көрсету қағидалары</w:t>
            </w:r>
            <w:r>
              <w:br/>
            </w:r>
            <w:r>
              <w:rPr>
                <w:rFonts w:ascii="Times New Roman"/>
                <w:b w:val="false"/>
                <w:i w:val="false"/>
                <w:color w:val="000000"/>
                <w:sz w:val="20"/>
              </w:rPr>
              <w:t>3-қосымша</w:t>
            </w:r>
          </w:p>
        </w:tc>
      </w:tr>
    </w:tbl>
    <w:bookmarkStart w:name="z225" w:id="132"/>
    <w:p>
      <w:pPr>
        <w:spacing w:after="0"/>
        <w:ind w:left="0"/>
        <w:jc w:val="left"/>
      </w:pPr>
      <w:r>
        <w:rPr>
          <w:rFonts w:ascii="Times New Roman"/>
          <w:b/>
          <w:i w:val="false"/>
          <w:color w:val="000000"/>
        </w:rPr>
        <w:t xml:space="preserve"> Құжаттарды қабылдаудан бас тарту туралы қолхат</w:t>
      </w:r>
    </w:p>
    <w:bookmarkEnd w:id="132"/>
    <w:p>
      <w:pPr>
        <w:spacing w:after="0"/>
        <w:ind w:left="0"/>
        <w:jc w:val="left"/>
      </w:pP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p>
    <w:bookmarkStart w:name="z227" w:id="133"/>
    <w:p>
      <w:pPr>
        <w:spacing w:after="0"/>
        <w:ind w:left="0"/>
        <w:jc w:val="both"/>
      </w:pPr>
      <w:r>
        <w:rPr>
          <w:rFonts w:ascii="Times New Roman"/>
          <w:b w:val="false"/>
          <w:i w:val="false"/>
          <w:color w:val="000000"/>
          <w:sz w:val="28"/>
        </w:rPr>
        <w:t xml:space="preserve">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алып, "Азаматтарға арналған үкімет" </w:t>
      </w:r>
    </w:p>
    <w:bookmarkEnd w:id="133"/>
    <w:bookmarkStart w:name="z228" w:id="134"/>
    <w:p>
      <w:pPr>
        <w:spacing w:after="0"/>
        <w:ind w:left="0"/>
        <w:jc w:val="both"/>
      </w:pPr>
      <w:r>
        <w:rPr>
          <w:rFonts w:ascii="Times New Roman"/>
          <w:b w:val="false"/>
          <w:i w:val="false"/>
          <w:color w:val="000000"/>
          <w:sz w:val="28"/>
        </w:rPr>
        <w:t xml:space="preserve">
      Мемлекеттік корпорацияның коммерциялық емес қоғамы филиалының № ___ бөлімі </w:t>
      </w:r>
    </w:p>
    <w:bookmarkEnd w:id="134"/>
    <w:bookmarkStart w:name="z229" w:id="135"/>
    <w:p>
      <w:pPr>
        <w:spacing w:after="0"/>
        <w:ind w:left="0"/>
        <w:jc w:val="both"/>
      </w:pPr>
      <w:r>
        <w:rPr>
          <w:rFonts w:ascii="Times New Roman"/>
          <w:b w:val="false"/>
          <w:i w:val="false"/>
          <w:color w:val="000000"/>
          <w:sz w:val="28"/>
        </w:rPr>
        <w:t xml:space="preserve">
      (мекенжайды көрсету) мемлекеттік қызмет көрсетуге қойылатын талаптарында </w:t>
      </w:r>
    </w:p>
    <w:bookmarkEnd w:id="135"/>
    <w:bookmarkStart w:name="z230" w:id="136"/>
    <w:p>
      <w:pPr>
        <w:spacing w:after="0"/>
        <w:ind w:left="0"/>
        <w:jc w:val="both"/>
      </w:pPr>
      <w:r>
        <w:rPr>
          <w:rFonts w:ascii="Times New Roman"/>
          <w:b w:val="false"/>
          <w:i w:val="false"/>
          <w:color w:val="000000"/>
          <w:sz w:val="28"/>
        </w:rPr>
        <w:t xml:space="preserve">
      көзделген тізбеге сәйкес Сіз ұсынған құжаттар топтамасының толық болмауына </w:t>
      </w:r>
    </w:p>
    <w:bookmarkEnd w:id="136"/>
    <w:bookmarkStart w:name="z231" w:id="137"/>
    <w:p>
      <w:pPr>
        <w:spacing w:after="0"/>
        <w:ind w:left="0"/>
        <w:jc w:val="both"/>
      </w:pPr>
      <w:r>
        <w:rPr>
          <w:rFonts w:ascii="Times New Roman"/>
          <w:b w:val="false"/>
          <w:i w:val="false"/>
          <w:color w:val="000000"/>
          <w:sz w:val="28"/>
        </w:rPr>
        <w:t xml:space="preserve">
      байланысты ________________________________________ </w:t>
      </w:r>
    </w:p>
    <w:bookmarkEnd w:id="137"/>
    <w:bookmarkStart w:name="z232" w:id="138"/>
    <w:p>
      <w:pPr>
        <w:spacing w:after="0"/>
        <w:ind w:left="0"/>
        <w:jc w:val="both"/>
      </w:pPr>
      <w:r>
        <w:rPr>
          <w:rFonts w:ascii="Times New Roman"/>
          <w:b w:val="false"/>
          <w:i w:val="false"/>
          <w:color w:val="000000"/>
          <w:sz w:val="28"/>
        </w:rPr>
        <w:t xml:space="preserve">
      (мемлекеттік көрсетілетін қызметтің атауы) </w:t>
      </w:r>
    </w:p>
    <w:bookmarkEnd w:id="138"/>
    <w:bookmarkStart w:name="z233" w:id="139"/>
    <w:p>
      <w:pPr>
        <w:spacing w:after="0"/>
        <w:ind w:left="0"/>
        <w:jc w:val="both"/>
      </w:pPr>
      <w:r>
        <w:rPr>
          <w:rFonts w:ascii="Times New Roman"/>
          <w:b w:val="false"/>
          <w:i w:val="false"/>
          <w:color w:val="000000"/>
          <w:sz w:val="28"/>
        </w:rPr>
        <w:t xml:space="preserve">
      мемлекеттік қызмет көрсетуге құжаттарды қабылдаудан бас тартады, атап айтқанда: </w:t>
      </w:r>
    </w:p>
    <w:bookmarkEnd w:id="139"/>
    <w:bookmarkStart w:name="z234" w:id="140"/>
    <w:p>
      <w:pPr>
        <w:spacing w:after="0"/>
        <w:ind w:left="0"/>
        <w:jc w:val="both"/>
      </w:pPr>
      <w:r>
        <w:rPr>
          <w:rFonts w:ascii="Times New Roman"/>
          <w:b w:val="false"/>
          <w:i w:val="false"/>
          <w:color w:val="000000"/>
          <w:sz w:val="28"/>
        </w:rPr>
        <w:t xml:space="preserve">
      Жоқ құжаттардың атауы: </w:t>
      </w:r>
    </w:p>
    <w:bookmarkEnd w:id="140"/>
    <w:bookmarkStart w:name="z235" w:id="141"/>
    <w:p>
      <w:pPr>
        <w:spacing w:after="0"/>
        <w:ind w:left="0"/>
        <w:jc w:val="both"/>
      </w:pPr>
      <w:r>
        <w:rPr>
          <w:rFonts w:ascii="Times New Roman"/>
          <w:b w:val="false"/>
          <w:i w:val="false"/>
          <w:color w:val="000000"/>
          <w:sz w:val="28"/>
        </w:rPr>
        <w:t xml:space="preserve">
      1) ____________________________________________________; </w:t>
      </w:r>
    </w:p>
    <w:bookmarkEnd w:id="141"/>
    <w:bookmarkStart w:name="z236" w:id="142"/>
    <w:p>
      <w:pPr>
        <w:spacing w:after="0"/>
        <w:ind w:left="0"/>
        <w:jc w:val="both"/>
      </w:pPr>
      <w:r>
        <w:rPr>
          <w:rFonts w:ascii="Times New Roman"/>
          <w:b w:val="false"/>
          <w:i w:val="false"/>
          <w:color w:val="000000"/>
          <w:sz w:val="28"/>
        </w:rPr>
        <w:t xml:space="preserve">
      2) ____________________________________________________; </w:t>
      </w:r>
    </w:p>
    <w:bookmarkEnd w:id="142"/>
    <w:bookmarkStart w:name="z237" w:id="143"/>
    <w:p>
      <w:pPr>
        <w:spacing w:after="0"/>
        <w:ind w:left="0"/>
        <w:jc w:val="both"/>
      </w:pPr>
      <w:r>
        <w:rPr>
          <w:rFonts w:ascii="Times New Roman"/>
          <w:b w:val="false"/>
          <w:i w:val="false"/>
          <w:color w:val="000000"/>
          <w:sz w:val="28"/>
        </w:rPr>
        <w:t xml:space="preserve">
      3) ____________________________________________________. </w:t>
      </w:r>
    </w:p>
    <w:bookmarkEnd w:id="143"/>
    <w:bookmarkStart w:name="z238" w:id="144"/>
    <w:p>
      <w:pPr>
        <w:spacing w:after="0"/>
        <w:ind w:left="0"/>
        <w:jc w:val="both"/>
      </w:pPr>
      <w:r>
        <w:rPr>
          <w:rFonts w:ascii="Times New Roman"/>
          <w:b w:val="false"/>
          <w:i w:val="false"/>
          <w:color w:val="000000"/>
          <w:sz w:val="28"/>
        </w:rPr>
        <w:t xml:space="preserve">
      Осы қолхат әр тарап үшін бір-бірден, 2 (екі) данада жасалды. </w:t>
      </w:r>
    </w:p>
    <w:bookmarkEnd w:id="144"/>
    <w:bookmarkStart w:name="z239" w:id="145"/>
    <w:p>
      <w:pPr>
        <w:spacing w:after="0"/>
        <w:ind w:left="0"/>
        <w:jc w:val="both"/>
      </w:pPr>
      <w:r>
        <w:rPr>
          <w:rFonts w:ascii="Times New Roman"/>
          <w:b w:val="false"/>
          <w:i w:val="false"/>
          <w:color w:val="000000"/>
          <w:sz w:val="28"/>
        </w:rPr>
        <w:t xml:space="preserve">
      ____________________________________________________________________ </w:t>
      </w:r>
    </w:p>
    <w:bookmarkEnd w:id="145"/>
    <w:bookmarkStart w:name="z240" w:id="146"/>
    <w:p>
      <w:pPr>
        <w:spacing w:after="0"/>
        <w:ind w:left="0"/>
        <w:jc w:val="both"/>
      </w:pPr>
      <w:r>
        <w:rPr>
          <w:rFonts w:ascii="Times New Roman"/>
          <w:b w:val="false"/>
          <w:i w:val="false"/>
          <w:color w:val="000000"/>
          <w:sz w:val="28"/>
        </w:rPr>
        <w:t xml:space="preserve">
      Мемлекеттік корпорация қызметкерінің тегі, аты, әкесінің аты (бар болғанда) </w:t>
      </w:r>
    </w:p>
    <w:bookmarkEnd w:id="146"/>
    <w:bookmarkStart w:name="z241" w:id="147"/>
    <w:p>
      <w:pPr>
        <w:spacing w:after="0"/>
        <w:ind w:left="0"/>
        <w:jc w:val="both"/>
      </w:pPr>
      <w:r>
        <w:rPr>
          <w:rFonts w:ascii="Times New Roman"/>
          <w:b w:val="false"/>
          <w:i w:val="false"/>
          <w:color w:val="000000"/>
          <w:sz w:val="28"/>
        </w:rPr>
        <w:t xml:space="preserve">
      Орындаушы: </w:t>
      </w:r>
    </w:p>
    <w:bookmarkEnd w:id="147"/>
    <w:bookmarkStart w:name="z242" w:id="148"/>
    <w:p>
      <w:pPr>
        <w:spacing w:after="0"/>
        <w:ind w:left="0"/>
        <w:jc w:val="both"/>
      </w:pPr>
      <w:r>
        <w:rPr>
          <w:rFonts w:ascii="Times New Roman"/>
          <w:b w:val="false"/>
          <w:i w:val="false"/>
          <w:color w:val="000000"/>
          <w:sz w:val="28"/>
        </w:rPr>
        <w:t xml:space="preserve">
      ____________________________________________________________________ </w:t>
      </w:r>
    </w:p>
    <w:bookmarkEnd w:id="148"/>
    <w:bookmarkStart w:name="z243" w:id="149"/>
    <w:p>
      <w:pPr>
        <w:spacing w:after="0"/>
        <w:ind w:left="0"/>
        <w:jc w:val="both"/>
      </w:pPr>
      <w:r>
        <w:rPr>
          <w:rFonts w:ascii="Times New Roman"/>
          <w:b w:val="false"/>
          <w:i w:val="false"/>
          <w:color w:val="000000"/>
          <w:sz w:val="28"/>
        </w:rPr>
        <w:t xml:space="preserve">
      тегі, аты, әкесінің аты (бар болғанда) </w:t>
      </w:r>
    </w:p>
    <w:bookmarkEnd w:id="149"/>
    <w:bookmarkStart w:name="z244" w:id="150"/>
    <w:p>
      <w:pPr>
        <w:spacing w:after="0"/>
        <w:ind w:left="0"/>
        <w:jc w:val="both"/>
      </w:pPr>
      <w:r>
        <w:rPr>
          <w:rFonts w:ascii="Times New Roman"/>
          <w:b w:val="false"/>
          <w:i w:val="false"/>
          <w:color w:val="000000"/>
          <w:sz w:val="28"/>
        </w:rPr>
        <w:t xml:space="preserve">
      Телефон: </w:t>
      </w:r>
    </w:p>
    <w:bookmarkEnd w:id="150"/>
    <w:bookmarkStart w:name="z245" w:id="151"/>
    <w:p>
      <w:pPr>
        <w:spacing w:after="0"/>
        <w:ind w:left="0"/>
        <w:jc w:val="both"/>
      </w:pPr>
      <w:r>
        <w:rPr>
          <w:rFonts w:ascii="Times New Roman"/>
          <w:b w:val="false"/>
          <w:i w:val="false"/>
          <w:color w:val="000000"/>
          <w:sz w:val="28"/>
        </w:rPr>
        <w:t xml:space="preserve">
      ___________________________________________________________________ </w:t>
      </w:r>
    </w:p>
    <w:bookmarkEnd w:id="151"/>
    <w:bookmarkStart w:name="z246" w:id="152"/>
    <w:p>
      <w:pPr>
        <w:spacing w:after="0"/>
        <w:ind w:left="0"/>
        <w:jc w:val="both"/>
      </w:pPr>
      <w:r>
        <w:rPr>
          <w:rFonts w:ascii="Times New Roman"/>
          <w:b w:val="false"/>
          <w:i w:val="false"/>
          <w:color w:val="000000"/>
          <w:sz w:val="28"/>
        </w:rPr>
        <w:t xml:space="preserve">
      Қабылдаушы: </w:t>
      </w:r>
    </w:p>
    <w:bookmarkEnd w:id="152"/>
    <w:bookmarkStart w:name="z247" w:id="153"/>
    <w:p>
      <w:pPr>
        <w:spacing w:after="0"/>
        <w:ind w:left="0"/>
        <w:jc w:val="both"/>
      </w:pPr>
      <w:r>
        <w:rPr>
          <w:rFonts w:ascii="Times New Roman"/>
          <w:b w:val="false"/>
          <w:i w:val="false"/>
          <w:color w:val="000000"/>
          <w:sz w:val="28"/>
        </w:rPr>
        <w:t xml:space="preserve">
      ___________________________________________________________________ </w:t>
      </w:r>
    </w:p>
    <w:bookmarkEnd w:id="153"/>
    <w:bookmarkStart w:name="z248" w:id="154"/>
    <w:p>
      <w:pPr>
        <w:spacing w:after="0"/>
        <w:ind w:left="0"/>
        <w:jc w:val="both"/>
      </w:pPr>
      <w:r>
        <w:rPr>
          <w:rFonts w:ascii="Times New Roman"/>
          <w:b w:val="false"/>
          <w:i w:val="false"/>
          <w:color w:val="000000"/>
          <w:sz w:val="28"/>
        </w:rPr>
        <w:t xml:space="preserve">
      тегі, аты, әкесінің аты (бар болғанда) </w:t>
      </w:r>
    </w:p>
    <w:bookmarkEnd w:id="154"/>
    <w:bookmarkStart w:name="z249" w:id="155"/>
    <w:p>
      <w:pPr>
        <w:spacing w:after="0"/>
        <w:ind w:left="0"/>
        <w:jc w:val="both"/>
      </w:pPr>
      <w:r>
        <w:rPr>
          <w:rFonts w:ascii="Times New Roman"/>
          <w:b w:val="false"/>
          <w:i w:val="false"/>
          <w:color w:val="000000"/>
          <w:sz w:val="28"/>
        </w:rPr>
        <w:t>
      "___"____________ 20__ жыл __________________________________ ( қолы)</w:t>
      </w:r>
    </w:p>
    <w:bookmarkEnd w:id="15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"Қорғаншыларға немесе</w:t>
            </w:r>
            <w:r>
              <w:br/>
            </w:r>
            <w:r>
              <w:rPr>
                <w:rFonts w:ascii="Times New Roman"/>
                <w:b w:val="false"/>
                <w:i w:val="false"/>
                <w:color w:val="000000"/>
                <w:sz w:val="20"/>
              </w:rPr>
              <w:t>қамқоршыларға жетім баланы</w:t>
            </w:r>
            <w:r>
              <w:br/>
            </w:r>
            <w:r>
              <w:rPr>
                <w:rFonts w:ascii="Times New Roman"/>
                <w:b w:val="false"/>
                <w:i w:val="false"/>
                <w:color w:val="000000"/>
                <w:sz w:val="20"/>
              </w:rPr>
              <w:t>(жетім балаларды) және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күтіп-бағуға жәрдемақы</w:t>
            </w:r>
            <w:r>
              <w:br/>
            </w:r>
            <w:r>
              <w:rPr>
                <w:rFonts w:ascii="Times New Roman"/>
                <w:b w:val="false"/>
                <w:i w:val="false"/>
                <w:color w:val="000000"/>
                <w:sz w:val="20"/>
              </w:rPr>
              <w:t xml:space="preserve">тағайындау және төлеу </w:t>
            </w:r>
            <w:r>
              <w:br/>
            </w:r>
            <w:r>
              <w:rPr>
                <w:rFonts w:ascii="Times New Roman"/>
                <w:b w:val="false"/>
                <w:i w:val="false"/>
                <w:color w:val="000000"/>
                <w:sz w:val="20"/>
              </w:rPr>
              <w:t xml:space="preserve">мөлшері" мемлекеттік қызметті </w:t>
            </w:r>
            <w:r>
              <w:br/>
            </w:r>
            <w:r>
              <w:rPr>
                <w:rFonts w:ascii="Times New Roman"/>
                <w:b w:val="false"/>
                <w:i w:val="false"/>
                <w:color w:val="000000"/>
                <w:sz w:val="20"/>
              </w:rPr>
              <w:t>көрсету қағидалары</w:t>
            </w:r>
            <w:r>
              <w:br/>
            </w:r>
            <w:r>
              <w:rPr>
                <w:rFonts w:ascii="Times New Roman"/>
                <w:b w:val="false"/>
                <w:i w:val="false"/>
                <w:color w:val="000000"/>
                <w:sz w:val="20"/>
              </w:rPr>
              <w:t>4-қосымша</w:t>
            </w:r>
          </w:p>
        </w:tc>
      </w:tr>
    </w:tbl>
    <w:bookmarkStart w:name="z251" w:id="156"/>
    <w:p>
      <w:pPr>
        <w:spacing w:after="0"/>
        <w:ind w:left="0"/>
        <w:jc w:val="left"/>
      </w:pPr>
      <w:r>
        <w:rPr>
          <w:rFonts w:ascii="Times New Roman"/>
          <w:b/>
          <w:i w:val="false"/>
          <w:color w:val="000000"/>
        </w:rPr>
        <w:t xml:space="preserve"> Қызмет алушыларға жетім баланы (жетім балаларды) және ата-анасының қамқорлығынсыз қалған баланы (балаларды) күтіп-бағуға жәрдемақы тағайындау (тағайындаудан бас тарту) туралы шешім</w:t>
      </w:r>
    </w:p>
    <w:bookmarkEnd w:id="156"/>
    <w:p>
      <w:pPr>
        <w:spacing w:after="0"/>
        <w:ind w:left="0"/>
        <w:jc w:val="left"/>
      </w:pPr>
    </w:p>
    <w:p>
      <w:pPr>
        <w:spacing w:after="0"/>
        <w:ind w:left="0"/>
        <w:jc w:val="both"/>
      </w:pPr>
      <w:r>
        <w:rPr>
          <w:rFonts w:ascii="Times New Roman"/>
          <w:b w:val="false"/>
          <w:i w:val="false"/>
          <w:color w:val="000000"/>
          <w:sz w:val="28"/>
        </w:rPr>
        <w:t xml:space="preserve">
      №________                                     20 ___ жылғы "__" __________ </w:t>
      </w:r>
    </w:p>
    <w:bookmarkStart w:name="z253" w:id="157"/>
    <w:p>
      <w:pPr>
        <w:spacing w:after="0"/>
        <w:ind w:left="0"/>
        <w:jc w:val="both"/>
      </w:pPr>
      <w:r>
        <w:rPr>
          <w:rFonts w:ascii="Times New Roman"/>
          <w:b w:val="false"/>
          <w:i w:val="false"/>
          <w:color w:val="000000"/>
          <w:sz w:val="28"/>
        </w:rPr>
        <w:t xml:space="preserve">
      _____________________________________________________________________ </w:t>
      </w:r>
    </w:p>
    <w:bookmarkEnd w:id="157"/>
    <w:bookmarkStart w:name="z254" w:id="158"/>
    <w:p>
      <w:pPr>
        <w:spacing w:after="0"/>
        <w:ind w:left="0"/>
        <w:jc w:val="both"/>
      </w:pPr>
      <w:r>
        <w:rPr>
          <w:rFonts w:ascii="Times New Roman"/>
          <w:b w:val="false"/>
          <w:i w:val="false"/>
          <w:color w:val="000000"/>
          <w:sz w:val="28"/>
        </w:rPr>
        <w:t xml:space="preserve">
      (органның атауы) </w:t>
      </w:r>
    </w:p>
    <w:bookmarkEnd w:id="158"/>
    <w:bookmarkStart w:name="z255" w:id="159"/>
    <w:p>
      <w:pPr>
        <w:spacing w:after="0"/>
        <w:ind w:left="0"/>
        <w:jc w:val="both"/>
      </w:pPr>
      <w:r>
        <w:rPr>
          <w:rFonts w:ascii="Times New Roman"/>
          <w:b w:val="false"/>
          <w:i w:val="false"/>
          <w:color w:val="000000"/>
          <w:sz w:val="28"/>
        </w:rPr>
        <w:t xml:space="preserve">
      Істің № _______ </w:t>
      </w:r>
    </w:p>
    <w:bookmarkEnd w:id="159"/>
    <w:bookmarkStart w:name="z256" w:id="160"/>
    <w:p>
      <w:pPr>
        <w:spacing w:after="0"/>
        <w:ind w:left="0"/>
        <w:jc w:val="both"/>
      </w:pPr>
      <w:r>
        <w:rPr>
          <w:rFonts w:ascii="Times New Roman"/>
          <w:b w:val="false"/>
          <w:i w:val="false"/>
          <w:color w:val="000000"/>
          <w:sz w:val="28"/>
        </w:rPr>
        <w:t xml:space="preserve">
      Азамат (ша) __________________________________________________________ </w:t>
      </w:r>
    </w:p>
    <w:bookmarkEnd w:id="160"/>
    <w:bookmarkStart w:name="z257" w:id="161"/>
    <w:p>
      <w:pPr>
        <w:spacing w:after="0"/>
        <w:ind w:left="0"/>
        <w:jc w:val="both"/>
      </w:pPr>
      <w:r>
        <w:rPr>
          <w:rFonts w:ascii="Times New Roman"/>
          <w:b w:val="false"/>
          <w:i w:val="false"/>
          <w:color w:val="000000"/>
          <w:sz w:val="28"/>
        </w:rPr>
        <w:t xml:space="preserve">
      (тегі, аты, әкесінің аты (бар болғанда) </w:t>
      </w:r>
    </w:p>
    <w:bookmarkEnd w:id="161"/>
    <w:bookmarkStart w:name="z258" w:id="162"/>
    <w:p>
      <w:pPr>
        <w:spacing w:after="0"/>
        <w:ind w:left="0"/>
        <w:jc w:val="both"/>
      </w:pPr>
      <w:r>
        <w:rPr>
          <w:rFonts w:ascii="Times New Roman"/>
          <w:b w:val="false"/>
          <w:i w:val="false"/>
          <w:color w:val="000000"/>
          <w:sz w:val="28"/>
        </w:rPr>
        <w:t xml:space="preserve">
      Жүгінген күні _________________________________________________________ </w:t>
      </w:r>
    </w:p>
    <w:bookmarkEnd w:id="162"/>
    <w:bookmarkStart w:name="z259" w:id="163"/>
    <w:p>
      <w:pPr>
        <w:spacing w:after="0"/>
        <w:ind w:left="0"/>
        <w:jc w:val="both"/>
      </w:pPr>
      <w:r>
        <w:rPr>
          <w:rFonts w:ascii="Times New Roman"/>
          <w:b w:val="false"/>
          <w:i w:val="false"/>
          <w:color w:val="000000"/>
          <w:sz w:val="28"/>
        </w:rPr>
        <w:t xml:space="preserve">
      Баланың туу туралы куәлігі (туу туралы актінің жазылуы) </w:t>
      </w:r>
    </w:p>
    <w:bookmarkEnd w:id="163"/>
    <w:bookmarkStart w:name="z260" w:id="164"/>
    <w:p>
      <w:pPr>
        <w:spacing w:after="0"/>
        <w:ind w:left="0"/>
        <w:jc w:val="both"/>
      </w:pPr>
      <w:r>
        <w:rPr>
          <w:rFonts w:ascii="Times New Roman"/>
          <w:b w:val="false"/>
          <w:i w:val="false"/>
          <w:color w:val="000000"/>
          <w:sz w:val="28"/>
        </w:rPr>
        <w:t xml:space="preserve">
      № _____________ берген күні ______________________________ баланың туу </w:t>
      </w:r>
    </w:p>
    <w:bookmarkEnd w:id="164"/>
    <w:bookmarkStart w:name="z261" w:id="165"/>
    <w:p>
      <w:pPr>
        <w:spacing w:after="0"/>
        <w:ind w:left="0"/>
        <w:jc w:val="both"/>
      </w:pPr>
      <w:r>
        <w:rPr>
          <w:rFonts w:ascii="Times New Roman"/>
          <w:b w:val="false"/>
          <w:i w:val="false"/>
          <w:color w:val="000000"/>
          <w:sz w:val="28"/>
        </w:rPr>
        <w:t xml:space="preserve">
      туралы куәлігін (туу туралы актінің жазылуы) берген органның атауы </w:t>
      </w:r>
    </w:p>
    <w:bookmarkEnd w:id="165"/>
    <w:bookmarkStart w:name="z262" w:id="166"/>
    <w:p>
      <w:pPr>
        <w:spacing w:after="0"/>
        <w:ind w:left="0"/>
        <w:jc w:val="both"/>
      </w:pPr>
      <w:r>
        <w:rPr>
          <w:rFonts w:ascii="Times New Roman"/>
          <w:b w:val="false"/>
          <w:i w:val="false"/>
          <w:color w:val="000000"/>
          <w:sz w:val="28"/>
        </w:rPr>
        <w:t xml:space="preserve">
      _____________________________________________________________________ </w:t>
      </w:r>
    </w:p>
    <w:bookmarkEnd w:id="166"/>
    <w:bookmarkStart w:name="z263" w:id="167"/>
    <w:p>
      <w:pPr>
        <w:spacing w:after="0"/>
        <w:ind w:left="0"/>
        <w:jc w:val="both"/>
      </w:pPr>
      <w:r>
        <w:rPr>
          <w:rFonts w:ascii="Times New Roman"/>
          <w:b w:val="false"/>
          <w:i w:val="false"/>
          <w:color w:val="000000"/>
          <w:sz w:val="28"/>
        </w:rPr>
        <w:t xml:space="preserve">
      Баланың тегі, аты, әкесінің аты (бар болғанда) ______________________________ </w:t>
      </w:r>
    </w:p>
    <w:bookmarkEnd w:id="167"/>
    <w:bookmarkStart w:name="z264" w:id="168"/>
    <w:p>
      <w:pPr>
        <w:spacing w:after="0"/>
        <w:ind w:left="0"/>
        <w:jc w:val="both"/>
      </w:pPr>
      <w:r>
        <w:rPr>
          <w:rFonts w:ascii="Times New Roman"/>
          <w:b w:val="false"/>
          <w:i w:val="false"/>
          <w:color w:val="000000"/>
          <w:sz w:val="28"/>
        </w:rPr>
        <w:t xml:space="preserve">
      Баланың туған жылы ___________________________________________________ </w:t>
      </w:r>
    </w:p>
    <w:bookmarkEnd w:id="168"/>
    <w:bookmarkStart w:name="z265" w:id="169"/>
    <w:p>
      <w:pPr>
        <w:spacing w:after="0"/>
        <w:ind w:left="0"/>
        <w:jc w:val="both"/>
      </w:pPr>
      <w:r>
        <w:rPr>
          <w:rFonts w:ascii="Times New Roman"/>
          <w:b w:val="false"/>
          <w:i w:val="false"/>
          <w:color w:val="000000"/>
          <w:sz w:val="28"/>
        </w:rPr>
        <w:t xml:space="preserve">
      Органның қорғаншылық немесе қамқоршылық тағайындау туралы шешімі </w:t>
      </w:r>
    </w:p>
    <w:bookmarkEnd w:id="169"/>
    <w:bookmarkStart w:name="z266" w:id="170"/>
    <w:p>
      <w:pPr>
        <w:spacing w:after="0"/>
        <w:ind w:left="0"/>
        <w:jc w:val="both"/>
      </w:pPr>
      <w:r>
        <w:rPr>
          <w:rFonts w:ascii="Times New Roman"/>
          <w:b w:val="false"/>
          <w:i w:val="false"/>
          <w:color w:val="000000"/>
          <w:sz w:val="28"/>
        </w:rPr>
        <w:t xml:space="preserve">
      _____________________________________________________________________ </w:t>
      </w:r>
    </w:p>
    <w:bookmarkEnd w:id="170"/>
    <w:bookmarkStart w:name="z267" w:id="171"/>
    <w:p>
      <w:pPr>
        <w:spacing w:after="0"/>
        <w:ind w:left="0"/>
        <w:jc w:val="both"/>
      </w:pPr>
      <w:r>
        <w:rPr>
          <w:rFonts w:ascii="Times New Roman"/>
          <w:b w:val="false"/>
          <w:i w:val="false"/>
          <w:color w:val="000000"/>
          <w:sz w:val="28"/>
        </w:rPr>
        <w:t xml:space="preserve">
      _____________________________________________________________________ </w:t>
      </w:r>
    </w:p>
    <w:bookmarkEnd w:id="171"/>
    <w:bookmarkStart w:name="z268" w:id="172"/>
    <w:p>
      <w:pPr>
        <w:spacing w:after="0"/>
        <w:ind w:left="0"/>
        <w:jc w:val="both"/>
      </w:pPr>
      <w:r>
        <w:rPr>
          <w:rFonts w:ascii="Times New Roman"/>
          <w:b w:val="false"/>
          <w:i w:val="false"/>
          <w:color w:val="000000"/>
          <w:sz w:val="28"/>
        </w:rPr>
        <w:t xml:space="preserve">
      Тағайындаған күні 20 ___ жылғы "___" ___________________________________ </w:t>
      </w:r>
    </w:p>
    <w:bookmarkEnd w:id="172"/>
    <w:bookmarkStart w:name="z269" w:id="173"/>
    <w:p>
      <w:pPr>
        <w:spacing w:after="0"/>
        <w:ind w:left="0"/>
        <w:jc w:val="both"/>
      </w:pPr>
      <w:r>
        <w:rPr>
          <w:rFonts w:ascii="Times New Roman"/>
          <w:b w:val="false"/>
          <w:i w:val="false"/>
          <w:color w:val="000000"/>
          <w:sz w:val="28"/>
        </w:rPr>
        <w:t xml:space="preserve">
      Белгіленген жәрдемақы сомасы 20___ жылдың ___ дан 20___ жылдың _______ </w:t>
      </w:r>
    </w:p>
    <w:bookmarkEnd w:id="173"/>
    <w:bookmarkStart w:name="z270" w:id="174"/>
    <w:p>
      <w:pPr>
        <w:spacing w:after="0"/>
        <w:ind w:left="0"/>
        <w:jc w:val="both"/>
      </w:pPr>
      <w:r>
        <w:rPr>
          <w:rFonts w:ascii="Times New Roman"/>
          <w:b w:val="false"/>
          <w:i w:val="false"/>
          <w:color w:val="000000"/>
          <w:sz w:val="28"/>
        </w:rPr>
        <w:t xml:space="preserve">
      ға дейін ______________________________________ теңге сомасында </w:t>
      </w:r>
    </w:p>
    <w:bookmarkEnd w:id="174"/>
    <w:bookmarkStart w:name="z271" w:id="175"/>
    <w:p>
      <w:pPr>
        <w:spacing w:after="0"/>
        <w:ind w:left="0"/>
        <w:jc w:val="both"/>
      </w:pPr>
      <w:r>
        <w:rPr>
          <w:rFonts w:ascii="Times New Roman"/>
          <w:b w:val="false"/>
          <w:i w:val="false"/>
          <w:color w:val="000000"/>
          <w:sz w:val="28"/>
        </w:rPr>
        <w:t xml:space="preserve">
      (жазбаша) </w:t>
      </w:r>
    </w:p>
    <w:bookmarkEnd w:id="175"/>
    <w:bookmarkStart w:name="z272" w:id="176"/>
    <w:p>
      <w:pPr>
        <w:spacing w:after="0"/>
        <w:ind w:left="0"/>
        <w:jc w:val="both"/>
      </w:pPr>
      <w:r>
        <w:rPr>
          <w:rFonts w:ascii="Times New Roman"/>
          <w:b w:val="false"/>
          <w:i w:val="false"/>
          <w:color w:val="000000"/>
          <w:sz w:val="28"/>
        </w:rPr>
        <w:t xml:space="preserve">
      Баланың тегі, аты, әкесінің аты (бар болғанда) _____________________________ </w:t>
      </w:r>
    </w:p>
    <w:bookmarkEnd w:id="176"/>
    <w:bookmarkStart w:name="z273" w:id="177"/>
    <w:p>
      <w:pPr>
        <w:spacing w:after="0"/>
        <w:ind w:left="0"/>
        <w:jc w:val="both"/>
      </w:pPr>
      <w:r>
        <w:rPr>
          <w:rFonts w:ascii="Times New Roman"/>
          <w:b w:val="false"/>
          <w:i w:val="false"/>
          <w:color w:val="000000"/>
          <w:sz w:val="28"/>
        </w:rPr>
        <w:t xml:space="preserve">
      жәрдемақы _________________ ден ____________ ға дейін ___________ теңге </w:t>
      </w:r>
    </w:p>
    <w:bookmarkEnd w:id="177"/>
    <w:bookmarkStart w:name="z274" w:id="178"/>
    <w:p>
      <w:pPr>
        <w:spacing w:after="0"/>
        <w:ind w:left="0"/>
        <w:jc w:val="both"/>
      </w:pPr>
      <w:r>
        <w:rPr>
          <w:rFonts w:ascii="Times New Roman"/>
          <w:b w:val="false"/>
          <w:i w:val="false"/>
          <w:color w:val="000000"/>
          <w:sz w:val="28"/>
        </w:rPr>
        <w:t xml:space="preserve">
      сомасында ___________________________________________________________ </w:t>
      </w:r>
    </w:p>
    <w:bookmarkEnd w:id="178"/>
    <w:bookmarkStart w:name="z275" w:id="179"/>
    <w:p>
      <w:pPr>
        <w:spacing w:after="0"/>
        <w:ind w:left="0"/>
        <w:jc w:val="both"/>
      </w:pPr>
      <w:r>
        <w:rPr>
          <w:rFonts w:ascii="Times New Roman"/>
          <w:b w:val="false"/>
          <w:i w:val="false"/>
          <w:color w:val="000000"/>
          <w:sz w:val="28"/>
        </w:rPr>
        <w:t xml:space="preserve">
      (жазбаша) </w:t>
      </w:r>
    </w:p>
    <w:bookmarkEnd w:id="179"/>
    <w:bookmarkStart w:name="z276" w:id="180"/>
    <w:p>
      <w:pPr>
        <w:spacing w:after="0"/>
        <w:ind w:left="0"/>
        <w:jc w:val="both"/>
      </w:pPr>
      <w:r>
        <w:rPr>
          <w:rFonts w:ascii="Times New Roman"/>
          <w:b w:val="false"/>
          <w:i w:val="false"/>
          <w:color w:val="000000"/>
          <w:sz w:val="28"/>
        </w:rPr>
        <w:t xml:space="preserve">
      Жәрдемақы тағайындаудан бас тарту себебі: _______________________________ </w:t>
      </w:r>
    </w:p>
    <w:bookmarkEnd w:id="180"/>
    <w:bookmarkStart w:name="z277" w:id="181"/>
    <w:p>
      <w:pPr>
        <w:spacing w:after="0"/>
        <w:ind w:left="0"/>
        <w:jc w:val="both"/>
      </w:pPr>
      <w:r>
        <w:rPr>
          <w:rFonts w:ascii="Times New Roman"/>
          <w:b w:val="false"/>
          <w:i w:val="false"/>
          <w:color w:val="000000"/>
          <w:sz w:val="28"/>
        </w:rPr>
        <w:t xml:space="preserve">
      Мөрдің орны </w:t>
      </w:r>
    </w:p>
    <w:bookmarkEnd w:id="181"/>
    <w:bookmarkStart w:name="z278" w:id="182"/>
    <w:p>
      <w:pPr>
        <w:spacing w:after="0"/>
        <w:ind w:left="0"/>
        <w:jc w:val="both"/>
      </w:pPr>
      <w:r>
        <w:rPr>
          <w:rFonts w:ascii="Times New Roman"/>
          <w:b w:val="false"/>
          <w:i w:val="false"/>
          <w:color w:val="000000"/>
          <w:sz w:val="28"/>
        </w:rPr>
        <w:t>
      Басшы _______________________ (қолы)</w:t>
      </w:r>
    </w:p>
    <w:bookmarkEnd w:id="18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"Қорғаншыларға немесе</w:t>
            </w:r>
            <w:r>
              <w:br/>
            </w:r>
            <w:r>
              <w:rPr>
                <w:rFonts w:ascii="Times New Roman"/>
                <w:b w:val="false"/>
                <w:i w:val="false"/>
                <w:color w:val="000000"/>
                <w:sz w:val="20"/>
              </w:rPr>
              <w:t>қамқоршыларға жетім баланы</w:t>
            </w:r>
            <w:r>
              <w:br/>
            </w:r>
            <w:r>
              <w:rPr>
                <w:rFonts w:ascii="Times New Roman"/>
                <w:b w:val="false"/>
                <w:i w:val="false"/>
                <w:color w:val="000000"/>
                <w:sz w:val="20"/>
              </w:rPr>
              <w:t>(жетім балаларды) және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 xml:space="preserve">күтіп-бағуға жәрдемақы </w:t>
            </w:r>
            <w:r>
              <w:br/>
            </w:r>
            <w:r>
              <w:rPr>
                <w:rFonts w:ascii="Times New Roman"/>
                <w:b w:val="false"/>
                <w:i w:val="false"/>
                <w:color w:val="000000"/>
                <w:sz w:val="20"/>
              </w:rPr>
              <w:t>тағайындау және төлеу</w:t>
            </w:r>
            <w:r>
              <w:br/>
            </w:r>
            <w:r>
              <w:rPr>
                <w:rFonts w:ascii="Times New Roman"/>
                <w:b w:val="false"/>
                <w:i w:val="false"/>
                <w:color w:val="000000"/>
                <w:sz w:val="20"/>
              </w:rPr>
              <w:t>мөлшері" мемлекеттік қызметті</w:t>
            </w:r>
            <w:r>
              <w:br/>
            </w:r>
            <w:r>
              <w:rPr>
                <w:rFonts w:ascii="Times New Roman"/>
                <w:b w:val="false"/>
                <w:i w:val="false"/>
                <w:color w:val="000000"/>
                <w:sz w:val="20"/>
              </w:rPr>
              <w:t>көрсету қағидалары</w:t>
            </w:r>
            <w:r>
              <w:br/>
            </w:r>
            <w:r>
              <w:rPr>
                <w:rFonts w:ascii="Times New Roman"/>
                <w:b w:val="false"/>
                <w:i w:val="false"/>
                <w:color w:val="000000"/>
                <w:sz w:val="20"/>
              </w:rPr>
              <w:t>5-қосымша</w:t>
            </w:r>
          </w:p>
        </w:tc>
      </w:tr>
    </w:tbl>
    <w:bookmarkStart w:name="z280" w:id="183"/>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мекемелердегі баланы күтіп-бағуға арналған орташа айлық шығыстарды есептеу формуласы</w:t>
      </w:r>
    </w:p>
    <w:bookmarkEnd w:id="183"/>
    <w:bookmarkStart w:name="z281" w:id="184"/>
    <w:p>
      <w:pPr>
        <w:spacing w:after="0"/>
        <w:ind w:left="0"/>
        <w:jc w:val="both"/>
      </w:pPr>
      <w:r>
        <w:rPr>
          <w:rFonts w:ascii="Times New Roman"/>
          <w:b w:val="false"/>
          <w:i w:val="false"/>
          <w:color w:val="000000"/>
          <w:sz w:val="28"/>
        </w:rPr>
        <w:t>
      Жетім балалар мен ата-анасының қамқорлығынсыз қалған балаларға арналған мекемелердегі баланы күтіп-бағуға арналған орташа айлық шығыстар мына формула бойынша анықталады:</w:t>
      </w:r>
    </w:p>
    <w:bookmarkEnd w:id="184"/>
    <w:bookmarkStart w:name="z282" w:id="185"/>
    <w:p>
      <w:pPr>
        <w:spacing w:after="0"/>
        <w:ind w:left="0"/>
        <w:jc w:val="both"/>
      </w:pPr>
      <w:r>
        <w:rPr>
          <w:rFonts w:ascii="Times New Roman"/>
          <w:b w:val="false"/>
          <w:i w:val="false"/>
          <w:color w:val="000000"/>
          <w:sz w:val="28"/>
        </w:rPr>
        <w:t>
      ОШ=АШ</w:t>
      </w:r>
      <w:r>
        <w:rPr>
          <w:rFonts w:ascii="Times New Roman"/>
          <w:b w:val="false"/>
          <w:i w:val="false"/>
          <w:color w:val="000000"/>
          <w:vertAlign w:val="subscript"/>
        </w:rPr>
        <w:t>ББ</w:t>
      </w:r>
      <w:r>
        <w:rPr>
          <w:rFonts w:ascii="Times New Roman"/>
          <w:b w:val="false"/>
          <w:i w:val="false"/>
          <w:color w:val="000000"/>
          <w:sz w:val="28"/>
        </w:rPr>
        <w:t>/БС/12 ай</w:t>
      </w:r>
    </w:p>
    <w:bookmarkEnd w:id="185"/>
    <w:bookmarkStart w:name="z283" w:id="186"/>
    <w:p>
      <w:pPr>
        <w:spacing w:after="0"/>
        <w:ind w:left="0"/>
        <w:jc w:val="both"/>
      </w:pPr>
      <w:r>
        <w:rPr>
          <w:rFonts w:ascii="Times New Roman"/>
          <w:b w:val="false"/>
          <w:i w:val="false"/>
          <w:color w:val="000000"/>
          <w:sz w:val="28"/>
        </w:rPr>
        <w:t>
      мұндағы:</w:t>
      </w:r>
    </w:p>
    <w:bookmarkEnd w:id="186"/>
    <w:bookmarkStart w:name="z284" w:id="187"/>
    <w:p>
      <w:pPr>
        <w:spacing w:after="0"/>
        <w:ind w:left="0"/>
        <w:jc w:val="both"/>
      </w:pPr>
      <w:r>
        <w:rPr>
          <w:rFonts w:ascii="Times New Roman"/>
          <w:b w:val="false"/>
          <w:i w:val="false"/>
          <w:color w:val="000000"/>
          <w:sz w:val="28"/>
        </w:rPr>
        <w:t>
      ОШ –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w:t>
      </w:r>
    </w:p>
    <w:bookmarkEnd w:id="187"/>
    <w:bookmarkStart w:name="z285" w:id="188"/>
    <w:p>
      <w:pPr>
        <w:spacing w:after="0"/>
        <w:ind w:left="0"/>
        <w:jc w:val="both"/>
      </w:pPr>
      <w:r>
        <w:rPr>
          <w:rFonts w:ascii="Times New Roman"/>
          <w:b w:val="false"/>
          <w:i w:val="false"/>
          <w:color w:val="000000"/>
          <w:sz w:val="28"/>
        </w:rPr>
        <w:t>
      АШ</w:t>
      </w:r>
      <w:r>
        <w:rPr>
          <w:rFonts w:ascii="Times New Roman"/>
          <w:b w:val="false"/>
          <w:i w:val="false"/>
          <w:color w:val="000000"/>
          <w:vertAlign w:val="subscript"/>
        </w:rPr>
        <w:t>ББ</w:t>
      </w:r>
      <w:r>
        <w:rPr>
          <w:rFonts w:ascii="Times New Roman"/>
          <w:b w:val="false"/>
          <w:i w:val="false"/>
          <w:color w:val="000000"/>
          <w:sz w:val="28"/>
        </w:rPr>
        <w:t xml:space="preserve"> – еңбекке ақы төлеу шығыстарын, өтемақы төлемдерін, әлеуметтiк салықты және Мемлекеттік әлеуметтiк сақтандыру қорына әлеуметтік аударымдарды, мемлекет ішінде және елден тыс іс-сапарларды және қызметтік жол жүрулерді, орындаушылық құжаттарды орындауды, сот актілерін қоспағанда, облыстың (республикалық маңызы бар қаланың, астананың) білім басқармасының "Жетімдерді, ата-анасының қамқорлығынсыз қалған балаларды әлеуметтік қамтамасыз ету" бюджеттік бағдарламасы бойынша адамның жәрдемақы тағайындауға жүгінген жылдағы жоспарлы шығыстарының сомасы,</w:t>
      </w:r>
    </w:p>
    <w:bookmarkEnd w:id="188"/>
    <w:bookmarkStart w:name="z286" w:id="189"/>
    <w:p>
      <w:pPr>
        <w:spacing w:after="0"/>
        <w:ind w:left="0"/>
        <w:jc w:val="both"/>
      </w:pPr>
      <w:r>
        <w:rPr>
          <w:rFonts w:ascii="Times New Roman"/>
          <w:b w:val="false"/>
          <w:i w:val="false"/>
          <w:color w:val="000000"/>
          <w:sz w:val="28"/>
        </w:rPr>
        <w:t>
      БС – адамның жәрдемақы тағайындауға жүгінген жылдың 1 қаңтарындағы облыстың (республикалық маңызы бар қаланың, астананың) білім басқармаларының "Жетімдерді, ата-анасының қамқорлығынсыз қалған балаларды әлеуметтік қамтамасыз ету" бюджеттік бағдарламалары бойынша қаржыландырылатын ұйымдарда толық мемлекеттік қамтамасыз етуде күтіп-бағылатын балалардың нақты саны.</w:t>
      </w:r>
    </w:p>
    <w:bookmarkEnd w:id="18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16 ақпандағы</w:t>
            </w:r>
            <w:r>
              <w:br/>
            </w:r>
            <w:r>
              <w:rPr>
                <w:rFonts w:ascii="Times New Roman"/>
                <w:b w:val="false"/>
                <w:i w:val="false"/>
                <w:color w:val="000000"/>
                <w:sz w:val="20"/>
              </w:rPr>
              <w:t>№ 35 бұйрығына</w:t>
            </w:r>
            <w:r>
              <w:br/>
            </w:r>
            <w:r>
              <w:rPr>
                <w:rFonts w:ascii="Times New Roman"/>
                <w:b w:val="false"/>
                <w:i w:val="false"/>
                <w:color w:val="000000"/>
                <w:sz w:val="20"/>
              </w:rPr>
              <w:t>3-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158 бұйрығына</w:t>
            </w:r>
            <w:r>
              <w:br/>
            </w:r>
            <w:r>
              <w:rPr>
                <w:rFonts w:ascii="Times New Roman"/>
                <w:b w:val="false"/>
                <w:i w:val="false"/>
                <w:color w:val="000000"/>
                <w:sz w:val="20"/>
              </w:rPr>
              <w:t>5-қосымша</w:t>
            </w:r>
          </w:p>
        </w:tc>
      </w:tr>
    </w:tbl>
    <w:bookmarkStart w:name="z289" w:id="190"/>
    <w:p>
      <w:pPr>
        <w:spacing w:after="0"/>
        <w:ind w:left="0"/>
        <w:jc w:val="left"/>
      </w:pPr>
      <w:r>
        <w:rPr>
          <w:rFonts w:ascii="Times New Roman"/>
          <w:b/>
          <w:i w:val="false"/>
          <w:color w:val="000000"/>
        </w:rPr>
        <w:t xml:space="preserve">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қызмет көрсету қағидалары</w:t>
      </w:r>
    </w:p>
    <w:bookmarkEnd w:id="190"/>
    <w:bookmarkStart w:name="z290" w:id="191"/>
    <w:p>
      <w:pPr>
        <w:spacing w:after="0"/>
        <w:ind w:left="0"/>
        <w:jc w:val="left"/>
      </w:pPr>
      <w:r>
        <w:rPr>
          <w:rFonts w:ascii="Times New Roman"/>
          <w:b/>
          <w:i w:val="false"/>
          <w:color w:val="000000"/>
        </w:rPr>
        <w:t xml:space="preserve"> 1-тарау. Жалпы ережелер</w:t>
      </w:r>
    </w:p>
    <w:bookmarkEnd w:id="191"/>
    <w:p>
      <w:pPr>
        <w:spacing w:after="0"/>
        <w:ind w:left="0"/>
        <w:jc w:val="left"/>
      </w:pPr>
    </w:p>
    <w:p>
      <w:pPr>
        <w:spacing w:after="0"/>
        <w:ind w:left="0"/>
        <w:jc w:val="both"/>
      </w:pPr>
      <w:r>
        <w:rPr>
          <w:rFonts w:ascii="Times New Roman"/>
          <w:b w:val="false"/>
          <w:i w:val="false"/>
          <w:color w:val="000000"/>
          <w:sz w:val="28"/>
        </w:rPr>
        <w:t xml:space="preserve">
      1. Осы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қызмет көрсету қағидалары (бұдан әрі – Қағидалар) Қазақстан Республикасы "Неке (ерлі-зайыптылық) және отбасы туралы" Кодексінің 133 бабының </w:t>
      </w:r>
      <w:r>
        <w:rPr>
          <w:rFonts w:ascii="Times New Roman"/>
          <w:b w:val="false"/>
          <w:i w:val="false"/>
          <w:color w:val="000000"/>
          <w:sz w:val="28"/>
        </w:rPr>
        <w:t>3 тармағы</w:t>
      </w:r>
      <w:r>
        <w:rPr>
          <w:rFonts w:ascii="Times New Roman"/>
          <w:b w:val="false"/>
          <w:i w:val="false"/>
          <w:color w:val="000000"/>
          <w:sz w:val="28"/>
        </w:rPr>
        <w:t xml:space="preserve"> және 137-бабының </w:t>
      </w:r>
      <w:r>
        <w:rPr>
          <w:rFonts w:ascii="Times New Roman"/>
          <w:b w:val="false"/>
          <w:i w:val="false"/>
          <w:color w:val="000000"/>
          <w:sz w:val="28"/>
        </w:rPr>
        <w:t>1-тармағы</w:t>
      </w:r>
      <w:r>
        <w:rPr>
          <w:rFonts w:ascii="Times New Roman"/>
          <w:b w:val="false"/>
          <w:i w:val="false"/>
          <w:color w:val="000000"/>
          <w:sz w:val="28"/>
        </w:rPr>
        <w:t xml:space="preserve"> мен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баланы (балаларды) патронаттық тәрбиелеуге беру және оларды асырап-бағуға ақшалай қаражатты тағайындау және төлеу мөлшерінің тәртібін айқындайды.</w:t>
      </w:r>
    </w:p>
    <w:bookmarkStart w:name="z292" w:id="192"/>
    <w:p>
      <w:pPr>
        <w:spacing w:after="0"/>
        <w:ind w:left="0"/>
        <w:jc w:val="both"/>
      </w:pPr>
      <w:r>
        <w:rPr>
          <w:rFonts w:ascii="Times New Roman"/>
          <w:b w:val="false"/>
          <w:i w:val="false"/>
          <w:color w:val="000000"/>
          <w:sz w:val="28"/>
        </w:rPr>
        <w:t>
      2. Патронат нысанындағы қорғаншылық немесе қамқоршылық кәмелетке толмаған жетім балаларға, ата-анасының қамқорлығынсыз қалған, оның ішінде білім беру ұйымындағы, медициналық немесе өзге де ұйымдағы балаларға белгіленеді.</w:t>
      </w:r>
    </w:p>
    <w:bookmarkEnd w:id="192"/>
    <w:bookmarkStart w:name="z293" w:id="193"/>
    <w:p>
      <w:pPr>
        <w:spacing w:after="0"/>
        <w:ind w:left="0"/>
        <w:jc w:val="left"/>
      </w:pPr>
      <w:r>
        <w:rPr>
          <w:rFonts w:ascii="Times New Roman"/>
          <w:b/>
          <w:i w:val="false"/>
          <w:color w:val="000000"/>
        </w:rPr>
        <w:t xml:space="preserve"> 2-тарау. Мемлекеттік қызмет көрсету тәртібі</w:t>
      </w:r>
    </w:p>
    <w:bookmarkEnd w:id="193"/>
    <w:p>
      <w:pPr>
        <w:spacing w:after="0"/>
        <w:ind w:left="0"/>
        <w:jc w:val="left"/>
      </w:pPr>
    </w:p>
    <w:p>
      <w:pPr>
        <w:spacing w:after="0"/>
        <w:ind w:left="0"/>
        <w:jc w:val="both"/>
      </w:pPr>
      <w:r>
        <w:rPr>
          <w:rFonts w:ascii="Times New Roman"/>
          <w:b w:val="false"/>
          <w:i w:val="false"/>
          <w:color w:val="000000"/>
          <w:sz w:val="28"/>
        </w:rPr>
        <w:t xml:space="preserve">
      3.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көрсетілетін қызметті (бұдан әрі – мемлекеттік көрсетілетін қызмет) алу үшін жеке тұлға (бұдан әрі – көрсетілетін қызметті алушы) "электрондық үкіметтің"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береді.</w:t>
      </w:r>
    </w:p>
    <w:bookmarkStart w:name="z295" w:id="194"/>
    <w:p>
      <w:pPr>
        <w:spacing w:after="0"/>
        <w:ind w:left="0"/>
        <w:jc w:val="both"/>
      </w:pPr>
      <w:r>
        <w:rPr>
          <w:rFonts w:ascii="Times New Roman"/>
          <w:b w:val="false"/>
          <w:i w:val="false"/>
          <w:color w:val="000000"/>
          <w:sz w:val="28"/>
        </w:rPr>
        <w:t>
      4. Қызметті алушының "жеке кабинетіне" мемлекеттік көрсетілетін қызметке сұрау салудың қабылданғаны туралы мәртебе, сондай-ақ хабарлама жіберіледі.</w:t>
      </w:r>
    </w:p>
    <w:bookmarkEnd w:id="194"/>
    <w:bookmarkStart w:name="z296" w:id="195"/>
    <w:p>
      <w:pPr>
        <w:spacing w:after="0"/>
        <w:ind w:left="0"/>
        <w:jc w:val="both"/>
      </w:pPr>
      <w:r>
        <w:rPr>
          <w:rFonts w:ascii="Times New Roman"/>
          <w:b w:val="false"/>
          <w:i w:val="false"/>
          <w:color w:val="000000"/>
          <w:sz w:val="28"/>
        </w:rPr>
        <w:t>
      5.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құжаттарды алған сәттен бастап 1 (бір) жұмыс күні ішінде ұсынылған құжаттардың толықтығын тексереді.</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Жеке басын растайтын құжаттар, некеге тұру туралы куәлік туралы мәліметтерді ("АХАЖ тіркеу пункті" ақпараттық жүйесінде мәліметтер болмаған жағдайда), көрсетілетін қызметті алушының және егер некеде тұрса,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егер некеде тұрған болса, жұбайының (зайыбының) тұрғын үйге меншік құқығының бар екендігін растайтын құжаттарды, білімі туралы мәліметтерді, баланың (балалардың) білім беру ұйымында оқуы туралы анықтаманы (мектеп жасындағы балалар үшін),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ағымдағы шот ашу туралы шарт жасасқанын растайтын мәліметтерді көрсетілетін қызметті беруші "электрондық үкімет" шлюзі арқылы тиісті мемлекеттік ақпараттық жүйелерден алады.</w:t>
      </w:r>
    </w:p>
    <w:bookmarkStart w:name="z298" w:id="196"/>
    <w:p>
      <w:pPr>
        <w:spacing w:after="0"/>
        <w:ind w:left="0"/>
        <w:jc w:val="both"/>
      </w:pPr>
      <w:r>
        <w:rPr>
          <w:rFonts w:ascii="Times New Roman"/>
          <w:b w:val="false"/>
          <w:i w:val="false"/>
          <w:color w:val="000000"/>
          <w:sz w:val="28"/>
        </w:rPr>
        <w:t>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bookmarkEnd w:id="196"/>
    <w:bookmarkStart w:name="z299" w:id="197"/>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bookmarkEnd w:id="197"/>
    <w:bookmarkStart w:name="z300" w:id="198"/>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bookmarkEnd w:id="198"/>
    <w:bookmarkStart w:name="z301" w:id="199"/>
    <w:p>
      <w:pPr>
        <w:spacing w:after="0"/>
        <w:ind w:left="0"/>
        <w:jc w:val="both"/>
      </w:pPr>
      <w:r>
        <w:rPr>
          <w:rFonts w:ascii="Times New Roman"/>
          <w:b w:val="false"/>
          <w:i w:val="false"/>
          <w:color w:val="000000"/>
          <w:sz w:val="28"/>
        </w:rPr>
        <w:t>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bookmarkEnd w:id="199"/>
    <w:bookmarkStart w:name="z302" w:id="200"/>
    <w:p>
      <w:pPr>
        <w:spacing w:after="0"/>
        <w:ind w:left="0"/>
        <w:jc w:val="both"/>
      </w:pPr>
      <w:r>
        <w:rPr>
          <w:rFonts w:ascii="Times New Roman"/>
          <w:b w:val="false"/>
          <w:i w:val="false"/>
          <w:color w:val="000000"/>
          <w:sz w:val="28"/>
        </w:rPr>
        <w:t>
      7. Құжаттарды тексеру қорытындылары бойынша көрсетілетін қызметті беруші 2 (екі) жұмыс күні ішінде тұрғын үйге тексеру жүргізеді, оның нәтижелері бойынша баланы (балаларды) патронаттық тәрбиелеуге қабылдауға тілек білдірген адамдардың тұрғын үй-тұрмыстық жағдайларын тексеру актісін (бұдан әрі – акт) жасайды.</w:t>
      </w:r>
    </w:p>
    <w:bookmarkEnd w:id="200"/>
    <w:bookmarkStart w:name="z303" w:id="201"/>
    <w:p>
      <w:pPr>
        <w:spacing w:after="0"/>
        <w:ind w:left="0"/>
        <w:jc w:val="both"/>
      </w:pPr>
      <w:r>
        <w:rPr>
          <w:rFonts w:ascii="Times New Roman"/>
          <w:b w:val="false"/>
          <w:i w:val="false"/>
          <w:color w:val="000000"/>
          <w:sz w:val="28"/>
        </w:rPr>
        <w:t>
      8. Акт жасалғаннан кейін көрсетілетін қызметті беруші он жасқа толған баланың оны патронаттық тәрбиеге беру туралы келісімін 2 (екі) жұмыс күні ішінде рәсімдейді.</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Көрсетілетін қызметті беруші 1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баланы (балаларды) патронаттық тәрбиелеуге беру туралы шарт (бұдан әрі – шарт) жасасу туралы хабарлама дайындайды.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bookmarkStart w:name="z306" w:id="202"/>
    <w:p>
      <w:pPr>
        <w:spacing w:after="0"/>
        <w:ind w:left="0"/>
        <w:jc w:val="both"/>
      </w:pPr>
      <w:r>
        <w:rPr>
          <w:rFonts w:ascii="Times New Roman"/>
          <w:b w:val="false"/>
          <w:i w:val="false"/>
          <w:color w:val="000000"/>
          <w:sz w:val="28"/>
        </w:rPr>
        <w:t>
      Тыңдау рәсімі ҚР АӨК-нің 74-бабына сәйкес жүргізіледі.</w:t>
      </w:r>
    </w:p>
    <w:bookmarkEnd w:id="202"/>
    <w:bookmarkStart w:name="z307" w:id="203"/>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электрондық цифрлық қолтаңбасы (бұдан әрі – ЭЦҚ) қойылған электрондық құжат нысанында 1 (бір) жұмыс күні ішінде шарт жасасу туралы хабарлама не мемлекеттік қызмет көрсетуден дәлелді бас тарту жіберіледі.</w:t>
      </w:r>
    </w:p>
    <w:bookmarkEnd w:id="203"/>
    <w:bookmarkStart w:name="z308" w:id="204"/>
    <w:p>
      <w:pPr>
        <w:spacing w:after="0"/>
        <w:ind w:left="0"/>
        <w:jc w:val="both"/>
      </w:pPr>
      <w:r>
        <w:rPr>
          <w:rFonts w:ascii="Times New Roman"/>
          <w:b w:val="false"/>
          <w:i w:val="false"/>
          <w:color w:val="000000"/>
          <w:sz w:val="28"/>
        </w:rPr>
        <w:t>
      10. Қызметті алушы шарт жасасу туралы хабарламаны алғаннан кейін көрсетілетін қызметті берушіге шартқа қол қою үшін 1 (бір) жұмыс күні ішінде келуі қажет.</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Шартқа қол қойылғаннан кейін көрсетілетін қызметті беруші 2 (екі)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баланы (балаларды) асырап-бағуға ақшалай қаражат төлеуді тағайындау туралы шешімді не мемлекеттік қызмет көрсетуден бас тарту туралы дәлелді жауапты дайындайды және көрсетілетін қызметті берушінің уәкілетті тұлғасының ЭЦҚ қойылған электрондық құжат нысанында көрсетілетін қызметті алушының "жеке кабинетін"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Туысы, өгей әкесі (өгей шешесі) түріндегі көрсетілетін қызметті алушы баланы (балаларды) патронаттық тәрбиелеуге қабылдаған кезден бастап күнтізбелік бір жыл ішінде көрсетілетін қызметті берушіге Кодекстің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психологиялық даярлықтан өткені туралы сертификат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Start w:name="z312" w:id="205"/>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"электрондық үкіметтің" ақпараттық-коммуникациялық инфрақұрылым операторын Мемлекеттік қызмет көрсетуге қойылатын талаптарға енгізілген өзгерістер мен толықтырулар туралы хабардар етеді.</w:t>
      </w:r>
    </w:p>
    <w:bookmarkEnd w:id="205"/>
    <w:bookmarkStart w:name="z313" w:id="206"/>
    <w:p>
      <w:pPr>
        <w:spacing w:after="0"/>
        <w:ind w:left="0"/>
        <w:jc w:val="left"/>
      </w:pPr>
      <w:r>
        <w:rPr>
          <w:rFonts w:ascii="Times New Roman"/>
          <w:b/>
          <w:i w:val="false"/>
          <w:color w:val="000000"/>
        </w:rPr>
        <w:t xml:space="preserve"> 3-тарау. Көрсететін қызмет алушыға берiлген баланы (балаларды) күтіп-бағуға бөлінетін ақша қаражатын төлеу тәртiбi</w:t>
      </w:r>
    </w:p>
    <w:bookmarkEnd w:id="206"/>
    <w:bookmarkStart w:name="z314" w:id="207"/>
    <w:p>
      <w:pPr>
        <w:spacing w:after="0"/>
        <w:ind w:left="0"/>
        <w:jc w:val="both"/>
      </w:pPr>
      <w:r>
        <w:rPr>
          <w:rFonts w:ascii="Times New Roman"/>
          <w:b w:val="false"/>
          <w:i w:val="false"/>
          <w:color w:val="000000"/>
          <w:sz w:val="28"/>
        </w:rPr>
        <w:t>
      14. Білім беру ұйымдарында, медициналық немесе басқа ұйымда мемлекет толық қамтамасыз ететін қамқорлықтағы балаларға ақша қаражаты тағайындалмайды.</w:t>
      </w:r>
    </w:p>
    <w:bookmarkEnd w:id="207"/>
    <w:bookmarkStart w:name="z315" w:id="208"/>
    <w:p>
      <w:pPr>
        <w:spacing w:after="0"/>
        <w:ind w:left="0"/>
        <w:jc w:val="both"/>
      </w:pPr>
      <w:r>
        <w:rPr>
          <w:rFonts w:ascii="Times New Roman"/>
          <w:b w:val="false"/>
          <w:i w:val="false"/>
          <w:color w:val="000000"/>
          <w:sz w:val="28"/>
        </w:rPr>
        <w:t>
      15. Қызмет алушыға ақша қаражатын тағайындау туралы шешімнің негізінде көрсетілетін қызмет берушіге 5 (бес) жұмыс күні ішінде патронат тәрбиешілерге ақша қаражатын төлеуді жүргізеді.</w:t>
      </w:r>
    </w:p>
    <w:bookmarkEnd w:id="208"/>
    <w:bookmarkStart w:name="z316" w:id="209"/>
    <w:p>
      <w:pPr>
        <w:spacing w:after="0"/>
        <w:ind w:left="0"/>
        <w:jc w:val="both"/>
      </w:pPr>
      <w:r>
        <w:rPr>
          <w:rFonts w:ascii="Times New Roman"/>
          <w:b w:val="false"/>
          <w:i w:val="false"/>
          <w:color w:val="000000"/>
          <w:sz w:val="28"/>
        </w:rPr>
        <w:t>
      16. Патронаттық тәрбиедегі балаға (балаларға) бөлінетін ақша қаражатын төлеудi мерзiмiнен бұрын тоқтатуға әкеп соғатын, осы Қағидалардың 18-тармағында көрсетілген жағдайларды қоспағанда, қамқорлықтағы балаға он сегіз жасқа толғанға дейiн көрсетілетін қызмет алушыға тағайындалады және төленедi.</w:t>
      </w:r>
    </w:p>
    <w:bookmarkEnd w:id="209"/>
    <w:bookmarkStart w:name="z317" w:id="210"/>
    <w:p>
      <w:pPr>
        <w:spacing w:after="0"/>
        <w:ind w:left="0"/>
        <w:jc w:val="both"/>
      </w:pPr>
      <w:r>
        <w:rPr>
          <w:rFonts w:ascii="Times New Roman"/>
          <w:b w:val="false"/>
          <w:i w:val="false"/>
          <w:color w:val="000000"/>
          <w:sz w:val="28"/>
        </w:rPr>
        <w:t>
      17. Қызмет алушыға берілген баланы (балаларды) күтіп-бағуға бөлінетін ақша қаражатын төлеуді көрсетілетін қызмет алушы мен көрсетілетін қызмет беруші арасында жасалатын баланы (балаларды) патронаттық тәрбиелеуге беру туралы шарттың негізінде ақша қаражатын тағайындау туралы шешім шыққан күннен бастап ағымдағы айдың 15-күнінен кешіктірмей ай сайын жүргізеді.</w:t>
      </w:r>
    </w:p>
    <w:bookmarkEnd w:id="210"/>
    <w:bookmarkStart w:name="z318" w:id="211"/>
    <w:p>
      <w:pPr>
        <w:spacing w:after="0"/>
        <w:ind w:left="0"/>
        <w:jc w:val="both"/>
      </w:pPr>
      <w:r>
        <w:rPr>
          <w:rFonts w:ascii="Times New Roman"/>
          <w:b w:val="false"/>
          <w:i w:val="false"/>
          <w:color w:val="000000"/>
          <w:sz w:val="28"/>
        </w:rPr>
        <w:t>
      18. Қызмет алушыға баланы (балаларды) күтіп-бағуға бөлінетін ақша қаражатын төлеу мынадай негiздемелер бойынша тоқтатылады:</w:t>
      </w:r>
    </w:p>
    <w:bookmarkEnd w:id="211"/>
    <w:bookmarkStart w:name="z319" w:id="212"/>
    <w:p>
      <w:pPr>
        <w:spacing w:after="0"/>
        <w:ind w:left="0"/>
        <w:jc w:val="both"/>
      </w:pPr>
      <w:r>
        <w:rPr>
          <w:rFonts w:ascii="Times New Roman"/>
          <w:b w:val="false"/>
          <w:i w:val="false"/>
          <w:color w:val="000000"/>
          <w:sz w:val="28"/>
        </w:rPr>
        <w:t>
      1) қамқорлықтағы баланың кәмелетке толуы;</w:t>
      </w:r>
    </w:p>
    <w:bookmarkEnd w:id="212"/>
    <w:bookmarkStart w:name="z320" w:id="213"/>
    <w:p>
      <w:pPr>
        <w:spacing w:after="0"/>
        <w:ind w:left="0"/>
        <w:jc w:val="both"/>
      </w:pPr>
      <w:r>
        <w:rPr>
          <w:rFonts w:ascii="Times New Roman"/>
          <w:b w:val="false"/>
          <w:i w:val="false"/>
          <w:color w:val="000000"/>
          <w:sz w:val="28"/>
        </w:rPr>
        <w:t>
      2) қамқорлықтағы баланың жетiм балалар мен ата-аналарының қамқорлығынсыз қалған балаларға арналған ұйымдарға, стационар үлгісіндегі медициналық-әлеуметтік мекемеге толық мемлекеттік қамтамасыз етуге орналасуы;</w:t>
      </w:r>
    </w:p>
    <w:bookmarkEnd w:id="213"/>
    <w:bookmarkStart w:name="z321" w:id="214"/>
    <w:p>
      <w:pPr>
        <w:spacing w:after="0"/>
        <w:ind w:left="0"/>
        <w:jc w:val="both"/>
      </w:pPr>
      <w:r>
        <w:rPr>
          <w:rFonts w:ascii="Times New Roman"/>
          <w:b w:val="false"/>
          <w:i w:val="false"/>
          <w:color w:val="000000"/>
          <w:sz w:val="28"/>
        </w:rPr>
        <w:t>
      3) қамқорлықтағы баланы асырап алу;</w:t>
      </w:r>
    </w:p>
    <w:bookmarkEnd w:id="214"/>
    <w:bookmarkStart w:name="z322" w:id="215"/>
    <w:p>
      <w:pPr>
        <w:spacing w:after="0"/>
        <w:ind w:left="0"/>
        <w:jc w:val="both"/>
      </w:pPr>
      <w:r>
        <w:rPr>
          <w:rFonts w:ascii="Times New Roman"/>
          <w:b w:val="false"/>
          <w:i w:val="false"/>
          <w:color w:val="000000"/>
          <w:sz w:val="28"/>
        </w:rPr>
        <w:t>
      4) патронат тәрбиешiнiң өз мiндеттерiн атқарудан шеттетілуі;</w:t>
      </w:r>
    </w:p>
    <w:bookmarkEnd w:id="215"/>
    <w:bookmarkStart w:name="z323" w:id="216"/>
    <w:p>
      <w:pPr>
        <w:spacing w:after="0"/>
        <w:ind w:left="0"/>
        <w:jc w:val="both"/>
      </w:pPr>
      <w:r>
        <w:rPr>
          <w:rFonts w:ascii="Times New Roman"/>
          <w:b w:val="false"/>
          <w:i w:val="false"/>
          <w:color w:val="000000"/>
          <w:sz w:val="28"/>
        </w:rPr>
        <w:t>
      5) шарт мерзiмiнiң өтуi немесе оның мерзiмiнен бұрын бұзылуы.</w:t>
      </w:r>
    </w:p>
    <w:bookmarkEnd w:id="216"/>
    <w:bookmarkStart w:name="z324" w:id="217"/>
    <w:p>
      <w:pPr>
        <w:spacing w:after="0"/>
        <w:ind w:left="0"/>
        <w:jc w:val="both"/>
      </w:pPr>
      <w:r>
        <w:rPr>
          <w:rFonts w:ascii="Times New Roman"/>
          <w:b w:val="false"/>
          <w:i w:val="false"/>
          <w:color w:val="000000"/>
          <w:sz w:val="28"/>
        </w:rPr>
        <w:t>
      19. Қызмет алушыға берілген баланы (балаларды) күтіп-бағуға бөлінетін ақша қаражатын төлеуді тоқтату көрсетілетін қызмет берушінің шешiмi бойынша, төлеудi тоқтатуға әкеп соқтырған мән-жайлар туындаған айдан кейiнгi айдан бастап жүргiзiледi.</w:t>
      </w:r>
    </w:p>
    <w:bookmarkEnd w:id="217"/>
    <w:bookmarkStart w:name="z325" w:id="218"/>
    <w:p>
      <w:pPr>
        <w:spacing w:after="0"/>
        <w:ind w:left="0"/>
        <w:jc w:val="both"/>
      </w:pPr>
      <w:r>
        <w:rPr>
          <w:rFonts w:ascii="Times New Roman"/>
          <w:b w:val="false"/>
          <w:i w:val="false"/>
          <w:color w:val="000000"/>
          <w:sz w:val="28"/>
        </w:rPr>
        <w:t>
      20. Көрсетілетін қызмет беруші шешiм қабылданған күнiнен бастап бір ай мерзiмде қызмет алушыға ақша қаражатын төлеудiң тоқтатылғаны туралы хабардар етеді.</w:t>
      </w:r>
    </w:p>
    <w:bookmarkEnd w:id="218"/>
    <w:bookmarkStart w:name="z326" w:id="219"/>
    <w:p>
      <w:pPr>
        <w:spacing w:after="0"/>
        <w:ind w:left="0"/>
        <w:jc w:val="both"/>
      </w:pPr>
      <w:r>
        <w:rPr>
          <w:rFonts w:ascii="Times New Roman"/>
          <w:b w:val="false"/>
          <w:i w:val="false"/>
          <w:color w:val="000000"/>
          <w:sz w:val="28"/>
        </w:rPr>
        <w:t>
      21. Көрсетілетін қызмет берушінің кiнәсiнен көрсетілетін қызмет алушы уақтылы алмаған ақша қаражаты, егер ол үшiн өтiнiш қамқорлықтағы бала он сегіз жасқа толғанға дейiн берiлсе, көрсетілетін қызмет берушіге өтініш түскен күннен бастап барлық өткен кезең үшiн төленедi.</w:t>
      </w:r>
    </w:p>
    <w:bookmarkEnd w:id="219"/>
    <w:bookmarkStart w:name="z327" w:id="220"/>
    <w:p>
      <w:pPr>
        <w:spacing w:after="0"/>
        <w:ind w:left="0"/>
        <w:jc w:val="both"/>
      </w:pPr>
      <w:r>
        <w:rPr>
          <w:rFonts w:ascii="Times New Roman"/>
          <w:b w:val="false"/>
          <w:i w:val="false"/>
          <w:color w:val="000000"/>
          <w:sz w:val="28"/>
        </w:rPr>
        <w:t>
      22. Патронаттағы балаға (балаларға) ақша қаражатын тағайындау және төлеу бойынша құжаттар көрсетілетін қызмет берушінің қамқорлықтағы балалардың жеке істерінде сақталады.</w:t>
      </w:r>
    </w:p>
    <w:bookmarkEnd w:id="220"/>
    <w:bookmarkStart w:name="z328" w:id="221"/>
    <w:p>
      <w:pPr>
        <w:spacing w:after="0"/>
        <w:ind w:left="0"/>
        <w:jc w:val="both"/>
      </w:pPr>
      <w:r>
        <w:rPr>
          <w:rFonts w:ascii="Times New Roman"/>
          <w:b w:val="false"/>
          <w:i w:val="false"/>
          <w:color w:val="000000"/>
          <w:sz w:val="28"/>
        </w:rPr>
        <w:t>
      23. Қызмет алушы шығыстарды есепке алуды ақша қаражатының кірісі және шығысы бойынша жазбалар түрінде жүргізеді.</w:t>
      </w:r>
    </w:p>
    <w:bookmarkEnd w:id="221"/>
    <w:bookmarkStart w:name="z329" w:id="222"/>
    <w:p>
      <w:pPr>
        <w:spacing w:after="0"/>
        <w:ind w:left="0"/>
        <w:jc w:val="left"/>
      </w:pPr>
      <w:r>
        <w:rPr>
          <w:rFonts w:ascii="Times New Roman"/>
          <w:b/>
          <w:i w:val="false"/>
          <w:color w:val="000000"/>
        </w:rPr>
        <w:t xml:space="preserve"> 4-тарау. Қызмет алушыға берiлген баланы (балаларды) күтіп-бағуға бөлінетін ақша қаражатын төлеу мөлшері</w:t>
      </w:r>
    </w:p>
    <w:bookmarkEnd w:id="222"/>
    <w:bookmarkStart w:name="z330" w:id="223"/>
    <w:p>
      <w:pPr>
        <w:spacing w:after="0"/>
        <w:ind w:left="0"/>
        <w:jc w:val="both"/>
      </w:pPr>
      <w:r>
        <w:rPr>
          <w:rFonts w:ascii="Times New Roman"/>
          <w:b w:val="false"/>
          <w:i w:val="false"/>
          <w:color w:val="000000"/>
          <w:sz w:val="28"/>
        </w:rPr>
        <w:t>
      24. Қызмет алушыға берiлген баланы (балаларды) күтіп-бағуға бөлінетін ақша қаражатын төлеу ай сайын мынадай мөлшерде жүргiзiледi:</w:t>
      </w:r>
    </w:p>
    <w:bookmarkEnd w:id="223"/>
    <w:bookmarkStart w:name="z331" w:id="224"/>
    <w:p>
      <w:pPr>
        <w:spacing w:after="0"/>
        <w:ind w:left="0"/>
        <w:jc w:val="both"/>
      </w:pPr>
      <w:r>
        <w:rPr>
          <w:rFonts w:ascii="Times New Roman"/>
          <w:b w:val="false"/>
          <w:i w:val="false"/>
          <w:color w:val="000000"/>
          <w:sz w:val="28"/>
        </w:rPr>
        <w:t>
      1) мектеп жасына дейiнгi бiр бала үшiн тамақтану – 6 (алты) айлық есептiк көрсеткiш;</w:t>
      </w:r>
    </w:p>
    <w:bookmarkEnd w:id="224"/>
    <w:bookmarkStart w:name="z332" w:id="225"/>
    <w:p>
      <w:pPr>
        <w:spacing w:after="0"/>
        <w:ind w:left="0"/>
        <w:jc w:val="both"/>
      </w:pPr>
      <w:r>
        <w:rPr>
          <w:rFonts w:ascii="Times New Roman"/>
          <w:b w:val="false"/>
          <w:i w:val="false"/>
          <w:color w:val="000000"/>
          <w:sz w:val="28"/>
        </w:rPr>
        <w:t>
      2) мектеп жасындағы бiр бала үшiн тамақтану – 7 (жеті) айлық есептiк көрсеткiш;</w:t>
      </w:r>
    </w:p>
    <w:bookmarkEnd w:id="225"/>
    <w:bookmarkStart w:name="z333" w:id="226"/>
    <w:p>
      <w:pPr>
        <w:spacing w:after="0"/>
        <w:ind w:left="0"/>
        <w:jc w:val="both"/>
      </w:pPr>
      <w:r>
        <w:rPr>
          <w:rFonts w:ascii="Times New Roman"/>
          <w:b w:val="false"/>
          <w:i w:val="false"/>
          <w:color w:val="000000"/>
          <w:sz w:val="28"/>
        </w:rPr>
        <w:t>
      3) бiр баланың киiм-кешегi, аяқ киiмi және жұмсақ мүкәммалы – 3 (үш) айлық есептiк көрсеткiш.</w:t>
      </w:r>
    </w:p>
    <w:bookmarkEnd w:id="226"/>
    <w:bookmarkStart w:name="z334" w:id="227"/>
    <w:p>
      <w:pPr>
        <w:spacing w:after="0"/>
        <w:ind w:left="0"/>
        <w:jc w:val="both"/>
      </w:pPr>
      <w:r>
        <w:rPr>
          <w:rFonts w:ascii="Times New Roman"/>
          <w:b w:val="false"/>
          <w:i w:val="false"/>
          <w:color w:val="000000"/>
          <w:sz w:val="28"/>
        </w:rPr>
        <w:t>
      25. Көрсетілетін қызмет беруші қызмет алушыларға берiлген баланы (балаларды) күтіп-бағуға бөлінетін ақша қаражатының жұмсалуын бақылауды жарты жылда кемінде 1 (бір) рет жүргізеді.</w:t>
      </w:r>
    </w:p>
    <w:bookmarkEnd w:id="227"/>
    <w:bookmarkStart w:name="z335" w:id="228"/>
    <w:p>
      <w:pPr>
        <w:spacing w:after="0"/>
        <w:ind w:left="0"/>
        <w:jc w:val="left"/>
      </w:pPr>
      <w:r>
        <w:rPr>
          <w:rFonts w:ascii="Times New Roman"/>
          <w:b/>
          <w:i w:val="false"/>
          <w:color w:val="000000"/>
        </w:rPr>
        <w:t xml:space="preserve"> 5-тарау.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228"/>
    <w:bookmarkStart w:name="z336" w:id="229"/>
    <w:p>
      <w:pPr>
        <w:spacing w:after="0"/>
        <w:ind w:left="0"/>
        <w:jc w:val="both"/>
      </w:pPr>
      <w:r>
        <w:rPr>
          <w:rFonts w:ascii="Times New Roman"/>
          <w:b w:val="false"/>
          <w:i w:val="false"/>
          <w:color w:val="000000"/>
          <w:sz w:val="28"/>
        </w:rPr>
        <w:t>
      26.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29"/>
    <w:bookmarkStart w:name="z337" w:id="230"/>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bookmarkEnd w:id="230"/>
    <w:bookmarkStart w:name="z338" w:id="231"/>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bookmarkEnd w:id="231"/>
    <w:bookmarkStart w:name="z339" w:id="232"/>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bookmarkEnd w:id="232"/>
    <w:bookmarkStart w:name="z340" w:id="233"/>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Start w:name="z342" w:id="234"/>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заңда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Start w:name="z344" w:id="235"/>
    <w:p>
      <w:pPr>
        <w:spacing w:after="0"/>
        <w:ind w:left="0"/>
        <w:jc w:val="both"/>
      </w:pPr>
      <w:r>
        <w:rPr>
          <w:rFonts w:ascii="Times New Roman"/>
          <w:b w:val="false"/>
          <w:i w:val="false"/>
          <w:color w:val="000000"/>
          <w:sz w:val="28"/>
        </w:rPr>
        <w:t>
      27. Қызметті алушы, егер мемлекеттік қызмет көрсету нәтижелерімен келіспесе, Қазақстан Республикасының заңнамасында белгіленген тәртіппен сотқа жүгінуге құқылы.</w:t>
      </w:r>
    </w:p>
    <w:bookmarkEnd w:id="23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және патронат тәрбиешілерге </w:t>
            </w:r>
            <w:r>
              <w:br/>
            </w:r>
            <w:r>
              <w:rPr>
                <w:rFonts w:ascii="Times New Roman"/>
                <w:b w:val="false"/>
                <w:i w:val="false"/>
                <w:color w:val="000000"/>
                <w:sz w:val="20"/>
              </w:rPr>
              <w:t xml:space="preserve">берілген баланы (балаларды) </w:t>
            </w:r>
            <w:r>
              <w:br/>
            </w:r>
            <w:r>
              <w:rPr>
                <w:rFonts w:ascii="Times New Roman"/>
                <w:b w:val="false"/>
                <w:i w:val="false"/>
                <w:color w:val="000000"/>
                <w:sz w:val="20"/>
              </w:rPr>
              <w:t>күтіп-бағуға ақшалай</w:t>
            </w:r>
            <w:r>
              <w:br/>
            </w:r>
            <w:r>
              <w:rPr>
                <w:rFonts w:ascii="Times New Roman"/>
                <w:b w:val="false"/>
                <w:i w:val="false"/>
                <w:color w:val="000000"/>
                <w:sz w:val="20"/>
              </w:rPr>
              <w:t xml:space="preserve">қаражатты тағайындау және </w:t>
            </w:r>
            <w:r>
              <w:br/>
            </w:r>
            <w:r>
              <w:rPr>
                <w:rFonts w:ascii="Times New Roman"/>
                <w:b w:val="false"/>
                <w:i w:val="false"/>
                <w:color w:val="000000"/>
                <w:sz w:val="20"/>
              </w:rPr>
              <w:t>төлеу мөлшері" қағидалары</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(органның атауы)</w:t>
            </w:r>
          </w:p>
        </w:tc>
      </w:tr>
    </w:tbl>
    <w:bookmarkStart w:name="z347" w:id="236"/>
    <w:p>
      <w:pPr>
        <w:spacing w:after="0"/>
        <w:ind w:left="0"/>
        <w:jc w:val="left"/>
      </w:pPr>
      <w:r>
        <w:rPr>
          <w:rFonts w:ascii="Times New Roman"/>
          <w:b/>
          <w:i w:val="false"/>
          <w:color w:val="000000"/>
        </w:rPr>
        <w:t xml:space="preserve"> Патронаттық тәрбиеші болуға ниет білдіру және ақшалай қаражат тағайындау туралы өтініш</w:t>
      </w:r>
    </w:p>
    <w:bookmarkEnd w:id="236"/>
    <w:p>
      <w:pPr>
        <w:spacing w:after="0"/>
        <w:ind w:left="0"/>
        <w:jc w:val="left"/>
      </w:pPr>
    </w:p>
    <w:p>
      <w:pPr>
        <w:spacing w:after="0"/>
        <w:ind w:left="0"/>
        <w:jc w:val="both"/>
      </w:pPr>
      <w:r>
        <w:rPr>
          <w:rFonts w:ascii="Times New Roman"/>
          <w:b w:val="false"/>
          <w:i w:val="false"/>
          <w:color w:val="000000"/>
          <w:sz w:val="28"/>
        </w:rPr>
        <w:t xml:space="preserve">
      Балаларды патронаттық тәрбиеге беруді және оларға асырап-бағуға </w:t>
      </w:r>
    </w:p>
    <w:bookmarkStart w:name="z349" w:id="237"/>
    <w:p>
      <w:pPr>
        <w:spacing w:after="0"/>
        <w:ind w:left="0"/>
        <w:jc w:val="both"/>
      </w:pPr>
      <w:r>
        <w:rPr>
          <w:rFonts w:ascii="Times New Roman"/>
          <w:b w:val="false"/>
          <w:i w:val="false"/>
          <w:color w:val="000000"/>
          <w:sz w:val="28"/>
        </w:rPr>
        <w:t xml:space="preserve">
      ақшалай қаражат тағайындауды сұраймын </w:t>
      </w:r>
    </w:p>
    <w:bookmarkEnd w:id="237"/>
    <w:bookmarkStart w:name="z350" w:id="238"/>
    <w:p>
      <w:pPr>
        <w:spacing w:after="0"/>
        <w:ind w:left="0"/>
        <w:jc w:val="both"/>
      </w:pPr>
      <w:r>
        <w:rPr>
          <w:rFonts w:ascii="Times New Roman"/>
          <w:b w:val="false"/>
          <w:i w:val="false"/>
          <w:color w:val="000000"/>
          <w:sz w:val="28"/>
        </w:rPr>
        <w:t xml:space="preserve">
      1. ________________________________ (баланың (балалардың) тегі, аты, әкесінің аты </w:t>
      </w:r>
    </w:p>
    <w:bookmarkEnd w:id="238"/>
    <w:bookmarkStart w:name="z351" w:id="239"/>
    <w:p>
      <w:pPr>
        <w:spacing w:after="0"/>
        <w:ind w:left="0"/>
        <w:jc w:val="both"/>
      </w:pPr>
      <w:r>
        <w:rPr>
          <w:rFonts w:ascii="Times New Roman"/>
          <w:b w:val="false"/>
          <w:i w:val="false"/>
          <w:color w:val="000000"/>
          <w:sz w:val="28"/>
        </w:rPr>
        <w:t xml:space="preserve">
      (бар болғанда), және балалардың жеке сәйкестендіру нөмірі) </w:t>
      </w:r>
    </w:p>
    <w:bookmarkEnd w:id="239"/>
    <w:bookmarkStart w:name="z352" w:id="240"/>
    <w:p>
      <w:pPr>
        <w:spacing w:after="0"/>
        <w:ind w:left="0"/>
        <w:jc w:val="both"/>
      </w:pPr>
      <w:r>
        <w:rPr>
          <w:rFonts w:ascii="Times New Roman"/>
          <w:b w:val="false"/>
          <w:i w:val="false"/>
          <w:color w:val="000000"/>
          <w:sz w:val="28"/>
        </w:rPr>
        <w:t xml:space="preserve">
      2. _________________________________ (баланың (балалардың) тегі, аты, әкесінің аты </w:t>
      </w:r>
    </w:p>
    <w:bookmarkEnd w:id="240"/>
    <w:bookmarkStart w:name="z353" w:id="241"/>
    <w:p>
      <w:pPr>
        <w:spacing w:after="0"/>
        <w:ind w:left="0"/>
        <w:jc w:val="both"/>
      </w:pPr>
      <w:r>
        <w:rPr>
          <w:rFonts w:ascii="Times New Roman"/>
          <w:b w:val="false"/>
          <w:i w:val="false"/>
          <w:color w:val="000000"/>
          <w:sz w:val="28"/>
        </w:rPr>
        <w:t xml:space="preserve">
      (бар болғанда), және балалардың жеке сәйкестендіру нөмірі) </w:t>
      </w:r>
    </w:p>
    <w:bookmarkEnd w:id="241"/>
    <w:bookmarkStart w:name="z354" w:id="242"/>
    <w:p>
      <w:pPr>
        <w:spacing w:after="0"/>
        <w:ind w:left="0"/>
        <w:jc w:val="both"/>
      </w:pPr>
      <w:r>
        <w:rPr>
          <w:rFonts w:ascii="Times New Roman"/>
          <w:b w:val="false"/>
          <w:i w:val="false"/>
          <w:color w:val="000000"/>
          <w:sz w:val="28"/>
        </w:rPr>
        <w:t xml:space="preserve">
      3. _________________________________(баланың (балалардың) тегі, аты, әкесінің аты </w:t>
      </w:r>
    </w:p>
    <w:bookmarkEnd w:id="242"/>
    <w:bookmarkStart w:name="z355" w:id="243"/>
    <w:p>
      <w:pPr>
        <w:spacing w:after="0"/>
        <w:ind w:left="0"/>
        <w:jc w:val="both"/>
      </w:pPr>
      <w:r>
        <w:rPr>
          <w:rFonts w:ascii="Times New Roman"/>
          <w:b w:val="false"/>
          <w:i w:val="false"/>
          <w:color w:val="000000"/>
          <w:sz w:val="28"/>
        </w:rPr>
        <w:t xml:space="preserve">
      (бар болғанда), және балалардың жеке сәйкестендіру нөмірі) </w:t>
      </w:r>
    </w:p>
    <w:bookmarkEnd w:id="243"/>
    <w:bookmarkStart w:name="z356" w:id="244"/>
    <w:p>
      <w:pPr>
        <w:spacing w:after="0"/>
        <w:ind w:left="0"/>
        <w:jc w:val="both"/>
      </w:pPr>
      <w:r>
        <w:rPr>
          <w:rFonts w:ascii="Times New Roman"/>
          <w:b w:val="false"/>
          <w:i w:val="false"/>
          <w:color w:val="000000"/>
          <w:sz w:val="28"/>
        </w:rPr>
        <w:t xml:space="preserve">
      4. __________________________________(баланың (балалардың) тегі, аты, әкесінің аты </w:t>
      </w:r>
    </w:p>
    <w:bookmarkEnd w:id="244"/>
    <w:bookmarkStart w:name="z357" w:id="245"/>
    <w:p>
      <w:pPr>
        <w:spacing w:after="0"/>
        <w:ind w:left="0"/>
        <w:jc w:val="both"/>
      </w:pPr>
      <w:r>
        <w:rPr>
          <w:rFonts w:ascii="Times New Roman"/>
          <w:b w:val="false"/>
          <w:i w:val="false"/>
          <w:color w:val="000000"/>
          <w:sz w:val="28"/>
        </w:rPr>
        <w:t xml:space="preserve">
      (бар болғанда), және жеке сәйкестендіру нөмірі) (білім ұйымының атау). </w:t>
      </w:r>
    </w:p>
    <w:bookmarkEnd w:id="245"/>
    <w:bookmarkStart w:name="z358" w:id="246"/>
    <w:p>
      <w:pPr>
        <w:spacing w:after="0"/>
        <w:ind w:left="0"/>
        <w:jc w:val="both"/>
      </w:pPr>
      <w:r>
        <w:rPr>
          <w:rFonts w:ascii="Times New Roman"/>
          <w:b w:val="false"/>
          <w:i w:val="false"/>
          <w:color w:val="000000"/>
          <w:sz w:val="28"/>
        </w:rPr>
        <w:t xml:space="preserve">
      Тұрғын үй-тұрмыстық жағдай зерделеуін өткізуге қарсы емеспін. </w:t>
      </w:r>
    </w:p>
    <w:bookmarkEnd w:id="246"/>
    <w:bookmarkStart w:name="z359" w:id="247"/>
    <w:p>
      <w:pPr>
        <w:spacing w:after="0"/>
        <w:ind w:left="0"/>
        <w:jc w:val="both"/>
      </w:pPr>
      <w:r>
        <w:rPr>
          <w:rFonts w:ascii="Times New Roman"/>
          <w:b w:val="false"/>
          <w:i w:val="false"/>
          <w:color w:val="000000"/>
          <w:sz w:val="28"/>
        </w:rPr>
        <w:t xml:space="preserve">
      Тұрғылықты мекенжайым өзгерген жағдайда күнтізбелік 10 (он) күн ішінде ол туралы </w:t>
      </w:r>
    </w:p>
    <w:bookmarkEnd w:id="247"/>
    <w:bookmarkStart w:name="z360" w:id="248"/>
    <w:p>
      <w:pPr>
        <w:spacing w:after="0"/>
        <w:ind w:left="0"/>
        <w:jc w:val="both"/>
      </w:pPr>
      <w:r>
        <w:rPr>
          <w:rFonts w:ascii="Times New Roman"/>
          <w:b w:val="false"/>
          <w:i w:val="false"/>
          <w:color w:val="000000"/>
          <w:sz w:val="28"/>
        </w:rPr>
        <w:t xml:space="preserve">
      міндетті түрде хабарлаймын. </w:t>
      </w:r>
    </w:p>
    <w:bookmarkEnd w:id="248"/>
    <w:bookmarkStart w:name="z361" w:id="249"/>
    <w:p>
      <w:pPr>
        <w:spacing w:after="0"/>
        <w:ind w:left="0"/>
        <w:jc w:val="both"/>
      </w:pPr>
      <w:r>
        <w:rPr>
          <w:rFonts w:ascii="Times New Roman"/>
          <w:b w:val="false"/>
          <w:i w:val="false"/>
          <w:color w:val="000000"/>
          <w:sz w:val="28"/>
        </w:rPr>
        <w:t xml:space="preserve">
      Дұрыс емес мәліметтер мен жалған құжаттар ұсынғаны үшін жауапкершілік туралы </w:t>
      </w:r>
    </w:p>
    <w:bookmarkEnd w:id="249"/>
    <w:bookmarkStart w:name="z362" w:id="250"/>
    <w:p>
      <w:pPr>
        <w:spacing w:after="0"/>
        <w:ind w:left="0"/>
        <w:jc w:val="both"/>
      </w:pPr>
      <w:r>
        <w:rPr>
          <w:rFonts w:ascii="Times New Roman"/>
          <w:b w:val="false"/>
          <w:i w:val="false"/>
          <w:color w:val="000000"/>
          <w:sz w:val="28"/>
        </w:rPr>
        <w:t xml:space="preserve">
      ескертілді. </w:t>
      </w:r>
    </w:p>
    <w:bookmarkEnd w:id="250"/>
    <w:bookmarkStart w:name="z363" w:id="251"/>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туралы" </w:t>
      </w:r>
    </w:p>
    <w:bookmarkEnd w:id="251"/>
    <w:bookmarkStart w:name="z364" w:id="25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w:t>
      </w:r>
    </w:p>
    <w:bookmarkEnd w:id="252"/>
    <w:bookmarkStart w:name="z365" w:id="253"/>
    <w:p>
      <w:pPr>
        <w:spacing w:after="0"/>
        <w:ind w:left="0"/>
        <w:jc w:val="both"/>
      </w:pPr>
      <w:r>
        <w:rPr>
          <w:rFonts w:ascii="Times New Roman"/>
          <w:b w:val="false"/>
          <w:i w:val="false"/>
          <w:color w:val="000000"/>
          <w:sz w:val="28"/>
        </w:rPr>
        <w:t>
      келісемін.</w:t>
      </w:r>
    </w:p>
    <w:bookmarkEnd w:id="253"/>
    <w:bookmarkStart w:name="z366" w:id="254"/>
    <w:p>
      <w:pPr>
        <w:spacing w:after="0"/>
        <w:ind w:left="0"/>
        <w:jc w:val="both"/>
      </w:pPr>
      <w:r>
        <w:rPr>
          <w:rFonts w:ascii="Times New Roman"/>
          <w:b w:val="false"/>
          <w:i w:val="false"/>
          <w:color w:val="000000"/>
          <w:sz w:val="28"/>
        </w:rPr>
        <w:t xml:space="preserve">
      20__ жылғы "___" ______________ _________________ </w:t>
      </w:r>
    </w:p>
    <w:bookmarkEnd w:id="254"/>
    <w:bookmarkStart w:name="z367" w:id="255"/>
    <w:p>
      <w:pPr>
        <w:spacing w:after="0"/>
        <w:ind w:left="0"/>
        <w:jc w:val="both"/>
      </w:pPr>
      <w:r>
        <w:rPr>
          <w:rFonts w:ascii="Times New Roman"/>
          <w:b w:val="false"/>
          <w:i w:val="false"/>
          <w:color w:val="000000"/>
          <w:sz w:val="28"/>
        </w:rPr>
        <w:t>
      (қолы)</w:t>
      </w:r>
    </w:p>
    <w:bookmarkEnd w:id="25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және патронат тәрбиешілерге </w:t>
            </w:r>
            <w:r>
              <w:br/>
            </w:r>
            <w:r>
              <w:rPr>
                <w:rFonts w:ascii="Times New Roman"/>
                <w:b w:val="false"/>
                <w:i w:val="false"/>
                <w:color w:val="000000"/>
                <w:sz w:val="20"/>
              </w:rPr>
              <w:t xml:space="preserve">берілген баланы (балаларды) </w:t>
            </w:r>
            <w:r>
              <w:br/>
            </w:r>
            <w:r>
              <w:rPr>
                <w:rFonts w:ascii="Times New Roman"/>
                <w:b w:val="false"/>
                <w:i w:val="false"/>
                <w:color w:val="000000"/>
                <w:sz w:val="20"/>
              </w:rPr>
              <w:t>күтіп-бағуға ақшалай</w:t>
            </w:r>
            <w:r>
              <w:br/>
            </w:r>
            <w:r>
              <w:rPr>
                <w:rFonts w:ascii="Times New Roman"/>
                <w:b w:val="false"/>
                <w:i w:val="false"/>
                <w:color w:val="000000"/>
                <w:sz w:val="20"/>
              </w:rPr>
              <w:t>қаражатты тағайындау және</w:t>
            </w:r>
            <w:r>
              <w:br/>
            </w:r>
            <w:r>
              <w:rPr>
                <w:rFonts w:ascii="Times New Roman"/>
                <w:b w:val="false"/>
                <w:i w:val="false"/>
                <w:color w:val="000000"/>
                <w:sz w:val="20"/>
              </w:rPr>
              <w:t>төлеу мөлшері" қағидалары</w:t>
            </w:r>
            <w:r>
              <w:br/>
            </w:r>
            <w:r>
              <w:rPr>
                <w:rFonts w:ascii="Times New Roman"/>
                <w:b w:val="false"/>
                <w:i w:val="false"/>
                <w:color w:val="000000"/>
                <w:sz w:val="20"/>
              </w:rPr>
              <w:t>2-қосымша</w:t>
            </w:r>
          </w:p>
        </w:tc>
      </w:tr>
    </w:tbl>
    <w:bookmarkStart w:name="z369" w:id="256"/>
    <w:p>
      <w:pPr>
        <w:spacing w:after="0"/>
        <w:ind w:left="0"/>
        <w:jc w:val="left"/>
      </w:pPr>
      <w:r>
        <w:rPr>
          <w:rFonts w:ascii="Times New Roman"/>
          <w:b/>
          <w:i w:val="false"/>
          <w:color w:val="000000"/>
        </w:rPr>
        <w:t xml:space="preserve">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қызмет көрсетуге қойылатын негізгі талаптардың тізбесі</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беру басқармалары, аудандардың, облыстық маңызы бар қалалардың білім беру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көрсетудің нәтижелерін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57"/>
          <w:p>
            <w:pPr>
              <w:spacing w:after="20"/>
              <w:ind w:left="20"/>
              <w:jc w:val="both"/>
            </w:pPr>
            <w:r>
              <w:rPr>
                <w:rFonts w:ascii="Times New Roman"/>
                <w:b w:val="false"/>
                <w:i w:val="false"/>
                <w:color w:val="000000"/>
                <w:sz w:val="20"/>
              </w:rPr>
              <w:t>
Баланы (балаларды) патронаттық тәрбиеге беру туралы шарт жасау туралы хабарлама және қызмет алушыға баланы (балаларды) күтіп-бағуға бөлінетін ақша қаражатын тағайындау туралы шешім не мемлекеттік қызмет көрсетуден бас тарту туралы дәлелді жауап.</w:t>
            </w:r>
          </w:p>
          <w:bookmarkEnd w:id="257"/>
          <w:p>
            <w:pPr>
              <w:spacing w:after="20"/>
              <w:ind w:left="20"/>
              <w:jc w:val="both"/>
            </w:pPr>
            <w:r>
              <w:rPr>
                <w:rFonts w:ascii="Times New Roman"/>
                <w:b w:val="false"/>
                <w:i w:val="false"/>
                <w:color w:val="000000"/>
                <w:sz w:val="20"/>
              </w:rPr>
              <w:t>
Порталда мемлекеттік қызмет көрсету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58"/>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келесі жұмыс күнімен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Оқу-ағарту министрлігінің: www.gov.kz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59"/>
          <w:p>
            <w:pPr>
              <w:spacing w:after="20"/>
              <w:ind w:left="20"/>
              <w:jc w:val="both"/>
            </w:pPr>
            <w:r>
              <w:rPr>
                <w:rFonts w:ascii="Times New Roman"/>
                <w:b w:val="false"/>
                <w:i w:val="false"/>
                <w:color w:val="000000"/>
                <w:sz w:val="20"/>
              </w:rPr>
              <w:t>
1) көрсетілетін қызметті алушының ЭЦҚ-сы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кезде бір реттік пароль арқылы куәландырылған электрондық құжат нысанындағы баланы (балаларды) патронаттық тәрбиелеуге беру және ақшалай қаражат төлеуді тағайындау туралы өтініш;</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2) егер көрсетілетін қызметті алушы некеде тұрса оның жұбайының (зайыбының) келiсiмiнің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12127 болып тіркелген)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анықтаманың,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20665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білімі туралы мәліметінің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сертификаттың электрондық көшірмесі (баланың жақын туыстарын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екінші деңгейдегі банкте немесе банк операцияларының жеке түрлерін жүзеге асыруға Қазақстан Республикасы Ұлттық Банкінің лицензиясы бар ұйымда дербес шоттың ашылуы туралы шарттың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туыстарының, өгей әкесінің (өгей шешесінің) балаға (балаларға) туыстық фактісін растайтын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Жеке басын растайтын құжаттар, некеге тұру туралы куәлік туралы мәліметтерді, көрсетілетін қызметті алушының және егер некеде тұрса,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егер некеде тұрған болса, жұбайының (зайыбының) тұрғын үйге меншік құқығының бар екендігін растайтын құжаттарды, білімі туралы мәліметтерді, баланың (балалардың) білім беру ұйымында оқуы туралы анықтаманы (мектеп жасындағы балалар үшін),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ағымдағы шот ашу туралы шарт жасасқанын растайтын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pPr>
              <w:spacing w:after="20"/>
              <w:ind w:left="20"/>
              <w:jc w:val="both"/>
            </w:pPr>
            <w:r>
              <w:rPr>
                <w:rFonts w:ascii="Times New Roman"/>
                <w:b w:val="false"/>
                <w:i w:val="false"/>
                <w:color w:val="000000"/>
                <w:sz w:val="20"/>
              </w:rPr>
              <w:t xml:space="preserve">
Қорғаншылық немесе қамқоршылық жөніндегі функцияларды жүзеге асыратын органдар кодекстің 122-бабы </w:t>
            </w:r>
            <w:r>
              <w:rPr>
                <w:rFonts w:ascii="Times New Roman"/>
                <w:b w:val="false"/>
                <w:i w:val="false"/>
                <w:color w:val="000000"/>
                <w:sz w:val="20"/>
              </w:rPr>
              <w:t>1-тармағының</w:t>
            </w:r>
            <w:r>
              <w:rPr>
                <w:rFonts w:ascii="Times New Roman"/>
                <w:b w:val="false"/>
                <w:i w:val="false"/>
                <w:color w:val="000000"/>
                <w:sz w:val="20"/>
              </w:rPr>
              <w:t xml:space="preserve"> талаптарына сәйкес жетім балаларды және ата-анасының қамқорлығынсыз қалған балаларды туыстарына, өгей әкелеріне (өгей аналарына) патронаттық тәрбиеге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60"/>
          <w:p>
            <w:pPr>
              <w:spacing w:after="20"/>
              <w:ind w:left="20"/>
              <w:jc w:val="both"/>
            </w:pPr>
            <w:r>
              <w:rPr>
                <w:rFonts w:ascii="Times New Roman"/>
                <w:b w:val="false"/>
                <w:i w:val="false"/>
                <w:color w:val="000000"/>
                <w:sz w:val="20"/>
              </w:rPr>
              <w:t>
1) көрсетілетін қызметті алушының кәмелет жасқа толмауы;</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2) соттың көрсетілетін қызметті алушыны әрекетке қабiлетсiз немесе әрекет қабiлетi шектеулі деп тануы;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соттың көрсетілетін қызметті алушыны ата-ана құқықтарынан айыруы немесе соттың ата-ана құқықтарын шектеуі;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өзiне Қазақстан Республикасының заңымен жүктелген мiндеттердi тиiсiнше орындамағаны үшiн қорғаншы немесе қамқоршы мiндеттерін орындаудан шеттетілуі;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бұрынғы бала асырап алушылардың кiнәсi бойынша бала асырап алудың күшiн жою туралы сот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алушының қорғаншы немесе қамқоршы мiндеттерін жүзеге асыруға кедергі келтіретін ауруының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көрсетілетін қызметті алушының тұрақты тұратын жерінің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қорғаншылықты (қамқоршылықты) белгілеу кезінде қасақана қылмыс жасағаны үшін жойылмаған немесе алынбаған соттылығының болуы, сондай-ақ осы тармақтың 13) тармақшасында аталған адамдар;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көрсетілетін қызметті алушының азаматтығының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12) көрсетілетін қызметті алушының наркологиялық немесе психоневрологиялық диспансерлерде есепте тұруы;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 тармақшалары негізінде өздеріне қатысты қылмыстық қудалау тоқтатылған адамдарды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14) Қазақстан Республикасының аумағында тұрақты тұратын, Кодекстің 91-бабының </w:t>
            </w:r>
            <w:r>
              <w:rPr>
                <w:rFonts w:ascii="Times New Roman"/>
                <w:b w:val="false"/>
                <w:i w:val="false"/>
                <w:color w:val="000000"/>
                <w:sz w:val="20"/>
              </w:rPr>
              <w:t>4-тармағында</w:t>
            </w:r>
            <w:r>
              <w:rPr>
                <w:rFonts w:ascii="Times New Roman"/>
                <w:b w:val="false"/>
                <w:i w:val="false"/>
                <w:color w:val="000000"/>
                <w:sz w:val="20"/>
              </w:rPr>
              <w:t xml:space="preserve"> белгіленген тәртіппен психологиялық даярлықтан өтпеген көрсетілетін қызметті алушылар (баланың жақын туыстарын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көрсетілетін қызметті алушының осы Қағидаларда белгіленген талаптарға сәйкес келмеуі;</w:t>
            </w:r>
          </w:p>
          <w:p>
            <w:pPr>
              <w:spacing w:after="20"/>
              <w:ind w:left="20"/>
              <w:jc w:val="both"/>
            </w:pPr>
            <w:r>
              <w:rPr>
                <w:rFonts w:ascii="Times New Roman"/>
                <w:b w:val="false"/>
                <w:i w:val="false"/>
                <w:color w:val="000000"/>
                <w:sz w:val="20"/>
              </w:rPr>
              <w:t xml:space="preserve">
 17)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61"/>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және пайдаланушылардың ақпараттық жүйелерінде авторландырылған субъектілер үшін қолжетімді.</w:t>
            </w:r>
          </w:p>
          <w:p>
            <w:pPr>
              <w:spacing w:after="20"/>
              <w:ind w:left="20"/>
              <w:jc w:val="both"/>
            </w:pPr>
            <w:r>
              <w:rPr>
                <w:rFonts w:ascii="Times New Roman"/>
                <w:b w:val="false"/>
                <w:i w:val="false"/>
                <w:color w:val="000000"/>
                <w:sz w:val="20"/>
              </w:rPr>
              <w:t>
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және патронат тәрбиешілерге </w:t>
            </w:r>
            <w:r>
              <w:br/>
            </w:r>
            <w:r>
              <w:rPr>
                <w:rFonts w:ascii="Times New Roman"/>
                <w:b w:val="false"/>
                <w:i w:val="false"/>
                <w:color w:val="000000"/>
                <w:sz w:val="20"/>
              </w:rPr>
              <w:t xml:space="preserve">берілген баланы (балаларды) </w:t>
            </w:r>
            <w:r>
              <w:br/>
            </w:r>
            <w:r>
              <w:rPr>
                <w:rFonts w:ascii="Times New Roman"/>
                <w:b w:val="false"/>
                <w:i w:val="false"/>
                <w:color w:val="000000"/>
                <w:sz w:val="20"/>
              </w:rPr>
              <w:t>күтіп-бағуға ақшалай</w:t>
            </w:r>
            <w:r>
              <w:br/>
            </w:r>
            <w:r>
              <w:rPr>
                <w:rFonts w:ascii="Times New Roman"/>
                <w:b w:val="false"/>
                <w:i w:val="false"/>
                <w:color w:val="000000"/>
                <w:sz w:val="20"/>
              </w:rPr>
              <w:t>қаражатты тағайындау және</w:t>
            </w:r>
            <w:r>
              <w:br/>
            </w:r>
            <w:r>
              <w:rPr>
                <w:rFonts w:ascii="Times New Roman"/>
                <w:b w:val="false"/>
                <w:i w:val="false"/>
                <w:color w:val="000000"/>
                <w:sz w:val="20"/>
              </w:rPr>
              <w:t>төлеу мөлшері" қағидалары</w:t>
            </w:r>
            <w:r>
              <w:br/>
            </w:r>
            <w:r>
              <w:rPr>
                <w:rFonts w:ascii="Times New Roman"/>
                <w:b w:val="false"/>
                <w:i w:val="false"/>
                <w:color w:val="000000"/>
                <w:sz w:val="20"/>
              </w:rPr>
              <w:t>3-қосымша</w:t>
            </w:r>
          </w:p>
        </w:tc>
      </w:tr>
    </w:tbl>
    <w:bookmarkStart w:name="z406" w:id="262"/>
    <w:p>
      <w:pPr>
        <w:spacing w:after="0"/>
        <w:ind w:left="0"/>
        <w:jc w:val="left"/>
      </w:pPr>
      <w:r>
        <w:rPr>
          <w:rFonts w:ascii="Times New Roman"/>
          <w:b/>
          <w:i w:val="false"/>
          <w:color w:val="000000"/>
        </w:rPr>
        <w:t xml:space="preserve"> Баланы (балаларды) патронаттық тәрбиеге беру туралы шарт жасау туралы хабарлама</w:t>
      </w:r>
    </w:p>
    <w:bookmarkEnd w:id="262"/>
    <w:p>
      <w:pPr>
        <w:spacing w:after="0"/>
        <w:ind w:left="0"/>
        <w:jc w:val="left"/>
      </w:pPr>
    </w:p>
    <w:p>
      <w:pPr>
        <w:spacing w:after="0"/>
        <w:ind w:left="0"/>
        <w:jc w:val="both"/>
      </w:pPr>
      <w:r>
        <w:rPr>
          <w:rFonts w:ascii="Times New Roman"/>
          <w:b w:val="false"/>
          <w:i w:val="false"/>
          <w:color w:val="000000"/>
          <w:sz w:val="28"/>
        </w:rPr>
        <w:t xml:space="preserve">
      ___________________________________________________________________ </w:t>
      </w:r>
    </w:p>
    <w:bookmarkStart w:name="z408" w:id="263"/>
    <w:p>
      <w:pPr>
        <w:spacing w:after="0"/>
        <w:ind w:left="0"/>
        <w:jc w:val="both"/>
      </w:pPr>
      <w:r>
        <w:rPr>
          <w:rFonts w:ascii="Times New Roman"/>
          <w:b w:val="false"/>
          <w:i w:val="false"/>
          <w:color w:val="000000"/>
          <w:sz w:val="28"/>
        </w:rPr>
        <w:t xml:space="preserve">
      (көрсетілетін қызметті алушының тегі, аты, әкесінің аты (бар болғанда), </w:t>
      </w:r>
    </w:p>
    <w:bookmarkEnd w:id="263"/>
    <w:bookmarkStart w:name="z409" w:id="264"/>
    <w:p>
      <w:pPr>
        <w:spacing w:after="0"/>
        <w:ind w:left="0"/>
        <w:jc w:val="both"/>
      </w:pPr>
      <w:r>
        <w:rPr>
          <w:rFonts w:ascii="Times New Roman"/>
          <w:b w:val="false"/>
          <w:i w:val="false"/>
          <w:color w:val="000000"/>
          <w:sz w:val="28"/>
        </w:rPr>
        <w:t xml:space="preserve">
      жеке сәйкестендіру нөмірі) </w:t>
      </w:r>
    </w:p>
    <w:bookmarkEnd w:id="264"/>
    <w:bookmarkStart w:name="z410" w:id="265"/>
    <w:p>
      <w:pPr>
        <w:spacing w:after="0"/>
        <w:ind w:left="0"/>
        <w:jc w:val="both"/>
      </w:pPr>
      <w:r>
        <w:rPr>
          <w:rFonts w:ascii="Times New Roman"/>
          <w:b w:val="false"/>
          <w:i w:val="false"/>
          <w:color w:val="000000"/>
          <w:sz w:val="28"/>
        </w:rPr>
        <w:t xml:space="preserve">
      ____________________________________________________________________ </w:t>
      </w:r>
    </w:p>
    <w:bookmarkEnd w:id="265"/>
    <w:bookmarkStart w:name="z411" w:id="266"/>
    <w:p>
      <w:pPr>
        <w:spacing w:after="0"/>
        <w:ind w:left="0"/>
        <w:jc w:val="both"/>
      </w:pPr>
      <w:r>
        <w:rPr>
          <w:rFonts w:ascii="Times New Roman"/>
          <w:b w:val="false"/>
          <w:i w:val="false"/>
          <w:color w:val="000000"/>
          <w:sz w:val="28"/>
        </w:rPr>
        <w:t>
      (көрсетілетін қызметті алушының туған күні)</w:t>
      </w:r>
    </w:p>
    <w:bookmarkEnd w:id="266"/>
    <w:bookmarkStart w:name="z412" w:id="267"/>
    <w:p>
      <w:pPr>
        <w:spacing w:after="0"/>
        <w:ind w:left="0"/>
        <w:jc w:val="both"/>
      </w:pPr>
      <w:r>
        <w:rPr>
          <w:rFonts w:ascii="Times New Roman"/>
          <w:b w:val="false"/>
          <w:i w:val="false"/>
          <w:color w:val="000000"/>
          <w:sz w:val="28"/>
        </w:rPr>
        <w:t xml:space="preserve">
      Баланы (балаларды) патронаттық тәрбиеге беру туралы шарт жасау үшін Сіз </w:t>
      </w:r>
    </w:p>
    <w:bookmarkEnd w:id="267"/>
    <w:bookmarkStart w:name="z413" w:id="268"/>
    <w:p>
      <w:pPr>
        <w:spacing w:after="0"/>
        <w:ind w:left="0"/>
        <w:jc w:val="both"/>
      </w:pPr>
      <w:r>
        <w:rPr>
          <w:rFonts w:ascii="Times New Roman"/>
          <w:b w:val="false"/>
          <w:i w:val="false"/>
          <w:color w:val="000000"/>
          <w:sz w:val="28"/>
        </w:rPr>
        <w:t xml:space="preserve">
      _____________________________________________________________________ </w:t>
      </w:r>
    </w:p>
    <w:bookmarkEnd w:id="268"/>
    <w:bookmarkStart w:name="z414" w:id="269"/>
    <w:p>
      <w:pPr>
        <w:spacing w:after="0"/>
        <w:ind w:left="0"/>
        <w:jc w:val="both"/>
      </w:pPr>
      <w:r>
        <w:rPr>
          <w:rFonts w:ascii="Times New Roman"/>
          <w:b w:val="false"/>
          <w:i w:val="false"/>
          <w:color w:val="000000"/>
          <w:sz w:val="28"/>
        </w:rPr>
        <w:t xml:space="preserve">
      (органның мекенжайы) </w:t>
      </w:r>
    </w:p>
    <w:bookmarkEnd w:id="269"/>
    <w:bookmarkStart w:name="z415" w:id="270"/>
    <w:p>
      <w:pPr>
        <w:spacing w:after="0"/>
        <w:ind w:left="0"/>
        <w:jc w:val="both"/>
      </w:pPr>
      <w:r>
        <w:rPr>
          <w:rFonts w:ascii="Times New Roman"/>
          <w:b w:val="false"/>
          <w:i w:val="false"/>
          <w:color w:val="000000"/>
          <w:sz w:val="28"/>
        </w:rPr>
        <w:t xml:space="preserve">
      мекенжайы бойынша орналасқан __________________________ (республикалық </w:t>
      </w:r>
    </w:p>
    <w:bookmarkEnd w:id="270"/>
    <w:bookmarkStart w:name="z416" w:id="271"/>
    <w:p>
      <w:pPr>
        <w:spacing w:after="0"/>
        <w:ind w:left="0"/>
        <w:jc w:val="both"/>
      </w:pPr>
      <w:r>
        <w:rPr>
          <w:rFonts w:ascii="Times New Roman"/>
          <w:b w:val="false"/>
          <w:i w:val="false"/>
          <w:color w:val="000000"/>
          <w:sz w:val="28"/>
        </w:rPr>
        <w:t xml:space="preserve">
      маңызы бар қалалардың және астананың білім басқармасы, аудандардағы, </w:t>
      </w:r>
    </w:p>
    <w:bookmarkEnd w:id="271"/>
    <w:bookmarkStart w:name="z417" w:id="272"/>
    <w:p>
      <w:pPr>
        <w:spacing w:after="0"/>
        <w:ind w:left="0"/>
        <w:jc w:val="both"/>
      </w:pPr>
      <w:r>
        <w:rPr>
          <w:rFonts w:ascii="Times New Roman"/>
          <w:b w:val="false"/>
          <w:i w:val="false"/>
          <w:color w:val="000000"/>
          <w:sz w:val="28"/>
        </w:rPr>
        <w:t>
      облыстық маңызы бар қалалардағы білім бөлімдері) хабарласуыңыз қажет.</w:t>
      </w:r>
    </w:p>
    <w:bookmarkEnd w:id="272"/>
    <w:bookmarkStart w:name="z418" w:id="273"/>
    <w:p>
      <w:pPr>
        <w:spacing w:after="0"/>
        <w:ind w:left="0"/>
        <w:jc w:val="both"/>
      </w:pPr>
      <w:r>
        <w:rPr>
          <w:rFonts w:ascii="Times New Roman"/>
          <w:b w:val="false"/>
          <w:i w:val="false"/>
          <w:color w:val="000000"/>
          <w:sz w:val="28"/>
        </w:rPr>
        <w:t xml:space="preserve">
      Хабарлама жауапты тұлғаның ЭЦҚ расталған </w:t>
      </w:r>
    </w:p>
    <w:bookmarkEnd w:id="273"/>
    <w:bookmarkStart w:name="z419" w:id="274"/>
    <w:p>
      <w:pPr>
        <w:spacing w:after="0"/>
        <w:ind w:left="0"/>
        <w:jc w:val="both"/>
      </w:pPr>
      <w:r>
        <w:rPr>
          <w:rFonts w:ascii="Times New Roman"/>
          <w:b w:val="false"/>
          <w:i w:val="false"/>
          <w:color w:val="000000"/>
          <w:sz w:val="28"/>
        </w:rPr>
        <w:t xml:space="preserve">
      _____________________________________________________________________ </w:t>
      </w:r>
    </w:p>
    <w:bookmarkEnd w:id="274"/>
    <w:bookmarkStart w:name="z420" w:id="275"/>
    <w:p>
      <w:pPr>
        <w:spacing w:after="0"/>
        <w:ind w:left="0"/>
        <w:jc w:val="both"/>
      </w:pPr>
      <w:r>
        <w:rPr>
          <w:rFonts w:ascii="Times New Roman"/>
          <w:b w:val="false"/>
          <w:i w:val="false"/>
          <w:color w:val="000000"/>
          <w:sz w:val="28"/>
        </w:rPr>
        <w:t>
      (жауапты тұлғаның тегі, аты, әкесінің аты (бар болғанда), лауазымы)</w:t>
      </w:r>
    </w:p>
    <w:bookmarkEnd w:id="27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және патронат тәрбиешілерге </w:t>
            </w:r>
            <w:r>
              <w:br/>
            </w:r>
            <w:r>
              <w:rPr>
                <w:rFonts w:ascii="Times New Roman"/>
                <w:b w:val="false"/>
                <w:i w:val="false"/>
                <w:color w:val="000000"/>
                <w:sz w:val="20"/>
              </w:rPr>
              <w:t xml:space="preserve">берілген баланы (балаларды) </w:t>
            </w:r>
            <w:r>
              <w:br/>
            </w:r>
            <w:r>
              <w:rPr>
                <w:rFonts w:ascii="Times New Roman"/>
                <w:b w:val="false"/>
                <w:i w:val="false"/>
                <w:color w:val="000000"/>
                <w:sz w:val="20"/>
              </w:rPr>
              <w:t>күтіп-бағуға ақшалай</w:t>
            </w:r>
            <w:r>
              <w:br/>
            </w:r>
            <w:r>
              <w:rPr>
                <w:rFonts w:ascii="Times New Roman"/>
                <w:b w:val="false"/>
                <w:i w:val="false"/>
                <w:color w:val="000000"/>
                <w:sz w:val="20"/>
              </w:rPr>
              <w:t>қаражатты тағайындау және</w:t>
            </w:r>
            <w:r>
              <w:br/>
            </w:r>
            <w:r>
              <w:rPr>
                <w:rFonts w:ascii="Times New Roman"/>
                <w:b w:val="false"/>
                <w:i w:val="false"/>
                <w:color w:val="000000"/>
                <w:sz w:val="20"/>
              </w:rPr>
              <w:t>төлеу мөлшері" қағидалары</w:t>
            </w:r>
            <w:r>
              <w:br/>
            </w:r>
            <w:r>
              <w:rPr>
                <w:rFonts w:ascii="Times New Roman"/>
                <w:b w:val="false"/>
                <w:i w:val="false"/>
                <w:color w:val="000000"/>
                <w:sz w:val="20"/>
              </w:rPr>
              <w:t>4-қосымша</w:t>
            </w:r>
          </w:p>
        </w:tc>
      </w:tr>
    </w:tbl>
    <w:bookmarkStart w:name="z422" w:id="276"/>
    <w:p>
      <w:pPr>
        <w:spacing w:after="0"/>
        <w:ind w:left="0"/>
        <w:jc w:val="left"/>
      </w:pPr>
      <w:r>
        <w:rPr>
          <w:rFonts w:ascii="Times New Roman"/>
          <w:b/>
          <w:i w:val="false"/>
          <w:color w:val="000000"/>
        </w:rPr>
        <w:t xml:space="preserve"> Қызмет алушыға баланы (балаларды) күтіп-бағуға бөлінетін ақша қаражатын тағайындау туралы шешім</w:t>
      </w:r>
    </w:p>
    <w:bookmarkEnd w:id="276"/>
    <w:p>
      <w:pPr>
        <w:spacing w:after="0"/>
        <w:ind w:left="0"/>
        <w:jc w:val="left"/>
      </w:pPr>
    </w:p>
    <w:p>
      <w:pPr>
        <w:spacing w:after="0"/>
        <w:ind w:left="0"/>
        <w:jc w:val="both"/>
      </w:pPr>
      <w:r>
        <w:rPr>
          <w:rFonts w:ascii="Times New Roman"/>
          <w:b w:val="false"/>
          <w:i w:val="false"/>
          <w:color w:val="000000"/>
          <w:sz w:val="28"/>
        </w:rPr>
        <w:t xml:space="preserve">
      № ____                                                 20 ___ жылғы "__" </w:t>
      </w:r>
    </w:p>
    <w:bookmarkStart w:name="z424" w:id="277"/>
    <w:p>
      <w:pPr>
        <w:spacing w:after="0"/>
        <w:ind w:left="0"/>
        <w:jc w:val="both"/>
      </w:pPr>
      <w:r>
        <w:rPr>
          <w:rFonts w:ascii="Times New Roman"/>
          <w:b w:val="false"/>
          <w:i w:val="false"/>
          <w:color w:val="000000"/>
          <w:sz w:val="28"/>
        </w:rPr>
        <w:t xml:space="preserve">
      _____________________________________________________________________ </w:t>
      </w:r>
    </w:p>
    <w:bookmarkEnd w:id="277"/>
    <w:bookmarkStart w:name="z425" w:id="278"/>
    <w:p>
      <w:pPr>
        <w:spacing w:after="0"/>
        <w:ind w:left="0"/>
        <w:jc w:val="both"/>
      </w:pPr>
      <w:r>
        <w:rPr>
          <w:rFonts w:ascii="Times New Roman"/>
          <w:b w:val="false"/>
          <w:i w:val="false"/>
          <w:color w:val="000000"/>
          <w:sz w:val="28"/>
        </w:rPr>
        <w:t xml:space="preserve">
      (органның атауы) </w:t>
      </w:r>
    </w:p>
    <w:bookmarkEnd w:id="278"/>
    <w:bookmarkStart w:name="z426" w:id="279"/>
    <w:p>
      <w:pPr>
        <w:spacing w:after="0"/>
        <w:ind w:left="0"/>
        <w:jc w:val="both"/>
      </w:pPr>
      <w:r>
        <w:rPr>
          <w:rFonts w:ascii="Times New Roman"/>
          <w:b w:val="false"/>
          <w:i w:val="false"/>
          <w:color w:val="000000"/>
          <w:sz w:val="28"/>
        </w:rPr>
        <w:t xml:space="preserve">
      Істің № _______ </w:t>
      </w:r>
    </w:p>
    <w:bookmarkEnd w:id="279"/>
    <w:bookmarkStart w:name="z427" w:id="280"/>
    <w:p>
      <w:pPr>
        <w:spacing w:after="0"/>
        <w:ind w:left="0"/>
        <w:jc w:val="both"/>
      </w:pPr>
      <w:r>
        <w:rPr>
          <w:rFonts w:ascii="Times New Roman"/>
          <w:b w:val="false"/>
          <w:i w:val="false"/>
          <w:color w:val="000000"/>
          <w:sz w:val="28"/>
        </w:rPr>
        <w:t xml:space="preserve">
      Азамат(ша) _____________________________________________________________ </w:t>
      </w:r>
    </w:p>
    <w:bookmarkEnd w:id="280"/>
    <w:bookmarkStart w:name="z428" w:id="281"/>
    <w:p>
      <w:pPr>
        <w:spacing w:after="0"/>
        <w:ind w:left="0"/>
        <w:jc w:val="both"/>
      </w:pPr>
      <w:r>
        <w:rPr>
          <w:rFonts w:ascii="Times New Roman"/>
          <w:b w:val="false"/>
          <w:i w:val="false"/>
          <w:color w:val="000000"/>
          <w:sz w:val="28"/>
        </w:rPr>
        <w:t xml:space="preserve">
      (тегі, аты, әкесінің аты (бар болғанда)) </w:t>
      </w:r>
    </w:p>
    <w:bookmarkEnd w:id="281"/>
    <w:bookmarkStart w:name="z429" w:id="282"/>
    <w:p>
      <w:pPr>
        <w:spacing w:after="0"/>
        <w:ind w:left="0"/>
        <w:jc w:val="both"/>
      </w:pPr>
      <w:r>
        <w:rPr>
          <w:rFonts w:ascii="Times New Roman"/>
          <w:b w:val="false"/>
          <w:i w:val="false"/>
          <w:color w:val="000000"/>
          <w:sz w:val="28"/>
        </w:rPr>
        <w:t xml:space="preserve">
      Жүгінген күні ________________________________________________________ </w:t>
      </w:r>
    </w:p>
    <w:bookmarkEnd w:id="282"/>
    <w:bookmarkStart w:name="z430" w:id="283"/>
    <w:p>
      <w:pPr>
        <w:spacing w:after="0"/>
        <w:ind w:left="0"/>
        <w:jc w:val="both"/>
      </w:pPr>
      <w:r>
        <w:rPr>
          <w:rFonts w:ascii="Times New Roman"/>
          <w:b w:val="false"/>
          <w:i w:val="false"/>
          <w:color w:val="000000"/>
          <w:sz w:val="28"/>
        </w:rPr>
        <w:t xml:space="preserve">
      Баланың туу туралы куәлігі (туу туралы актінің жазылуы) </w:t>
      </w:r>
    </w:p>
    <w:bookmarkEnd w:id="283"/>
    <w:bookmarkStart w:name="z431" w:id="284"/>
    <w:p>
      <w:pPr>
        <w:spacing w:after="0"/>
        <w:ind w:left="0"/>
        <w:jc w:val="both"/>
      </w:pPr>
      <w:r>
        <w:rPr>
          <w:rFonts w:ascii="Times New Roman"/>
          <w:b w:val="false"/>
          <w:i w:val="false"/>
          <w:color w:val="000000"/>
          <w:sz w:val="28"/>
        </w:rPr>
        <w:t xml:space="preserve">
      № _____________ берген күні _____________________________ баланың туу </w:t>
      </w:r>
    </w:p>
    <w:bookmarkEnd w:id="284"/>
    <w:bookmarkStart w:name="z432" w:id="285"/>
    <w:p>
      <w:pPr>
        <w:spacing w:after="0"/>
        <w:ind w:left="0"/>
        <w:jc w:val="both"/>
      </w:pPr>
      <w:r>
        <w:rPr>
          <w:rFonts w:ascii="Times New Roman"/>
          <w:b w:val="false"/>
          <w:i w:val="false"/>
          <w:color w:val="000000"/>
          <w:sz w:val="28"/>
        </w:rPr>
        <w:t xml:space="preserve">
      туралы куәлігін (туу туралы актінің жазылуы) берген органның атауы </w:t>
      </w:r>
    </w:p>
    <w:bookmarkEnd w:id="285"/>
    <w:bookmarkStart w:name="z433" w:id="286"/>
    <w:p>
      <w:pPr>
        <w:spacing w:after="0"/>
        <w:ind w:left="0"/>
        <w:jc w:val="both"/>
      </w:pPr>
      <w:r>
        <w:rPr>
          <w:rFonts w:ascii="Times New Roman"/>
          <w:b w:val="false"/>
          <w:i w:val="false"/>
          <w:color w:val="000000"/>
          <w:sz w:val="28"/>
        </w:rPr>
        <w:t xml:space="preserve">
      _____________________________________________________________________ </w:t>
      </w:r>
    </w:p>
    <w:bookmarkEnd w:id="286"/>
    <w:bookmarkStart w:name="z434" w:id="287"/>
    <w:p>
      <w:pPr>
        <w:spacing w:after="0"/>
        <w:ind w:left="0"/>
        <w:jc w:val="both"/>
      </w:pPr>
      <w:r>
        <w:rPr>
          <w:rFonts w:ascii="Times New Roman"/>
          <w:b w:val="false"/>
          <w:i w:val="false"/>
          <w:color w:val="000000"/>
          <w:sz w:val="28"/>
        </w:rPr>
        <w:t xml:space="preserve">
      Баланың тегі, аты, әкесінің аты (бар болғанда) _____________________________ </w:t>
      </w:r>
    </w:p>
    <w:bookmarkEnd w:id="287"/>
    <w:bookmarkStart w:name="z435" w:id="288"/>
    <w:p>
      <w:pPr>
        <w:spacing w:after="0"/>
        <w:ind w:left="0"/>
        <w:jc w:val="both"/>
      </w:pPr>
      <w:r>
        <w:rPr>
          <w:rFonts w:ascii="Times New Roman"/>
          <w:b w:val="false"/>
          <w:i w:val="false"/>
          <w:color w:val="000000"/>
          <w:sz w:val="28"/>
        </w:rPr>
        <w:t xml:space="preserve">
      Баланың туған жылы __________________________________________________ </w:t>
      </w:r>
    </w:p>
    <w:bookmarkEnd w:id="288"/>
    <w:bookmarkStart w:name="z436" w:id="289"/>
    <w:p>
      <w:pPr>
        <w:spacing w:after="0"/>
        <w:ind w:left="0"/>
        <w:jc w:val="both"/>
      </w:pPr>
      <w:r>
        <w:rPr>
          <w:rFonts w:ascii="Times New Roman"/>
          <w:b w:val="false"/>
          <w:i w:val="false"/>
          <w:color w:val="000000"/>
          <w:sz w:val="28"/>
        </w:rPr>
        <w:t xml:space="preserve">
      Патронаттық тәрбиеге баланы беру туралы шарт ___________________________ </w:t>
      </w:r>
    </w:p>
    <w:bookmarkEnd w:id="289"/>
    <w:bookmarkStart w:name="z437" w:id="290"/>
    <w:p>
      <w:pPr>
        <w:spacing w:after="0"/>
        <w:ind w:left="0"/>
        <w:jc w:val="both"/>
      </w:pPr>
      <w:r>
        <w:rPr>
          <w:rFonts w:ascii="Times New Roman"/>
          <w:b w:val="false"/>
          <w:i w:val="false"/>
          <w:color w:val="000000"/>
          <w:sz w:val="28"/>
        </w:rPr>
        <w:t xml:space="preserve">
      Бекітілген күні 20 ___ жылғы "___" ______________________________________ </w:t>
      </w:r>
    </w:p>
    <w:bookmarkEnd w:id="290"/>
    <w:bookmarkStart w:name="z438" w:id="291"/>
    <w:p>
      <w:pPr>
        <w:spacing w:after="0"/>
        <w:ind w:left="0"/>
        <w:jc w:val="both"/>
      </w:pPr>
      <w:r>
        <w:rPr>
          <w:rFonts w:ascii="Times New Roman"/>
          <w:b w:val="false"/>
          <w:i w:val="false"/>
          <w:color w:val="000000"/>
          <w:sz w:val="28"/>
        </w:rPr>
        <w:t xml:space="preserve">
      Белгіленген жәрдемақы сомасы </w:t>
      </w:r>
    </w:p>
    <w:bookmarkEnd w:id="291"/>
    <w:bookmarkStart w:name="z439" w:id="292"/>
    <w:p>
      <w:pPr>
        <w:spacing w:after="0"/>
        <w:ind w:left="0"/>
        <w:jc w:val="both"/>
      </w:pPr>
      <w:r>
        <w:rPr>
          <w:rFonts w:ascii="Times New Roman"/>
          <w:b w:val="false"/>
          <w:i w:val="false"/>
          <w:color w:val="000000"/>
          <w:sz w:val="28"/>
        </w:rPr>
        <w:t xml:space="preserve">
      20____ жылғы "___" ____________ 20____ жылғы "___" ____________ дейін </w:t>
      </w:r>
    </w:p>
    <w:bookmarkEnd w:id="292"/>
    <w:bookmarkStart w:name="z440" w:id="293"/>
    <w:p>
      <w:pPr>
        <w:spacing w:after="0"/>
        <w:ind w:left="0"/>
        <w:jc w:val="both"/>
      </w:pPr>
      <w:r>
        <w:rPr>
          <w:rFonts w:ascii="Times New Roman"/>
          <w:b w:val="false"/>
          <w:i w:val="false"/>
          <w:color w:val="000000"/>
          <w:sz w:val="28"/>
        </w:rPr>
        <w:t xml:space="preserve">
      _____________ теңге сомасында (жазбаша) </w:t>
      </w:r>
    </w:p>
    <w:bookmarkEnd w:id="293"/>
    <w:bookmarkStart w:name="z441" w:id="294"/>
    <w:p>
      <w:pPr>
        <w:spacing w:after="0"/>
        <w:ind w:left="0"/>
        <w:jc w:val="both"/>
      </w:pPr>
      <w:r>
        <w:rPr>
          <w:rFonts w:ascii="Times New Roman"/>
          <w:b w:val="false"/>
          <w:i w:val="false"/>
          <w:color w:val="000000"/>
          <w:sz w:val="28"/>
        </w:rPr>
        <w:t xml:space="preserve">
      Айлық есептік көрсеткіштің өзгеруімен байланысты тағайындалған ақшалай </w:t>
      </w:r>
    </w:p>
    <w:bookmarkEnd w:id="294"/>
    <w:bookmarkStart w:name="z442" w:id="295"/>
    <w:p>
      <w:pPr>
        <w:spacing w:after="0"/>
        <w:ind w:left="0"/>
        <w:jc w:val="both"/>
      </w:pPr>
      <w:r>
        <w:rPr>
          <w:rFonts w:ascii="Times New Roman"/>
          <w:b w:val="false"/>
          <w:i w:val="false"/>
          <w:color w:val="000000"/>
          <w:sz w:val="28"/>
        </w:rPr>
        <w:t xml:space="preserve">
      қаражат сомасы: </w:t>
      </w:r>
    </w:p>
    <w:bookmarkEnd w:id="295"/>
    <w:bookmarkStart w:name="z443" w:id="296"/>
    <w:p>
      <w:pPr>
        <w:spacing w:after="0"/>
        <w:ind w:left="0"/>
        <w:jc w:val="both"/>
      </w:pPr>
      <w:r>
        <w:rPr>
          <w:rFonts w:ascii="Times New Roman"/>
          <w:b w:val="false"/>
          <w:i w:val="false"/>
          <w:color w:val="000000"/>
          <w:sz w:val="28"/>
        </w:rPr>
        <w:t xml:space="preserve">
      Баланың (тегі, аты, әкесінің аты (бар болғанда)) __жәрдемақы _________________ </w:t>
      </w:r>
    </w:p>
    <w:bookmarkEnd w:id="296"/>
    <w:bookmarkStart w:name="z444" w:id="297"/>
    <w:p>
      <w:pPr>
        <w:spacing w:after="0"/>
        <w:ind w:left="0"/>
        <w:jc w:val="both"/>
      </w:pPr>
      <w:r>
        <w:rPr>
          <w:rFonts w:ascii="Times New Roman"/>
          <w:b w:val="false"/>
          <w:i w:val="false"/>
          <w:color w:val="000000"/>
          <w:sz w:val="28"/>
        </w:rPr>
        <w:t xml:space="preserve">
      ден ға дейін __________теңге сомасында __________________________________ </w:t>
      </w:r>
    </w:p>
    <w:bookmarkEnd w:id="297"/>
    <w:bookmarkStart w:name="z445" w:id="298"/>
    <w:p>
      <w:pPr>
        <w:spacing w:after="0"/>
        <w:ind w:left="0"/>
        <w:jc w:val="both"/>
      </w:pPr>
      <w:r>
        <w:rPr>
          <w:rFonts w:ascii="Times New Roman"/>
          <w:b w:val="false"/>
          <w:i w:val="false"/>
          <w:color w:val="000000"/>
          <w:sz w:val="28"/>
        </w:rPr>
        <w:t xml:space="preserve">
      (жазбаша) </w:t>
      </w:r>
    </w:p>
    <w:bookmarkEnd w:id="298"/>
    <w:bookmarkStart w:name="z446" w:id="299"/>
    <w:p>
      <w:pPr>
        <w:spacing w:after="0"/>
        <w:ind w:left="0"/>
        <w:jc w:val="both"/>
      </w:pPr>
      <w:r>
        <w:rPr>
          <w:rFonts w:ascii="Times New Roman"/>
          <w:b w:val="false"/>
          <w:i w:val="false"/>
          <w:color w:val="000000"/>
          <w:sz w:val="28"/>
        </w:rPr>
        <w:t xml:space="preserve">
      Ақшалай қаражатты тағайындаудан бас тарту себебі: _______________________ </w:t>
      </w:r>
    </w:p>
    <w:bookmarkEnd w:id="299"/>
    <w:bookmarkStart w:name="z447" w:id="300"/>
    <w:p>
      <w:pPr>
        <w:spacing w:after="0"/>
        <w:ind w:left="0"/>
        <w:jc w:val="both"/>
      </w:pPr>
      <w:r>
        <w:rPr>
          <w:rFonts w:ascii="Times New Roman"/>
          <w:b w:val="false"/>
          <w:i w:val="false"/>
          <w:color w:val="000000"/>
          <w:sz w:val="28"/>
        </w:rPr>
        <w:t>
      Басшы _______________________________________________________________</w:t>
      </w:r>
    </w:p>
    <w:bookmarkEnd w:id="30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16 ақпандағы</w:t>
            </w:r>
            <w:r>
              <w:br/>
            </w:r>
            <w:r>
              <w:rPr>
                <w:rFonts w:ascii="Times New Roman"/>
                <w:b w:val="false"/>
                <w:i w:val="false"/>
                <w:color w:val="000000"/>
                <w:sz w:val="20"/>
              </w:rPr>
              <w:t>№ 35 бұйрығына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158 бұйрығына</w:t>
            </w:r>
            <w:r>
              <w:br/>
            </w:r>
            <w:r>
              <w:rPr>
                <w:rFonts w:ascii="Times New Roman"/>
                <w:b w:val="false"/>
                <w:i w:val="false"/>
                <w:color w:val="000000"/>
                <w:sz w:val="20"/>
              </w:rPr>
              <w:t>7-қосымша</w:t>
            </w:r>
          </w:p>
        </w:tc>
      </w:tr>
    </w:tbl>
    <w:bookmarkStart w:name="z450" w:id="301"/>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қызмет көрсету қағидалары</w:t>
      </w:r>
    </w:p>
    <w:bookmarkEnd w:id="301"/>
    <w:bookmarkStart w:name="z451" w:id="302"/>
    <w:p>
      <w:pPr>
        <w:spacing w:after="0"/>
        <w:ind w:left="0"/>
        <w:jc w:val="left"/>
      </w:pPr>
      <w:r>
        <w:rPr>
          <w:rFonts w:ascii="Times New Roman"/>
          <w:b/>
          <w:i w:val="false"/>
          <w:color w:val="000000"/>
        </w:rPr>
        <w:t xml:space="preserve"> 1-тарау. Жалпы ережелер</w:t>
      </w:r>
    </w:p>
    <w:bookmarkEnd w:id="302"/>
    <w:p>
      <w:pPr>
        <w:spacing w:after="0"/>
        <w:ind w:left="0"/>
        <w:jc w:val="left"/>
      </w:pPr>
    </w:p>
    <w:p>
      <w:pPr>
        <w:spacing w:after="0"/>
        <w:ind w:left="0"/>
        <w:jc w:val="both"/>
      </w:pPr>
      <w:r>
        <w:rPr>
          <w:rFonts w:ascii="Times New Roman"/>
          <w:b w:val="false"/>
          <w:i w:val="false"/>
          <w:color w:val="000000"/>
          <w:sz w:val="28"/>
        </w:rPr>
        <w:t xml:space="preserve">
      1. Осы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қызмет көрсету қағидалары (бұдан әрі – Қағидалар) "Неке (ерлі-зайыптылық) және отбасы туралы" Қазақстан Республикасы Кодексінің 86-бабының </w:t>
      </w:r>
      <w:r>
        <w:rPr>
          <w:rFonts w:ascii="Times New Roman"/>
          <w:b w:val="false"/>
          <w:i w:val="false"/>
          <w:color w:val="000000"/>
          <w:sz w:val="28"/>
        </w:rPr>
        <w:t>2-тармағына</w:t>
      </w:r>
      <w:r>
        <w:rPr>
          <w:rFonts w:ascii="Times New Roman"/>
          <w:b w:val="false"/>
          <w:i w:val="false"/>
          <w:color w:val="000000"/>
          <w:sz w:val="28"/>
        </w:rPr>
        <w:t xml:space="preserve">, сондай-ақ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жетім баланы және (немесе) ата-анасының қамқорлығынсыз қалған баланы асырап алған кезде біржолғы ақшалай төлемді тағайындау, қайтару және мөлшерлеу тәртібін айқындайды .</w:t>
      </w:r>
    </w:p>
    <w:bookmarkStart w:name="z453" w:id="303"/>
    <w:p>
      <w:pPr>
        <w:spacing w:after="0"/>
        <w:ind w:left="0"/>
        <w:jc w:val="both"/>
      </w:pPr>
      <w:r>
        <w:rPr>
          <w:rFonts w:ascii="Times New Roman"/>
          <w:b w:val="false"/>
          <w:i w:val="false"/>
          <w:color w:val="000000"/>
          <w:sz w:val="28"/>
        </w:rPr>
        <w:t>
      2. Төлем Қазақстан Республикасының аумағында тұрақты тұратын, жетім баланы және (немесе) ата-анасының қамқорлығынсыз қалған баланы асырап алған Қазақстан Республикасының азаматтарына тағайындалды.</w:t>
      </w:r>
    </w:p>
    <w:bookmarkEnd w:id="303"/>
    <w:bookmarkStart w:name="z454" w:id="304"/>
    <w:p>
      <w:pPr>
        <w:spacing w:after="0"/>
        <w:ind w:left="0"/>
        <w:jc w:val="both"/>
      </w:pPr>
      <w:r>
        <w:rPr>
          <w:rFonts w:ascii="Times New Roman"/>
          <w:b w:val="false"/>
          <w:i w:val="false"/>
          <w:color w:val="000000"/>
          <w:sz w:val="28"/>
        </w:rPr>
        <w:t>
      3. Жетім баланы және (немесе) ата-анасының қамқорлығынсыз қалған баланы асырап алуға байланысты біржолғы ақшалай төлем жетпіс бес айлық есептік көрсеткішті құрайды.</w:t>
      </w:r>
    </w:p>
    <w:bookmarkEnd w:id="304"/>
    <w:bookmarkStart w:name="z455" w:id="305"/>
    <w:p>
      <w:pPr>
        <w:spacing w:after="0"/>
        <w:ind w:left="0"/>
        <w:jc w:val="left"/>
      </w:pPr>
      <w:r>
        <w:rPr>
          <w:rFonts w:ascii="Times New Roman"/>
          <w:b/>
          <w:i w:val="false"/>
          <w:color w:val="000000"/>
        </w:rPr>
        <w:t xml:space="preserve"> 2-тарау. Жетім баланы және (немесе) ата-анасының қамқорлығынсыз қалған баланы асырап алған кезде біржолғы ақшалай төлемді тағайындау тәртібі</w:t>
      </w:r>
    </w:p>
    <w:bookmarkEnd w:id="305"/>
    <w:p>
      <w:pPr>
        <w:spacing w:after="0"/>
        <w:ind w:left="0"/>
        <w:jc w:val="left"/>
      </w:pPr>
    </w:p>
    <w:p>
      <w:pPr>
        <w:spacing w:after="0"/>
        <w:ind w:left="0"/>
        <w:jc w:val="both"/>
      </w:pPr>
      <w:r>
        <w:rPr>
          <w:rFonts w:ascii="Times New Roman"/>
          <w:b w:val="false"/>
          <w:i w:val="false"/>
          <w:color w:val="000000"/>
          <w:sz w:val="28"/>
        </w:rPr>
        <w:t xml:space="preserve">
      4.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көрсетілетін қызметті (бұдан әрі – мемлекеттік көрсетілетін қызмет) алу үшін жеке тұлға (бұдан әрі – көрсетілетін қызметті алушы) "электрондық үкіметтің" веб-порталы (бұдан әрі - портал) арқылы Республикалық маңызы бар қалалар мен астананың білім басқармаларына, аудандардың, облыстық маңызы бар қалалардың білім бөлімдеріне (бұдан әрі – көрсетілетін қызметті беруші) бала асырап алу туралы сот шешімі шығарылған жер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Start w:name="z457" w:id="306"/>
    <w:p>
      <w:pPr>
        <w:spacing w:after="0"/>
        <w:ind w:left="0"/>
        <w:jc w:val="both"/>
      </w:pPr>
      <w:r>
        <w:rPr>
          <w:rFonts w:ascii="Times New Roman"/>
          <w:b w:val="false"/>
          <w:i w:val="false"/>
          <w:color w:val="000000"/>
          <w:sz w:val="28"/>
        </w:rPr>
        <w:t>
      5.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bookmarkEnd w:id="306"/>
    <w:bookmarkStart w:name="z458" w:id="307"/>
    <w:p>
      <w:pPr>
        <w:spacing w:after="0"/>
        <w:ind w:left="0"/>
        <w:jc w:val="both"/>
      </w:pPr>
      <w:r>
        <w:rPr>
          <w:rFonts w:ascii="Times New Roman"/>
          <w:b w:val="false"/>
          <w:i w:val="false"/>
          <w:color w:val="000000"/>
          <w:sz w:val="28"/>
        </w:rPr>
        <w:t>
      6. Көрсетілетін қызметті беруші құжаттарды алған сәттен бастап 1 (бір) жұмыс күні ішінде ұсынылған құжаттардың толықтығын тексереді.</w:t>
      </w:r>
    </w:p>
    <w:bookmarkEnd w:id="307"/>
    <w:bookmarkStart w:name="z459" w:id="308"/>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bookmarkEnd w:id="308"/>
    <w:bookmarkStart w:name="z460" w:id="309"/>
    <w:p>
      <w:pPr>
        <w:spacing w:after="0"/>
        <w:ind w:left="0"/>
        <w:jc w:val="both"/>
      </w:pPr>
      <w:r>
        <w:rPr>
          <w:rFonts w:ascii="Times New Roman"/>
          <w:b w:val="false"/>
          <w:i w:val="false"/>
          <w:color w:val="000000"/>
          <w:sz w:val="28"/>
        </w:rPr>
        <w:t>
      7. Жеке басын растайтын құжаттар,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 туралы мәліметтерді көрсетілетін қызметті беруші "электрондық үкімет" шлюзі арқылы тиісті мемлекеттік ақпараттық жүйелерден алады.</w:t>
      </w:r>
    </w:p>
    <w:bookmarkEnd w:id="309"/>
    <w:bookmarkStart w:name="z461" w:id="310"/>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көрсетілетін қызметті берушіге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bookmarkEnd w:id="310"/>
    <w:bookmarkStart w:name="z462" w:id="311"/>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Құжаттарды тексеру қорытындысы бойынша көрсетілетін қызметті беруші 3 (үш)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жетім баланы және (немесе) ата - анасының қамқорлығынсыз қалған баланы асырап алуға байланысты біржолғы ақшалай төлемді тағайындау туралы шешім (бұдан әрі-шешім) дайындайды.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Тыңдау рәсімі ҚР ӘПК-нің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bookmarkStart w:name="z466" w:id="312"/>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электрондық цифрлық қолтаңбасы (бұдан әрі – ЭЦҚ) қойылған электрондық құжат нысанында 1 (бір) жұмыс күні ішінде шешім немесе мемлекеттік қызмет көрсетуден дәлелді бас тарту жіберіледі.</w:t>
      </w:r>
    </w:p>
    <w:bookmarkEnd w:id="312"/>
    <w:bookmarkStart w:name="z467" w:id="313"/>
    <w:p>
      <w:pPr>
        <w:spacing w:after="0"/>
        <w:ind w:left="0"/>
        <w:jc w:val="both"/>
      </w:pPr>
      <w:r>
        <w:rPr>
          <w:rFonts w:ascii="Times New Roman"/>
          <w:b w:val="false"/>
          <w:i w:val="false"/>
          <w:color w:val="000000"/>
          <w:sz w:val="28"/>
        </w:rPr>
        <w:t>
      9. Біржолғы ақшалай төлем жетім баланы және (немесе) ата-анасының қамқорлығынсыз қалған баланы асырап алуға байланысты біржолғы ақшалай төлемді тағайындау туралы шешім қабылданған күннен бастап 7 (жеті) жұмыс күні ішінде көрсетілетін қызмет алушының дербес шотына ақша қаражатын аудару жолымен шешім негізінде жүзеге асырылады.</w:t>
      </w:r>
    </w:p>
    <w:bookmarkEnd w:id="313"/>
    <w:bookmarkStart w:name="z468" w:id="314"/>
    <w:p>
      <w:pPr>
        <w:spacing w:after="0"/>
        <w:ind w:left="0"/>
        <w:jc w:val="both"/>
      </w:pPr>
      <w:r>
        <w:rPr>
          <w:rFonts w:ascii="Times New Roman"/>
          <w:b w:val="false"/>
          <w:i w:val="false"/>
          <w:color w:val="000000"/>
          <w:sz w:val="28"/>
        </w:rPr>
        <w:t>
      10. Бала асырап алу туралы сот шешімі заңды күшіне енген күннен бастап он екі ай ішінде көрсетілетін қызмет алушының біріне әрбір асырап алынған жетім балаға және (немесе) ата-анасының қамқорлығынсыз қалған балаға біржолғы ақшалай төлем тағайындалады және төленеді.</w:t>
      </w:r>
    </w:p>
    <w:bookmarkEnd w:id="314"/>
    <w:bookmarkStart w:name="z469" w:id="315"/>
    <w:p>
      <w:pPr>
        <w:spacing w:after="0"/>
        <w:ind w:left="0"/>
        <w:jc w:val="both"/>
      </w:pPr>
      <w:r>
        <w:rPr>
          <w:rFonts w:ascii="Times New Roman"/>
          <w:b w:val="false"/>
          <w:i w:val="false"/>
          <w:color w:val="000000"/>
          <w:sz w:val="28"/>
        </w:rPr>
        <w:t>
      11. Біржолғы ақшалай төлем тағайындау туралы өтініш берген кезде бала асырап алушылар бөлек тұрған жағдайда, төлем асырап алынған бала бірге тұратын көрсетілетін қызмет алушыға тағайындалады және төленеді.</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Көрсетілетін қызметті беруші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Start w:name="z471" w:id="316"/>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"электрондық үкіметтің" ақпараттық-коммуникациялық инфрақұрылым операторын Мемлекеттік қызмет көрсетуге қойылатын талаптарға енгізілген өзгерістер мен толықтырулар туралы хабардар етеді.</w:t>
      </w:r>
    </w:p>
    <w:bookmarkEnd w:id="316"/>
    <w:bookmarkStart w:name="z472" w:id="317"/>
    <w:p>
      <w:pPr>
        <w:spacing w:after="0"/>
        <w:ind w:left="0"/>
        <w:jc w:val="left"/>
      </w:pPr>
      <w:r>
        <w:rPr>
          <w:rFonts w:ascii="Times New Roman"/>
          <w:b/>
          <w:i w:val="false"/>
          <w:color w:val="000000"/>
        </w:rPr>
        <w:t xml:space="preserve"> 3-тарау. Жетім баланы және (немесе) ата-анасының қамқорлығынсыз қалған баланы асырап алуға байланысты біржолғы ақшалай төлем түрінде төленген ақша қаражатын қайтару</w:t>
      </w:r>
    </w:p>
    <w:bookmarkEnd w:id="317"/>
    <w:bookmarkStart w:name="z473" w:id="318"/>
    <w:p>
      <w:pPr>
        <w:spacing w:after="0"/>
        <w:ind w:left="0"/>
        <w:jc w:val="both"/>
      </w:pPr>
      <w:r>
        <w:rPr>
          <w:rFonts w:ascii="Times New Roman"/>
          <w:b w:val="false"/>
          <w:i w:val="false"/>
          <w:color w:val="000000"/>
          <w:sz w:val="28"/>
        </w:rPr>
        <w:t>
      13. Бала асырап алудың күші жойылған немесе бала асырап алу жарамсыз деп танылған жағдайда, бала асырап алушы біржолғы ақшалай төлемді бала асырап алудың күшін жою немесе бала асырап алуды жарамсыз деп тану туралы сот шешімі заңды күшіне енген сәттен бастап бір ай ішінде Қазақстан Республикасының жергілікті бюджетіне қайтаруы тиіс.</w:t>
      </w:r>
    </w:p>
    <w:bookmarkEnd w:id="318"/>
    <w:bookmarkStart w:name="z474" w:id="319"/>
    <w:p>
      <w:pPr>
        <w:spacing w:after="0"/>
        <w:ind w:left="0"/>
        <w:jc w:val="both"/>
      </w:pPr>
      <w:r>
        <w:rPr>
          <w:rFonts w:ascii="Times New Roman"/>
          <w:b w:val="false"/>
          <w:i w:val="false"/>
          <w:color w:val="000000"/>
          <w:sz w:val="28"/>
        </w:rPr>
        <w:t>
      14. Бала асырап алудың күшін жою немесе бала асырап алуды жарамсыз деп тану туралы сот шешімі заңды күшіне енген күннен бастап 5 (бес) жұмыс күні ішінде көрсетілетін қызметті беруші көрсетілетін қызмет алушыға аударылған біржолғы ақшалай төлемді қайтару қажеттілігі туралы хабардар етеді.</w:t>
      </w:r>
    </w:p>
    <w:bookmarkEnd w:id="319"/>
    <w:bookmarkStart w:name="z475" w:id="320"/>
    <w:p>
      <w:pPr>
        <w:spacing w:after="0"/>
        <w:ind w:left="0"/>
        <w:jc w:val="both"/>
      </w:pPr>
      <w:r>
        <w:rPr>
          <w:rFonts w:ascii="Times New Roman"/>
          <w:b w:val="false"/>
          <w:i w:val="false"/>
          <w:color w:val="000000"/>
          <w:sz w:val="28"/>
        </w:rPr>
        <w:t>
      15. Көрсетілетін қызмет алушы біржолғы ақшалай төлемді белгіленген мерзімде қайтармаған жағдайда, оны қайтару сот тәртібімен жүзеге асырылады.</w:t>
      </w:r>
    </w:p>
    <w:bookmarkEnd w:id="320"/>
    <w:bookmarkStart w:name="z476" w:id="321"/>
    <w:p>
      <w:pPr>
        <w:spacing w:after="0"/>
        <w:ind w:left="0"/>
        <w:jc w:val="left"/>
      </w:pPr>
      <w:r>
        <w:rPr>
          <w:rFonts w:ascii="Times New Roman"/>
          <w:b/>
          <w:i w:val="false"/>
          <w:color w:val="000000"/>
        </w:rPr>
        <w:t xml:space="preserve"> 4-тарау.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321"/>
    <w:bookmarkStart w:name="z477" w:id="322"/>
    <w:p>
      <w:pPr>
        <w:spacing w:after="0"/>
        <w:ind w:left="0"/>
        <w:jc w:val="both"/>
      </w:pPr>
      <w:r>
        <w:rPr>
          <w:rFonts w:ascii="Times New Roman"/>
          <w:b w:val="false"/>
          <w:i w:val="false"/>
          <w:color w:val="000000"/>
          <w:sz w:val="28"/>
        </w:rPr>
        <w:t>
      16.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322"/>
    <w:bookmarkStart w:name="z478" w:id="323"/>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bookmarkEnd w:id="323"/>
    <w:bookmarkStart w:name="z479" w:id="324"/>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bookmarkEnd w:id="324"/>
    <w:bookmarkStart w:name="z480" w:id="325"/>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bookmarkEnd w:id="325"/>
    <w:bookmarkStart w:name="z481" w:id="326"/>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Start w:name="z483" w:id="327"/>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заңда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Start w:name="z485" w:id="328"/>
    <w:p>
      <w:pPr>
        <w:spacing w:after="0"/>
        <w:ind w:left="0"/>
        <w:jc w:val="both"/>
      </w:pPr>
      <w:r>
        <w:rPr>
          <w:rFonts w:ascii="Times New Roman"/>
          <w:b w:val="false"/>
          <w:i w:val="false"/>
          <w:color w:val="000000"/>
          <w:sz w:val="28"/>
        </w:rPr>
        <w:t>
      17. Көрсетілетін қызметті алушы, егер мемлекеттік қызмет көрсету нәтижелерімен келіспесе, Қазақстан Республикасының заңнамасында белгіленген тәртіппен сотқа жүгінуге құқылы.</w:t>
      </w:r>
    </w:p>
    <w:bookmarkEnd w:id="32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асырап алуға</w:t>
            </w:r>
            <w:r>
              <w:br/>
            </w:r>
            <w:r>
              <w:rPr>
                <w:rFonts w:ascii="Times New Roman"/>
                <w:b w:val="false"/>
                <w:i w:val="false"/>
                <w:color w:val="000000"/>
                <w:sz w:val="20"/>
              </w:rPr>
              <w:t>байланысты біржолғы ақшалай</w:t>
            </w:r>
            <w:r>
              <w:br/>
            </w:r>
            <w:r>
              <w:rPr>
                <w:rFonts w:ascii="Times New Roman"/>
                <w:b w:val="false"/>
                <w:i w:val="false"/>
                <w:color w:val="000000"/>
                <w:sz w:val="20"/>
              </w:rPr>
              <w:t>төлемнің тағайындалуы,</w:t>
            </w:r>
            <w:r>
              <w:br/>
            </w:r>
            <w:r>
              <w:rPr>
                <w:rFonts w:ascii="Times New Roman"/>
                <w:b w:val="false"/>
                <w:i w:val="false"/>
                <w:color w:val="000000"/>
                <w:sz w:val="20"/>
              </w:rPr>
              <w:t>қайтарылуы және мөлшері"</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bookmarkStart w:name="z489" w:id="329"/>
    <w:p>
      <w:pPr>
        <w:spacing w:after="0"/>
        <w:ind w:left="0"/>
        <w:jc w:val="left"/>
      </w:pPr>
      <w:r>
        <w:rPr>
          <w:rFonts w:ascii="Times New Roman"/>
          <w:b/>
          <w:i w:val="false"/>
          <w:color w:val="000000"/>
        </w:rPr>
        <w:t xml:space="preserve"> Өтініш</w:t>
      </w:r>
    </w:p>
    <w:bookmarkEnd w:id="329"/>
    <w:p>
      <w:pPr>
        <w:spacing w:after="0"/>
        <w:ind w:left="0"/>
        <w:jc w:val="left"/>
      </w:pPr>
    </w:p>
    <w:p>
      <w:pPr>
        <w:spacing w:after="0"/>
        <w:ind w:left="0"/>
        <w:jc w:val="both"/>
      </w:pPr>
      <w:r>
        <w:rPr>
          <w:rFonts w:ascii="Times New Roman"/>
          <w:b w:val="false"/>
          <w:i w:val="false"/>
          <w:color w:val="000000"/>
          <w:sz w:val="28"/>
        </w:rPr>
        <w:t xml:space="preserve">
      Бала асырап алуға байланысты біржолы ақшалай төлем тағайындауды сұраймын. </w:t>
      </w:r>
    </w:p>
    <w:bookmarkStart w:name="z491" w:id="330"/>
    <w:p>
      <w:pPr>
        <w:spacing w:after="0"/>
        <w:ind w:left="0"/>
        <w:jc w:val="both"/>
      </w:pPr>
      <w:r>
        <w:rPr>
          <w:rFonts w:ascii="Times New Roman"/>
          <w:b w:val="false"/>
          <w:i w:val="false"/>
          <w:color w:val="000000"/>
          <w:sz w:val="28"/>
        </w:rPr>
        <w:t xml:space="preserve">
      ____________________________________________________________ </w:t>
      </w:r>
    </w:p>
    <w:bookmarkEnd w:id="330"/>
    <w:bookmarkStart w:name="z492" w:id="331"/>
    <w:p>
      <w:pPr>
        <w:spacing w:after="0"/>
        <w:ind w:left="0"/>
        <w:jc w:val="both"/>
      </w:pPr>
      <w:r>
        <w:rPr>
          <w:rFonts w:ascii="Times New Roman"/>
          <w:b w:val="false"/>
          <w:i w:val="false"/>
          <w:color w:val="000000"/>
          <w:sz w:val="28"/>
        </w:rPr>
        <w:t xml:space="preserve">
      (баланың (балалардың) тегі, аты, әкесінің аты (бар болғанда), туған күні) </w:t>
      </w:r>
    </w:p>
    <w:bookmarkEnd w:id="331"/>
    <w:bookmarkStart w:name="z493" w:id="332"/>
    <w:p>
      <w:pPr>
        <w:spacing w:after="0"/>
        <w:ind w:left="0"/>
        <w:jc w:val="both"/>
      </w:pPr>
      <w:r>
        <w:rPr>
          <w:rFonts w:ascii="Times New Roman"/>
          <w:b w:val="false"/>
          <w:i w:val="false"/>
          <w:color w:val="000000"/>
          <w:sz w:val="28"/>
        </w:rPr>
        <w:t xml:space="preserve">
      Тегі ___________________________ </w:t>
      </w:r>
    </w:p>
    <w:bookmarkEnd w:id="332"/>
    <w:bookmarkStart w:name="z494" w:id="333"/>
    <w:p>
      <w:pPr>
        <w:spacing w:after="0"/>
        <w:ind w:left="0"/>
        <w:jc w:val="both"/>
      </w:pPr>
      <w:r>
        <w:rPr>
          <w:rFonts w:ascii="Times New Roman"/>
          <w:b w:val="false"/>
          <w:i w:val="false"/>
          <w:color w:val="000000"/>
          <w:sz w:val="28"/>
        </w:rPr>
        <w:t xml:space="preserve">
      (қызмет алушы) </w:t>
      </w:r>
    </w:p>
    <w:bookmarkEnd w:id="333"/>
    <w:bookmarkStart w:name="z495" w:id="334"/>
    <w:p>
      <w:pPr>
        <w:spacing w:after="0"/>
        <w:ind w:left="0"/>
        <w:jc w:val="both"/>
      </w:pPr>
      <w:r>
        <w:rPr>
          <w:rFonts w:ascii="Times New Roman"/>
          <w:b w:val="false"/>
          <w:i w:val="false"/>
          <w:color w:val="000000"/>
          <w:sz w:val="28"/>
        </w:rPr>
        <w:t xml:space="preserve">
      Аты _________________________________ </w:t>
      </w:r>
    </w:p>
    <w:bookmarkEnd w:id="334"/>
    <w:bookmarkStart w:name="z496" w:id="335"/>
    <w:p>
      <w:pPr>
        <w:spacing w:after="0"/>
        <w:ind w:left="0"/>
        <w:jc w:val="both"/>
      </w:pPr>
      <w:r>
        <w:rPr>
          <w:rFonts w:ascii="Times New Roman"/>
          <w:b w:val="false"/>
          <w:i w:val="false"/>
          <w:color w:val="000000"/>
          <w:sz w:val="28"/>
        </w:rPr>
        <w:t xml:space="preserve">
      Әкесінің аты (бар болғанда) _________________________________ </w:t>
      </w:r>
    </w:p>
    <w:bookmarkEnd w:id="335"/>
    <w:bookmarkStart w:name="z497" w:id="336"/>
    <w:p>
      <w:pPr>
        <w:spacing w:after="0"/>
        <w:ind w:left="0"/>
        <w:jc w:val="both"/>
      </w:pPr>
      <w:r>
        <w:rPr>
          <w:rFonts w:ascii="Times New Roman"/>
          <w:b w:val="false"/>
          <w:i w:val="false"/>
          <w:color w:val="000000"/>
          <w:sz w:val="28"/>
        </w:rPr>
        <w:t xml:space="preserve">
      Соттың атауы ________________________________________________________ </w:t>
      </w:r>
    </w:p>
    <w:bookmarkEnd w:id="336"/>
    <w:bookmarkStart w:name="z498" w:id="337"/>
    <w:p>
      <w:pPr>
        <w:spacing w:after="0"/>
        <w:ind w:left="0"/>
        <w:jc w:val="both"/>
      </w:pPr>
      <w:r>
        <w:rPr>
          <w:rFonts w:ascii="Times New Roman"/>
          <w:b w:val="false"/>
          <w:i w:val="false"/>
          <w:color w:val="000000"/>
          <w:sz w:val="28"/>
        </w:rPr>
        <w:t xml:space="preserve">
      Соттың 20___ жылғы "___"_____________ № ___ шешімі </w:t>
      </w:r>
    </w:p>
    <w:bookmarkEnd w:id="337"/>
    <w:bookmarkStart w:name="z499" w:id="338"/>
    <w:p>
      <w:pPr>
        <w:spacing w:after="0"/>
        <w:ind w:left="0"/>
        <w:jc w:val="both"/>
      </w:pPr>
      <w:r>
        <w:rPr>
          <w:rFonts w:ascii="Times New Roman"/>
          <w:b w:val="false"/>
          <w:i w:val="false"/>
          <w:color w:val="000000"/>
          <w:sz w:val="28"/>
        </w:rPr>
        <w:t xml:space="preserve">
      Көрсетілетін қызмет алушының жеке басын куәландыратын құжатының түрі </w:t>
      </w:r>
    </w:p>
    <w:bookmarkEnd w:id="338"/>
    <w:bookmarkStart w:name="z500" w:id="339"/>
    <w:p>
      <w:pPr>
        <w:spacing w:after="0"/>
        <w:ind w:left="0"/>
        <w:jc w:val="both"/>
      </w:pPr>
      <w:r>
        <w:rPr>
          <w:rFonts w:ascii="Times New Roman"/>
          <w:b w:val="false"/>
          <w:i w:val="false"/>
          <w:color w:val="000000"/>
          <w:sz w:val="28"/>
        </w:rPr>
        <w:t xml:space="preserve">
      _ сериясы _________ нөмірі ___ кім берген ______________________________ </w:t>
      </w:r>
    </w:p>
    <w:bookmarkEnd w:id="339"/>
    <w:bookmarkStart w:name="z501" w:id="340"/>
    <w:p>
      <w:pPr>
        <w:spacing w:after="0"/>
        <w:ind w:left="0"/>
        <w:jc w:val="both"/>
      </w:pPr>
      <w:r>
        <w:rPr>
          <w:rFonts w:ascii="Times New Roman"/>
          <w:b w:val="false"/>
          <w:i w:val="false"/>
          <w:color w:val="000000"/>
          <w:sz w:val="28"/>
        </w:rPr>
        <w:t xml:space="preserve">
      Жеке сәйкестендіру нөмірі ______________________________________________ </w:t>
      </w:r>
    </w:p>
    <w:bookmarkEnd w:id="340"/>
    <w:bookmarkStart w:name="z502" w:id="341"/>
    <w:p>
      <w:pPr>
        <w:spacing w:after="0"/>
        <w:ind w:left="0"/>
        <w:jc w:val="both"/>
      </w:pPr>
      <w:r>
        <w:rPr>
          <w:rFonts w:ascii="Times New Roman"/>
          <w:b w:val="false"/>
          <w:i w:val="false"/>
          <w:color w:val="000000"/>
          <w:sz w:val="28"/>
        </w:rPr>
        <w:t xml:space="preserve">
      Жеке шотының № _____________________________________________________ </w:t>
      </w:r>
    </w:p>
    <w:bookmarkEnd w:id="341"/>
    <w:bookmarkStart w:name="z503" w:id="342"/>
    <w:p>
      <w:pPr>
        <w:spacing w:after="0"/>
        <w:ind w:left="0"/>
        <w:jc w:val="both"/>
      </w:pPr>
      <w:r>
        <w:rPr>
          <w:rFonts w:ascii="Times New Roman"/>
          <w:b w:val="false"/>
          <w:i w:val="false"/>
          <w:color w:val="000000"/>
          <w:sz w:val="28"/>
        </w:rPr>
        <w:t xml:space="preserve">
      Банктің атауы ________________________________________________________ </w:t>
      </w:r>
    </w:p>
    <w:bookmarkEnd w:id="342"/>
    <w:bookmarkStart w:name="z504" w:id="343"/>
    <w:p>
      <w:pPr>
        <w:spacing w:after="0"/>
        <w:ind w:left="0"/>
        <w:jc w:val="both"/>
      </w:pPr>
      <w:r>
        <w:rPr>
          <w:rFonts w:ascii="Times New Roman"/>
          <w:b w:val="false"/>
          <w:i w:val="false"/>
          <w:color w:val="000000"/>
          <w:sz w:val="28"/>
        </w:rPr>
        <w:t xml:space="preserve">
      Анық емес мәліметтер мен жалған құжаттарды ұсынғаным үшін жауаптылық </w:t>
      </w:r>
    </w:p>
    <w:bookmarkEnd w:id="343"/>
    <w:bookmarkStart w:name="z505" w:id="344"/>
    <w:p>
      <w:pPr>
        <w:spacing w:after="0"/>
        <w:ind w:left="0"/>
        <w:jc w:val="both"/>
      </w:pPr>
      <w:r>
        <w:rPr>
          <w:rFonts w:ascii="Times New Roman"/>
          <w:b w:val="false"/>
          <w:i w:val="false"/>
          <w:color w:val="000000"/>
          <w:sz w:val="28"/>
        </w:rPr>
        <w:t xml:space="preserve">
      туралы ескертілді. </w:t>
      </w:r>
    </w:p>
    <w:bookmarkEnd w:id="344"/>
    <w:bookmarkStart w:name="z506" w:id="345"/>
    <w:p>
      <w:pPr>
        <w:spacing w:after="0"/>
        <w:ind w:left="0"/>
        <w:jc w:val="both"/>
      </w:pPr>
      <w:r>
        <w:rPr>
          <w:rFonts w:ascii="Times New Roman"/>
          <w:b w:val="false"/>
          <w:i w:val="false"/>
          <w:color w:val="000000"/>
          <w:sz w:val="28"/>
        </w:rPr>
        <w:t xml:space="preserve">
      Ақпараттық жүйелерде қамтылған "Дербес деректер және оларды қорғау туралы" </w:t>
      </w:r>
    </w:p>
    <w:bookmarkEnd w:id="345"/>
    <w:bookmarkStart w:name="z507" w:id="34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 </w:t>
      </w:r>
    </w:p>
    <w:bookmarkEnd w:id="346"/>
    <w:bookmarkStart w:name="z508" w:id="347"/>
    <w:p>
      <w:pPr>
        <w:spacing w:after="0"/>
        <w:ind w:left="0"/>
        <w:jc w:val="both"/>
      </w:pPr>
      <w:r>
        <w:rPr>
          <w:rFonts w:ascii="Times New Roman"/>
          <w:b w:val="false"/>
          <w:i w:val="false"/>
          <w:color w:val="000000"/>
          <w:sz w:val="28"/>
        </w:rPr>
        <w:t>
      келісемін.</w:t>
      </w:r>
    </w:p>
    <w:bookmarkEnd w:id="347"/>
    <w:bookmarkStart w:name="z509" w:id="348"/>
    <w:p>
      <w:pPr>
        <w:spacing w:after="0"/>
        <w:ind w:left="0"/>
        <w:jc w:val="both"/>
      </w:pPr>
      <w:r>
        <w:rPr>
          <w:rFonts w:ascii="Times New Roman"/>
          <w:b w:val="false"/>
          <w:i w:val="false"/>
          <w:color w:val="000000"/>
          <w:sz w:val="28"/>
        </w:rPr>
        <w:t>
      20 ___ жылғы "___" ______ қолы _______________</w:t>
      </w:r>
    </w:p>
    <w:bookmarkEnd w:id="34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асырап алуға</w:t>
            </w:r>
            <w:r>
              <w:br/>
            </w:r>
            <w:r>
              <w:rPr>
                <w:rFonts w:ascii="Times New Roman"/>
                <w:b w:val="false"/>
                <w:i w:val="false"/>
                <w:color w:val="000000"/>
                <w:sz w:val="20"/>
              </w:rPr>
              <w:t>байланысты біржолғы ақшалай</w:t>
            </w:r>
            <w:r>
              <w:br/>
            </w:r>
            <w:r>
              <w:rPr>
                <w:rFonts w:ascii="Times New Roman"/>
                <w:b w:val="false"/>
                <w:i w:val="false"/>
                <w:color w:val="000000"/>
                <w:sz w:val="20"/>
              </w:rPr>
              <w:t xml:space="preserve">төлемнің тағайындалуы, </w:t>
            </w:r>
            <w:r>
              <w:br/>
            </w:r>
            <w:r>
              <w:rPr>
                <w:rFonts w:ascii="Times New Roman"/>
                <w:b w:val="false"/>
                <w:i w:val="false"/>
                <w:color w:val="000000"/>
                <w:sz w:val="20"/>
              </w:rPr>
              <w:t xml:space="preserve">қайтарылуы және мөлшері" </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511" w:id="349"/>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қызмет көрсетуге қойылатын негізгі талаптардың тізбесі</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50"/>
          <w:p>
            <w:pPr>
              <w:spacing w:after="20"/>
              <w:ind w:left="20"/>
              <w:jc w:val="both"/>
            </w:pPr>
            <w:r>
              <w:rPr>
                <w:rFonts w:ascii="Times New Roman"/>
                <w:b w:val="false"/>
                <w:i w:val="false"/>
                <w:color w:val="000000"/>
                <w:sz w:val="20"/>
              </w:rPr>
              <w:t>
Жетім баланы және (немесе) ата-анасының қамқорлығынсыз қалған баланы асырап алуға байланысты біржолғы ақшалай төлемді тағайындау туралы шешім немесе мемлекеттік қызмет көрсетуден бас тарту туралы дәлелді жауап.</w:t>
            </w:r>
          </w:p>
          <w:bookmarkEnd w:id="350"/>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51"/>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 түскі үзіліспен сағат 9.00-ден 18.30-ға дейін;</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Оқу-ағарту министрлігінің: www.gov.kz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52"/>
          <w:p>
            <w:pPr>
              <w:spacing w:after="20"/>
              <w:ind w:left="20"/>
              <w:jc w:val="both"/>
            </w:pPr>
            <w:r>
              <w:rPr>
                <w:rFonts w:ascii="Times New Roman"/>
                <w:b w:val="false"/>
                <w:i w:val="false"/>
                <w:color w:val="000000"/>
                <w:sz w:val="20"/>
              </w:rPr>
              <w:t>
1) өтініш;</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2) баланы асырап алу туралы заңды күшіне енген сот шешімінің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электрондық көшірмесі.</w:t>
            </w:r>
          </w:p>
          <w:p>
            <w:pPr>
              <w:spacing w:after="20"/>
              <w:ind w:left="20"/>
              <w:jc w:val="both"/>
            </w:pPr>
            <w:r>
              <w:rPr>
                <w:rFonts w:ascii="Times New Roman"/>
                <w:b w:val="false"/>
                <w:i w:val="false"/>
                <w:color w:val="000000"/>
                <w:sz w:val="20"/>
              </w:rPr>
              <w:t>
Жеке басын растайтын құжаттар,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53"/>
          <w:p>
            <w:pPr>
              <w:spacing w:after="20"/>
              <w:ind w:left="20"/>
              <w:jc w:val="both"/>
            </w:pPr>
            <w:r>
              <w:rPr>
                <w:rFonts w:ascii="Times New Roman"/>
                <w:b w:val="false"/>
                <w:i w:val="false"/>
                <w:color w:val="000000"/>
                <w:sz w:val="20"/>
              </w:rPr>
              <w:t>
1) заңды күшіне енген сот шешімі бойынша бала асырап алудың күшін жою;</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2) заңды күшіне енген сот шешімі бойынша бала асырап алуды жарамсыз деп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"Неке (ерлі-зайыптылық) және отбасы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Қазақстан Республикасы </w:t>
            </w:r>
            <w:r>
              <w:rPr>
                <w:rFonts w:ascii="Times New Roman"/>
                <w:b w:val="false"/>
                <w:i w:val="false"/>
                <w:color w:val="000000"/>
                <w:sz w:val="20"/>
              </w:rPr>
              <w:t>Кодексімен</w:t>
            </w:r>
            <w:r>
              <w:rPr>
                <w:rFonts w:ascii="Times New Roman"/>
                <w:b w:val="false"/>
                <w:i w:val="false"/>
                <w:color w:val="000000"/>
                <w:sz w:val="20"/>
              </w:rPr>
              <w:t xml:space="preserve"> белгіленген талаптарға және осы Қағидаларға сәйкес көрсетілетін қызметті алушының сәйкес келмеуі;</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54"/>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және пайдаланушылардың ақпараттық жүйелерінде авторландырылған субъектілер үшін қолжетімді.</w:t>
            </w:r>
          </w:p>
          <w:p>
            <w:pPr>
              <w:spacing w:after="20"/>
              <w:ind w:left="20"/>
              <w:jc w:val="both"/>
            </w:pPr>
            <w:r>
              <w:rPr>
                <w:rFonts w:ascii="Times New Roman"/>
                <w:b w:val="false"/>
                <w:i w:val="false"/>
                <w:color w:val="000000"/>
                <w:sz w:val="20"/>
              </w:rPr>
              <w:t>
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және (немесе)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асырап алуға</w:t>
            </w:r>
            <w:r>
              <w:br/>
            </w:r>
            <w:r>
              <w:rPr>
                <w:rFonts w:ascii="Times New Roman"/>
                <w:b w:val="false"/>
                <w:i w:val="false"/>
                <w:color w:val="000000"/>
                <w:sz w:val="20"/>
              </w:rPr>
              <w:t>байланысты біржолғы ақшалай</w:t>
            </w:r>
            <w:r>
              <w:br/>
            </w:r>
            <w:r>
              <w:rPr>
                <w:rFonts w:ascii="Times New Roman"/>
                <w:b w:val="false"/>
                <w:i w:val="false"/>
                <w:color w:val="000000"/>
                <w:sz w:val="20"/>
              </w:rPr>
              <w:t xml:space="preserve">төлемнің тағайындалуы, </w:t>
            </w:r>
            <w:r>
              <w:br/>
            </w:r>
            <w:r>
              <w:rPr>
                <w:rFonts w:ascii="Times New Roman"/>
                <w:b w:val="false"/>
                <w:i w:val="false"/>
                <w:color w:val="000000"/>
                <w:sz w:val="20"/>
              </w:rPr>
              <w:t xml:space="preserve">қайтарылуы және мөлшері" </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529" w:id="355"/>
    <w:p>
      <w:pPr>
        <w:spacing w:after="0"/>
        <w:ind w:left="0"/>
        <w:jc w:val="both"/>
      </w:pPr>
      <w:r>
        <w:rPr>
          <w:rFonts w:ascii="Times New Roman"/>
          <w:b w:val="false"/>
          <w:i w:val="false"/>
          <w:color w:val="000000"/>
          <w:sz w:val="28"/>
        </w:rPr>
        <w:t>
      Нысан</w:t>
      </w:r>
    </w:p>
    <w:bookmarkEnd w:id="355"/>
    <w:bookmarkStart w:name="z530" w:id="356"/>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туралы шешім</w:t>
      </w:r>
    </w:p>
    <w:bookmarkEnd w:id="356"/>
    <w:p>
      <w:pPr>
        <w:spacing w:after="0"/>
        <w:ind w:left="0"/>
        <w:jc w:val="left"/>
      </w:pPr>
    </w:p>
    <w:p>
      <w:pPr>
        <w:spacing w:after="0"/>
        <w:ind w:left="0"/>
        <w:jc w:val="both"/>
      </w:pPr>
      <w:r>
        <w:rPr>
          <w:rFonts w:ascii="Times New Roman"/>
          <w:b w:val="false"/>
          <w:i w:val="false"/>
          <w:color w:val="000000"/>
          <w:sz w:val="28"/>
        </w:rPr>
        <w:t xml:space="preserve">
      № ____                                     20 ___ жылғы "___" ____________ </w:t>
      </w:r>
    </w:p>
    <w:bookmarkStart w:name="z532" w:id="357"/>
    <w:p>
      <w:pPr>
        <w:spacing w:after="0"/>
        <w:ind w:left="0"/>
        <w:jc w:val="both"/>
      </w:pPr>
      <w:r>
        <w:rPr>
          <w:rFonts w:ascii="Times New Roman"/>
          <w:b w:val="false"/>
          <w:i w:val="false"/>
          <w:color w:val="000000"/>
          <w:sz w:val="28"/>
        </w:rPr>
        <w:t xml:space="preserve">
      _____________________________________________________________________ </w:t>
      </w:r>
    </w:p>
    <w:bookmarkEnd w:id="357"/>
    <w:bookmarkStart w:name="z533" w:id="358"/>
    <w:p>
      <w:pPr>
        <w:spacing w:after="0"/>
        <w:ind w:left="0"/>
        <w:jc w:val="both"/>
      </w:pPr>
      <w:r>
        <w:rPr>
          <w:rFonts w:ascii="Times New Roman"/>
          <w:b w:val="false"/>
          <w:i w:val="false"/>
          <w:color w:val="000000"/>
          <w:sz w:val="28"/>
        </w:rPr>
        <w:t xml:space="preserve">
      (көрсетілетін қызметті берушінің атауы) </w:t>
      </w:r>
    </w:p>
    <w:bookmarkEnd w:id="358"/>
    <w:bookmarkStart w:name="z534" w:id="359"/>
    <w:p>
      <w:pPr>
        <w:spacing w:after="0"/>
        <w:ind w:left="0"/>
        <w:jc w:val="both"/>
      </w:pPr>
      <w:r>
        <w:rPr>
          <w:rFonts w:ascii="Times New Roman"/>
          <w:b w:val="false"/>
          <w:i w:val="false"/>
          <w:color w:val="000000"/>
          <w:sz w:val="28"/>
        </w:rPr>
        <w:t xml:space="preserve">
      Азамат(ша) _____________________________________________________________ </w:t>
      </w:r>
    </w:p>
    <w:bookmarkEnd w:id="359"/>
    <w:bookmarkStart w:name="z535" w:id="360"/>
    <w:p>
      <w:pPr>
        <w:spacing w:after="0"/>
        <w:ind w:left="0"/>
        <w:jc w:val="both"/>
      </w:pPr>
      <w:r>
        <w:rPr>
          <w:rFonts w:ascii="Times New Roman"/>
          <w:b w:val="false"/>
          <w:i w:val="false"/>
          <w:color w:val="000000"/>
          <w:sz w:val="28"/>
        </w:rPr>
        <w:t xml:space="preserve">
      (тегі, аты, әкесінің аты (бар болғанда)) </w:t>
      </w:r>
    </w:p>
    <w:bookmarkEnd w:id="360"/>
    <w:bookmarkStart w:name="z536" w:id="361"/>
    <w:p>
      <w:pPr>
        <w:spacing w:after="0"/>
        <w:ind w:left="0"/>
        <w:jc w:val="both"/>
      </w:pPr>
      <w:r>
        <w:rPr>
          <w:rFonts w:ascii="Times New Roman"/>
          <w:b w:val="false"/>
          <w:i w:val="false"/>
          <w:color w:val="000000"/>
          <w:sz w:val="28"/>
        </w:rPr>
        <w:t xml:space="preserve">
      Жүгінген күні ________________________________________________________ </w:t>
      </w:r>
    </w:p>
    <w:bookmarkEnd w:id="361"/>
    <w:bookmarkStart w:name="z537" w:id="362"/>
    <w:p>
      <w:pPr>
        <w:spacing w:after="0"/>
        <w:ind w:left="0"/>
        <w:jc w:val="both"/>
      </w:pPr>
      <w:r>
        <w:rPr>
          <w:rFonts w:ascii="Times New Roman"/>
          <w:b w:val="false"/>
          <w:i w:val="false"/>
          <w:color w:val="000000"/>
          <w:sz w:val="28"/>
        </w:rPr>
        <w:t xml:space="preserve">
      Асырап алынған баланың (тегі, аты, әкесінің аты (бар болғанда)) _____________ </w:t>
      </w:r>
    </w:p>
    <w:bookmarkEnd w:id="362"/>
    <w:bookmarkStart w:name="z538" w:id="363"/>
    <w:p>
      <w:pPr>
        <w:spacing w:after="0"/>
        <w:ind w:left="0"/>
        <w:jc w:val="both"/>
      </w:pPr>
      <w:r>
        <w:rPr>
          <w:rFonts w:ascii="Times New Roman"/>
          <w:b w:val="false"/>
          <w:i w:val="false"/>
          <w:color w:val="000000"/>
          <w:sz w:val="28"/>
        </w:rPr>
        <w:t xml:space="preserve">
      _____________________________________________________________________ </w:t>
      </w:r>
    </w:p>
    <w:bookmarkEnd w:id="363"/>
    <w:bookmarkStart w:name="z539" w:id="364"/>
    <w:p>
      <w:pPr>
        <w:spacing w:after="0"/>
        <w:ind w:left="0"/>
        <w:jc w:val="both"/>
      </w:pPr>
      <w:r>
        <w:rPr>
          <w:rFonts w:ascii="Times New Roman"/>
          <w:b w:val="false"/>
          <w:i w:val="false"/>
          <w:color w:val="000000"/>
          <w:sz w:val="28"/>
        </w:rPr>
        <w:t xml:space="preserve">
      Асырап алынған баланың туған күні ______________________________________ </w:t>
      </w:r>
    </w:p>
    <w:bookmarkEnd w:id="364"/>
    <w:bookmarkStart w:name="z540" w:id="365"/>
    <w:p>
      <w:pPr>
        <w:spacing w:after="0"/>
        <w:ind w:left="0"/>
        <w:jc w:val="both"/>
      </w:pPr>
      <w:r>
        <w:rPr>
          <w:rFonts w:ascii="Times New Roman"/>
          <w:b w:val="false"/>
          <w:i w:val="false"/>
          <w:color w:val="000000"/>
          <w:sz w:val="28"/>
        </w:rPr>
        <w:t xml:space="preserve">
      Асырап алынған баланың туу туралы куәлігі (туу туралы актінің жазбасы) </w:t>
      </w:r>
    </w:p>
    <w:bookmarkEnd w:id="365"/>
    <w:bookmarkStart w:name="z541" w:id="366"/>
    <w:p>
      <w:pPr>
        <w:spacing w:after="0"/>
        <w:ind w:left="0"/>
        <w:jc w:val="both"/>
      </w:pPr>
      <w:r>
        <w:rPr>
          <w:rFonts w:ascii="Times New Roman"/>
          <w:b w:val="false"/>
          <w:i w:val="false"/>
          <w:color w:val="000000"/>
          <w:sz w:val="28"/>
        </w:rPr>
        <w:t xml:space="preserve">
      № ______________________ берiлген күнi ________________________________ </w:t>
      </w:r>
    </w:p>
    <w:bookmarkEnd w:id="366"/>
    <w:bookmarkStart w:name="z542" w:id="367"/>
    <w:p>
      <w:pPr>
        <w:spacing w:after="0"/>
        <w:ind w:left="0"/>
        <w:jc w:val="both"/>
      </w:pPr>
      <w:r>
        <w:rPr>
          <w:rFonts w:ascii="Times New Roman"/>
          <w:b w:val="false"/>
          <w:i w:val="false"/>
          <w:color w:val="000000"/>
          <w:sz w:val="28"/>
        </w:rPr>
        <w:t xml:space="preserve">
      баланың туу туралы куәлiгiн (туу туралы актiнің жазбасын) берген органның атауы </w:t>
      </w:r>
    </w:p>
    <w:bookmarkEnd w:id="367"/>
    <w:bookmarkStart w:name="z543" w:id="368"/>
    <w:p>
      <w:pPr>
        <w:spacing w:after="0"/>
        <w:ind w:left="0"/>
        <w:jc w:val="both"/>
      </w:pPr>
      <w:r>
        <w:rPr>
          <w:rFonts w:ascii="Times New Roman"/>
          <w:b w:val="false"/>
          <w:i w:val="false"/>
          <w:color w:val="000000"/>
          <w:sz w:val="28"/>
        </w:rPr>
        <w:t xml:space="preserve">
      _______ 20 ___ жылғы "___"________бала асырап алу туралы соттың шешімі. </w:t>
      </w:r>
    </w:p>
    <w:bookmarkEnd w:id="368"/>
    <w:bookmarkStart w:name="z544" w:id="369"/>
    <w:p>
      <w:pPr>
        <w:spacing w:after="0"/>
        <w:ind w:left="0"/>
        <w:jc w:val="both"/>
      </w:pPr>
      <w:r>
        <w:rPr>
          <w:rFonts w:ascii="Times New Roman"/>
          <w:b w:val="false"/>
          <w:i w:val="false"/>
          <w:color w:val="000000"/>
          <w:sz w:val="28"/>
        </w:rPr>
        <w:t xml:space="preserve">
      Бала асырап алуға байланысты біржолғы ақшалай төлемнің тағайындалған сомасы </w:t>
      </w:r>
    </w:p>
    <w:bookmarkEnd w:id="369"/>
    <w:bookmarkStart w:name="z545" w:id="370"/>
    <w:p>
      <w:pPr>
        <w:spacing w:after="0"/>
        <w:ind w:left="0"/>
        <w:jc w:val="both"/>
      </w:pPr>
      <w:r>
        <w:rPr>
          <w:rFonts w:ascii="Times New Roman"/>
          <w:b w:val="false"/>
          <w:i w:val="false"/>
          <w:color w:val="000000"/>
          <w:sz w:val="28"/>
        </w:rPr>
        <w:t xml:space="preserve">
      __________________________________________ теңгені құрайды </w:t>
      </w:r>
    </w:p>
    <w:bookmarkEnd w:id="370"/>
    <w:bookmarkStart w:name="z546" w:id="371"/>
    <w:p>
      <w:pPr>
        <w:spacing w:after="0"/>
        <w:ind w:left="0"/>
        <w:jc w:val="both"/>
      </w:pPr>
      <w:r>
        <w:rPr>
          <w:rFonts w:ascii="Times New Roman"/>
          <w:b w:val="false"/>
          <w:i w:val="false"/>
          <w:color w:val="000000"/>
          <w:sz w:val="28"/>
        </w:rPr>
        <w:t xml:space="preserve">
      (сомасы жазбаша) </w:t>
      </w:r>
    </w:p>
    <w:bookmarkEnd w:id="371"/>
    <w:bookmarkStart w:name="z547" w:id="372"/>
    <w:p>
      <w:pPr>
        <w:spacing w:after="0"/>
        <w:ind w:left="0"/>
        <w:jc w:val="both"/>
      </w:pPr>
      <w:r>
        <w:rPr>
          <w:rFonts w:ascii="Times New Roman"/>
          <w:b w:val="false"/>
          <w:i w:val="false"/>
          <w:color w:val="000000"/>
          <w:sz w:val="28"/>
        </w:rPr>
        <w:t xml:space="preserve">
      ________________________________________________________________ себебі </w:t>
      </w:r>
    </w:p>
    <w:bookmarkEnd w:id="372"/>
    <w:bookmarkStart w:name="z548" w:id="373"/>
    <w:p>
      <w:pPr>
        <w:spacing w:after="0"/>
        <w:ind w:left="0"/>
        <w:jc w:val="both"/>
      </w:pPr>
      <w:r>
        <w:rPr>
          <w:rFonts w:ascii="Times New Roman"/>
          <w:b w:val="false"/>
          <w:i w:val="false"/>
          <w:color w:val="000000"/>
          <w:sz w:val="28"/>
        </w:rPr>
        <w:t>
      бойынша біржолғы ақшалай төлем тағайындаудан бас тартылды.</w:t>
      </w:r>
    </w:p>
    <w:bookmarkEnd w:id="373"/>
    <w:bookmarkStart w:name="z549" w:id="374"/>
    <w:p>
      <w:pPr>
        <w:spacing w:after="0"/>
        <w:ind w:left="0"/>
        <w:jc w:val="both"/>
      </w:pPr>
      <w:r>
        <w:rPr>
          <w:rFonts w:ascii="Times New Roman"/>
          <w:b w:val="false"/>
          <w:i w:val="false"/>
          <w:color w:val="000000"/>
          <w:sz w:val="28"/>
        </w:rPr>
        <w:t>
      Басшы _____________________________ (қолы)</w:t>
      </w:r>
    </w:p>
    <w:bookmarkEnd w:id="3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