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3ebe" w14:textId="61e3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2024 жылғы 16 ақпандағы № 72 бұйрығы. Қазақстан Республикасының Әділет министрлігінде 2024 жылғы 20 ақпанда № 34010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Кейбір бұйрықтардың күші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Автомобиль көлігі және көліктік бақылау комитеті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Көлік министрлігінің интернет-ресурсында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бұйрықтардың тізбесі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Инвестициялар және даму министрінің 2015 жылғы 16 сәуірдегі № 451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Индустрия және инфрақұрылымдық даму министрлігінің арнайы көлік құралдарының тиесілік заттай нормаларын бекіту туралы" (Нормативтік құқықтық актілерді мемлекеттік тіркеу тізілімінде № 11414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Инвестициялар және даму министрінің міндетін атқарушының 2016 жылғы 28 қаңтардағы № 94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Инвестициялар және даму министрлігінің арнайы көлік құралдарының тиесілік заттай нормаларын бекіту туралы" Қазақстан Республикасы Инвестициялар және даму министрінің 2015 жылғы 16 сәуірдегі № 451 бұйрығына өзгеріс енгізу туралы" (Нормативтік құқықтық актілерді мемлекеттік тіркеу тізілімінде № 13541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Инвестициялар және даму министрінің 2016 жылғы 20 желтоқсандағы № 869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Инвестициялар және даму министрлігінің арнайы көлік құралдарының тиесілік заттай нормаларын бекіту туралы" Қазақстан Республикасы Инвестициялар және даму министрінің 2015 жылғы 16 сәуірдегі № 451 бұйрығына өзгеріс енгізу туралы" (Нормативтік құқықтық актілерді мемлекеттік тіркеу тізілімінде № 14737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Инвестициялар және даму министрінің 2017 жылғы 30 қыркүйектегі № 661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Инвестициялар және даму министрлігінің арнайы көлік құралдарының тиесілік заттай нормаларын бекіту туралы" Қазақстан Республикасының Инвестициялар және даму министрінің 2015 жылғы 16 сәуірдегі № 451 бұйрығына өзгерістер енгізу туралы" (Нормативтік құқықтық актілерді мемлекеттік тіркеу тізілімінде № 16011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Инвестициялар және даму министрінің 2018 жылғы 4 маусымдағы № 424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Инвестициялар және даму министрлігінің арнайы көлік құралдарының тиесілік заттай нормаларын бекіту туралы" Қазақстан Республикасы Инвестициялар және даму министрінің 2015 жылғы 16 сәуірдегі № 451 бұйрығына өзгеріс енгізу туралы" (Нормативтік құқықтық актілерді мемлекеттік тіркеу тізілімінде № 17114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 Индустрия және инфрақұрылымдық даму министрінің 2019 жылғы 27 наурыздағы № 156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Инвестициялар және даму министрлігінің арнайы көлік құралдарының тиесілік заттай нормаларын бекіту туралы" Қазақстан Республикасы Инвестициялар және даму министрінің 2015 жылғы 16 сәуірдегі № 451 бұйрығына өзгерістер енгізу туралы" (Нормативтік құқықтық актілерді мемлекеттік тіркеу тізілімінде № 18449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 Көлік және коммуникация министрлігі мен Қазақстан Республикасы Инвестициялар және даму министрлігінің өзгерістер енгізілетін кейбір бұйрықтарының тізбесінің </w:t>
      </w:r>
      <w:r>
        <w:rPr>
          <w:rFonts w:ascii="Times New Roman"/>
          <w:b w:val="false"/>
          <w:i w:val="false"/>
          <w:color w:val="000000"/>
          <w:sz w:val="28"/>
        </w:rPr>
        <w:t>8 – тармағы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 Көлік және коммуникация министрлігінің және Қазақстан Республикасы Инвестициялар және даму министрлігінің кейбір бұйрықтарына өзгерістер енгізу туралы" Қазақстан Республикасы Индустрия және инфрақұрылымдық даму министрінің 2019 жылғы 5 қарашадағы № 825 бұйрығы (Нормативтік құқықтық актілерді мемлекеттік тіркеу тізілімінде № 19584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Қазақстан Республикасы Индустрия және инфрақұрылымдық даму министрінің 2021 жылғы 4 ақпандағы № 43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Индустрия және инфрақұрылымдық даму министрлігінің арнайы көлік құралдарының тиесілік заттай нормаларын бекіту туралы" Қазақстан Республикасы инвестициялар және даму министрінің 2015 жылғы 16 сәуірдегі № 451 бұйрығына өзгеріс енгізу туралы" (Нормативтік құқықтық актілерді мемлекеттік тіркеу тізілімінде № 22173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