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2e9b" w14:textId="2fd2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"Аяқ киім тауарларын таңбалау мен қадағалау қағидаларын бекіту туралы" Қазақстан Республикасы Индустрия және инфрақұрылымдық даму министрінің 2021 жылғы 30 қыркүйектегі № 518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13 ақпандағы № 51 бұйрығы. Қазақстан Республикасының Әділет министрлігінде 2024 жылғы 15 ақпанда № 33998 болып тіркелді</w:t>
      </w:r>
    </w:p>
    <w:p>
      <w:pPr>
        <w:spacing w:after="0"/>
        <w:ind w:left="0"/>
        <w:jc w:val="left"/>
      </w:pP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"Аяқ киім тауарларын таңбалау мен қадағалау қағидаларын бекіту туралы" Қазақстан Республикасы Индустрия және инфрақұрылымдық даму министрінің 2021 жылғы 30 қыркүйектегі № 518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24624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Аяқ киім тауарларын таңбалау мен қадағалау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аяқ киім тауарларын әкету туралы хабарлама – ТТҚ АЖ жеке кабинетінде сәйкестендіру кодтары туралы мәліметтерді сканерлеу, қолмен енгізу немесе файлдан жүктеу арқылы және (немесе) электрондық өзара іс-қимыл интерфейсін пайдалана отырып, осындай мәліметтерді беру арқылы ТТҚ АЖ тауарлардың экспорты туралы мәліметтерді беру мақсатында қалыптастырылатын электрондық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Аяқ киім тауарларын айналымға енгізу оларға сәйкестендіру құралдарын енгізу және аяқ киім тауарларын сәйкестендіру құралдарымен таңбалау, олардың айналымы және Қазақстан Республикасының аумағындағы айналымнан шығару туралы мәліметтерді ТТҚ АЖ-ға беру арқылы жүзеге асырылады.</w:t>
      </w:r>
    </w:p>
    <w:p>
      <w:pPr>
        <w:spacing w:after="0"/>
        <w:ind w:left="0"/>
        <w:jc w:val="both"/>
      </w:pPr>
      <w:r>
        <w:rPr>
          <w:rFonts w:ascii="Times New Roman"/>
          <w:b w:val="false"/>
          <w:i w:val="false"/>
          <w:color w:val="000000"/>
          <w:sz w:val="28"/>
        </w:rPr>
        <w:t>
      Сәйкестендіру құралдарымен таңбаланбаған аяқ киім тауарлары қалдықтарының айналымына және айналымнан шығаруға жол берілмейді.</w:t>
      </w:r>
    </w:p>
    <w:p>
      <w:pPr>
        <w:spacing w:after="0"/>
        <w:ind w:left="0"/>
        <w:jc w:val="both"/>
      </w:pPr>
      <w:r>
        <w:rPr>
          <w:rFonts w:ascii="Times New Roman"/>
          <w:b w:val="false"/>
          <w:i w:val="false"/>
          <w:color w:val="000000"/>
          <w:sz w:val="28"/>
        </w:rPr>
        <w:t>
      Қазақстан Республикасының аумағында өткізілетін (сатылатын) аяқ киім тауарларының қалдықтарын таңбалау 2024 жылғы 1 маусымға дейін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Өндірушілер Қазақстан Республикасының аумағында өндірілген аяқ киім тауарларын сәйкестендіру құралдарымен таңбалауды тауарды жаңа меншік иесіне немесе өзге тұлғаға бастапқы өтеулі немесе өтеусіз бергенге дейін жүзеге асырады.</w:t>
      </w:r>
    </w:p>
    <w:p>
      <w:pPr>
        <w:spacing w:after="0"/>
        <w:ind w:left="0"/>
        <w:jc w:val="both"/>
      </w:pPr>
      <w:r>
        <w:rPr>
          <w:rFonts w:ascii="Times New Roman"/>
          <w:b w:val="false"/>
          <w:i w:val="false"/>
          <w:color w:val="000000"/>
          <w:sz w:val="28"/>
        </w:rPr>
        <w:t xml:space="preserve">
      Импорттаушы Қазақстан Республикасының аумағынан тыс жерде өндірілген аяқ киім тауарларын Қазақстан Республикасының аумағына әкелгенге дейін немесе аяқ киім тауарларын ішкі тұтыну немесе кері импорт үшін шығарудың кедендік рәсімдерімен орналастырғанға дейін таңбалауды қамтамасыз етеді. 2024 жылғы 1 маусымға дейін тауарларды импорттаушының меншікті қойма үй-жайларында ішкі тұтыну үшін шығару немесе кері импорт рәсіміне орналастырғаннан кейін оларды таңбалауға рұқсат етіледі. </w:t>
      </w:r>
    </w:p>
    <w:p>
      <w:pPr>
        <w:spacing w:after="0"/>
        <w:ind w:left="0"/>
        <w:jc w:val="both"/>
      </w:pPr>
      <w:r>
        <w:rPr>
          <w:rFonts w:ascii="Times New Roman"/>
          <w:b w:val="false"/>
          <w:i w:val="false"/>
          <w:color w:val="000000"/>
          <w:sz w:val="28"/>
        </w:rPr>
        <w:t xml:space="preserve">
      Комиссионер Қазақстан Республикасы Азаматтық кодексінің (Ерекше бөлім) </w:t>
      </w:r>
      <w:r>
        <w:rPr>
          <w:rFonts w:ascii="Times New Roman"/>
          <w:b w:val="false"/>
          <w:i w:val="false"/>
          <w:color w:val="000000"/>
          <w:sz w:val="28"/>
        </w:rPr>
        <w:t>43-тарауына</w:t>
      </w:r>
      <w:r>
        <w:rPr>
          <w:rFonts w:ascii="Times New Roman"/>
          <w:b w:val="false"/>
          <w:i w:val="false"/>
          <w:color w:val="000000"/>
          <w:sz w:val="28"/>
        </w:rPr>
        <w:t xml:space="preserve"> сәйкес жасалған комиссия шарттары шеңберінде жеке тұлғалардан сатуға қабылданатын аяқ киім тауарларын таңбалауды қамтамасыз етеді.</w:t>
      </w:r>
    </w:p>
    <w:p>
      <w:pPr>
        <w:spacing w:after="0"/>
        <w:ind w:left="0"/>
        <w:jc w:val="both"/>
      </w:pPr>
      <w:r>
        <w:rPr>
          <w:rFonts w:ascii="Times New Roman"/>
          <w:b w:val="false"/>
          <w:i w:val="false"/>
          <w:color w:val="000000"/>
          <w:sz w:val="28"/>
        </w:rPr>
        <w:t xml:space="preserve">
      Аяқ киім тауарларын сәйкестендіру құралдары жоғалған немесе бүлінген жағдайда, аяқ киім тауарлары айналымына қатысушы сатып алу-сату мәмілелері шеңберінде жеткізілетін (өткізілетін), сондай-ақ Қазақстан Республикасы Азаматтық кодексінің (Ерекше бөлім)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43-тарауларына</w:t>
      </w:r>
      <w:r>
        <w:rPr>
          <w:rFonts w:ascii="Times New Roman"/>
          <w:b w:val="false"/>
          <w:i w:val="false"/>
          <w:color w:val="000000"/>
          <w:sz w:val="28"/>
        </w:rPr>
        <w:t xml:space="preserve"> сәйкес жасалған комиссия/тапсырма шарттары шеңберінде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Аяқ киім тауарлары Қазақстан Республикасының аумағында өндірілген, айналымда болған және қайтарылған жағдайларда, аяқ киім тауарларына, аяқ киім тауарларының тұтыну қаптамаларына немесе аяқ киім тауарларының тауарлық жапсырмаларына сәйкестендіру құралдарын енгізу осындай тауарларды өндіру немесе сақтау орындарында, ал әкелінген жағдайда – Қазақстан Республикасының мемлекеттік шекарасын іс жүзінде кесіп өткенге дейін, ішкі тұтыну немесе кері импорт үшін шығарудың кедендік рәсімдерімен орналастырылғанға дейін жүзеге асырылады. 2024 жылғы 1 маусымға дейін аяқ киім тауарларына немесе аяқ киім тауарларының тұтыну орамдарына немесе аяқ киім тауарларының тауарлық жапсырмаларына аяқ киім тауарларын ішкі тұтыну үшін шығару рәсіміне орналастырғаннан кейін немесе импорттаушының меншікті қойма үй-жайларында кері импорт жасауға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"54-1. Таңбаланған тауарлар Қазақстан Республикасының аумағынан ЕАЭО-ға мүше мемлекеттің аумағына нақты трансшекаралық орын ауыстырғанға дейін осы Қағидаларға 9-қосымшаға сәйкес нысан бойынша Қазақстан Республикасынан тауар жөнелтетін тауарлар айналымына қатысушы өзі, тауарды алатын ЕАЭО-ға мүше мемлекеттің резиденті туралы, сондай-ақ тауарлар мен таңбалау кодтары туралы мәліметтерді көрсете отырып, аяқ киім тауарларын әкету туралы хабарламаны ТТҚ АЖ-ға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9 - қосымшаға</w:t>
      </w:r>
      <w:r>
        <w:rPr>
          <w:rFonts w:ascii="Times New Roman"/>
          <w:b w:val="false"/>
          <w:i w:val="false"/>
          <w:color w:val="000000"/>
          <w:sz w:val="28"/>
        </w:rPr>
        <w:t xml:space="preserve"> сәйкес көрсетілген Қағидаларға 9-қосымшамен толықтырылсын.</w:t>
      </w:r>
    </w:p>
    <w:bookmarkStart w:name="z31" w:id="0"/>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0"/>
    <w:bookmarkStart w:name="z32"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33" w:id="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2"/>
    <w:bookmarkStart w:name="z3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
    <w:bookmarkStart w:name="z3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13 ақпандағы</w:t>
            </w:r>
            <w:r>
              <w:br/>
            </w:r>
            <w:r>
              <w:rPr>
                <w:rFonts w:ascii="Times New Roman"/>
                <w:b w:val="false"/>
                <w:i w:val="false"/>
                <w:color w:val="000000"/>
                <w:sz w:val="20"/>
              </w:rPr>
              <w:t>№ 51 Бұйрыққа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1-қосымша</w:t>
            </w:r>
          </w:p>
        </w:tc>
      </w:tr>
    </w:tbl>
    <w:bookmarkStart w:name="z48" w:id="5"/>
    <w:p>
      <w:pPr>
        <w:spacing w:after="0"/>
        <w:ind w:left="0"/>
        <w:jc w:val="both"/>
      </w:pPr>
      <w:r>
        <w:rPr>
          <w:rFonts w:ascii="Times New Roman"/>
          <w:b w:val="false"/>
          <w:i w:val="false"/>
          <w:color w:val="000000"/>
          <w:sz w:val="28"/>
        </w:rPr>
        <w:t>
      нысан</w:t>
      </w:r>
    </w:p>
    <w:bookmarkEnd w:id="5"/>
    <w:bookmarkStart w:name="z49" w:id="6"/>
    <w:p>
      <w:pPr>
        <w:spacing w:after="0"/>
        <w:ind w:left="0"/>
        <w:jc w:val="left"/>
      </w:pPr>
      <w:r>
        <w:rPr>
          <w:rFonts w:ascii="Times New Roman"/>
          <w:b/>
          <w:i w:val="false"/>
          <w:color w:val="000000"/>
        </w:rPr>
        <w:t xml:space="preserve"> Таңбалау кодтарын алуға сұрау салу</w:t>
      </w:r>
    </w:p>
    <w:bookmarkEnd w:id="6"/>
    <w:bookmarkStart w:name="z50" w:id="7"/>
    <w:p>
      <w:pPr>
        <w:spacing w:after="0"/>
        <w:ind w:left="0"/>
        <w:jc w:val="both"/>
      </w:pPr>
      <w:r>
        <w:rPr>
          <w:rFonts w:ascii="Times New Roman"/>
          <w:b w:val="false"/>
          <w:i w:val="false"/>
          <w:color w:val="000000"/>
          <w:sz w:val="28"/>
        </w:rPr>
        <w:t>
      1. Жеке кәсіпкердің ЖСН-і / Ұйымның БСН-і ______________________</w:t>
      </w:r>
    </w:p>
    <w:bookmarkEnd w:id="7"/>
    <w:bookmarkStart w:name="z51" w:id="8"/>
    <w:p>
      <w:pPr>
        <w:spacing w:after="0"/>
        <w:ind w:left="0"/>
        <w:jc w:val="both"/>
      </w:pPr>
      <w:r>
        <w:rPr>
          <w:rFonts w:ascii="Times New Roman"/>
          <w:b w:val="false"/>
          <w:i w:val="false"/>
          <w:color w:val="000000"/>
          <w:sz w:val="28"/>
        </w:rPr>
        <w:t>
      2. Жалпы деректер:</w:t>
      </w:r>
    </w:p>
    <w:bookmarkEnd w:id="8"/>
    <w:bookmarkStart w:name="z52" w:id="9"/>
    <w:p>
      <w:pPr>
        <w:spacing w:after="0"/>
        <w:ind w:left="0"/>
        <w:jc w:val="both"/>
      </w:pPr>
      <w:r>
        <w:rPr>
          <w:rFonts w:ascii="Times New Roman"/>
          <w:b w:val="false"/>
          <w:i w:val="false"/>
          <w:color w:val="000000"/>
          <w:sz w:val="28"/>
        </w:rPr>
        <w:t>
      Тауарды айналымға шығару тәсілі ______________________________</w:t>
      </w:r>
    </w:p>
    <w:bookmarkEnd w:id="9"/>
    <w:bookmarkStart w:name="z53" w:id="10"/>
    <w:p>
      <w:pPr>
        <w:spacing w:after="0"/>
        <w:ind w:left="0"/>
        <w:jc w:val="both"/>
      </w:pPr>
      <w:r>
        <w:rPr>
          <w:rFonts w:ascii="Times New Roman"/>
          <w:b w:val="false"/>
          <w:i w:val="false"/>
          <w:color w:val="000000"/>
          <w:sz w:val="28"/>
        </w:rPr>
        <w:t>
      Тауарды өндірген ел____________________________</w:t>
      </w:r>
    </w:p>
    <w:bookmarkEnd w:id="10"/>
    <w:bookmarkStart w:name="z54" w:id="11"/>
    <w:p>
      <w:pPr>
        <w:spacing w:after="0"/>
        <w:ind w:left="0"/>
        <w:jc w:val="both"/>
      </w:pPr>
      <w:r>
        <w:rPr>
          <w:rFonts w:ascii="Times New Roman"/>
          <w:b w:val="false"/>
          <w:i w:val="false"/>
          <w:color w:val="000000"/>
          <w:sz w:val="28"/>
        </w:rPr>
        <w:t>
      3. Таңбалауға арналған өнімдер тізімі: _________________________</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сериялық нөмірлерді генерациялау тәсілі2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сериялық нөмірлердің жиымы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12"/>
    <w:p>
      <w:pPr>
        <w:spacing w:after="0"/>
        <w:ind w:left="0"/>
        <w:jc w:val="both"/>
      </w:pPr>
      <w:r>
        <w:rPr>
          <w:rFonts w:ascii="Times New Roman"/>
          <w:b w:val="false"/>
          <w:i w:val="false"/>
          <w:color w:val="000000"/>
          <w:sz w:val="28"/>
        </w:rPr>
        <w:t>
      Ескертпе:</w:t>
      </w:r>
    </w:p>
    <w:bookmarkEnd w:id="12"/>
    <w:bookmarkStart w:name="z56" w:id="13"/>
    <w:p>
      <w:pPr>
        <w:spacing w:after="0"/>
        <w:ind w:left="0"/>
        <w:jc w:val="both"/>
      </w:pPr>
      <w:r>
        <w:rPr>
          <w:rFonts w:ascii="Times New Roman"/>
          <w:b w:val="false"/>
          <w:i w:val="false"/>
          <w:color w:val="000000"/>
          <w:sz w:val="28"/>
        </w:rPr>
        <w:t>
      1- бір сұрау салуда тауардың 10-нан артық коды көрсетіледі;</w:t>
      </w:r>
    </w:p>
    <w:bookmarkEnd w:id="13"/>
    <w:bookmarkStart w:name="z57" w:id="14"/>
    <w:p>
      <w:pPr>
        <w:spacing w:after="0"/>
        <w:ind w:left="0"/>
        <w:jc w:val="both"/>
      </w:pPr>
      <w:r>
        <w:rPr>
          <w:rFonts w:ascii="Times New Roman"/>
          <w:b w:val="false"/>
          <w:i w:val="false"/>
          <w:color w:val="000000"/>
          <w:sz w:val="28"/>
        </w:rPr>
        <w:t>
      2- мәні дербес/Оператор болуы мүмкін;</w:t>
      </w:r>
    </w:p>
    <w:bookmarkEnd w:id="14"/>
    <w:bookmarkStart w:name="z58" w:id="15"/>
    <w:p>
      <w:pPr>
        <w:spacing w:after="0"/>
        <w:ind w:left="0"/>
        <w:jc w:val="both"/>
      </w:pPr>
      <w:r>
        <w:rPr>
          <w:rFonts w:ascii="Times New Roman"/>
          <w:b w:val="false"/>
          <w:i w:val="false"/>
          <w:color w:val="000000"/>
          <w:sz w:val="28"/>
        </w:rPr>
        <w:t>
      3- Жеке сериялық нөмірлерді генерациялау тәсілінің мәні "Дербес" болған жағдайда көрсетіледі.</w:t>
      </w:r>
    </w:p>
    <w:bookmarkEnd w:id="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2-қосымша</w:t>
            </w:r>
          </w:p>
        </w:tc>
      </w:tr>
    </w:tbl>
    <w:bookmarkStart w:name="z61" w:id="16"/>
    <w:p>
      <w:pPr>
        <w:spacing w:after="0"/>
        <w:ind w:left="0"/>
        <w:jc w:val="both"/>
      </w:pPr>
      <w:r>
        <w:rPr>
          <w:rFonts w:ascii="Times New Roman"/>
          <w:b w:val="false"/>
          <w:i w:val="false"/>
          <w:color w:val="000000"/>
          <w:sz w:val="28"/>
        </w:rPr>
        <w:t>
      нысан</w:t>
      </w:r>
    </w:p>
    <w:bookmarkEnd w:id="16"/>
    <w:bookmarkStart w:name="z62" w:id="17"/>
    <w:p>
      <w:pPr>
        <w:spacing w:after="0"/>
        <w:ind w:left="0"/>
        <w:jc w:val="left"/>
      </w:pPr>
      <w:r>
        <w:rPr>
          <w:rFonts w:ascii="Times New Roman"/>
          <w:b/>
          <w:i w:val="false"/>
          <w:color w:val="000000"/>
        </w:rPr>
        <w:t xml:space="preserve"> Таңбалау кодтарының эмиссиясы туралы мәліметтер</w:t>
      </w:r>
    </w:p>
    <w:bookmarkEnd w:id="17"/>
    <w:bookmarkStart w:name="z63" w:id="18"/>
    <w:p>
      <w:pPr>
        <w:spacing w:after="0"/>
        <w:ind w:left="0"/>
        <w:jc w:val="both"/>
      </w:pPr>
      <w:r>
        <w:rPr>
          <w:rFonts w:ascii="Times New Roman"/>
          <w:b w:val="false"/>
          <w:i w:val="false"/>
          <w:color w:val="000000"/>
          <w:sz w:val="28"/>
        </w:rPr>
        <w:t>
      1. Жеке кәсіпкердің ЖСН-і / Ұйымның БСН-і ______________________</w:t>
      </w:r>
    </w:p>
    <w:bookmarkEnd w:id="18"/>
    <w:bookmarkStart w:name="z64" w:id="19"/>
    <w:p>
      <w:pPr>
        <w:spacing w:after="0"/>
        <w:ind w:left="0"/>
        <w:jc w:val="both"/>
      </w:pPr>
      <w:r>
        <w:rPr>
          <w:rFonts w:ascii="Times New Roman"/>
          <w:b w:val="false"/>
          <w:i w:val="false"/>
          <w:color w:val="000000"/>
          <w:sz w:val="28"/>
        </w:rPr>
        <w:t>
      2. Тапсырыс бойынша таңбалау кодтары ұсынылады: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кодтарының жиымы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3-қосымша</w:t>
            </w:r>
          </w:p>
        </w:tc>
      </w:tr>
    </w:tbl>
    <w:bookmarkStart w:name="z67" w:id="20"/>
    <w:p>
      <w:pPr>
        <w:spacing w:after="0"/>
        <w:ind w:left="0"/>
        <w:jc w:val="both"/>
      </w:pPr>
      <w:r>
        <w:rPr>
          <w:rFonts w:ascii="Times New Roman"/>
          <w:b w:val="false"/>
          <w:i w:val="false"/>
          <w:color w:val="000000"/>
          <w:sz w:val="28"/>
        </w:rPr>
        <w:t>
      нысан</w:t>
      </w:r>
    </w:p>
    <w:bookmarkEnd w:id="20"/>
    <w:bookmarkStart w:name="z68" w:id="21"/>
    <w:p>
      <w:pPr>
        <w:spacing w:after="0"/>
        <w:ind w:left="0"/>
        <w:jc w:val="left"/>
      </w:pPr>
      <w:r>
        <w:rPr>
          <w:rFonts w:ascii="Times New Roman"/>
          <w:b/>
          <w:i w:val="false"/>
          <w:color w:val="000000"/>
        </w:rPr>
        <w:t xml:space="preserve"> Қаптамаларды агрегаттау туралы ақпарат</w:t>
      </w:r>
    </w:p>
    <w:bookmarkEnd w:id="21"/>
    <w:bookmarkStart w:name="z69" w:id="22"/>
    <w:p>
      <w:pPr>
        <w:spacing w:after="0"/>
        <w:ind w:left="0"/>
        <w:jc w:val="both"/>
      </w:pPr>
      <w:r>
        <w:rPr>
          <w:rFonts w:ascii="Times New Roman"/>
          <w:b w:val="false"/>
          <w:i w:val="false"/>
          <w:color w:val="000000"/>
          <w:sz w:val="28"/>
        </w:rPr>
        <w:t>
      Жеке кәсіпкердің ЖСН-і / Ұйымның БСН-і ______________________ </w:t>
      </w:r>
    </w:p>
    <w:bookmarkEnd w:id="22"/>
    <w:bookmarkStart w:name="z70" w:id="23"/>
    <w:p>
      <w:pPr>
        <w:spacing w:after="0"/>
        <w:ind w:left="0"/>
        <w:jc w:val="both"/>
      </w:pPr>
      <w:r>
        <w:rPr>
          <w:rFonts w:ascii="Times New Roman"/>
          <w:b w:val="false"/>
          <w:i w:val="false"/>
          <w:color w:val="000000"/>
          <w:sz w:val="28"/>
        </w:rPr>
        <w:t>
      1. Агрегат деректері: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Агрегатталған таңбалау кодтарының жиымы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Агрегаттау бірлігінің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Агрегаттау бірлігіндегі нақты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4-қосымша</w:t>
            </w:r>
          </w:p>
        </w:tc>
      </w:tr>
    </w:tbl>
    <w:bookmarkStart w:name="z73" w:id="24"/>
    <w:p>
      <w:pPr>
        <w:spacing w:after="0"/>
        <w:ind w:left="0"/>
        <w:jc w:val="both"/>
      </w:pPr>
      <w:r>
        <w:rPr>
          <w:rFonts w:ascii="Times New Roman"/>
          <w:b w:val="false"/>
          <w:i w:val="false"/>
          <w:color w:val="000000"/>
          <w:sz w:val="28"/>
        </w:rPr>
        <w:t>
      нысан</w:t>
      </w:r>
    </w:p>
    <w:bookmarkEnd w:id="24"/>
    <w:bookmarkStart w:name="z74" w:id="25"/>
    <w:p>
      <w:pPr>
        <w:spacing w:after="0"/>
        <w:ind w:left="0"/>
        <w:jc w:val="left"/>
      </w:pPr>
      <w:r>
        <w:rPr>
          <w:rFonts w:ascii="Times New Roman"/>
          <w:b/>
          <w:i w:val="false"/>
          <w:color w:val="000000"/>
        </w:rPr>
        <w:t xml:space="preserve"> Қазақстан Республикасына Еуразиялық экономикалық одаққа мүше мемлекеттердің аумағынан тауарлар әкелу туралы _____ жылғы ________ № _________ мәліметтер</w:t>
      </w:r>
    </w:p>
    <w:bookmarkEnd w:id="25"/>
    <w:bookmarkStart w:name="z75" w:id="26"/>
    <w:p>
      <w:pPr>
        <w:spacing w:after="0"/>
        <w:ind w:left="0"/>
        <w:jc w:val="both"/>
      </w:pPr>
      <w:r>
        <w:rPr>
          <w:rFonts w:ascii="Times New Roman"/>
          <w:b w:val="false"/>
          <w:i w:val="false"/>
          <w:color w:val="000000"/>
          <w:sz w:val="28"/>
        </w:rPr>
        <w:t>
      1. Алушының ЖСН-і / БСН-і _____________</w:t>
      </w:r>
    </w:p>
    <w:bookmarkEnd w:id="26"/>
    <w:bookmarkStart w:name="z76" w:id="27"/>
    <w:p>
      <w:pPr>
        <w:spacing w:after="0"/>
        <w:ind w:left="0"/>
        <w:jc w:val="both"/>
      </w:pPr>
      <w:r>
        <w:rPr>
          <w:rFonts w:ascii="Times New Roman"/>
          <w:b w:val="false"/>
          <w:i w:val="false"/>
          <w:color w:val="000000"/>
          <w:sz w:val="28"/>
        </w:rPr>
        <w:t>
      2. Жіберушінің сәйкестендіру нөмірі (немесе жіберушінің еліндегі аналогы) ________</w:t>
      </w:r>
    </w:p>
    <w:bookmarkEnd w:id="27"/>
    <w:bookmarkStart w:name="z77" w:id="28"/>
    <w:p>
      <w:pPr>
        <w:spacing w:after="0"/>
        <w:ind w:left="0"/>
        <w:jc w:val="both"/>
      </w:pPr>
      <w:r>
        <w:rPr>
          <w:rFonts w:ascii="Times New Roman"/>
          <w:b w:val="false"/>
          <w:i w:val="false"/>
          <w:color w:val="000000"/>
          <w:sz w:val="28"/>
        </w:rPr>
        <w:t>
      3. Жіберушінің атауы ___________________________________</w:t>
      </w:r>
    </w:p>
    <w:bookmarkEnd w:id="28"/>
    <w:bookmarkStart w:name="z78" w:id="29"/>
    <w:p>
      <w:pPr>
        <w:spacing w:after="0"/>
        <w:ind w:left="0"/>
        <w:jc w:val="both"/>
      </w:pPr>
      <w:r>
        <w:rPr>
          <w:rFonts w:ascii="Times New Roman"/>
          <w:b w:val="false"/>
          <w:i w:val="false"/>
          <w:color w:val="000000"/>
          <w:sz w:val="28"/>
        </w:rPr>
        <w:t>
      4. Аумағынан тауарлар әкелу жүзеге асырылатын Еуразиялық экономикалық одаққа мүше мемлекет __________________</w:t>
      </w:r>
    </w:p>
    <w:bookmarkEnd w:id="29"/>
    <w:bookmarkStart w:name="z79" w:id="30"/>
    <w:p>
      <w:pPr>
        <w:spacing w:after="0"/>
        <w:ind w:left="0"/>
        <w:jc w:val="both"/>
      </w:pPr>
      <w:r>
        <w:rPr>
          <w:rFonts w:ascii="Times New Roman"/>
          <w:b w:val="false"/>
          <w:i w:val="false"/>
          <w:color w:val="000000"/>
          <w:sz w:val="28"/>
        </w:rPr>
        <w:t>
      5. Тауардың Кеден одағы Комиссиясының 2011 жылғы 9 желтоқсандағы № 876 шешімімен бекітілген "Жеңіл өнеркәсіп өнімінің қауіпсіздігі туралы" және Кеден одағы Комиссиясының 2011 жылғы 23 қыркүйектегі № 797 шешімімен бекітілген "Балалар мен жасөспірімдерге арналған өнімнің қауіпсіздігі туралы" Еуразиялық экономикалық одақтың техникалық регламенттерінің талаптарына сәйкестігін растайтын құжат туралы мәліметтер (тіркеу күні және тіркеу нөмірі) _______________</w:t>
      </w:r>
    </w:p>
    <w:bookmarkEnd w:id="30"/>
    <w:bookmarkStart w:name="z80" w:id="31"/>
    <w:p>
      <w:pPr>
        <w:spacing w:after="0"/>
        <w:ind w:left="0"/>
        <w:jc w:val="both"/>
      </w:pPr>
      <w:r>
        <w:rPr>
          <w:rFonts w:ascii="Times New Roman"/>
          <w:b w:val="false"/>
          <w:i w:val="false"/>
          <w:color w:val="000000"/>
          <w:sz w:val="28"/>
        </w:rPr>
        <w:t>
      6. Әкелу туралы бастапқы құжаттың күні мен нөмірі*_________________</w:t>
      </w:r>
    </w:p>
    <w:bookmarkEnd w:id="31"/>
    <w:bookmarkStart w:name="z81" w:id="32"/>
    <w:p>
      <w:pPr>
        <w:spacing w:after="0"/>
        <w:ind w:left="0"/>
        <w:jc w:val="both"/>
      </w:pPr>
      <w:r>
        <w:rPr>
          <w:rFonts w:ascii="Times New Roman"/>
          <w:b w:val="false"/>
          <w:i w:val="false"/>
          <w:color w:val="000000"/>
          <w:sz w:val="28"/>
        </w:rPr>
        <w:t>
      7. Тауарлар туралы ақпарат: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33"/>
    <w:p>
      <w:pPr>
        <w:spacing w:after="0"/>
        <w:ind w:left="0"/>
        <w:jc w:val="both"/>
      </w:pPr>
      <w:r>
        <w:rPr>
          <w:rFonts w:ascii="Times New Roman"/>
          <w:b w:val="false"/>
          <w:i w:val="false"/>
          <w:color w:val="000000"/>
          <w:sz w:val="28"/>
        </w:rPr>
        <w:t>
      8. Жиыны туралы ақпарат: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бойынша тұтыну қаптамаларының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34"/>
    <w:p>
      <w:pPr>
        <w:spacing w:after="0"/>
        <w:ind w:left="0"/>
        <w:jc w:val="both"/>
      </w:pPr>
      <w:r>
        <w:rPr>
          <w:rFonts w:ascii="Times New Roman"/>
          <w:b w:val="false"/>
          <w:i w:val="false"/>
          <w:color w:val="000000"/>
          <w:sz w:val="28"/>
        </w:rPr>
        <w:t>
      Құжатқа электрондық цифрлық қолтаңба қойылған ____________________</w:t>
      </w:r>
    </w:p>
    <w:bookmarkEnd w:id="34"/>
    <w:bookmarkStart w:name="z84" w:id="35"/>
    <w:p>
      <w:pPr>
        <w:spacing w:after="0"/>
        <w:ind w:left="0"/>
        <w:jc w:val="both"/>
      </w:pPr>
      <w:r>
        <w:rPr>
          <w:rFonts w:ascii="Times New Roman"/>
          <w:b w:val="false"/>
          <w:i w:val="false"/>
          <w:color w:val="000000"/>
          <w:sz w:val="28"/>
        </w:rPr>
        <w:t>
      Ескертпе:</w:t>
      </w:r>
    </w:p>
    <w:bookmarkEnd w:id="35"/>
    <w:bookmarkStart w:name="z85" w:id="36"/>
    <w:p>
      <w:pPr>
        <w:spacing w:after="0"/>
        <w:ind w:left="0"/>
        <w:jc w:val="both"/>
      </w:pPr>
      <w:r>
        <w:rPr>
          <w:rFonts w:ascii="Times New Roman"/>
          <w:b w:val="false"/>
          <w:i w:val="false"/>
          <w:color w:val="000000"/>
          <w:sz w:val="28"/>
        </w:rPr>
        <w:t>
      * - аяқ киім тауарларын әкелу туралы жазылған және бұрын қағаз тасығышта берілген мәліметтер бойынша мәліметтер енгізілген жағдайда көрсетіледі.</w:t>
      </w:r>
    </w:p>
    <w:bookmarkEnd w:id="3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5-қосымша</w:t>
            </w:r>
          </w:p>
        </w:tc>
      </w:tr>
    </w:tbl>
    <w:bookmarkStart w:name="z88" w:id="37"/>
    <w:p>
      <w:pPr>
        <w:spacing w:after="0"/>
        <w:ind w:left="0"/>
        <w:jc w:val="both"/>
      </w:pPr>
      <w:r>
        <w:rPr>
          <w:rFonts w:ascii="Times New Roman"/>
          <w:b w:val="false"/>
          <w:i w:val="false"/>
          <w:color w:val="000000"/>
          <w:sz w:val="28"/>
        </w:rPr>
        <w:t>
      нысан</w:t>
      </w:r>
    </w:p>
    <w:bookmarkEnd w:id="37"/>
    <w:bookmarkStart w:name="z89" w:id="38"/>
    <w:p>
      <w:pPr>
        <w:spacing w:after="0"/>
        <w:ind w:left="0"/>
        <w:jc w:val="left"/>
      </w:pPr>
      <w:r>
        <w:rPr>
          <w:rFonts w:ascii="Times New Roman"/>
          <w:b/>
          <w:i w:val="false"/>
          <w:color w:val="000000"/>
        </w:rPr>
        <w:t xml:space="preserve"> Қазақстан Республикасына Еуразиялық экономикалық одаққа мүше болып табылмайтын мемлекеттердің аумағынан тауарлар әкелу туралы _____ жылғы ________ № _________ мәліметтер</w:t>
      </w:r>
    </w:p>
    <w:bookmarkEnd w:id="38"/>
    <w:bookmarkStart w:name="z90" w:id="39"/>
    <w:p>
      <w:pPr>
        <w:spacing w:after="0"/>
        <w:ind w:left="0"/>
        <w:jc w:val="both"/>
      </w:pPr>
      <w:r>
        <w:rPr>
          <w:rFonts w:ascii="Times New Roman"/>
          <w:b w:val="false"/>
          <w:i w:val="false"/>
          <w:color w:val="000000"/>
          <w:sz w:val="28"/>
        </w:rPr>
        <w:t>
      1. Алушының ЖСН-і / БСН-і _____________</w:t>
      </w:r>
    </w:p>
    <w:bookmarkEnd w:id="39"/>
    <w:bookmarkStart w:name="z91" w:id="40"/>
    <w:p>
      <w:pPr>
        <w:spacing w:after="0"/>
        <w:ind w:left="0"/>
        <w:jc w:val="both"/>
      </w:pPr>
      <w:r>
        <w:rPr>
          <w:rFonts w:ascii="Times New Roman"/>
          <w:b w:val="false"/>
          <w:i w:val="false"/>
          <w:color w:val="000000"/>
          <w:sz w:val="28"/>
        </w:rPr>
        <w:t>
      2. Тауарларға арналған декларацияның деректемелері:</w:t>
      </w:r>
    </w:p>
    <w:bookmarkEnd w:id="40"/>
    <w:bookmarkStart w:name="z92" w:id="41"/>
    <w:p>
      <w:pPr>
        <w:spacing w:after="0"/>
        <w:ind w:left="0"/>
        <w:jc w:val="both"/>
      </w:pPr>
      <w:r>
        <w:rPr>
          <w:rFonts w:ascii="Times New Roman"/>
          <w:b w:val="false"/>
          <w:i w:val="false"/>
          <w:color w:val="000000"/>
          <w:sz w:val="28"/>
        </w:rPr>
        <w:t>
      Нөмірі және күні ("А" бағаны) ______________</w:t>
      </w:r>
    </w:p>
    <w:bookmarkEnd w:id="41"/>
    <w:bookmarkStart w:name="z93" w:id="42"/>
    <w:p>
      <w:pPr>
        <w:spacing w:after="0"/>
        <w:ind w:left="0"/>
        <w:jc w:val="both"/>
      </w:pPr>
      <w:r>
        <w:rPr>
          <w:rFonts w:ascii="Times New Roman"/>
          <w:b w:val="false"/>
          <w:i w:val="false"/>
          <w:color w:val="000000"/>
          <w:sz w:val="28"/>
        </w:rPr>
        <w:t>
      3. Тауардың Кеден одағы Комиссиясының 2011 жылғы 9 желтоқсандағы № 876 шешімімен бекітілген "Жеңіл өнеркәсіп өнімінің қауіпсіздігі туралы" және Кеден одағы Комиссиясының 2011 жылғы 23 қыркүйектегі № 797 шешімімен бекітілген "Балалар мен жасөспірімдерге арналған өнімнің қауіпсіздігі туралы" Еуразиялық экономикалық одақтың техникалық регламенттерінің талаптарына сәйкестігін растайтын құжат туралы мәліметтер (тіркеу күні және тіркеу нөмірі) _______________</w:t>
      </w:r>
    </w:p>
    <w:bookmarkEnd w:id="42"/>
    <w:bookmarkStart w:name="z94" w:id="43"/>
    <w:p>
      <w:pPr>
        <w:spacing w:after="0"/>
        <w:ind w:left="0"/>
        <w:jc w:val="both"/>
      </w:pPr>
      <w:r>
        <w:rPr>
          <w:rFonts w:ascii="Times New Roman"/>
          <w:b w:val="false"/>
          <w:i w:val="false"/>
          <w:color w:val="000000"/>
          <w:sz w:val="28"/>
        </w:rPr>
        <w:t>
      4. Әкелу туралы бастапқы құжаттың күні мен нөмірі*____________________</w:t>
      </w:r>
    </w:p>
    <w:bookmarkEnd w:id="43"/>
    <w:bookmarkStart w:name="z95" w:id="44"/>
    <w:p>
      <w:pPr>
        <w:spacing w:after="0"/>
        <w:ind w:left="0"/>
        <w:jc w:val="both"/>
      </w:pPr>
      <w:r>
        <w:rPr>
          <w:rFonts w:ascii="Times New Roman"/>
          <w:b w:val="false"/>
          <w:i w:val="false"/>
          <w:color w:val="000000"/>
          <w:sz w:val="28"/>
        </w:rPr>
        <w:t>
      5. Тауарлар туралы ақпарат: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45"/>
    <w:p>
      <w:pPr>
        <w:spacing w:after="0"/>
        <w:ind w:left="0"/>
        <w:jc w:val="both"/>
      </w:pPr>
      <w:r>
        <w:rPr>
          <w:rFonts w:ascii="Times New Roman"/>
          <w:b w:val="false"/>
          <w:i w:val="false"/>
          <w:color w:val="000000"/>
          <w:sz w:val="28"/>
        </w:rPr>
        <w:t>
      Құжатқа электрондық цифрлық қолтаңба қойылған ____________________</w:t>
      </w:r>
    </w:p>
    <w:bookmarkEnd w:id="45"/>
    <w:bookmarkStart w:name="z97" w:id="46"/>
    <w:p>
      <w:pPr>
        <w:spacing w:after="0"/>
        <w:ind w:left="0"/>
        <w:jc w:val="both"/>
      </w:pPr>
      <w:r>
        <w:rPr>
          <w:rFonts w:ascii="Times New Roman"/>
          <w:b w:val="false"/>
          <w:i w:val="false"/>
          <w:color w:val="000000"/>
          <w:sz w:val="28"/>
        </w:rPr>
        <w:t>
      Ескертпе:</w:t>
      </w:r>
    </w:p>
    <w:bookmarkEnd w:id="46"/>
    <w:bookmarkStart w:name="z98" w:id="47"/>
    <w:p>
      <w:pPr>
        <w:spacing w:after="0"/>
        <w:ind w:left="0"/>
        <w:jc w:val="both"/>
      </w:pPr>
      <w:r>
        <w:rPr>
          <w:rFonts w:ascii="Times New Roman"/>
          <w:b w:val="false"/>
          <w:i w:val="false"/>
          <w:color w:val="000000"/>
          <w:sz w:val="28"/>
        </w:rPr>
        <w:t>
      * - аяқ киім тауарларын әкелу туралы жазылған және бұрын қағаз тасығышта берілген мәліметтер бойынша мәліметтер енгізілген жағдайда көрсетіледі.</w:t>
      </w:r>
    </w:p>
    <w:bookmarkEnd w:id="4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6-қосымша</w:t>
            </w:r>
          </w:p>
        </w:tc>
      </w:tr>
    </w:tbl>
    <w:bookmarkStart w:name="z101" w:id="48"/>
    <w:p>
      <w:pPr>
        <w:spacing w:after="0"/>
        <w:ind w:left="0"/>
        <w:jc w:val="both"/>
      </w:pPr>
      <w:r>
        <w:rPr>
          <w:rFonts w:ascii="Times New Roman"/>
          <w:b w:val="false"/>
          <w:i w:val="false"/>
          <w:color w:val="000000"/>
          <w:sz w:val="28"/>
        </w:rPr>
        <w:t>
      нысан</w:t>
      </w:r>
    </w:p>
    <w:bookmarkEnd w:id="48"/>
    <w:bookmarkStart w:name="z102" w:id="49"/>
    <w:p>
      <w:pPr>
        <w:spacing w:after="0"/>
        <w:ind w:left="0"/>
        <w:jc w:val="left"/>
      </w:pPr>
      <w:r>
        <w:rPr>
          <w:rFonts w:ascii="Times New Roman"/>
          <w:b/>
          <w:i w:val="false"/>
          <w:color w:val="000000"/>
        </w:rPr>
        <w:t xml:space="preserve"> _____ жылғы ________ № _______ қабылдау/беру актісі</w:t>
      </w:r>
    </w:p>
    <w:bookmarkEnd w:id="49"/>
    <w:bookmarkStart w:name="z103" w:id="50"/>
    <w:p>
      <w:pPr>
        <w:spacing w:after="0"/>
        <w:ind w:left="0"/>
        <w:jc w:val="both"/>
      </w:pPr>
      <w:r>
        <w:rPr>
          <w:rFonts w:ascii="Times New Roman"/>
          <w:b w:val="false"/>
          <w:i w:val="false"/>
          <w:color w:val="000000"/>
          <w:sz w:val="28"/>
        </w:rPr>
        <w:t>
      1. Жөнелтушінің ЖСН-і / БСН-і _________________</w:t>
      </w:r>
    </w:p>
    <w:bookmarkEnd w:id="50"/>
    <w:bookmarkStart w:name="z104" w:id="51"/>
    <w:p>
      <w:pPr>
        <w:spacing w:after="0"/>
        <w:ind w:left="0"/>
        <w:jc w:val="both"/>
      </w:pPr>
      <w:r>
        <w:rPr>
          <w:rFonts w:ascii="Times New Roman"/>
          <w:b w:val="false"/>
          <w:i w:val="false"/>
          <w:color w:val="000000"/>
          <w:sz w:val="28"/>
        </w:rPr>
        <w:t>
      2. Алушының ЖСН-і / БСН-і ____________________</w:t>
      </w:r>
    </w:p>
    <w:bookmarkEnd w:id="51"/>
    <w:bookmarkStart w:name="z105" w:id="52"/>
    <w:p>
      <w:pPr>
        <w:spacing w:after="0"/>
        <w:ind w:left="0"/>
        <w:jc w:val="both"/>
      </w:pPr>
      <w:r>
        <w:rPr>
          <w:rFonts w:ascii="Times New Roman"/>
          <w:b w:val="false"/>
          <w:i w:val="false"/>
          <w:color w:val="000000"/>
          <w:sz w:val="28"/>
        </w:rPr>
        <w:t>
      3. Бастапқы құжат - Қабылдау/беру актісінің күні мен нөмірі*____ жылғы______ № ____</w:t>
      </w:r>
    </w:p>
    <w:bookmarkEnd w:id="52"/>
    <w:bookmarkStart w:name="z106" w:id="53"/>
    <w:p>
      <w:pPr>
        <w:spacing w:after="0"/>
        <w:ind w:left="0"/>
        <w:jc w:val="both"/>
      </w:pPr>
      <w:r>
        <w:rPr>
          <w:rFonts w:ascii="Times New Roman"/>
          <w:b w:val="false"/>
          <w:i w:val="false"/>
          <w:color w:val="000000"/>
          <w:sz w:val="28"/>
        </w:rPr>
        <w:t>
      4. Тауарлар туралы ақпарат: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54"/>
    <w:p>
      <w:pPr>
        <w:spacing w:after="0"/>
        <w:ind w:left="0"/>
        <w:jc w:val="both"/>
      </w:pPr>
      <w:r>
        <w:rPr>
          <w:rFonts w:ascii="Times New Roman"/>
          <w:b w:val="false"/>
          <w:i w:val="false"/>
          <w:color w:val="000000"/>
          <w:sz w:val="28"/>
        </w:rPr>
        <w:t>
      5. Жиыны туралы ақпарат: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бойынша тұтыну қаптамаларының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55"/>
    <w:p>
      <w:pPr>
        <w:spacing w:after="0"/>
        <w:ind w:left="0"/>
        <w:jc w:val="both"/>
      </w:pPr>
      <w:r>
        <w:rPr>
          <w:rFonts w:ascii="Times New Roman"/>
          <w:b w:val="false"/>
          <w:i w:val="false"/>
          <w:color w:val="000000"/>
          <w:sz w:val="28"/>
        </w:rPr>
        <w:t>
      Құжатқа электрондық цифрлық қолтаңба қойылған ____________________</w:t>
      </w:r>
    </w:p>
    <w:bookmarkEnd w:id="55"/>
    <w:bookmarkStart w:name="z109" w:id="56"/>
    <w:p>
      <w:pPr>
        <w:spacing w:after="0"/>
        <w:ind w:left="0"/>
        <w:jc w:val="both"/>
      </w:pPr>
      <w:r>
        <w:rPr>
          <w:rFonts w:ascii="Times New Roman"/>
          <w:b w:val="false"/>
          <w:i w:val="false"/>
          <w:color w:val="000000"/>
          <w:sz w:val="28"/>
        </w:rPr>
        <w:t>
      Ескертпе:</w:t>
      </w:r>
    </w:p>
    <w:bookmarkEnd w:id="56"/>
    <w:bookmarkStart w:name="z110" w:id="57"/>
    <w:p>
      <w:pPr>
        <w:spacing w:after="0"/>
        <w:ind w:left="0"/>
        <w:jc w:val="both"/>
      </w:pPr>
      <w:r>
        <w:rPr>
          <w:rFonts w:ascii="Times New Roman"/>
          <w:b w:val="false"/>
          <w:i w:val="false"/>
          <w:color w:val="000000"/>
          <w:sz w:val="28"/>
        </w:rPr>
        <w:t>
      * - бұрын қағаз тасымалдаушыда жазып берілген қабылдау/беру актісі бойынша мәліметтерді енгізу кезінде көрсетіледі;</w:t>
      </w:r>
    </w:p>
    <w:bookmarkEnd w:id="5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7-қосымша</w:t>
            </w:r>
          </w:p>
        </w:tc>
      </w:tr>
    </w:tbl>
    <w:bookmarkStart w:name="z113" w:id="58"/>
    <w:p>
      <w:pPr>
        <w:spacing w:after="0"/>
        <w:ind w:left="0"/>
        <w:jc w:val="both"/>
      </w:pPr>
      <w:r>
        <w:rPr>
          <w:rFonts w:ascii="Times New Roman"/>
          <w:b w:val="false"/>
          <w:i w:val="false"/>
          <w:color w:val="000000"/>
          <w:sz w:val="28"/>
        </w:rPr>
        <w:t>
      нысан</w:t>
      </w:r>
    </w:p>
    <w:bookmarkEnd w:id="58"/>
    <w:bookmarkStart w:name="z114" w:id="59"/>
    <w:p>
      <w:pPr>
        <w:spacing w:after="0"/>
        <w:ind w:left="0"/>
        <w:jc w:val="left"/>
      </w:pPr>
      <w:r>
        <w:rPr>
          <w:rFonts w:ascii="Times New Roman"/>
          <w:b/>
          <w:i w:val="false"/>
          <w:color w:val="000000"/>
        </w:rPr>
        <w:t xml:space="preserve"> Айналымнан шығару туралы ақпарат</w:t>
      </w:r>
    </w:p>
    <w:bookmarkEnd w:id="59"/>
    <w:bookmarkStart w:name="z115" w:id="60"/>
    <w:p>
      <w:pPr>
        <w:spacing w:after="0"/>
        <w:ind w:left="0"/>
        <w:jc w:val="both"/>
      </w:pPr>
      <w:r>
        <w:rPr>
          <w:rFonts w:ascii="Times New Roman"/>
          <w:b w:val="false"/>
          <w:i w:val="false"/>
          <w:color w:val="000000"/>
          <w:sz w:val="28"/>
        </w:rPr>
        <w:t>
      1. Жеке кәсіпкердің ЖСН-і / Ұйымның БСН-і ______________________</w:t>
      </w:r>
    </w:p>
    <w:bookmarkEnd w:id="60"/>
    <w:bookmarkStart w:name="z116" w:id="61"/>
    <w:p>
      <w:pPr>
        <w:spacing w:after="0"/>
        <w:ind w:left="0"/>
        <w:jc w:val="both"/>
      </w:pPr>
      <w:r>
        <w:rPr>
          <w:rFonts w:ascii="Times New Roman"/>
          <w:b w:val="false"/>
          <w:i w:val="false"/>
          <w:color w:val="000000"/>
          <w:sz w:val="28"/>
        </w:rPr>
        <w:t>
      2. Шығару себебі: _______________________________________________</w:t>
      </w:r>
    </w:p>
    <w:bookmarkEnd w:id="61"/>
    <w:bookmarkStart w:name="z117" w:id="62"/>
    <w:p>
      <w:pPr>
        <w:spacing w:after="0"/>
        <w:ind w:left="0"/>
        <w:jc w:val="both"/>
      </w:pPr>
      <w:r>
        <w:rPr>
          <w:rFonts w:ascii="Times New Roman"/>
          <w:b w:val="false"/>
          <w:i w:val="false"/>
          <w:color w:val="000000"/>
          <w:sz w:val="28"/>
        </w:rPr>
        <w:t>
      3. Құжат-негіздеме____________ жылғы ____________ №__________</w:t>
      </w:r>
    </w:p>
    <w:bookmarkEnd w:id="62"/>
    <w:bookmarkStart w:name="z118" w:id="63"/>
    <w:p>
      <w:pPr>
        <w:spacing w:after="0"/>
        <w:ind w:left="0"/>
        <w:jc w:val="both"/>
      </w:pPr>
      <w:r>
        <w:rPr>
          <w:rFonts w:ascii="Times New Roman"/>
          <w:b w:val="false"/>
          <w:i w:val="false"/>
          <w:color w:val="000000"/>
          <w:sz w:val="28"/>
        </w:rPr>
        <w:t>
      4. Шығарылған өнім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64"/>
    <w:p>
      <w:pPr>
        <w:spacing w:after="0"/>
        <w:ind w:left="0"/>
        <w:jc w:val="both"/>
      </w:pPr>
      <w:r>
        <w:rPr>
          <w:rFonts w:ascii="Times New Roman"/>
          <w:b w:val="false"/>
          <w:i w:val="false"/>
          <w:color w:val="000000"/>
          <w:sz w:val="28"/>
        </w:rPr>
        <w:t>
      Құжатқа электрондық цифрлық қолтаңба қойылған ___________________</w:t>
      </w:r>
    </w:p>
    <w:bookmarkEnd w:id="6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8-қосымша</w:t>
            </w:r>
          </w:p>
        </w:tc>
      </w:tr>
    </w:tbl>
    <w:bookmarkStart w:name="z122" w:id="65"/>
    <w:p>
      <w:pPr>
        <w:spacing w:after="0"/>
        <w:ind w:left="0"/>
        <w:jc w:val="both"/>
      </w:pPr>
      <w:r>
        <w:rPr>
          <w:rFonts w:ascii="Times New Roman"/>
          <w:b w:val="false"/>
          <w:i w:val="false"/>
          <w:color w:val="000000"/>
          <w:sz w:val="28"/>
        </w:rPr>
        <w:t>
      нысан</w:t>
      </w:r>
    </w:p>
    <w:bookmarkEnd w:id="65"/>
    <w:bookmarkStart w:name="z123" w:id="66"/>
    <w:p>
      <w:pPr>
        <w:spacing w:after="0"/>
        <w:ind w:left="0"/>
        <w:jc w:val="left"/>
      </w:pPr>
      <w:r>
        <w:rPr>
          <w:rFonts w:ascii="Times New Roman"/>
          <w:b/>
          <w:i w:val="false"/>
          <w:color w:val="000000"/>
        </w:rPr>
        <w:t xml:space="preserve"> Айналымға енгізу туралы ақпарат</w:t>
      </w:r>
    </w:p>
    <w:bookmarkEnd w:id="66"/>
    <w:bookmarkStart w:name="z124" w:id="67"/>
    <w:p>
      <w:pPr>
        <w:spacing w:after="0"/>
        <w:ind w:left="0"/>
        <w:jc w:val="both"/>
      </w:pPr>
      <w:r>
        <w:rPr>
          <w:rFonts w:ascii="Times New Roman"/>
          <w:b w:val="false"/>
          <w:i w:val="false"/>
          <w:color w:val="000000"/>
          <w:sz w:val="28"/>
        </w:rPr>
        <w:t>
      1. Жеке кәсіпкердің ЖСН-і / Ұйымның БСН-і ______________________</w:t>
      </w:r>
    </w:p>
    <w:bookmarkEnd w:id="67"/>
    <w:bookmarkStart w:name="z125" w:id="68"/>
    <w:p>
      <w:pPr>
        <w:spacing w:after="0"/>
        <w:ind w:left="0"/>
        <w:jc w:val="both"/>
      </w:pPr>
      <w:r>
        <w:rPr>
          <w:rFonts w:ascii="Times New Roman"/>
          <w:b w:val="false"/>
          <w:i w:val="false"/>
          <w:color w:val="000000"/>
          <w:sz w:val="28"/>
        </w:rPr>
        <w:t>
      2. Негізгі құжат________________ жылғы _________ №________</w:t>
      </w:r>
    </w:p>
    <w:bookmarkEnd w:id="68"/>
    <w:bookmarkStart w:name="z126" w:id="69"/>
    <w:p>
      <w:pPr>
        <w:spacing w:after="0"/>
        <w:ind w:left="0"/>
        <w:jc w:val="both"/>
      </w:pPr>
      <w:r>
        <w:rPr>
          <w:rFonts w:ascii="Times New Roman"/>
          <w:b w:val="false"/>
          <w:i w:val="false"/>
          <w:color w:val="000000"/>
          <w:sz w:val="28"/>
        </w:rPr>
        <w:t>
      3. Тауарды айналымға қайта енгізу себебі___________________</w:t>
      </w:r>
    </w:p>
    <w:bookmarkEnd w:id="69"/>
    <w:bookmarkStart w:name="z127" w:id="70"/>
    <w:p>
      <w:pPr>
        <w:spacing w:after="0"/>
        <w:ind w:left="0"/>
        <w:jc w:val="both"/>
      </w:pPr>
      <w:r>
        <w:rPr>
          <w:rFonts w:ascii="Times New Roman"/>
          <w:b w:val="false"/>
          <w:i w:val="false"/>
          <w:color w:val="000000"/>
          <w:sz w:val="28"/>
        </w:rPr>
        <w:t>
      4. Айналымда қалпына келтірілетін тауарлар туралы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71"/>
    <w:p>
      <w:pPr>
        <w:spacing w:after="0"/>
        <w:ind w:left="0"/>
        <w:jc w:val="both"/>
      </w:pPr>
      <w:r>
        <w:rPr>
          <w:rFonts w:ascii="Times New Roman"/>
          <w:b w:val="false"/>
          <w:i w:val="false"/>
          <w:color w:val="000000"/>
          <w:sz w:val="28"/>
        </w:rPr>
        <w:t>
      Құжатқа электрондық цифрлық қолтаңба қойылған ______________</w:t>
      </w:r>
    </w:p>
    <w:bookmarkEnd w:id="7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9-қосымша</w:t>
            </w:r>
          </w:p>
        </w:tc>
      </w:tr>
    </w:tbl>
    <w:bookmarkStart w:name="z131" w:id="72"/>
    <w:p>
      <w:pPr>
        <w:spacing w:after="0"/>
        <w:ind w:left="0"/>
        <w:jc w:val="both"/>
      </w:pPr>
      <w:r>
        <w:rPr>
          <w:rFonts w:ascii="Times New Roman"/>
          <w:b w:val="false"/>
          <w:i w:val="false"/>
          <w:color w:val="000000"/>
          <w:sz w:val="28"/>
        </w:rPr>
        <w:t>
      нысан</w:t>
      </w:r>
    </w:p>
    <w:bookmarkEnd w:id="72"/>
    <w:bookmarkStart w:name="z132" w:id="73"/>
    <w:p>
      <w:pPr>
        <w:spacing w:after="0"/>
        <w:ind w:left="0"/>
        <w:jc w:val="left"/>
      </w:pPr>
      <w:r>
        <w:rPr>
          <w:rFonts w:ascii="Times New Roman"/>
          <w:b/>
          <w:i w:val="false"/>
          <w:color w:val="000000"/>
        </w:rPr>
        <w:t xml:space="preserve"> Аяқ киім тауарларын әкету туралы хабарлама _______ № _______</w:t>
      </w:r>
    </w:p>
    <w:bookmarkEnd w:id="73"/>
    <w:bookmarkStart w:name="z133" w:id="74"/>
    <w:p>
      <w:pPr>
        <w:spacing w:after="0"/>
        <w:ind w:left="0"/>
        <w:jc w:val="both"/>
      </w:pPr>
      <w:r>
        <w:rPr>
          <w:rFonts w:ascii="Times New Roman"/>
          <w:b w:val="false"/>
          <w:i w:val="false"/>
          <w:color w:val="000000"/>
          <w:sz w:val="28"/>
        </w:rPr>
        <w:t>
      1. Жалпы ақпарат:</w:t>
      </w:r>
    </w:p>
    <w:bookmarkEnd w:id="74"/>
    <w:bookmarkStart w:name="z134" w:id="75"/>
    <w:p>
      <w:pPr>
        <w:spacing w:after="0"/>
        <w:ind w:left="0"/>
        <w:jc w:val="both"/>
      </w:pPr>
      <w:r>
        <w:rPr>
          <w:rFonts w:ascii="Times New Roman"/>
          <w:b w:val="false"/>
          <w:i w:val="false"/>
          <w:color w:val="000000"/>
          <w:sz w:val="28"/>
        </w:rPr>
        <w:t>
      1.1. Ұйым (жеке кәсіпкер) - жөнелтуші</w:t>
      </w:r>
    </w:p>
    <w:bookmarkEnd w:id="75"/>
    <w:bookmarkStart w:name="z135" w:id="76"/>
    <w:p>
      <w:pPr>
        <w:spacing w:after="0"/>
        <w:ind w:left="0"/>
        <w:jc w:val="both"/>
      </w:pPr>
      <w:r>
        <w:rPr>
          <w:rFonts w:ascii="Times New Roman"/>
          <w:b w:val="false"/>
          <w:i w:val="false"/>
          <w:color w:val="000000"/>
          <w:sz w:val="28"/>
        </w:rPr>
        <w:t>
      1.2. Жөнелтушінің ЖСН-і / БСН-і</w:t>
      </w:r>
    </w:p>
    <w:bookmarkEnd w:id="76"/>
    <w:bookmarkStart w:name="z136" w:id="77"/>
    <w:p>
      <w:pPr>
        <w:spacing w:after="0"/>
        <w:ind w:left="0"/>
        <w:jc w:val="both"/>
      </w:pPr>
      <w:r>
        <w:rPr>
          <w:rFonts w:ascii="Times New Roman"/>
          <w:b w:val="false"/>
          <w:i w:val="false"/>
          <w:color w:val="000000"/>
          <w:sz w:val="28"/>
        </w:rPr>
        <w:t>
      1.3. Қабылдаушының ЖСН-і / БСН-і (немесе оның аналогы)</w:t>
      </w:r>
    </w:p>
    <w:bookmarkEnd w:id="77"/>
    <w:bookmarkStart w:name="z137" w:id="78"/>
    <w:p>
      <w:pPr>
        <w:spacing w:after="0"/>
        <w:ind w:left="0"/>
        <w:jc w:val="both"/>
      </w:pPr>
      <w:r>
        <w:rPr>
          <w:rFonts w:ascii="Times New Roman"/>
          <w:b w:val="false"/>
          <w:i w:val="false"/>
          <w:color w:val="000000"/>
          <w:sz w:val="28"/>
        </w:rPr>
        <w:t>
      1.4. Қабылдаушының атауы</w:t>
      </w:r>
    </w:p>
    <w:bookmarkEnd w:id="78"/>
    <w:bookmarkStart w:name="z138" w:id="79"/>
    <w:p>
      <w:pPr>
        <w:spacing w:after="0"/>
        <w:ind w:left="0"/>
        <w:jc w:val="both"/>
      </w:pPr>
      <w:r>
        <w:rPr>
          <w:rFonts w:ascii="Times New Roman"/>
          <w:b w:val="false"/>
          <w:i w:val="false"/>
          <w:color w:val="000000"/>
          <w:sz w:val="28"/>
        </w:rPr>
        <w:t>
      2. Қабылдаушының елі</w:t>
      </w:r>
    </w:p>
    <w:bookmarkEnd w:id="79"/>
    <w:bookmarkStart w:name="z139" w:id="80"/>
    <w:p>
      <w:pPr>
        <w:spacing w:after="0"/>
        <w:ind w:left="0"/>
        <w:jc w:val="both"/>
      </w:pPr>
      <w:r>
        <w:rPr>
          <w:rFonts w:ascii="Times New Roman"/>
          <w:b w:val="false"/>
          <w:i w:val="false"/>
          <w:color w:val="000000"/>
          <w:sz w:val="28"/>
        </w:rPr>
        <w:t>
      3. Бастапқы құжаттың күні мен нөмірі –_______ №___</w:t>
      </w:r>
    </w:p>
    <w:bookmarkEnd w:id="80"/>
    <w:bookmarkStart w:name="z140" w:id="81"/>
    <w:p>
      <w:pPr>
        <w:spacing w:after="0"/>
        <w:ind w:left="0"/>
        <w:jc w:val="both"/>
      </w:pPr>
      <w:r>
        <w:rPr>
          <w:rFonts w:ascii="Times New Roman"/>
          <w:b w:val="false"/>
          <w:i w:val="false"/>
          <w:color w:val="000000"/>
          <w:sz w:val="28"/>
        </w:rPr>
        <w:t>
      4. Нақты жөнелту күні</w:t>
      </w:r>
    </w:p>
    <w:bookmarkEnd w:id="81"/>
    <w:bookmarkStart w:name="z141" w:id="82"/>
    <w:p>
      <w:pPr>
        <w:spacing w:after="0"/>
        <w:ind w:left="0"/>
        <w:jc w:val="both"/>
      </w:pPr>
      <w:r>
        <w:rPr>
          <w:rFonts w:ascii="Times New Roman"/>
          <w:b w:val="false"/>
          <w:i w:val="false"/>
          <w:color w:val="000000"/>
          <w:sz w:val="28"/>
        </w:rPr>
        <w:t>
      5. Тауарлар туралы ақпарат: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83"/>
    <w:p>
      <w:pPr>
        <w:spacing w:after="0"/>
        <w:ind w:left="0"/>
        <w:jc w:val="both"/>
      </w:pPr>
      <w:r>
        <w:rPr>
          <w:rFonts w:ascii="Times New Roman"/>
          <w:b w:val="false"/>
          <w:i w:val="false"/>
          <w:color w:val="000000"/>
          <w:sz w:val="28"/>
        </w:rPr>
        <w:t>
      Құжатқа электрондық цифрлық қолтаңба қойылған ______________</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