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4a7e" w14:textId="39e4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халықаралық қатынастағы автомобильмен тасымалдауларында рұқсат беру жүйесін қолдану қағидаларын бекіту туралы" Қазақстан Республикасының Инвестициялар және даму министрінің міндетін атқарушының 2015 жылғы 27 наурыздағы № 353 бұйрығына толықтыру енгізу және оның құрылымдық элементін тоқтата тұру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министрінің 2024 жылғы 9 ақпандағы № 61 бұйрығы. Қазақстан Республикасының Әділет министрлігінде 2024 жылғы 9 ақпанда № 33990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"Қазақстан Республикасының халықаралық қатынастағы автомобильмен тасымалдауларында рұқсат беру жүйесін қолдану қағидаларын бекіту туралы" Қазақстан Республикасы Инвестициялар және даму министрінің міндетін атқарушының 2015 жылғы 27 наурыздағы № 353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11704 болып тіркелген) мынадай толықтыру және оның құрылымдық элементін тоқтата тұру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халықаралық қатынастағы автомобильмен тасымалдауларында рұқсат беру жүйесін қолдану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тармақшасының қолданысы 2025 жылғы 1 қаңтарға дейін тоқтатылсын;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51-2-тармақпен толықтырылсын: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"51-2.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48-тармағының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бөлігінің және </w:t>
      </w:r>
      <w:r>
        <w:rPr>
          <w:rFonts w:ascii="Times New Roman"/>
          <w:b w:val="false"/>
          <w:i w:val="false"/>
          <w:color w:val="000000"/>
          <w:sz w:val="28"/>
        </w:rPr>
        <w:t>51-тармағының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 Еуразиялық экономикалық одаққа мүше мемлекеттерде тіркелген тасымалдаушыларға, егер Қазақстан Республикасының аумағынан/аумағына жүктерді тасымалдауды алдыңғы тасымалдаушының отандық рұқсаттары болған кезде тасымалдаушыны қайта тиеу (тиеу/түсіру) және (немесе) ауыстыру арқылы бірнеше тасымалдаушы дәйекті түрде орындаған жағдайда қолданылмайды.".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министрлігінің Автомобиль көлігі және көліктік бақылау комитеті заңнамада белгіленген тәртіппен: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осы бұйрықты Қазақстан Республикасы Көлік министрлігінің интернет-ресурсында орналастыруды қамтамасыз етсін.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Көлік вице-министріне жүктелсін.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Осы бұйрық алғашқы ресми жарияланған күнінен бастап қолданысқа енгізіледі және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және бесінші абзацтары 2025 жылғы 1 қаңтарға дейін қолданыста болады деп белгіленсін.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Көлік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