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b80c" w14:textId="787b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9 ақпандағы № 71 бұйрығы. Қазақстан Республикасының Әділет министрлігінде 2024 жылғы 9 ақпанда № 33989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"79. Мемлекеттік, шоғырландырылған бюджеттердің, облыс бюджетінің атқарылуы туралы есеп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қалыптастырылады:</w:t>
      </w:r>
    </w:p>
    <w:bookmarkEnd w:id="3"/>
    <w:p>
      <w:pPr>
        <w:spacing w:after="0"/>
        <w:ind w:left="0"/>
        <w:jc w:val="both"/>
      </w:pPr>
      <w:r>
        <w:rPr>
          <w:rFonts w:ascii="Times New Roman"/>
          <w:b w:val="false"/>
          <w:i w:val="false"/>
          <w:color w:val="000000"/>
          <w:sz w:val="28"/>
        </w:rPr>
        <w:t>
      бұл ретте, 4-бағандағы "Шығару сомасы":</w:t>
      </w:r>
    </w:p>
    <w:p>
      <w:pPr>
        <w:spacing w:after="0"/>
        <w:ind w:left="0"/>
        <w:jc w:val="both"/>
      </w:pPr>
      <w:r>
        <w:rPr>
          <w:rFonts w:ascii="Times New Roman"/>
          <w:b w:val="false"/>
          <w:i w:val="false"/>
          <w:color w:val="000000"/>
          <w:sz w:val="28"/>
        </w:rPr>
        <w:t>
      І "Кірістер" бөлімі бойынша жиыны:</w:t>
      </w:r>
    </w:p>
    <w:p>
      <w:pPr>
        <w:spacing w:after="0"/>
        <w:ind w:left="0"/>
        <w:jc w:val="both"/>
      </w:pPr>
      <w:r>
        <w:rPr>
          <w:rFonts w:ascii="Times New Roman"/>
          <w:b w:val="false"/>
          <w:i w:val="false"/>
          <w:color w:val="000000"/>
          <w:sz w:val="28"/>
        </w:rPr>
        <w:t>
      кірістердің 2-санаты бойынша (1,0 миллиард теңге) – бұл төмен тұрған бюджеттерге берілген кредиттер бойынша сыйақылар (мүдделер) сомасы, кірістердің 4-санаты бойынша (230,0 миллиард теңге = 20,0 миллиард теңге + 210,0 миллиард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p>
      <w:pPr>
        <w:spacing w:after="0"/>
        <w:ind w:left="0"/>
        <w:jc w:val="both"/>
      </w:pPr>
      <w:r>
        <w:rPr>
          <w:rFonts w:ascii="Times New Roman"/>
          <w:b w:val="false"/>
          <w:i w:val="false"/>
          <w:color w:val="000000"/>
          <w:sz w:val="28"/>
        </w:rPr>
        <w:t>
      II "Шығындар" бөлімі бойынша жиыны:</w:t>
      </w:r>
    </w:p>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миллиард теңге - субвенциялар, 80,0 миллиард теңге - нысаналы ағымдағы және нысаналы даму трансферттері), жоғары тұрған бюджетке төмен тұрған бюджеттен берілген трансферттердің (60,0 миллиард теңге - бюджеттік алымдар) және үкіметтік борышқа қызмет көрсету жөніндегі шығындардың (1,0 миллиард теңге) сомаларынан тұрады.</w:t>
      </w:r>
    </w:p>
    <w:p>
      <w:pPr>
        <w:spacing w:after="0"/>
        <w:ind w:left="0"/>
        <w:jc w:val="both"/>
      </w:pPr>
      <w:r>
        <w:rPr>
          <w:rFonts w:ascii="Times New Roman"/>
          <w:b w:val="false"/>
          <w:i w:val="false"/>
          <w:color w:val="000000"/>
          <w:sz w:val="28"/>
        </w:rPr>
        <w:t>
      III "Таза бюджеттік кредит беру" бөлімі:</w:t>
      </w:r>
    </w:p>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миллиард теңге) және төмен тұрған бюджеттердегі қолма-қол ақша тапшылығын жабуға (1,0 миллиард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p>
      <w:pPr>
        <w:spacing w:after="0"/>
        <w:ind w:left="0"/>
        <w:jc w:val="both"/>
      </w:pPr>
      <w:r>
        <w:rPr>
          <w:rFonts w:ascii="Times New Roman"/>
          <w:b w:val="false"/>
          <w:i w:val="false"/>
          <w:color w:val="000000"/>
          <w:sz w:val="28"/>
        </w:rPr>
        <w:t>
      VI "Бюджет тапшылығын қаржыландыру" бөлімі бойынша:</w:t>
      </w:r>
    </w:p>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миллиард теңге сомасындағы кредит өтелуге жатады. Ағымдағы қаржы жылында төмен тұрған бюджет алған 40,0 миллиард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p>
      <w:pPr>
        <w:spacing w:after="0"/>
        <w:ind w:left="0"/>
        <w:jc w:val="both"/>
      </w:pPr>
      <w:r>
        <w:rPr>
          <w:rFonts w:ascii="Times New Roman"/>
          <w:b w:val="false"/>
          <w:i w:val="false"/>
          <w:color w:val="000000"/>
          <w:sz w:val="28"/>
        </w:rPr>
        <w:t>
      8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берілген трансферттер сомасынан тұрады.</w:t>
      </w:r>
    </w:p>
    <w:p>
      <w:pPr>
        <w:spacing w:after="0"/>
        <w:ind w:left="0"/>
        <w:jc w:val="both"/>
      </w:pPr>
      <w:r>
        <w:rPr>
          <w:rFonts w:ascii="Times New Roman"/>
          <w:b w:val="false"/>
          <w:i w:val="false"/>
          <w:color w:val="000000"/>
          <w:sz w:val="28"/>
        </w:rPr>
        <w:t>
      12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(бұдан әрі –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ТМККК шеңберінде қызметтер көрсетуге ақы төлеу үшін және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104-2-тармақ</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"104-2. МӘСҚ түсімдері мен шығыстары туралы айлық/жылдық есепті орталық уәкілетті орган жасайды және ол мына бөлімдерді қамтиды:</w:t>
      </w:r>
    </w:p>
    <w:bookmarkEnd w:id="5"/>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МӘСҚ ақша қалдығы (IV);</w:t>
      </w:r>
    </w:p>
    <w:p>
      <w:pPr>
        <w:spacing w:after="0"/>
        <w:ind w:left="0"/>
        <w:jc w:val="both"/>
      </w:pPr>
      <w:r>
        <w:rPr>
          <w:rFonts w:ascii="Times New Roman"/>
          <w:b w:val="false"/>
          <w:i w:val="false"/>
          <w:color w:val="000000"/>
          <w:sz w:val="28"/>
        </w:rPr>
        <w:t>
      5) Есепті кезеңнің соңындағы МӘСҚ ақша қалдығы (V);</w:t>
      </w:r>
    </w:p>
    <w:p>
      <w:pPr>
        <w:spacing w:after="0"/>
        <w:ind w:left="0"/>
        <w:jc w:val="both"/>
      </w:pPr>
      <w:r>
        <w:rPr>
          <w:rFonts w:ascii="Times New Roman"/>
          <w:b w:val="false"/>
          <w:i w:val="false"/>
          <w:color w:val="000000"/>
          <w:sz w:val="28"/>
        </w:rPr>
        <w:t>
      I "Түсімдер" бөлімі МӘСҚ түсетін түсімдер сомасын көрсетеді.</w:t>
      </w:r>
    </w:p>
    <w:p>
      <w:pPr>
        <w:spacing w:after="0"/>
        <w:ind w:left="0"/>
        <w:jc w:val="both"/>
      </w:pPr>
      <w:r>
        <w:rPr>
          <w:rFonts w:ascii="Times New Roman"/>
          <w:b w:val="false"/>
          <w:i w:val="false"/>
          <w:color w:val="000000"/>
          <w:sz w:val="28"/>
        </w:rPr>
        <w:t>
      II "Шығыстар" бөлімі МӘСҚ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I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МӘСҚ ақша қалдығы" бөлімі қаржы жылының басындағы МӘСҚ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МӘСҚ ақша қалдығы" бөлімі III "Түсімдер мен шығыстар сальдосы" және IV "Қаржы жылының басындағы МӘСҚ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both"/>
      </w:pPr>
      <w:r>
        <w:rPr>
          <w:rFonts w:ascii="Times New Roman"/>
          <w:b w:val="false"/>
          <w:i w:val="false"/>
          <w:color w:val="000000"/>
          <w:sz w:val="28"/>
        </w:rPr>
        <w:t>
      ӘлМСҚ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оның ішінде нысаналы жарна:</w:t>
      </w:r>
    </w:p>
    <w:p>
      <w:pPr>
        <w:spacing w:after="0"/>
        <w:ind w:left="0"/>
        <w:jc w:val="both"/>
      </w:pPr>
      <w:r>
        <w:rPr>
          <w:rFonts w:ascii="Times New Roman"/>
          <w:b w:val="false"/>
          <w:i w:val="false"/>
          <w:color w:val="000000"/>
          <w:sz w:val="28"/>
        </w:rPr>
        <w:t>
      ТМККК шеңберінде қызметтер көрсетуге ақы төлеу үшін;</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ӘлМСҚ ақша қалдығы (IV);</w:t>
      </w:r>
    </w:p>
    <w:p>
      <w:pPr>
        <w:spacing w:after="0"/>
        <w:ind w:left="0"/>
        <w:jc w:val="both"/>
      </w:pPr>
      <w:r>
        <w:rPr>
          <w:rFonts w:ascii="Times New Roman"/>
          <w:b w:val="false"/>
          <w:i w:val="false"/>
          <w:color w:val="000000"/>
          <w:sz w:val="28"/>
        </w:rPr>
        <w:t>
      5) Есепті кезеңнің соңындағы ӘлМСҚ ақша қалдығы (V);</w:t>
      </w:r>
    </w:p>
    <w:p>
      <w:pPr>
        <w:spacing w:after="0"/>
        <w:ind w:left="0"/>
        <w:jc w:val="both"/>
      </w:pPr>
      <w:r>
        <w:rPr>
          <w:rFonts w:ascii="Times New Roman"/>
          <w:b w:val="false"/>
          <w:i w:val="false"/>
          <w:color w:val="000000"/>
          <w:sz w:val="28"/>
        </w:rPr>
        <w:t>
      I "Түсімдер" бөлімі республикалық бюджеттен берілетін нысаналы жарнаның жеке жолын көрсете отырып, ӘлМСҚ түсетін түсімдер сомасын көрсетеді.</w:t>
      </w:r>
    </w:p>
    <w:p>
      <w:pPr>
        <w:spacing w:after="0"/>
        <w:ind w:left="0"/>
        <w:jc w:val="both"/>
      </w:pPr>
      <w:r>
        <w:rPr>
          <w:rFonts w:ascii="Times New Roman"/>
          <w:b w:val="false"/>
          <w:i w:val="false"/>
          <w:color w:val="000000"/>
          <w:sz w:val="28"/>
        </w:rPr>
        <w:t>
      II "Шығыстар" бөлімі ӘлМСҚ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І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ӘлМСҚ ақша қалдығы" бөлімі қаржы жылының басындағы ӘлМСҚ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ӘлМСҚ ақша қалдығы" бөлімі III "Түсімдер мен шығыстар сальдосы" және IV "Қаржы жылының басындағы ӘлМСҚ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"107. Жылдық және жартыжылдық есептерге ақпарат "Қаржылық есептілік нысандарын және оларды жасау мен ұсыну қағидаларын бекіту туралы" Қазақстан Республикасы Қаржы министрінің 2017 жылғы 1 тамыздағы № 468 (Нормативтік құқықтық актілерді мемлекеттік тіркеу тізілімінде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есептілікке түсіндірме жазбаның құрамында көрініс табады (ҚЕ-5-нысан) және қысқаша жазылуы және мына бөлімдер бойынша: жалпы ережелер мен бюджеттік есептілік нысандары жөніндегі түсіндірмені қамтуы тиіс.";</w:t>
      </w:r>
    </w:p>
    <w:bookmarkEnd w:id="7"/>
    <w:bookmarkStart w:name="z10" w:id="8"/>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9-2-қосымшасы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21-қосымшасы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5"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16" w:id="14"/>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r>
              <w:br/>
            </w:r>
            <w:r>
              <w:rPr>
                <w:rFonts w:ascii="Times New Roman"/>
                <w:b w:val="false"/>
                <w:i w:val="false"/>
                <w:color w:val="000000"/>
                <w:sz w:val="20"/>
              </w:rPr>
              <w:t xml:space="preserve">№ 71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8-ӘлМСҚ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көрсетуге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Электрондық пошта мекенжайы ________________</w:t>
      </w:r>
    </w:p>
    <w:p>
      <w:pPr>
        <w:spacing w:after="0"/>
        <w:ind w:left="0"/>
        <w:jc w:val="both"/>
      </w:pPr>
      <w:r>
        <w:rPr>
          <w:rFonts w:ascii="Times New Roman"/>
          <w:b w:val="false"/>
          <w:i w:val="false"/>
          <w:color w:val="000000"/>
          <w:sz w:val="28"/>
        </w:rPr>
        <w:t>
      Орындаушы ___________________________ 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________ 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______ __________________________</w:t>
      </w:r>
    </w:p>
    <w:p>
      <w:pPr>
        <w:spacing w:after="0"/>
        <w:ind w:left="0"/>
        <w:jc w:val="both"/>
      </w:pPr>
      <w:r>
        <w:rPr>
          <w:rFonts w:ascii="Times New Roman"/>
          <w:b w:val="false"/>
          <w:i w:val="false"/>
          <w:color w:val="000000"/>
          <w:sz w:val="28"/>
        </w:rPr>
        <w:t>
      (қолы) (тегі, аты, әкесінің аты (болған кезде)</w:t>
      </w:r>
    </w:p>
    <w:bookmarkStart w:name="z19" w:id="15"/>
    <w:p>
      <w:pPr>
        <w:spacing w:after="0"/>
        <w:ind w:left="0"/>
        <w:jc w:val="both"/>
      </w:pPr>
      <w:r>
        <w:rPr>
          <w:rFonts w:ascii="Times New Roman"/>
          <w:b w:val="false"/>
          <w:i w:val="false"/>
          <w:color w:val="000000"/>
          <w:sz w:val="28"/>
        </w:rPr>
        <w:t>
      Ескертпе: аббревиатуралардың толық жазылуы:</w:t>
      </w:r>
    </w:p>
    <w:bookmarkEnd w:id="15"/>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r>
              <w:br/>
            </w:r>
            <w:r>
              <w:rPr>
                <w:rFonts w:ascii="Times New Roman"/>
                <w:b w:val="false"/>
                <w:i w:val="false"/>
                <w:color w:val="000000"/>
                <w:sz w:val="20"/>
              </w:rPr>
              <w:t xml:space="preserve">№ 71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қалалар, ауылдар, кенттер,</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22" w:id="16"/>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Ескертпе: аббревиатуралардың толық жазылуы:</w:t>
      </w:r>
    </w:p>
    <w:bookmarkEnd w:id="17"/>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