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dbaf" w14:textId="c98d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8 ақпандағы № 27 бұйрығы. Қазақстан Республикасының Әділет министрлігінде 2024 жылғы 8 ақпанда № 33984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01.09.2024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8170 болып тіркелген)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62 –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–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103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тәртiппен: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интернет-ресурсына орналастыруды;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қыркүйектен бастап қолданысқа енгізіледі және ресми жариялануға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және спорт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үлгілік оқу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үлгілік оқу жоспары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үлгілік оқу жоспары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Белсенді-қозғалмалы сипаттағы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қазақ тілінде жүргізілетін естімейтін оқушыларға арналған бастауыш білім берудің үлгілік оқу жоспары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қазақ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қазақ тілінде жүргізілетін көрмейтін және нашар көретін оқушыларға арналған бастауыш білім берудің үлгілік оқу жоспары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(кіші топтық, 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қазақ тілінде жүргізілетін тірек-қозғалыс аппараты бұзылған оқушыларға арналған бастауыш білім берудің үлгілік оқу жоспары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қазақ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қазақ тілінде жүргізілетін психикалық дамуы тежелген оқушыларға арналған бастауыш білім берудің үлгілік оқу жоспары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тілдерді оқытқанда білім алушылардың сөйлеу тілінің даму деңгейі ескеріледі.</w:t>
            </w:r>
          </w:p>
        </w:tc>
      </w:tr>
    </w:tbl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қазақ тілінде жүргізілетін жеңіл ақыл-ой кемістігі бар оқушыларға арналған бастауыш білім берудің үлгілік оқу жоспары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Қазақстан Республикасының Мемлекеттік жалпыға міндетті білім стандартын (бұдан әрі - МЖМБС)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қазақ тілінде жүргізілетін орташа ақыл-ой кемістігі бар оқушыларға арналған бастауыш білім берудің үлгілік оқу жоспары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және коммуникацияны дамыту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бұзылыс түріне сәйкес келетін түзету компоненті енгізіліп, жүзеге асырылады.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тарау. Оқыту қазақ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сабақтары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қазақ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қазақ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ерекше білім беруге қажеттілігі бар білім алушыларға арналған бастауыш білім берудің үлгілік оқу жоспары</w:t>
      </w:r>
    </w:p>
    <w:bookmarkEnd w:id="27"/>
    <w:bookmarkStart w:name="z7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Оқыту орыс тілінде жүргізілетін естімейтін оқушыларға арналған бастауыш білім берудің үлгілік оқу жоспары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(дактильді сөйлеу тілі, ауызша сөйлеу тілі,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 (тіл дамыту, жазу, оқу)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оқыту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Ауызекі және тұрмыстық сөйлеу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Ым-ишараттық тіл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тілдік даму деңгейін ескере отырып, екінші тілрді оқыту.</w:t>
            </w:r>
          </w:p>
        </w:tc>
      </w:tr>
    </w:tbl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Оқыту орыс тілінде жүргізілетін нашар еститін, кейіннен естімей қалған оқушыларға арналған бастауыш білім берудің үлгілік оқу жоспары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 (жеке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Оқыту орыс тілінде жүргізілетін көрмейтін және нашар көретін оқушыларға арналған бастауыш білім берудің үлгілік оқу жоспары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көру қабілетін сақтау және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Кеңістікте бағдарлау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бағдарлау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Мимика және пантомимиканы дамыту (топтық, кіші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Оқыту орыс тілінде жүргізілетін тірек-қозғалыс аппараты бұзылған оқушыларға арналған бастауыш білім берудің үлгілік оқу жоспары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Айналамен таныстыру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(жеке, топтық сабақтар)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Білімдегі олқылықтарды толықтыру бойынша жеке түзету-дамыту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тілінің даму кемшіліктерін түзету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Оқыту орыс тілінде жүргізілетін сөйлеу тілінің күрделі бұзылыстары бар оқушыларға арналған бастауыш білім берудің үлгілік оқу жоспары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Жалпты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Айналамен таныстыру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тілді оқытқанда білім алушылардың сөйлеу тілінің даму деңгейі ескеріледі.</w:t>
            </w:r>
          </w:p>
        </w:tc>
      </w:tr>
    </w:tbl>
    <w:bookmarkStart w:name="z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Оқыту орыс тілінде жүргізілетін психикалық дамуы тежелген оқушыларға арналған бастауыш білім берудің үлгілік оқу жоспары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Айналамен таныстыру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Білімдерінде жетіспеушілігін жетілдіруге арналған жеке түзету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тілді оқытқанда білім алушылардың сөйлеу тілінің даму деңгейі ескеріледі.</w:t>
            </w:r>
          </w:p>
        </w:tc>
      </w:tr>
    </w:tbl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7-тарау. Оқыту орыс тілінде жүргізілетін жеңіл ақыл-ой кемістігі бар оқушыларға арналған бастауыш білім берудің үлгілік оқу жоспары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ән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пәндер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ырғағы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тілінің даму кемшіліктерін түзету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топтық дамыту сабақтары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бар білім алушыларға МЖМБС орындау талап етілмейді.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</w:tc>
      </w:tr>
    </w:tbl>
    <w:bookmarkStart w:name="z10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Оқыту орыс тілінде жүргізілетін орташа ақыл-ой кемістігі бар оқушыларға арналған бастауыш білім берудің үлгілік оқу жоспары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Заттық-тәжірибелік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және ырғақ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даму (жеке және кіші топтық сабақтар)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 тілінің даму кемшіліктерін түзету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қозғалтуға бағытталған жеке және топтық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Ақыл-ойы кемістігі бар білім алушылар МЖМБС талаптарынан мазмұны бойынша ерекшеленетін білім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тілінің даму кемшіліктерін түзету логопедпен жеке, кіші топтық сабақтарды қарастырады.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сабақтарының сағаттық жүктемесін төмендету білім алушылардың психофизикалық жағдайының ерекшелектері ескеріле отырып жүргізіледі.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бұзылыстары бар (көру қабілетінің бұзылыстарымен ақыл-ой кемістігі, есту қабілетінің бұзылыстарымен ақыл-ой кемістігі, тірек-қозғалыс аппаратымен бұзылыстарымен ақыл-ой кемістігі) білім алушыларды оқыту ақыл-ой кемістігі бар білім алушыларға арналған типтік оқу жоспарлары негізінде, білім алушылар дамуының екінші бұзылыc түріне сәйкес келетін түзету компоненті енгізіліп, жүзеге асырылады.</w:t>
            </w:r>
          </w:p>
        </w:tc>
      </w:tr>
    </w:tbl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 Оқыту орыс тілінде жүргізілетін үйде жеке тегін (арнайы оқу бағдарламалар бойынша) оқытатын бастауыш білім берудің үлгілік оқу жоспары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 сабақтары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11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10-тарау. Оқыту орыс тілінде жүргізілетін үйде жеке тегін оқытатын жеңіл ақыл-ой кемістігі бар оқушыларға арналған бастауыш білім берудің үлгілік оқу жоспары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еңбекке даярлау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дамыту сабақтары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bookmarkStart w:name="z1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11-тарау. Оқыту орыс тілінде жүргізілетін үйде жеке тегін оқытатын орташа ақыл-ой кемістігі бар оқушыларға арналған бастауыш білім берудің үлгілік оқу жоспары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салалары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және коммуникацияны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дағдылар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Заттық-практикалық әрекет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 дамыту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1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сыныптарға арналған бастауыш білім берудің (төмендетілген оқу жүктемесімен) үлгілік оқу жоспары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сыныптарға арналған бастауыш білім берудің (төмендетілген оқу жүктемесімен) үлгілік оқу жоспары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2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тілінде жүргізілетін сыныптарға арналған бастауыш білім берудің (төмендетілген оқу жүктемесімен) үлгілік оқу жоспары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2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3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bookmarkStart w:name="z13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білім беру ұйымдарына арналған бастауыш білім берудің үлгілік оқу жоспары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Ана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(Я2)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жіне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62-қосымша</w:t>
            </w:r>
          </w:p>
        </w:tc>
      </w:tr>
    </w:tbl>
    <w:bookmarkStart w:name="z13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білім беру ұйымдарына арналған бастауыш білім берудің үлгілік оқу жоспары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Обучение грамоте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бөліктегі вариативті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бағытталған жеке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77-қосымша</w:t>
            </w:r>
          </w:p>
        </w:tc>
      </w:tr>
    </w:tbl>
    <w:bookmarkStart w:name="z14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мамандандырылған музыкалық мектеп-интернаттары мен өнер саласында мамандандырылған мектептерге арналған жалпы орта білім берудің үлгілік оқу жоспары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78-қосымша</w:t>
            </w:r>
          </w:p>
        </w:tc>
      </w:tr>
    </w:tbl>
    <w:bookmarkStart w:name="z14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мамандандырылған музыкалық мектеп-интернаттар мен өнер саласында мамандандырылған мектептерге арналған жалпы орта білім берудің үлгілік оқу жоспары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пәндер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103-қосымша</w:t>
            </w:r>
          </w:p>
        </w:tc>
      </w:tr>
    </w:tbl>
    <w:bookmarkStart w:name="z14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ұйғыр/өзбек/тәжік тілдерінде жүргізілетін гимназия сыныптарына арналған бастауыш білім берудің (төмендетілген оқу жүктемесімен) үлгілік оқу жоспары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Әліппе, Сауат ашу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Ұйғыр/өзбек/тәжік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 бойынша сабақтар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Гимназиялық компонент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жоғарғы оқу жүктемесі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