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07dd3" w14:textId="0307d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 қызметіне байланысты жазатайым оқиғаларды тіркеу және есепке алуды жүргізу қағидаларын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2024 жылғы 31 қаңтардағы № 21 бұйрығы. Қазақстан Республикасының Әділет министрлігінде 2024 жылғы 1 ақпанда № 33955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Еңбек кодексінің 17-бабының </w:t>
      </w:r>
      <w:r>
        <w:rPr>
          <w:rFonts w:ascii="Times New Roman"/>
          <w:b w:val="false"/>
          <w:i w:val="false"/>
          <w:color w:val="000000"/>
          <w:sz w:val="28"/>
        </w:rPr>
        <w:t>4-3)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Еңбек қызметіне байланысты жазатайым оқиғаларды тіркеу және есепке алуды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Еңбек және әлеуметтік қорғау комитеті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 - ресурсында орналастыруды;</w:t>
      </w:r>
    </w:p>
    <w:bookmarkEnd w:id="4"/>
    <w:bookmarkStart w:name="z9" w:id="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Еңбек және халықты әлеуметтік</w:t>
            </w:r>
          </w:p>
          <w:p>
            <w:pPr>
              <w:spacing w:after="0"/>
              <w:ind w:left="0"/>
              <w:jc w:val="left"/>
            </w:pPr>
          </w:p>
          <w:p>
            <w:pPr>
              <w:spacing w:after="20"/>
              <w:ind w:left="20"/>
              <w:jc w:val="both"/>
            </w:pPr>
            <w:r>
              <w:rPr>
                <w:rFonts w:ascii="Times New Roman"/>
                <w:b w:val="false"/>
                <w:i/>
                <w:color w:val="000000"/>
                <w:sz w:val="20"/>
              </w:rPr>
              <w:t xml:space="preserve">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Астана, Алматы, Шымкент қалалардың</w:t>
      </w:r>
    </w:p>
    <w:bookmarkEnd w:id="9"/>
    <w:bookmarkStart w:name="z15" w:id="10"/>
    <w:p>
      <w:pPr>
        <w:spacing w:after="0"/>
        <w:ind w:left="0"/>
        <w:jc w:val="both"/>
      </w:pPr>
      <w:r>
        <w:rPr>
          <w:rFonts w:ascii="Times New Roman"/>
          <w:b w:val="false"/>
          <w:i w:val="false"/>
          <w:color w:val="000000"/>
          <w:sz w:val="28"/>
        </w:rPr>
        <w:t xml:space="preserve">
      және облыстардың әкімдіктері </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31 қаңтардағы</w:t>
            </w:r>
            <w:r>
              <w:br/>
            </w:r>
            <w:r>
              <w:rPr>
                <w:rFonts w:ascii="Times New Roman"/>
                <w:b w:val="false"/>
                <w:i w:val="false"/>
                <w:color w:val="000000"/>
                <w:sz w:val="20"/>
              </w:rPr>
              <w:t>№ 21 Бұйрығымен</w:t>
            </w:r>
            <w:r>
              <w:br/>
            </w:r>
            <w:r>
              <w:rPr>
                <w:rFonts w:ascii="Times New Roman"/>
                <w:b w:val="false"/>
                <w:i w:val="false"/>
                <w:color w:val="000000"/>
                <w:sz w:val="20"/>
              </w:rPr>
              <w:t>бекітілген</w:t>
            </w:r>
          </w:p>
        </w:tc>
      </w:tr>
    </w:tbl>
    <w:bookmarkStart w:name="z17" w:id="11"/>
    <w:p>
      <w:pPr>
        <w:spacing w:after="0"/>
        <w:ind w:left="0"/>
        <w:jc w:val="left"/>
      </w:pPr>
      <w:r>
        <w:rPr>
          <w:rFonts w:ascii="Times New Roman"/>
          <w:b/>
          <w:i w:val="false"/>
          <w:color w:val="000000"/>
        </w:rPr>
        <w:t xml:space="preserve"> Еңбек қызметіне байланысты жазатайым оқиғаларды тіркеу және есепке алуды жүргізу қағидалар</w:t>
      </w:r>
    </w:p>
    <w:bookmarkEnd w:id="11"/>
    <w:bookmarkStart w:name="z18" w:id="12"/>
    <w:p>
      <w:pPr>
        <w:spacing w:after="0"/>
        <w:ind w:left="0"/>
        <w:jc w:val="left"/>
      </w:pPr>
      <w:r>
        <w:rPr>
          <w:rFonts w:ascii="Times New Roman"/>
          <w:b/>
          <w:i w:val="false"/>
          <w:color w:val="000000"/>
        </w:rPr>
        <w:t xml:space="preserve"> 1-тарау. Жалпы ережелер</w:t>
      </w:r>
    </w:p>
    <w:bookmarkEnd w:id="12"/>
    <w:bookmarkStart w:name="z19" w:id="13"/>
    <w:p>
      <w:pPr>
        <w:spacing w:after="0"/>
        <w:ind w:left="0"/>
        <w:jc w:val="both"/>
      </w:pPr>
      <w:r>
        <w:rPr>
          <w:rFonts w:ascii="Times New Roman"/>
          <w:b w:val="false"/>
          <w:i w:val="false"/>
          <w:color w:val="000000"/>
          <w:sz w:val="28"/>
        </w:rPr>
        <w:t xml:space="preserve">
      1. Осы Еңбек қызметіне байланысты жазатайым оқиғаларды тіркеу және есепке алуды жүргізу қағидалары (бұдан әрі – Қағидалар) Қазақстан Республикасы Еңбек кодексінің (бұдан әрі – Кодекс) 17-бабының </w:t>
      </w:r>
      <w:r>
        <w:rPr>
          <w:rFonts w:ascii="Times New Roman"/>
          <w:b w:val="false"/>
          <w:i w:val="false"/>
          <w:color w:val="000000"/>
          <w:sz w:val="28"/>
        </w:rPr>
        <w:t>4-3) тармақшасына</w:t>
      </w:r>
      <w:r>
        <w:rPr>
          <w:rFonts w:ascii="Times New Roman"/>
          <w:b w:val="false"/>
          <w:i w:val="false"/>
          <w:color w:val="000000"/>
          <w:sz w:val="28"/>
        </w:rPr>
        <w:t xml:space="preserve"> сәйкес әзірленді және еңбек қызметіне байланысты жазатайым оқиғаларды тіркеу және есепке алуды жүргізу тәртібін айқындайды.</w:t>
      </w:r>
    </w:p>
    <w:bookmarkEnd w:id="13"/>
    <w:bookmarkStart w:name="z20" w:id="14"/>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4"/>
    <w:bookmarkStart w:name="z21" w:id="15"/>
    <w:p>
      <w:pPr>
        <w:spacing w:after="0"/>
        <w:ind w:left="0"/>
        <w:jc w:val="both"/>
      </w:pPr>
      <w:r>
        <w:rPr>
          <w:rFonts w:ascii="Times New Roman"/>
          <w:b w:val="false"/>
          <w:i w:val="false"/>
          <w:color w:val="000000"/>
          <w:sz w:val="28"/>
        </w:rPr>
        <w:t>
      1) еңбек жөніндегі уәкілетті мемлекеттік органның аумақтық бөлімшелері (аумақтық бөлімшелер) – еңбек жөніндегі уәкілетті мемлекеттік органның тиісті әкімшілік-аумақтық бірлік шегінде Қазақстан Республикасының заңнамасына сәйкес еңбек қатынастарын реттеу саласындағы өкілеттіктерді жүзеге асыратын құрылымдық бөлімшелері;</w:t>
      </w:r>
    </w:p>
    <w:bookmarkEnd w:id="15"/>
    <w:bookmarkStart w:name="z22" w:id="16"/>
    <w:p>
      <w:pPr>
        <w:spacing w:after="0"/>
        <w:ind w:left="0"/>
        <w:jc w:val="both"/>
      </w:pPr>
      <w:r>
        <w:rPr>
          <w:rFonts w:ascii="Times New Roman"/>
          <w:b w:val="false"/>
          <w:i w:val="false"/>
          <w:color w:val="000000"/>
          <w:sz w:val="28"/>
        </w:rPr>
        <w:t>
      2) еңбек қызметіне байланысты жазатайым оқиға – өзінің еңбек (қызметтік) міндеттерін немесе жұмыс берушінің не қабылдаушы тараптың тапсырмаларын орындауы кезінде жұмыскердің, жіберуші тарап жұмыскерінің өндірістік жарақаттануы, денсаулығының кенеттен нашарлауы немесе улануы салдарынан олардың еңбекке қабілеттілігінен уақытша немесе тұрақты айырылуына не қайтыс болуына әкеп соқтырған зиянды және (немесе) қауіпті өндірістік фактордың жұмыскерге, жіберуші тараптың жұмыскеріне әсер етуі;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 жаңа редакцияда көзделген - ҚР Еңбек және халықты әлеуметтік қорғау министрінің 14.04.2026 </w:t>
      </w:r>
      <w:r>
        <w:rPr>
          <w:rFonts w:ascii="Times New Roman"/>
          <w:b w:val="false"/>
          <w:i w:val="false"/>
          <w:color w:val="ff0000"/>
          <w:sz w:val="28"/>
        </w:rPr>
        <w:t>№ 133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еңбекті қорғау және қауіпсіздік жөніндегі ақпараттық жүйе – мемлекеттік еңбек инспекторларын тексеру, еңбек қызметіне байланысты жазатайым оқиғаларды тергеп-тексеру нәтижелерін есепке алуды автоматтандыруға арналған ақпараттық жүйе;</w:t>
      </w:r>
    </w:p>
    <w:bookmarkStart w:name="z24" w:id="17"/>
    <w:p>
      <w:pPr>
        <w:spacing w:after="0"/>
        <w:ind w:left="0"/>
        <w:jc w:val="both"/>
      </w:pPr>
      <w:r>
        <w:rPr>
          <w:rFonts w:ascii="Times New Roman"/>
          <w:b w:val="false"/>
          <w:i w:val="false"/>
          <w:color w:val="000000"/>
          <w:sz w:val="28"/>
        </w:rPr>
        <w:t>
      4) жұмыс беруші – жұмыскер еңбек қатынастарында болатын жеке немесе заңды тұлға.</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Еңбек және халықты әлеуметтік қорғау министрінің 30.09.2024 </w:t>
      </w:r>
      <w:r>
        <w:rPr>
          <w:rFonts w:ascii="Times New Roman"/>
          <w:b w:val="false"/>
          <w:i w:val="false"/>
          <w:color w:val="000000"/>
          <w:sz w:val="28"/>
        </w:rPr>
        <w:t>№ 390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18"/>
    <w:p>
      <w:pPr>
        <w:spacing w:after="0"/>
        <w:ind w:left="0"/>
        <w:jc w:val="left"/>
      </w:pPr>
      <w:r>
        <w:rPr>
          <w:rFonts w:ascii="Times New Roman"/>
          <w:b/>
          <w:i w:val="false"/>
          <w:color w:val="000000"/>
        </w:rPr>
        <w:t xml:space="preserve"> 2-тарау. Еңбек қызметіне байланысты жазатайым оқиғаларды тіркеу және есепке алуды жүргізу тәртібі</w:t>
      </w:r>
    </w:p>
    <w:bookmarkEnd w:id="18"/>
    <w:bookmarkStart w:name="z26" w:id="19"/>
    <w:p>
      <w:pPr>
        <w:spacing w:after="0"/>
        <w:ind w:left="0"/>
        <w:jc w:val="both"/>
      </w:pPr>
      <w:r>
        <w:rPr>
          <w:rFonts w:ascii="Times New Roman"/>
          <w:b w:val="false"/>
          <w:i w:val="false"/>
          <w:color w:val="000000"/>
          <w:sz w:val="28"/>
        </w:rPr>
        <w:t>
      3. Жұмыс беруші еңбек қызметіне байланысты жазатайым оқиға туралы бір тәулік ішінде жұмыс берушінің мемлекеттік тіркелген жері бойынша аумақтық бөлімшеге хабарлайды.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Еңбек және халықты әлеуметтік қорғау министрінің 30.09.2024 </w:t>
      </w:r>
      <w:r>
        <w:rPr>
          <w:rFonts w:ascii="Times New Roman"/>
          <w:b w:val="false"/>
          <w:i w:val="false"/>
          <w:color w:val="000000"/>
          <w:sz w:val="28"/>
        </w:rPr>
        <w:t>№ 390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0"/>
    <w:p>
      <w:pPr>
        <w:spacing w:after="0"/>
        <w:ind w:left="0"/>
        <w:jc w:val="both"/>
      </w:pPr>
      <w:r>
        <w:rPr>
          <w:rFonts w:ascii="Times New Roman"/>
          <w:b w:val="false"/>
          <w:i w:val="false"/>
          <w:color w:val="000000"/>
          <w:sz w:val="28"/>
        </w:rPr>
        <w:t xml:space="preserve">
      4. Еңбек қызметіне байланысты әрбір жазатайым оқиға тергеп-тексерілуге жатады. </w:t>
      </w:r>
    </w:p>
    <w:bookmarkEnd w:id="20"/>
    <w:bookmarkStart w:name="z28" w:id="21"/>
    <w:p>
      <w:pPr>
        <w:spacing w:after="0"/>
        <w:ind w:left="0"/>
        <w:jc w:val="both"/>
      </w:pPr>
      <w:r>
        <w:rPr>
          <w:rFonts w:ascii="Times New Roman"/>
          <w:b w:val="false"/>
          <w:i w:val="false"/>
          <w:color w:val="000000"/>
          <w:sz w:val="28"/>
        </w:rPr>
        <w:t>
      5. Жұмыс беруші еңбек қызметіне байланысты әрбір жазатайым оқиғаны тергеп-тексеру аяқталғаннан кейін, тергеп-тексеру материалдарына сәйкес үш жұмыс күнінен кешіктірмей жазатайым оқиға туралы актіні аумақтық бөлімшеге қағаз және электрондық жеткізгіштерде жібереді.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Еңбек және халықты әлеуметтік қорғау министрінің 30.09.2024 </w:t>
      </w:r>
      <w:r>
        <w:rPr>
          <w:rFonts w:ascii="Times New Roman"/>
          <w:b w:val="false"/>
          <w:i w:val="false"/>
          <w:color w:val="000000"/>
          <w:sz w:val="28"/>
        </w:rPr>
        <w:t>№ 390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 жаңа редакцияда көзделген - ҚР Еңбек және халықты әлеуметтік қорғау министрінің 14.04.2026 </w:t>
      </w:r>
      <w:r>
        <w:rPr>
          <w:rFonts w:ascii="Times New Roman"/>
          <w:b w:val="false"/>
          <w:i w:val="false"/>
          <w:color w:val="ff0000"/>
          <w:sz w:val="28"/>
        </w:rPr>
        <w:t>№ 133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Еңбек қызметіне байланысты жазатайым оқиғаларды тіркеуді және есепке алуды жұмыс берушінің мемлекеттік тіркелген жері бойынша аумақтық бөлімше еңбекті қорғау және қауіпсіздік жөніндегі ақпараттық жүйеде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Еңбек және халықты әлеуметтік қорғау министрінің 30.09.2024 </w:t>
      </w:r>
      <w:r>
        <w:rPr>
          <w:rFonts w:ascii="Times New Roman"/>
          <w:b w:val="false"/>
          <w:i w:val="false"/>
          <w:color w:val="000000"/>
          <w:sz w:val="28"/>
        </w:rPr>
        <w:t>№ 390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7-тармақтың бірінші абзацы жаңа редакцияда көзделген - ҚР Еңбек және халықты әлеуметтік қорғау министрінің 14.04.2026 </w:t>
      </w:r>
      <w:r>
        <w:rPr>
          <w:rFonts w:ascii="Times New Roman"/>
          <w:b w:val="false"/>
          <w:i w:val="false"/>
          <w:color w:val="ff0000"/>
          <w:sz w:val="28"/>
        </w:rPr>
        <w:t>№ 133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Жазатайым оқиға туралы әрбір актіні аумақтық бөлімшемен еңбекті қорғау және қауіпсіздік жөніндегі ақпараттық жүйе арқылы жұмыс берушіден еңбек қызметіне байланысты жазатайым оқиға туралы акт келіп түскен күннен бастап 2 жұмыс күнінен кешiктiрілмейтін мерзімде енгізіледі, онда мынадай мәліметтер қамтылған:</w:t>
      </w:r>
    </w:p>
    <w:p>
      <w:pPr>
        <w:spacing w:after="0"/>
        <w:ind w:left="0"/>
        <w:jc w:val="both"/>
      </w:pPr>
      <w:r>
        <w:rPr>
          <w:rFonts w:ascii="Times New Roman"/>
          <w:b w:val="false"/>
          <w:i w:val="false"/>
          <w:color w:val="000000"/>
          <w:sz w:val="28"/>
        </w:rPr>
        <w:t>
      1) жұмыс берушінің толық атауы, қызмет түрі;</w:t>
      </w:r>
    </w:p>
    <w:p>
      <w:pPr>
        <w:spacing w:after="0"/>
        <w:ind w:left="0"/>
        <w:jc w:val="both"/>
      </w:pPr>
      <w:r>
        <w:rPr>
          <w:rFonts w:ascii="Times New Roman"/>
          <w:b w:val="false"/>
          <w:i w:val="false"/>
          <w:color w:val="000000"/>
          <w:sz w:val="28"/>
        </w:rPr>
        <w:t>
      2) жұмыс берушінің заңды мекенжайы;</w:t>
      </w:r>
    </w:p>
    <w:p>
      <w:pPr>
        <w:spacing w:after="0"/>
        <w:ind w:left="0"/>
        <w:jc w:val="both"/>
      </w:pPr>
      <w:r>
        <w:rPr>
          <w:rFonts w:ascii="Times New Roman"/>
          <w:b w:val="false"/>
          <w:i w:val="false"/>
          <w:color w:val="000000"/>
          <w:sz w:val="28"/>
        </w:rPr>
        <w:t>
      3) жазатайым оқиға күні және уақыты;</w:t>
      </w:r>
    </w:p>
    <w:p>
      <w:pPr>
        <w:spacing w:after="0"/>
        <w:ind w:left="0"/>
        <w:jc w:val="both"/>
      </w:pPr>
      <w:r>
        <w:rPr>
          <w:rFonts w:ascii="Times New Roman"/>
          <w:b w:val="false"/>
          <w:i w:val="false"/>
          <w:color w:val="000000"/>
          <w:sz w:val="28"/>
        </w:rPr>
        <w:t>
      4) жазатайым оқиға болған жер;</w:t>
      </w:r>
    </w:p>
    <w:p>
      <w:pPr>
        <w:spacing w:after="0"/>
        <w:ind w:left="0"/>
        <w:jc w:val="both"/>
      </w:pPr>
      <w:r>
        <w:rPr>
          <w:rFonts w:ascii="Times New Roman"/>
          <w:b w:val="false"/>
          <w:i w:val="false"/>
          <w:color w:val="000000"/>
          <w:sz w:val="28"/>
        </w:rPr>
        <w:t>
      5) жазатайым оқиғаға алып келген оқиғаның түрі;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 жаңа редакцияда көзделген - ҚР Еңбек және халықты әлеуметтік қорғау министрінің 14.04.2026 </w:t>
      </w:r>
      <w:r>
        <w:rPr>
          <w:rFonts w:ascii="Times New Roman"/>
          <w:b w:val="false"/>
          <w:i w:val="false"/>
          <w:color w:val="ff0000"/>
          <w:sz w:val="28"/>
        </w:rPr>
        <w:t>№ 133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зардап шегушінің тегі, аты, әкесінің аты (бар болса);</w:t>
      </w:r>
    </w:p>
    <w:p>
      <w:pPr>
        <w:spacing w:after="0"/>
        <w:ind w:left="0"/>
        <w:jc w:val="both"/>
      </w:pPr>
      <w:r>
        <w:rPr>
          <w:rFonts w:ascii="Times New Roman"/>
          <w:b w:val="false"/>
          <w:i w:val="false"/>
          <w:color w:val="000000"/>
          <w:sz w:val="28"/>
        </w:rPr>
        <w:t>
      7) жынысы (ер, әйел);</w:t>
      </w:r>
    </w:p>
    <w:p>
      <w:pPr>
        <w:spacing w:after="0"/>
        <w:ind w:left="0"/>
        <w:jc w:val="both"/>
      </w:pPr>
      <w:r>
        <w:rPr>
          <w:rFonts w:ascii="Times New Roman"/>
          <w:b w:val="false"/>
          <w:i w:val="false"/>
          <w:color w:val="000000"/>
          <w:sz w:val="28"/>
        </w:rPr>
        <w:t>
      8) зардап шегушінің жасы;</w:t>
      </w:r>
    </w:p>
    <w:p>
      <w:pPr>
        <w:spacing w:after="0"/>
        <w:ind w:left="0"/>
        <w:jc w:val="both"/>
      </w:pPr>
      <w:r>
        <w:rPr>
          <w:rFonts w:ascii="Times New Roman"/>
          <w:b w:val="false"/>
          <w:i w:val="false"/>
          <w:color w:val="000000"/>
          <w:sz w:val="28"/>
        </w:rPr>
        <w:t>
      9) зардап шегушінің кәсібі, лауазымы;</w:t>
      </w:r>
    </w:p>
    <w:p>
      <w:pPr>
        <w:spacing w:after="0"/>
        <w:ind w:left="0"/>
        <w:jc w:val="both"/>
      </w:pPr>
      <w:r>
        <w:rPr>
          <w:rFonts w:ascii="Times New Roman"/>
          <w:b w:val="false"/>
          <w:i w:val="false"/>
          <w:color w:val="000000"/>
          <w:sz w:val="28"/>
        </w:rPr>
        <w:t>
      10) жазатайым оқиға (кәсіптік ауру) болған кезде зардап шегуші орындаған кәсіп бойынша еңбек өтілі;</w:t>
      </w:r>
    </w:p>
    <w:p>
      <w:pPr>
        <w:spacing w:after="0"/>
        <w:ind w:left="0"/>
        <w:jc w:val="both"/>
      </w:pPr>
      <w:r>
        <w:rPr>
          <w:rFonts w:ascii="Times New Roman"/>
          <w:b w:val="false"/>
          <w:i w:val="false"/>
          <w:color w:val="000000"/>
          <w:sz w:val="28"/>
        </w:rPr>
        <w:t>
      11) нұсқау беру және білімдерін тексеруді өткізу күні;</w:t>
      </w:r>
    </w:p>
    <w:p>
      <w:pPr>
        <w:spacing w:after="0"/>
        <w:ind w:left="0"/>
        <w:jc w:val="both"/>
      </w:pPr>
      <w:r>
        <w:rPr>
          <w:rFonts w:ascii="Times New Roman"/>
          <w:b w:val="false"/>
          <w:i w:val="false"/>
          <w:color w:val="000000"/>
          <w:sz w:val="28"/>
        </w:rPr>
        <w:t>
      12) медициналық тексеруден өткен күндері;</w:t>
      </w:r>
    </w:p>
    <w:p>
      <w:pPr>
        <w:spacing w:after="0"/>
        <w:ind w:left="0"/>
        <w:jc w:val="both"/>
      </w:pPr>
      <w:r>
        <w:rPr>
          <w:rFonts w:ascii="Times New Roman"/>
          <w:b w:val="false"/>
          <w:i w:val="false"/>
          <w:color w:val="000000"/>
          <w:sz w:val="28"/>
        </w:rPr>
        <w:t>
      13) жұмыс басталғаннан бері толық сағат саны;</w:t>
      </w:r>
    </w:p>
    <w:p>
      <w:pPr>
        <w:spacing w:after="0"/>
        <w:ind w:left="0"/>
        <w:jc w:val="both"/>
      </w:pPr>
      <w:r>
        <w:rPr>
          <w:rFonts w:ascii="Times New Roman"/>
          <w:b w:val="false"/>
          <w:i w:val="false"/>
          <w:color w:val="000000"/>
          <w:sz w:val="28"/>
        </w:rPr>
        <w:t>
      14) жазатайым оқиғаның мән-жайы;</w:t>
      </w:r>
    </w:p>
    <w:p>
      <w:pPr>
        <w:spacing w:after="0"/>
        <w:ind w:left="0"/>
        <w:jc w:val="both"/>
      </w:pPr>
      <w:r>
        <w:rPr>
          <w:rFonts w:ascii="Times New Roman"/>
          <w:b w:val="false"/>
          <w:i w:val="false"/>
          <w:color w:val="000000"/>
          <w:sz w:val="28"/>
        </w:rPr>
        <w:t>
      15) жазатайым оқиғаның негізгі себептері;</w:t>
      </w:r>
    </w:p>
    <w:p>
      <w:pPr>
        <w:spacing w:after="0"/>
        <w:ind w:left="0"/>
        <w:jc w:val="both"/>
      </w:pPr>
      <w:r>
        <w:rPr>
          <w:rFonts w:ascii="Times New Roman"/>
          <w:b w:val="false"/>
          <w:i w:val="false"/>
          <w:color w:val="000000"/>
          <w:sz w:val="28"/>
        </w:rPr>
        <w:t>
      16) жазатайым оқиғаны көрген адамдар;</w:t>
      </w:r>
    </w:p>
    <w:p>
      <w:pPr>
        <w:spacing w:after="0"/>
        <w:ind w:left="0"/>
        <w:jc w:val="both"/>
      </w:pPr>
      <w:r>
        <w:rPr>
          <w:rFonts w:ascii="Times New Roman"/>
          <w:b w:val="false"/>
          <w:i w:val="false"/>
          <w:color w:val="000000"/>
          <w:sz w:val="28"/>
        </w:rPr>
        <w:t>
      17) зардап шегушінің жазатайым оқиға кезіндегі жай-күйі;</w:t>
      </w:r>
    </w:p>
    <w:p>
      <w:pPr>
        <w:spacing w:after="0"/>
        <w:ind w:left="0"/>
        <w:jc w:val="both"/>
      </w:pPr>
      <w:r>
        <w:rPr>
          <w:rFonts w:ascii="Times New Roman"/>
          <w:b w:val="false"/>
          <w:i w:val="false"/>
          <w:color w:val="000000"/>
          <w:sz w:val="28"/>
        </w:rPr>
        <w:t>
      18) зардап шегушінің жарақат ауыртпалығының дәрежесі;</w:t>
      </w:r>
    </w:p>
    <w:p>
      <w:pPr>
        <w:spacing w:after="0"/>
        <w:ind w:left="0"/>
        <w:jc w:val="both"/>
      </w:pPr>
      <w:r>
        <w:rPr>
          <w:rFonts w:ascii="Times New Roman"/>
          <w:b w:val="false"/>
          <w:i w:val="false"/>
          <w:color w:val="000000"/>
          <w:sz w:val="28"/>
        </w:rPr>
        <w:t>
      19) зардап шегушінің диагнозы;</w:t>
      </w:r>
    </w:p>
    <w:p>
      <w:pPr>
        <w:spacing w:after="0"/>
        <w:ind w:left="0"/>
        <w:jc w:val="both"/>
      </w:pPr>
      <w:r>
        <w:rPr>
          <w:rFonts w:ascii="Times New Roman"/>
          <w:b w:val="false"/>
          <w:i w:val="false"/>
          <w:color w:val="000000"/>
          <w:sz w:val="28"/>
        </w:rPr>
        <w:t>
      20) жазатайым оқиғаның себептерін жою жөніндегі және жазатайым оқиғалардың алдын алуға бағытталған іс-шаралар;</w:t>
      </w:r>
    </w:p>
    <w:p>
      <w:pPr>
        <w:spacing w:after="0"/>
        <w:ind w:left="0"/>
        <w:jc w:val="both"/>
      </w:pPr>
      <w:r>
        <w:rPr>
          <w:rFonts w:ascii="Times New Roman"/>
          <w:b w:val="false"/>
          <w:i w:val="false"/>
          <w:color w:val="000000"/>
          <w:sz w:val="28"/>
        </w:rPr>
        <w:t>
      21) кінә дәрежесі (жұмыс берушінің, жұмыскердің).</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Еңбек және халықты әлеуметтік қорғау министрінің 30.09.2024 </w:t>
      </w:r>
      <w:r>
        <w:rPr>
          <w:rFonts w:ascii="Times New Roman"/>
          <w:b w:val="false"/>
          <w:i w:val="false"/>
          <w:color w:val="000000"/>
          <w:sz w:val="28"/>
        </w:rPr>
        <w:t>№ 390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22"/>
    <w:p>
      <w:pPr>
        <w:spacing w:after="0"/>
        <w:ind w:left="0"/>
        <w:jc w:val="both"/>
      </w:pPr>
      <w:r>
        <w:rPr>
          <w:rFonts w:ascii="Times New Roman"/>
          <w:b w:val="false"/>
          <w:i w:val="false"/>
          <w:color w:val="000000"/>
          <w:sz w:val="28"/>
        </w:rPr>
        <w:t xml:space="preserve">
      8. Есепке алынуға Кодекстің 186-бабының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еңбек қызметіне байланысты жазатайым оқиғалар жатады. </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