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f464" w14:textId="d85f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министрінің міндетін атқарушы 2015 жылғы 27 ақпандағы № 18-03/158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30 қаңтардағы № 13 бұйрығы. Қазақстан Республикасының Әділет министрлігінде 2024 жылғы 31 қаңтарда № 33952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министрінің міндетін атқарушы 2015 жылғы 27 ақпандағы № 18-03/158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10929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Қазақстан Республикасының жануарлар дүниесін қорғау, өсімін молайту және пайдалану саласындағы заңнамасын бұзумен келтірілген зиянның орнын толтыру </w:t>
      </w:r>
      <w:r>
        <w:rPr>
          <w:rFonts w:ascii="Times New Roman"/>
          <w:b w:val="false"/>
          <w:i w:val="false"/>
          <w:color w:val="000000"/>
          <w:sz w:val="28"/>
        </w:rPr>
        <w:t>мөлшері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және табиғи ресурстар министрлігінің Заң қызметі департаментіне ұсынылуын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30 қаңтардағы</w:t>
            </w:r>
            <w:r>
              <w:br/>
            </w:r>
            <w:r>
              <w:rPr>
                <w:rFonts w:ascii="Times New Roman"/>
                <w:b w:val="false"/>
                <w:i w:val="false"/>
                <w:color w:val="000000"/>
                <w:sz w:val="20"/>
              </w:rPr>
              <w:t>№ 13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заңнамасын</w:t>
            </w:r>
            <w:r>
              <w:br/>
            </w:r>
            <w:r>
              <w:rPr>
                <w:rFonts w:ascii="Times New Roman"/>
                <w:b w:val="false"/>
                <w:i w:val="false"/>
                <w:color w:val="000000"/>
                <w:sz w:val="20"/>
              </w:rPr>
              <w:t>бұзумен келтірілген зиянның</w:t>
            </w:r>
            <w:r>
              <w:br/>
            </w:r>
            <w:r>
              <w:rPr>
                <w:rFonts w:ascii="Times New Roman"/>
                <w:b w:val="false"/>
                <w:i w:val="false"/>
                <w:color w:val="000000"/>
                <w:sz w:val="20"/>
              </w:rPr>
              <w:t>орнын толтыру мөлшері</w:t>
            </w:r>
          </w:p>
        </w:tc>
      </w:tr>
    </w:tbl>
    <w:bookmarkStart w:name="z10" w:id="9"/>
    <w:p>
      <w:pPr>
        <w:spacing w:after="0"/>
        <w:ind w:left="0"/>
        <w:jc w:val="left"/>
      </w:pPr>
      <w:r>
        <w:rPr>
          <w:rFonts w:ascii="Times New Roman"/>
          <w:b/>
          <w:i w:val="false"/>
          <w:color w:val="000000"/>
        </w:rPr>
        <w:t xml:space="preserve">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хайуанның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ставкасының мөлшері айлық есептік көрсеткішпен (әрбір дарағы/әрбір килограмы үшін/ұясы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сүт қоректілер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(арғалы, арқар, үстірт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қасқыр*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Терістік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жайрасы*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кірпі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(ақ қоян, толай, ор қоян)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жарғанаты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мысығы*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аяқ мәлін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 құланы*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Ақтөс* және орман* сусарысы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Тян-шань қоңыр 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Балжегіш аю*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бұғы*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Бұғылар (теңбіл бұғыдан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жертесер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сілеусіні*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 сілеусінінен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 киік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киік, төлі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 ерінді жарқанат*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көртышқан*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текті 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(байбақ, қызғылт,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Мензбир суыры*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Балпақ-зорман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ләйлек*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кіші суқұзғын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шырғалақ*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(үлкен және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әупілдек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және қара мамыққаз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Күшіген (тазқара, ақбас, гималайлық күшіген)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(қутұмсық қаздан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Жыланжегіш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жемсаулы қараша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Жамансары (кәдімгі, обалық, жүнаяқ қысқы, жамансары)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Бақылдауық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(кішісі және сүйір тұмсықтысы)*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(ірі және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Сұңқылдақ аққу*, кішісі*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Сыбырлақ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Құладын (батпақ құладынынан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Бақалтақ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Жыртқыш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субүркіт*, кезқұйрық субүркіт*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бірқазан*, бұйра бірқазан*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құйрық қызғыш*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бұлдырық, қарабауыр бұлдырық*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тұйғын*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Жапалақ, байғыз (үкіден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(Қазақстан Республикасының Қызыл кітабына енгізілгенінен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Қоқиқаз*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Қызыл кітабына енгізілген құстардың басқа да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батбат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әбжылан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Әбжыландар (қызылжолақты, жолақты және төртжолақтылар)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шұбар жылан, сарыбас жыландар, құмжыландар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сұр жыландар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Қалқантұмсық 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ғылыми және ағартушылық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мекенділер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бақатісі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Қосмекенділердің ғылыми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қызыл кітабына енгізілген қоңыздар мен көбелектер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коллекциялық маңызы бар басқа қоңыздар мен көбелектер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Қызыл кітабына енгізілген жарғаққанаттылар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аралар (ұясы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ғылыми және коллекциялық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тектілер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Қарақұрттар, шаяндар, эрезустер, тарантулдар, аргиопалар мен өрмекші тектілердің ғылыми және коллекциялық маңызы бар басқа да улы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және су омыртқасыздарының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Сырдариялық жауырындық*, волга көп аталықты майшабағы*, шортан тектес ақмарқа*, каспий және арал албырты*, ақбалық*, сылан*, күтім*, арал және түркістан қаязы*, іле шармай*, каспий жыланбалығы*, таймень*, балқаш алабұғасы* - балқаш және іле таралымы, пілмай* - арал және іле таралымы, сiбip бeкipeci*, шатқалдық тас тасалағыш*, ұзын бармақты шаян* (түркістан түр тармағы) (бір дарақ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уылдырықты пілмай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пілмай қысыры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(сiбip бeкipeciнен басқа), шоқыр, бекіренің уылдырықты будандары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шоқыр, бекіренің қысыр будандары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көкшұбар, көкшарбы, пайдабалық, шыр, мұқсын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көксерке, сазан, тұқы, ақмарқа, беріш, кәдiмгi жайын, нәлім, ақ және шұбар дөңмаңдай, шортан, жыланбас балық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қаракөз, тұрпа, майбалық, көкбас, қызылкөз қабыршықты және тақыр, аққайран, алтын және күміс мөңкелер, әдеттегi және балқаш (балқаш-іле таралымынан басқа) алабұғасы, оңғақ, әдеттегi және талас тарғақбалығы, қызылқанат, балпан, білеу балық, айнакөз балық, көкше, қылыш балық, буффало, кәдімгі шармай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(бадырақкөзді және жұмырбасты қосқанда), бражник май шабағы, долгы май шабағы, қара жон, тікенді балық, жалғанкөз-глосса, майшабақ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(қызғылт сары бахтах, майқан (үскіш), сібір хариусы)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 (бір дарақ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бармақты шаян (түркістан түр тармағынан басқа)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 артемиясының цисталары және басқа су омыртқасыздары - гаммарус, масақұрт, ақ құрттар (шикі өнімнің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Қазақстан Республикасының Қызыл кітабына енгізілген түрлерге жататын жануарлар, сондай-ақ ғылыми мақсаттарда пайдаланудан басқа, пайдалануға тыйым салынған түрлер:</w:t>
      </w:r>
    </w:p>
    <w:p>
      <w:pPr>
        <w:spacing w:after="0"/>
        <w:ind w:left="0"/>
        <w:jc w:val="both"/>
      </w:pPr>
      <w:r>
        <w:rPr>
          <w:rFonts w:ascii="Times New Roman"/>
          <w:b w:val="false"/>
          <w:i w:val="false"/>
          <w:color w:val="000000"/>
          <w:sz w:val="28"/>
        </w:rPr>
        <w:t>
      әрбір заңсыз жойылған (бүлдірілген) жануарлардың мекен ететін ұясы, іні, апаны және басқа да баспаналары үшін келтірілген нұқсан он айлық есептік көрсеткіш мөлшерінде өндіріп алынады;</w:t>
      </w:r>
    </w:p>
    <w:p>
      <w:pPr>
        <w:spacing w:after="0"/>
        <w:ind w:left="0"/>
        <w:jc w:val="both"/>
      </w:pPr>
      <w:r>
        <w:rPr>
          <w:rFonts w:ascii="Times New Roman"/>
          <w:b w:val="false"/>
          <w:i w:val="false"/>
          <w:color w:val="000000"/>
          <w:sz w:val="28"/>
        </w:rPr>
        <w:t>
      әрбір заңсыз алынған (жойылған) жұмыртқа, сондай-ақ әрбір заңсыз алынған немесе жойылған сүт қоректілер аналығының ұрығы үшін жануарлардың осы түрінің ересек дарағы (аналығы) үшін келтірілген ңұқсанды өтеу мөлшерінің 50 пайызы (айлық есептік көрсеткіштермен) өндіріп алынады;</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16 ақпандағы № 18-03/105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10482 болып тіркелген) бекітілген Дериваттар тізбесіне сәйкес, әрбір заңсыз алынған немесе сатып алынған дериват, оның ішінде әрбір 100 грамм уылдырық үшін жануарлардың осы түрінің ересек дарағы (аталығы немесе аналығы) үшін келтірілген ңұқсанды өтеу мөлшерінің 100 пайызы (айлық есептік көрсеткіштермен) өндіріп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