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af2" w14:textId="7a7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орынбасары – Қаржы министрінің 2022 жылғы 31 тамыздағы № 903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2024 жылғы 24 қаңтардағы № 34 бұйрығы. Қазақстан Республикасының Әділет министрлігінде 2024 жылғы 24 қаңтарда № 33928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орынбасары – Қаржы министрінің 2022 жылғы 31 тамыздағы № 903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29404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Біртекті түрлері және оларды беру (орындау, көрсету) орны бойынша лоттарға бөлу талап етілмейтін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тағамдары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және 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Сантехникалық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және өрт дабылы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техникалық қызмет көрсету жөніндегі қызметтер (үй-жайларды жинау және аумақты абаттандыру, жылыту жүйелерін тығыздау және жуу, электрмонтаждау және сантехникалық жұмыстар, ағаш ұстасы көрсететін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аумақтарды күтіп ұстау бойынша жұмыстар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