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ffda" w14:textId="d03ff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қолдауға жататын жеке кәсіпкерлік субъектілері қызметін жүзеге асыратын экономика салаларын мемлекеттік қаржылық қолдау қағидаларын, нысандарын бекіту туралы" Қазақстан Республикасы Сауда және интеграция министрінің 2023 жылғы 21 қарашадағы № 410-НҚ, Қазақстан Республикасы Энергетика министрінің 2023 жылғы қарашадағы № 412, Қазақстан Республикасы Туризм және спорт министрінің 2023 жылғы 22 қарашадағы № 299, Қазақстан Республикасы Экология және табиғи ресурстар министрінің 2023 жылғы 22 қарашадағы № 327, Қазақстан Республикасы Ауыл шаруашылығы министрінің 2023 жылғы 22 қарашадағы № 401, Қазақстан Республикасы Мәдениет және ақпарат министрінің 2023 жылғы қарашадағы № 450-НҚ, Қазақстан Республикасы Су ресурстары және ирригация министрінің 2023 жылғы 22 қарашадағы № 16, Қазақстан Республикасы Көлік министрінің міндетін атқарушының 2023 жылғы 23 қарашадағы № 91, Қазақстан Республикасының Өнеркәсіп және құрылыс министрінің жылғы 23 қарашадағы № 84, Қазақстан Республикасының Оқу-ағарту министрінің 2023 жылғы 23 қарашадағы № 347, Қазақстан Республикасы Цифрлық даму, инновациялар және аэроғарыш өнеркәсібі министрінің 2023 жылғы 23 қарашадағы № 572/НҚ, Қазақстан Республикасы Ғылым және жоғары білім министрінің 2023 жылғы 23 қарашадағы № 598 және Қазақстан Республикасы Денсаулық сақтау министрінің міндетін атқарушының 2023 жылғы 23 қарашадағы № 167 бірлескен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Сауда және интеграция министрінің 2024 жылғы 16 қаңтардағы № 38-НҚ, Қазақстан Республикасы Энергетика министрінің 2024 жылғы 16 қаңтардағы № 16, Қазақстан Республикасы Туризм және спорт министрінің 2024 жылғы 16 қаңтардағы № 17, Қазақстан Республикасы Экология және табиғи ресурстар министрінің 2024 жылғы 16 қаңтардағы № 7, Қазақстан Республикасы Ауыл шаруашылығы министрінің 2024 жылғы 16 қаңтардағы № 20, Қазақстан Республикасы Мәдениет және ақпарат министрінің 2024 жылғы 16 қаңтардағы № 16-НҚ, Қазақстан Республикасы Су ресурстары және ирригация министрінің 2024 жылғы 16 қаңтардағы № 10, Қазақстан Республикасы Көлік министрінің 2024 жылғы 16 қаңтардағы № 29, Қазақстан Республикасы Өнеркәсіп және құрылыс министрінің м.а. 2024 жылғы 16 қаңтардағы № 19, Қазақстан Республикасы Оқу-ағарту министрінің м.а. 2024 жылғы 16 қаңтардағы № 9, Қазақстан Республикасының Цифрлық даму, инновациялар және аэроғарыш өнеркәсібі министрінің 2024 жылғы 16 қаңтардағы № 26/НҚ, Қазақстан Республикасы Ғылым және жоғары білім министрінің 2024 жылғы 16 қаңтардағы № 31 және Қазақстан Республикасы Денсаулық сақтау министрінің 2024 жылғы 16 қаңтардағы № 2 бірлескен бұйрығы. Қазақстан Республикасының Әділет министрлігінде 2024 жылғы 18 қаңтарда № 33915 болып тіркелді. Күші жойылды - Қазақстан Республикасы Сауда және интеграция министрінің м.а. 2025 жылғы 20 наурыздағы № 119-НҚ, Қазақстан Республикасы Энергетика министрінің 2025 жылғы 28 наурыздағы № 140-н/қ, Қазақстан Республикасы Туризм және спорт министрінің 2025 жылғы 28 наурыздағы № 42, Қазақстан Республикасы Экология және табиғи ресурстар министрінің 2025 жылғы 2 сәуірдегі № 80, Қазақстан Республикасы Ауыл шаруашылығы министрінің 2025 жылғы 3 сәуірдегі № 99, Қазақстан Республикасы Мәдениет және ақпарат министрінің 2025 жылғы 10 сәуірдегі № 156-НҚ, Қазақстан Республикасы Су ресурстары және ирригация министрінің м.а. 2025 жылғы 9 сәуірдегі № 58-НҚ, Қазақстан Республикасы Көлік министрінің 2025 жылғы 5 мамырдағы № 147, Қазақстан Республикасы Өнеркәсіп және құрылыс министрінің 2025 жылғы 17 сәуірдегі № 132, Қазақстан Республикасы Оқу-ағарту министрінің 2025 жылғы 14 сәуірдегі № 71, Қазақстан Республикасының Цифрлық даму, инновациялар және аэроғарыш өнеркәсібі министрінің 2025 жылғы 29 сәуірдегі № 185/НҚ, Қазақстан Республикасы Ғылым және жоғары білім министрінің 2025 жылғы 15 сәуірдегі № 185 және Қазақстан Республикасы Денсаулық сақтау министрінің 2025 жылғы 2 сәуірдегі № 31 бірлескен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м.а. 20.03.2025 № 119-НҚ, ҚР Энергетика министрінің 28.03.2025 № 140-н/қ, ҚР Туризм және спорт министрінің 28.03.2025 № 42, ҚР Экология және табиғи ресурстар министрінің 02.04.2025 № 80, ҚР Ауыл шаруашылығы министрінің 03.04.2025 № 99, ҚР Мәдениет және ақпарат министрінің 10.04.2025 № 156-НҚ, ҚР Су ресурстары және ирригация министрінің м.а. 09.04.2025 № 58-НҚ, ҚР Көлік министрінің 05.05.2025 № 147, ҚР Өнеркәсіп және құрылыс министрінің 17.04.2025 № 132, ҚР Оқу-ағарту министрінің 14.04.2025 № 71, ҚР Цифрлық даму, инновациялар және аэроғарыш өнеркәсібі министрінің 29.04.2025 № 185/НҚ, ҚР Ғылым және жоғары білім министрінің 15.04.2025 № 185 және ҚР Денсаулық сақтау министрінің 02.04.2025 № 31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БҰЙЫРАМЫЗ:</w:t>
      </w:r>
    </w:p>
    <w:bookmarkEnd w:id="0"/>
    <w:bookmarkStart w:name="z5" w:id="1"/>
    <w:p>
      <w:pPr>
        <w:spacing w:after="0"/>
        <w:ind w:left="0"/>
        <w:jc w:val="both"/>
      </w:pPr>
      <w:r>
        <w:rPr>
          <w:rFonts w:ascii="Times New Roman"/>
          <w:b w:val="false"/>
          <w:i w:val="false"/>
          <w:color w:val="000000"/>
          <w:sz w:val="28"/>
        </w:rPr>
        <w:t xml:space="preserve">
      1. Мемлекеттік қолдауға жататын жеке кәсіпкерлік субъектілері қызметін жүзеге асыратын экономика салаларын мемлекеттік қаржылық қолдау қағидаларын, нысандарын бекіту туралы" Қазақстан Республикасы Сауда және интеграция министрінің 2023 жылғы 21 қарашадағы № 410-НҚ, Қазақстан Республикасы Энергетика министрінің 2023 жылғы қарашадағы № 412, Қазақстан Республикасы Туризм және спорт министрінің 2023 жылғы 22 қарашадағы № 299, Қазақстан Республикасы Экология және табиғи ресурстар министрінің 2023 жылғы 22 қарашадағы № 327, Қазақстан Республикасы Ауыл шаруашылығы министрінің 2023 жылғы 22 қарашадағы № 401, Қазақстан Республикасы Мәдениет және ақпарат министрінің 2023 жылғы қарашадағы № 450-НҚ, Қазақстан Республикасы Су ресурстары және ирригация министрінің 2023 жылғы 22 қарашадағы № 16, Қазақстан Республикасы Көлік министрінің міндетін атқарушының 2023 жылғы 23 қарашадағы № 91, Қазақстан Республикасының Өнеркәсіп және құрылыс министрінің жылғы 23 қарашадағы № 84, , Қазақстан Республикасының Оқу-ағарту министрінің 2023 жылғы 23 қарашадағы № 347, Қазақстан Республикасы Цифрлық даму, инновациялар және аэроғарыш өнеркәсібі министрінің 2023 жылғы 23 қарашадағы № 572/НҚ, Қазақстан Республикасы Ғылым және жоғары білім министрінің 2023 жылғы 23 қарашадағы № 598 және Қазақстан Республикасы Денсаулық сақтау министрінің міндетін атқарушының 2023 жылғы 23 қарашадағы № 167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33681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бірлескен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редакцияда жазылсын;</w:t>
      </w:r>
    </w:p>
    <w:bookmarkEnd w:id="2"/>
    <w:bookmarkStart w:name="z7" w:id="3"/>
    <w:p>
      <w:pPr>
        <w:spacing w:after="0"/>
        <w:ind w:left="0"/>
        <w:jc w:val="both"/>
      </w:pPr>
      <w:r>
        <w:rPr>
          <w:rFonts w:ascii="Times New Roman"/>
          <w:b w:val="false"/>
          <w:i w:val="false"/>
          <w:color w:val="000000"/>
          <w:sz w:val="28"/>
        </w:rPr>
        <w:t xml:space="preserve">
      ақпараттық-консультациялық қызметтер көрсету, кәсіпкерлік қызметті жүргізуді сервистік қолдау, "Мен – кәсіпкер" кәсіпкерлік әлеуетін дамыту құралы" құралын, Қазақстан Республикасының шағын және орта кәсіпкерлікті қолдау жөніндегі Еуропалық Қайта Құру және Даму Банкінің іскерлік консультациялық қызметтер бағдарламасын ұсыну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
    <w:bookmarkStart w:name="z10" w:id="5"/>
    <w:p>
      <w:pPr>
        <w:spacing w:after="0"/>
        <w:ind w:left="0"/>
        <w:jc w:val="both"/>
      </w:pPr>
      <w:r>
        <w:rPr>
          <w:rFonts w:ascii="Times New Roman"/>
          <w:b w:val="false"/>
          <w:i w:val="false"/>
          <w:color w:val="000000"/>
          <w:sz w:val="28"/>
        </w:rPr>
        <w:t>
      1) әйелдер кәсіпкерлігін дамыту орталығы (бұдан әрі – ӘКДО) – әйелдерге кәсіпкерлік қызметке қатысуды ынталандыру, экономикалық белсенділікті арттыру үшін көрсетілетін қызметтер алуға қаржылай емес қолдау көрсетуге арналған алаң;</w:t>
      </w:r>
    </w:p>
    <w:bookmarkEnd w:id="5"/>
    <w:bookmarkStart w:name="z11" w:id="6"/>
    <w:p>
      <w:pPr>
        <w:spacing w:after="0"/>
        <w:ind w:left="0"/>
        <w:jc w:val="both"/>
      </w:pPr>
      <w:r>
        <w:rPr>
          <w:rFonts w:ascii="Times New Roman"/>
          <w:b w:val="false"/>
          <w:i w:val="false"/>
          <w:color w:val="000000"/>
          <w:sz w:val="28"/>
        </w:rPr>
        <w:t>
      2) әлеуметтік кәсіпкерлік субъектісі – әлеуметтік кәсіпкерлік субъектілерінің тізіліміне енгізілген дара кәсіпкерлер және заңды тұлғалар (ірі кәсіпкерлік субъектілерін қоспағанда);</w:t>
      </w:r>
    </w:p>
    <w:bookmarkEnd w:id="6"/>
    <w:bookmarkStart w:name="z12" w:id="7"/>
    <w:p>
      <w:pPr>
        <w:spacing w:after="0"/>
        <w:ind w:left="0"/>
        <w:jc w:val="both"/>
      </w:pPr>
      <w:r>
        <w:rPr>
          <w:rFonts w:ascii="Times New Roman"/>
          <w:b w:val="false"/>
          <w:i w:val="false"/>
          <w:color w:val="000000"/>
          <w:sz w:val="28"/>
        </w:rPr>
        <w:t>
      3) банк – жобаға қатысатын екінші деңгейдегі банк;</w:t>
      </w:r>
    </w:p>
    <w:bookmarkEnd w:id="7"/>
    <w:bookmarkStart w:name="z13" w:id="8"/>
    <w:p>
      <w:pPr>
        <w:spacing w:after="0"/>
        <w:ind w:left="0"/>
        <w:jc w:val="both"/>
      </w:pPr>
      <w:r>
        <w:rPr>
          <w:rFonts w:ascii="Times New Roman"/>
          <w:b w:val="false"/>
          <w:i w:val="false"/>
          <w:color w:val="000000"/>
          <w:sz w:val="28"/>
        </w:rPr>
        <w:t>
      4) бұқаралық ақпарат құралдары (бұдан әрі – БАҚ) – мерзімді баспасөз басылымы, теле-, радиоарна, кинодокументалистика, аудиовизуалды жазба және интернет-ресурстарды қоса алғанда, бұқаралық ақпаратты мерзімді немесе өзге де үздіксіз жария тарату нысаны;</w:t>
      </w:r>
    </w:p>
    <w:bookmarkEnd w:id="8"/>
    <w:bookmarkStart w:name="z14" w:id="9"/>
    <w:p>
      <w:pPr>
        <w:spacing w:after="0"/>
        <w:ind w:left="0"/>
        <w:jc w:val="both"/>
      </w:pPr>
      <w:r>
        <w:rPr>
          <w:rFonts w:ascii="Times New Roman"/>
          <w:b w:val="false"/>
          <w:i w:val="false"/>
          <w:color w:val="000000"/>
          <w:sz w:val="28"/>
        </w:rPr>
        <w:t>
      5) бизнес-шолу жөніндегі консультант – Қазақстанның шағын және орта кәсіпорындарында бизнес-шолу жүргізу тәжірибесі бар жеке тұлға;</w:t>
      </w:r>
    </w:p>
    <w:bookmarkEnd w:id="9"/>
    <w:bookmarkStart w:name="z15" w:id="10"/>
    <w:p>
      <w:pPr>
        <w:spacing w:after="0"/>
        <w:ind w:left="0"/>
        <w:jc w:val="both"/>
      </w:pPr>
      <w:r>
        <w:rPr>
          <w:rFonts w:ascii="Times New Roman"/>
          <w:b w:val="false"/>
          <w:i w:val="false"/>
          <w:color w:val="000000"/>
          <w:sz w:val="28"/>
        </w:rPr>
        <w:t>
      6) жеке кабинет – пайдаланушының (кәсіпкердің, өтініш берушінің, уәкілетті органның, қаржылық емес қолдау операторының) дербес веб-парақшасы;</w:t>
      </w:r>
    </w:p>
    <w:bookmarkEnd w:id="10"/>
    <w:bookmarkStart w:name="z16" w:id="11"/>
    <w:p>
      <w:pPr>
        <w:spacing w:after="0"/>
        <w:ind w:left="0"/>
        <w:jc w:val="both"/>
      </w:pPr>
      <w:r>
        <w:rPr>
          <w:rFonts w:ascii="Times New Roman"/>
          <w:b w:val="false"/>
          <w:i w:val="false"/>
          <w:color w:val="000000"/>
          <w:sz w:val="28"/>
        </w:rPr>
        <w:t xml:space="preserve">
      7) кәсіпкер – экономиканың барлық секторларында жұмыс істейтін шағын және (немесе) орта кәсіпкерлік субъектісі, оның ішінде өз қызметін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асыратын әлеуметтік кәсіпкерлік субъектісі;</w:t>
      </w:r>
    </w:p>
    <w:bookmarkEnd w:id="11"/>
    <w:bookmarkStart w:name="z17" w:id="12"/>
    <w:p>
      <w:pPr>
        <w:spacing w:after="0"/>
        <w:ind w:left="0"/>
        <w:jc w:val="both"/>
      </w:pPr>
      <w:r>
        <w:rPr>
          <w:rFonts w:ascii="Times New Roman"/>
          <w:b w:val="false"/>
          <w:i w:val="false"/>
          <w:color w:val="000000"/>
          <w:sz w:val="28"/>
        </w:rPr>
        <w:t>
      8) кәсіпкерлер палатасының филиалы – моноқалалардағы, шағын қалалардағы және аудан орталықтарындағы өңірлік кәсіпкерлер палаталары жанынан құрылған кәсіпкерлерге және кәсіпкерлік бастамасы бар халыққа мемлекеттік қолдау шараларын көрсету және мемлекеттік көрсетілетін қызметтерді, оның ішінде онлайн-режимде ұсынуға арналған инфрақұрылымдық кешен;</w:t>
      </w:r>
    </w:p>
    <w:bookmarkEnd w:id="12"/>
    <w:bookmarkStart w:name="z18" w:id="13"/>
    <w:p>
      <w:pPr>
        <w:spacing w:after="0"/>
        <w:ind w:left="0"/>
        <w:jc w:val="both"/>
      </w:pPr>
      <w:r>
        <w:rPr>
          <w:rFonts w:ascii="Times New Roman"/>
          <w:b w:val="false"/>
          <w:i w:val="false"/>
          <w:color w:val="000000"/>
          <w:sz w:val="28"/>
        </w:rPr>
        <w:t>
      9) кәсіпкерлерге қызмет көрсету орталығы (бұдан әрі – КҚКО) – облыс орталықтарындағы, республикалық маңызы бар қалалар мен астанадағы кәсіпкерлер палаталары, облыстар кәсіпкерлер палатасының моноқалалардағы, шағын қалалардағы және аудан орталықтарындағы филиалдары жанынан құрылған, кәсіпкерлерге және кәсіпкерлік бастамасы бар халыққа мемлекеттік қолдау шараларын көрсету және мемлекеттік көрсетілетін қызметтерді, оның ішінде онлайн-режимде ұсынуға арналған инфрақұрылымдық кешен;</w:t>
      </w:r>
    </w:p>
    <w:bookmarkEnd w:id="13"/>
    <w:bookmarkStart w:name="z19" w:id="14"/>
    <w:p>
      <w:pPr>
        <w:spacing w:after="0"/>
        <w:ind w:left="0"/>
        <w:jc w:val="both"/>
      </w:pPr>
      <w:r>
        <w:rPr>
          <w:rFonts w:ascii="Times New Roman"/>
          <w:b w:val="false"/>
          <w:i w:val="false"/>
          <w:color w:val="000000"/>
          <w:sz w:val="28"/>
        </w:rPr>
        <w:t>
      10) кәсіпкерлерге қызмет көрсету орталығының бөлімшесі (бұдан әрі – КҚКО бөлімшесі) – облыс орталықтарында, республикалық маңызы бар қалаларда және астанада кәсіпкерлер көп жиналатын жерлерде құрылған, кәсіпкерлерге және кәсіпкерлік бастамасы бар халыққа мемлекеттік қолдау шараларын көрсету және мемлекеттік көрсетілетін қызметтерді ұсынуға арналған жұмыс орны;</w:t>
      </w:r>
    </w:p>
    <w:bookmarkEnd w:id="14"/>
    <w:bookmarkStart w:name="z20" w:id="15"/>
    <w:p>
      <w:pPr>
        <w:spacing w:after="0"/>
        <w:ind w:left="0"/>
        <w:jc w:val="both"/>
      </w:pPr>
      <w:r>
        <w:rPr>
          <w:rFonts w:ascii="Times New Roman"/>
          <w:b w:val="false"/>
          <w:i w:val="false"/>
          <w:color w:val="000000"/>
          <w:sz w:val="28"/>
        </w:rPr>
        <w:t>
      11) кәсіпкерлік жөніндегі уәкілетті орган (бұдан әрі – уәкілетті орган) – жеке кәсіпкерлікті дамыту және қолдау саласында басшылықты және салааралық үйлестіруді жүзеге асыратын мемлекеттік орган;</w:t>
      </w:r>
    </w:p>
    <w:bookmarkEnd w:id="15"/>
    <w:bookmarkStart w:name="z21" w:id="16"/>
    <w:p>
      <w:pPr>
        <w:spacing w:after="0"/>
        <w:ind w:left="0"/>
        <w:jc w:val="both"/>
      </w:pPr>
      <w:r>
        <w:rPr>
          <w:rFonts w:ascii="Times New Roman"/>
          <w:b w:val="false"/>
          <w:i w:val="false"/>
          <w:color w:val="000000"/>
          <w:sz w:val="28"/>
        </w:rPr>
        <w:t>
      12) кәсіпкерлік мәселелері жөніндегі жергілікті атқарушы орган – жергілікті атқарушы органның (әкімдіктің) кәсіпкерлік мәселелері жөніндегі құрылымдық бөлімшесі;</w:t>
      </w:r>
    </w:p>
    <w:bookmarkEnd w:id="16"/>
    <w:bookmarkStart w:name="z22" w:id="17"/>
    <w:p>
      <w:pPr>
        <w:spacing w:after="0"/>
        <w:ind w:left="0"/>
        <w:jc w:val="both"/>
      </w:pPr>
      <w:r>
        <w:rPr>
          <w:rFonts w:ascii="Times New Roman"/>
          <w:b w:val="false"/>
          <w:i w:val="false"/>
          <w:color w:val="000000"/>
          <w:sz w:val="28"/>
        </w:rPr>
        <w:t>
      13) консультациялық қызметтерді жеткізуші компания – "Қазақстан Республикасының шағын және орта кәсіпкерлігін қолдау жөніндегі Еуропалық Қайта Құру және Даму Банкінің іскерлік консультациялық қызметтер бағдарламасы" құралын іске асыру үшін техникалық тапсырмаға сәйкес табысты іске асырылған жобаларды растаған және біліктілік іріктеуден өткен белгілі бір мамандандыру бойынша консультациялық көрсетілетін қызметтерді жүзеге асыратын заңды тұлға және (немесе) дара кәсіпкер;</w:t>
      </w:r>
    </w:p>
    <w:bookmarkEnd w:id="17"/>
    <w:bookmarkStart w:name="z23" w:id="18"/>
    <w:p>
      <w:pPr>
        <w:spacing w:after="0"/>
        <w:ind w:left="0"/>
        <w:jc w:val="both"/>
      </w:pPr>
      <w:r>
        <w:rPr>
          <w:rFonts w:ascii="Times New Roman"/>
          <w:b w:val="false"/>
          <w:i w:val="false"/>
          <w:color w:val="000000"/>
          <w:sz w:val="28"/>
        </w:rPr>
        <w:t>
      14) кооперациялық жоба – мақсаттар мен іске асыру процесінде шетелдік әріптестермен кооперацияны жолға қою жолымен қол жеткізілетін қандай да бір белгіленген және әзірленген іс-қимыл бағдарламалары арқылы оларға қол жеткізу жолдарын айқындау жоспары;</w:t>
      </w:r>
    </w:p>
    <w:bookmarkEnd w:id="18"/>
    <w:bookmarkStart w:name="z24" w:id="19"/>
    <w:p>
      <w:pPr>
        <w:spacing w:after="0"/>
        <w:ind w:left="0"/>
        <w:jc w:val="both"/>
      </w:pPr>
      <w:r>
        <w:rPr>
          <w:rFonts w:ascii="Times New Roman"/>
          <w:b w:val="false"/>
          <w:i w:val="false"/>
          <w:color w:val="000000"/>
          <w:sz w:val="28"/>
        </w:rPr>
        <w:t>
      15) қаржы агенттігі – қаржылық қолдауды іске асыруды және мониторингтеуді, кәсіпкерлік қызметті жүргізуге сервистік қолдау көрсетілуін мониторингтеуді жүзеге асыратын "Даму" кәсіпкерлікті дамыту қоры" акционерлік қоғамы;</w:t>
      </w:r>
    </w:p>
    <w:bookmarkEnd w:id="19"/>
    <w:bookmarkStart w:name="z25" w:id="20"/>
    <w:p>
      <w:pPr>
        <w:spacing w:after="0"/>
        <w:ind w:left="0"/>
        <w:jc w:val="both"/>
      </w:pPr>
      <w:r>
        <w:rPr>
          <w:rFonts w:ascii="Times New Roman"/>
          <w:b w:val="false"/>
          <w:i w:val="false"/>
          <w:color w:val="000000"/>
          <w:sz w:val="28"/>
        </w:rPr>
        <w:t>
      16) қаржылық емес қолдау операторы – "Қазақстан Республикасындағы шағын және орта кәсіпкерлікті қолдау жөніндегі Еуропалық Қайта Құру және Даму Банкінің іскерлік консультациялық қызметтер бағдарламасы" компонентін қоспағанда, кәсіпкерлерге мемлекеттік қаржылық емес қолдауды жүзеге асыратын "Атамекен" Қазақстан Республикасының Ұлттық кәсіпкерлер палатасы;</w:t>
      </w:r>
    </w:p>
    <w:bookmarkEnd w:id="20"/>
    <w:bookmarkStart w:name="z26" w:id="21"/>
    <w:p>
      <w:pPr>
        <w:spacing w:after="0"/>
        <w:ind w:left="0"/>
        <w:jc w:val="both"/>
      </w:pPr>
      <w:r>
        <w:rPr>
          <w:rFonts w:ascii="Times New Roman"/>
          <w:b w:val="false"/>
          <w:i w:val="false"/>
          <w:color w:val="000000"/>
          <w:sz w:val="28"/>
        </w:rPr>
        <w:t>
      17) қаржылық емес қолдау операторының веб-порталы – пайдаланушыларға мемлекеттік қолдаудың қаржылық емес шаралары электрондық форматта ұсынылатын қаржылық емес қолдау операторының онлайн-платформасы;</w:t>
      </w:r>
    </w:p>
    <w:bookmarkEnd w:id="21"/>
    <w:bookmarkStart w:name="z27" w:id="22"/>
    <w:p>
      <w:pPr>
        <w:spacing w:after="0"/>
        <w:ind w:left="0"/>
        <w:jc w:val="both"/>
      </w:pPr>
      <w:r>
        <w:rPr>
          <w:rFonts w:ascii="Times New Roman"/>
          <w:b w:val="false"/>
          <w:i w:val="false"/>
          <w:color w:val="000000"/>
          <w:sz w:val="28"/>
        </w:rPr>
        <w:t>
      18) құрал – кәсіпкерлерге және кәсіпкерлік бастамасы бар халыққа көрсетілетін қаржылық емес қолдау шарасы;</w:t>
      </w:r>
    </w:p>
    <w:bookmarkEnd w:id="22"/>
    <w:bookmarkStart w:name="z28" w:id="23"/>
    <w:p>
      <w:pPr>
        <w:spacing w:after="0"/>
        <w:ind w:left="0"/>
        <w:jc w:val="both"/>
      </w:pPr>
      <w:r>
        <w:rPr>
          <w:rFonts w:ascii="Times New Roman"/>
          <w:b w:val="false"/>
          <w:i w:val="false"/>
          <w:color w:val="000000"/>
          <w:sz w:val="28"/>
        </w:rPr>
        <w:t>
      19) менеджер-консультант – кәсіпкерлік қызметпен айналысуға үміткер жеке тұлғаларға және кәсіпкерлерге консультациялық, ақпараттық және түсіндіру қызметтерін көрсету шеңберінде өңірлік кәсіпкерлер палатасы мен менеджер-консультант арасында жасалған қызметтер көрсету туралы шарттың негізінде өтеулі қызметтер көрсететін жеке тұлға;</w:t>
      </w:r>
    </w:p>
    <w:bookmarkEnd w:id="23"/>
    <w:bookmarkStart w:name="z29" w:id="24"/>
    <w:p>
      <w:pPr>
        <w:spacing w:after="0"/>
        <w:ind w:left="0"/>
        <w:jc w:val="both"/>
      </w:pPr>
      <w:r>
        <w:rPr>
          <w:rFonts w:ascii="Times New Roman"/>
          <w:b w:val="false"/>
          <w:i w:val="false"/>
          <w:color w:val="000000"/>
          <w:sz w:val="28"/>
        </w:rPr>
        <w:t>
      20) менти – кәсіпкерлік саласында білімі мен дағдылары бар, жаңа білім алуға және өзін-өзі дамытуға және өз бетінше жұмыс істеуге және командада жұмыс істеуге дайын болғысы келетін кәсіпкер әйел;</w:t>
      </w:r>
    </w:p>
    <w:bookmarkEnd w:id="24"/>
    <w:bookmarkStart w:name="z30" w:id="25"/>
    <w:p>
      <w:pPr>
        <w:spacing w:after="0"/>
        <w:ind w:left="0"/>
        <w:jc w:val="both"/>
      </w:pPr>
      <w:r>
        <w:rPr>
          <w:rFonts w:ascii="Times New Roman"/>
          <w:b w:val="false"/>
          <w:i w:val="false"/>
          <w:color w:val="000000"/>
          <w:sz w:val="28"/>
        </w:rPr>
        <w:t>
      21) ментор – кәсіпкерлік қызметті жүргізуде табысты тәжірибесі бар, кәсіпкерлік саласындағы білім мен тәжірибені беру үшін кәсіпкер әйелдерді сүйемелдеу бойынша қызмет көрсету үшін тартылатын кәсіпкер әйел;</w:t>
      </w:r>
    </w:p>
    <w:bookmarkEnd w:id="25"/>
    <w:bookmarkStart w:name="z31" w:id="26"/>
    <w:p>
      <w:pPr>
        <w:spacing w:after="0"/>
        <w:ind w:left="0"/>
        <w:jc w:val="both"/>
      </w:pPr>
      <w:r>
        <w:rPr>
          <w:rFonts w:ascii="Times New Roman"/>
          <w:b w:val="false"/>
          <w:i w:val="false"/>
          <w:color w:val="000000"/>
          <w:sz w:val="28"/>
        </w:rPr>
        <w:t>
      22) менторлық – кәсіпкерлік саласындағы білім мен тәжірибені беру үшін әйел кәсіпкерлерді сүйемелдеу қызметі;</w:t>
      </w:r>
    </w:p>
    <w:bookmarkEnd w:id="26"/>
    <w:bookmarkStart w:name="z32" w:id="27"/>
    <w:p>
      <w:pPr>
        <w:spacing w:after="0"/>
        <w:ind w:left="0"/>
        <w:jc w:val="both"/>
      </w:pPr>
      <w:r>
        <w:rPr>
          <w:rFonts w:ascii="Times New Roman"/>
          <w:b w:val="false"/>
          <w:i w:val="false"/>
          <w:color w:val="000000"/>
          <w:sz w:val="28"/>
        </w:rPr>
        <w:t>
      23) оқуды бітіргені туралы сертификат (бұдан әрі – сертификат) – оқудан өткенін растайтын құжат;</w:t>
      </w:r>
    </w:p>
    <w:bookmarkEnd w:id="27"/>
    <w:bookmarkStart w:name="z33" w:id="28"/>
    <w:p>
      <w:pPr>
        <w:spacing w:after="0"/>
        <w:ind w:left="0"/>
        <w:jc w:val="both"/>
      </w:pPr>
      <w:r>
        <w:rPr>
          <w:rFonts w:ascii="Times New Roman"/>
          <w:b w:val="false"/>
          <w:i w:val="false"/>
          <w:color w:val="000000"/>
          <w:sz w:val="28"/>
        </w:rPr>
        <w:t xml:space="preserve">
      24) оқыту модулі – кәсіби құзыреттілікті алу мақсатында оқытылатын жалпы оқыту бағдарламасының тәуелсіз, аяқталған буыны болып табылатын белгілі бір ақпарат көлемі; </w:t>
      </w:r>
    </w:p>
    <w:bookmarkEnd w:id="28"/>
    <w:bookmarkStart w:name="z34" w:id="29"/>
    <w:p>
      <w:pPr>
        <w:spacing w:after="0"/>
        <w:ind w:left="0"/>
        <w:jc w:val="both"/>
      </w:pPr>
      <w:r>
        <w:rPr>
          <w:rFonts w:ascii="Times New Roman"/>
          <w:b w:val="false"/>
          <w:i w:val="false"/>
          <w:color w:val="000000"/>
          <w:sz w:val="28"/>
        </w:rPr>
        <w:t>
      25) оқу бағдарламасы – міндетті игеруге арналған білімнің, іскерліктің және дағдылардың мазмұны мен санын, оларды оқу тақырыптары, бөлімдері мен кезеңдері бойынша бөлуді айқындайтын оқыту жүйесі шеңберінде жасалған құжат;</w:t>
      </w:r>
    </w:p>
    <w:bookmarkEnd w:id="29"/>
    <w:bookmarkStart w:name="z35" w:id="30"/>
    <w:p>
      <w:pPr>
        <w:spacing w:after="0"/>
        <w:ind w:left="0"/>
        <w:jc w:val="both"/>
      </w:pPr>
      <w:r>
        <w:rPr>
          <w:rFonts w:ascii="Times New Roman"/>
          <w:b w:val="false"/>
          <w:i w:val="false"/>
          <w:color w:val="000000"/>
          <w:sz w:val="28"/>
        </w:rPr>
        <w:t>
      26) көрсетілетін қызметті алушы – экономикалық қызметтің барлық түрлерінде жұмыс істейтін кәсіпкерлер және кәсіпкерлік бастамасы бар тұрғындар;</w:t>
      </w:r>
    </w:p>
    <w:bookmarkEnd w:id="30"/>
    <w:bookmarkStart w:name="z36" w:id="31"/>
    <w:p>
      <w:pPr>
        <w:spacing w:after="0"/>
        <w:ind w:left="0"/>
        <w:jc w:val="both"/>
      </w:pPr>
      <w:r>
        <w:rPr>
          <w:rFonts w:ascii="Times New Roman"/>
          <w:b w:val="false"/>
          <w:i w:val="false"/>
          <w:color w:val="000000"/>
          <w:sz w:val="28"/>
        </w:rPr>
        <w:t>
      27) өзіне-өзі қызмет көрсету аймақтарын басқару орталығы – қатысушыларға оқытуды жүзеге асыруға және консультациялық қызметтер көрсетуге арналған техникалық жүйелерге біріктірілген техникалық құралдармен және мамандандырылған бағдарламалық өнімдермен жарақтандырылған мамандардың дербес жұмысы үшін арнайы ұйымдастырылған жұмыс орындары кешені;</w:t>
      </w:r>
    </w:p>
    <w:bookmarkEnd w:id="31"/>
    <w:bookmarkStart w:name="z37" w:id="32"/>
    <w:p>
      <w:pPr>
        <w:spacing w:after="0"/>
        <w:ind w:left="0"/>
        <w:jc w:val="both"/>
      </w:pPr>
      <w:r>
        <w:rPr>
          <w:rFonts w:ascii="Times New Roman"/>
          <w:b w:val="false"/>
          <w:i w:val="false"/>
          <w:color w:val="000000"/>
          <w:sz w:val="28"/>
        </w:rPr>
        <w:t>
      28) өңірлік кәсіпкерлер палатасы (бұдан әрі – ӨКП) – қаржылық емес қолдау операторының облыстардың, республикалық маңызы бар қалалардың және астананың өңірлік кәсіпкерлер палатасы;</w:t>
      </w:r>
    </w:p>
    <w:bookmarkEnd w:id="32"/>
    <w:bookmarkStart w:name="z38" w:id="33"/>
    <w:p>
      <w:pPr>
        <w:spacing w:after="0"/>
        <w:ind w:left="0"/>
        <w:jc w:val="both"/>
      </w:pPr>
      <w:r>
        <w:rPr>
          <w:rFonts w:ascii="Times New Roman"/>
          <w:b w:val="false"/>
          <w:i w:val="false"/>
          <w:color w:val="000000"/>
          <w:sz w:val="28"/>
        </w:rPr>
        <w:t>
      29) өтінім – қаржылық емес қолдау шараларын алу үшін қажетті құжаттар қоса берілген өтініш;</w:t>
      </w:r>
    </w:p>
    <w:bookmarkEnd w:id="33"/>
    <w:bookmarkStart w:name="z39" w:id="34"/>
    <w:p>
      <w:pPr>
        <w:spacing w:after="0"/>
        <w:ind w:left="0"/>
        <w:jc w:val="both"/>
      </w:pPr>
      <w:r>
        <w:rPr>
          <w:rFonts w:ascii="Times New Roman"/>
          <w:b w:val="false"/>
          <w:i w:val="false"/>
          <w:color w:val="000000"/>
          <w:sz w:val="28"/>
        </w:rPr>
        <w:t xml:space="preserve">
      30) өтінімдердің электрондық тізілімі (бұдан әрі – тізілім) – өтінімдер, сондай-ақ пайдаланушылар туралы мәліметтер жиынтығы және өзге де мәліметтер бар электрондық құжат). </w:t>
      </w:r>
    </w:p>
    <w:bookmarkEnd w:id="34"/>
    <w:bookmarkStart w:name="z40" w:id="35"/>
    <w:p>
      <w:pPr>
        <w:spacing w:after="0"/>
        <w:ind w:left="0"/>
        <w:jc w:val="both"/>
      </w:pPr>
      <w:r>
        <w:rPr>
          <w:rFonts w:ascii="Times New Roman"/>
          <w:b w:val="false"/>
          <w:i w:val="false"/>
          <w:color w:val="000000"/>
          <w:sz w:val="28"/>
        </w:rPr>
        <w:t>
      31) өтініш беруші – қаржылық емес қолдау шараларын алуға өтініш білдірген адам;</w:t>
      </w:r>
    </w:p>
    <w:bookmarkEnd w:id="35"/>
    <w:bookmarkStart w:name="z41" w:id="36"/>
    <w:p>
      <w:pPr>
        <w:spacing w:after="0"/>
        <w:ind w:left="0"/>
        <w:jc w:val="both"/>
      </w:pPr>
      <w:r>
        <w:rPr>
          <w:rFonts w:ascii="Times New Roman"/>
          <w:b w:val="false"/>
          <w:i w:val="false"/>
          <w:color w:val="000000"/>
          <w:sz w:val="28"/>
        </w:rPr>
        <w:t>
      32) халықаралық шетелдік ұйымдар (бұдан әрі – ХШҰ) – шетелдік тағылымдамалардан өтуді ұйымдастыруда және шетелдік әріптестермен іскерлік байланыстар орнатуда шағын және орта кәсіпкерлік кәсіпорындарына жәрдемдесетін және (немесе) шағын және орта кәсіпкерлік субъектілерін дамытуға жәрдемдесуге бағытталған үкіметтік емес ұйымдар, шетелдік коммерциялық ұйымдар, шетелдік жергілікті атқарушы органдар;</w:t>
      </w:r>
    </w:p>
    <w:bookmarkEnd w:id="36"/>
    <w:bookmarkStart w:name="z42" w:id="37"/>
    <w:p>
      <w:pPr>
        <w:spacing w:after="0"/>
        <w:ind w:left="0"/>
        <w:jc w:val="both"/>
      </w:pPr>
      <w:r>
        <w:rPr>
          <w:rFonts w:ascii="Times New Roman"/>
          <w:b w:val="false"/>
          <w:i w:val="false"/>
          <w:color w:val="000000"/>
          <w:sz w:val="28"/>
        </w:rPr>
        <w:t xml:space="preserve">
      33) шағын және орта кәсіпкерлік субъектісі (бұдан әрі – ШОБ субъектісі) – бұл ҚР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шағын және орта кәсіпкерлік субъектілерінің санатына жататын субъектілер.</w:t>
      </w:r>
    </w:p>
    <w:bookmarkEnd w:id="37"/>
    <w:bookmarkStart w:name="z43" w:id="38"/>
    <w:p>
      <w:pPr>
        <w:spacing w:after="0"/>
        <w:ind w:left="0"/>
        <w:jc w:val="both"/>
      </w:pPr>
      <w:r>
        <w:rPr>
          <w:rFonts w:ascii="Times New Roman"/>
          <w:b w:val="false"/>
          <w:i w:val="false"/>
          <w:color w:val="000000"/>
          <w:sz w:val="28"/>
        </w:rPr>
        <w:t>
      34) шетелдік салалық сарапшы – басқарудың жаңа әдістерін, өндіріс технологияларын, жабдықтарды енгізу және персоналды оқыту мәселелері бойынша кәсіпкерлерге кеңес беру үшін тартылған экономиканың белгілі бір саласында 20 (жиырма) және одан да көп жылдық кәсіби тәжірибесі бар ірі компанияның басшысы немесе меншік иесі;</w:t>
      </w:r>
    </w:p>
    <w:bookmarkEnd w:id="38"/>
    <w:bookmarkStart w:name="z44" w:id="39"/>
    <w:p>
      <w:pPr>
        <w:spacing w:after="0"/>
        <w:ind w:left="0"/>
        <w:jc w:val="both"/>
      </w:pPr>
      <w:r>
        <w:rPr>
          <w:rFonts w:ascii="Times New Roman"/>
          <w:b w:val="false"/>
          <w:i w:val="false"/>
          <w:color w:val="000000"/>
          <w:sz w:val="28"/>
        </w:rPr>
        <w:t>
      35) ісін жаңа бастаған кәсіпкер – дара кәсіпкер немесе заңды тұлға ретінде мемлекеттік тіркеу мерзімі банкке/лизингтік компанияға кредит/лизинг шартына жүгінген кезде үш жылдан кем уақытты құрайтын кәсіпкер (ісін жаңа бастаған кәсіпкердің жұмыс істеп тұрған үлестес кәсіпкердің ағымдағы қызметінен ерекшеленетін қызметтің жаңа түрін құру шартымен ісін жаңа бастаған/жұмыс істеп тұрған кәсіпкерлермен үлестес болуына жол беріледі);</w:t>
      </w:r>
    </w:p>
    <w:bookmarkEnd w:id="39"/>
    <w:bookmarkStart w:name="z45" w:id="40"/>
    <w:p>
      <w:pPr>
        <w:spacing w:after="0"/>
        <w:ind w:left="0"/>
        <w:jc w:val="both"/>
      </w:pPr>
      <w:r>
        <w:rPr>
          <w:rFonts w:ascii="Times New Roman"/>
          <w:b w:val="false"/>
          <w:i w:val="false"/>
          <w:color w:val="000000"/>
          <w:sz w:val="28"/>
        </w:rPr>
        <w:t>
      36) электрондық өтінім – ақпарат электрондық-цифрлық нысанда ұсынылған және электрондық цифрлық қолтаңба арқылы куәландырылған қаржылық емес қолдау шараларын алуға өтініш;</w:t>
      </w:r>
    </w:p>
    <w:bookmarkEnd w:id="40"/>
    <w:bookmarkStart w:name="z46" w:id="41"/>
    <w:p>
      <w:pPr>
        <w:spacing w:after="0"/>
        <w:ind w:left="0"/>
        <w:jc w:val="both"/>
      </w:pPr>
      <w:r>
        <w:rPr>
          <w:rFonts w:ascii="Times New Roman"/>
          <w:b w:val="false"/>
          <w:i w:val="false"/>
          <w:color w:val="000000"/>
          <w:sz w:val="28"/>
        </w:rPr>
        <w:t>
      37)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таңбалар жиынтығы.";</w:t>
      </w:r>
    </w:p>
    <w:bookmarkEnd w:id="41"/>
    <w:bookmarkStart w:name="z47" w:id="42"/>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42"/>
    <w:bookmarkStart w:name="z48" w:id="43"/>
    <w:p>
      <w:pPr>
        <w:spacing w:after="0"/>
        <w:ind w:left="0"/>
        <w:jc w:val="both"/>
      </w:pPr>
      <w:r>
        <w:rPr>
          <w:rFonts w:ascii="Times New Roman"/>
          <w:b w:val="false"/>
          <w:i w:val="false"/>
          <w:color w:val="000000"/>
          <w:sz w:val="28"/>
        </w:rPr>
        <w:t>
      "1) "Кәсіпке бағыт" кәсіпкерлерге және кәсіпкерлік бастамасы бар халыққа өтеусіз негізде ұсынылатын консультациялық, білім беру көрсетілетін қызметтер кешенін қамтиды;";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50" w:id="44"/>
    <w:p>
      <w:pPr>
        <w:spacing w:after="0"/>
        <w:ind w:left="0"/>
        <w:jc w:val="both"/>
      </w:pPr>
      <w:r>
        <w:rPr>
          <w:rFonts w:ascii="Times New Roman"/>
          <w:b w:val="false"/>
          <w:i w:val="false"/>
          <w:color w:val="000000"/>
          <w:sz w:val="28"/>
        </w:rPr>
        <w:t>
      "19. "Кәсіпке бағыт" бағыты мынадай қызмет түрлерін ұсынуды қамтиды:</w:t>
      </w:r>
    </w:p>
    <w:bookmarkEnd w:id="44"/>
    <w:bookmarkStart w:name="z51" w:id="45"/>
    <w:p>
      <w:pPr>
        <w:spacing w:after="0"/>
        <w:ind w:left="0"/>
        <w:jc w:val="both"/>
      </w:pPr>
      <w:r>
        <w:rPr>
          <w:rFonts w:ascii="Times New Roman"/>
          <w:b w:val="false"/>
          <w:i w:val="false"/>
          <w:color w:val="000000"/>
          <w:sz w:val="28"/>
        </w:rPr>
        <w:t>
      1) консультация беру;</w:t>
      </w:r>
    </w:p>
    <w:bookmarkEnd w:id="45"/>
    <w:bookmarkStart w:name="z52" w:id="46"/>
    <w:p>
      <w:pPr>
        <w:spacing w:after="0"/>
        <w:ind w:left="0"/>
        <w:jc w:val="both"/>
      </w:pPr>
      <w:r>
        <w:rPr>
          <w:rFonts w:ascii="Times New Roman"/>
          <w:b w:val="false"/>
          <w:i w:val="false"/>
          <w:color w:val="000000"/>
          <w:sz w:val="28"/>
        </w:rPr>
        <w:t>
      2) салалық (бейіндік) оқыту;</w:t>
      </w:r>
    </w:p>
    <w:bookmarkEnd w:id="46"/>
    <w:bookmarkStart w:name="z53" w:id="47"/>
    <w:p>
      <w:pPr>
        <w:spacing w:after="0"/>
        <w:ind w:left="0"/>
        <w:jc w:val="both"/>
      </w:pPr>
      <w:r>
        <w:rPr>
          <w:rFonts w:ascii="Times New Roman"/>
          <w:b w:val="false"/>
          <w:i w:val="false"/>
          <w:color w:val="000000"/>
          <w:sz w:val="28"/>
        </w:rPr>
        <w:t>
      3) қаржыландыруды тарту бойынша оқыту;</w:t>
      </w:r>
    </w:p>
    <w:bookmarkEnd w:id="47"/>
    <w:bookmarkStart w:name="z54" w:id="48"/>
    <w:p>
      <w:pPr>
        <w:spacing w:after="0"/>
        <w:ind w:left="0"/>
        <w:jc w:val="both"/>
      </w:pPr>
      <w:r>
        <w:rPr>
          <w:rFonts w:ascii="Times New Roman"/>
          <w:b w:val="false"/>
          <w:i w:val="false"/>
          <w:color w:val="000000"/>
          <w:sz w:val="28"/>
        </w:rPr>
        <w:t>
      4) бизнес-шолу жүргізу;</w:t>
      </w:r>
    </w:p>
    <w:bookmarkEnd w:id="48"/>
    <w:bookmarkStart w:name="z55" w:id="49"/>
    <w:p>
      <w:pPr>
        <w:spacing w:after="0"/>
        <w:ind w:left="0"/>
        <w:jc w:val="both"/>
      </w:pPr>
      <w:r>
        <w:rPr>
          <w:rFonts w:ascii="Times New Roman"/>
          <w:b w:val="false"/>
          <w:i w:val="false"/>
          <w:color w:val="000000"/>
          <w:sz w:val="28"/>
        </w:rPr>
        <w:t>
      5) бір ауыл – бір өнім.</w:t>
      </w:r>
    </w:p>
    <w:bookmarkEnd w:id="49"/>
    <w:bookmarkStart w:name="z56" w:id="50"/>
    <w:p>
      <w:pPr>
        <w:spacing w:after="0"/>
        <w:ind w:left="0"/>
        <w:jc w:val="both"/>
      </w:pPr>
      <w:r>
        <w:rPr>
          <w:rFonts w:ascii="Times New Roman"/>
          <w:b w:val="false"/>
          <w:i w:val="false"/>
          <w:color w:val="000000"/>
          <w:sz w:val="28"/>
        </w:rPr>
        <w:t>
      "Кәсіпке бағыт" ШОК субъектілері және кәсіпкерлік бастамасы бар халық үшін облыс орталықтарындағы, республикалық маңызы бар қалалардағы және астанадағы өңірлік кәсіпкерлер палаталары арқылы онлайн және (немесе) офлайн форматта жүзеге асырылады.</w:t>
      </w:r>
    </w:p>
    <w:bookmarkEnd w:id="50"/>
    <w:bookmarkStart w:name="z57" w:id="51"/>
    <w:p>
      <w:pPr>
        <w:spacing w:after="0"/>
        <w:ind w:left="0"/>
        <w:jc w:val="both"/>
      </w:pPr>
      <w:r>
        <w:rPr>
          <w:rFonts w:ascii="Times New Roman"/>
          <w:b w:val="false"/>
          <w:i w:val="false"/>
          <w:color w:val="000000"/>
          <w:sz w:val="28"/>
        </w:rPr>
        <w:t>
      Консультация беру мыналарды қамтиды:</w:t>
      </w:r>
    </w:p>
    <w:bookmarkEnd w:id="51"/>
    <w:bookmarkStart w:name="z58" w:id="52"/>
    <w:p>
      <w:pPr>
        <w:spacing w:after="0"/>
        <w:ind w:left="0"/>
        <w:jc w:val="both"/>
      </w:pPr>
      <w:r>
        <w:rPr>
          <w:rFonts w:ascii="Times New Roman"/>
          <w:b w:val="false"/>
          <w:i w:val="false"/>
          <w:color w:val="000000"/>
          <w:sz w:val="28"/>
        </w:rPr>
        <w:t>
      1) кәсіпкерлікті қолдаудың қаржылық немесе қаржылық емес шараларын түсіндіру;</w:t>
      </w:r>
    </w:p>
    <w:bookmarkEnd w:id="52"/>
    <w:bookmarkStart w:name="z59" w:id="53"/>
    <w:p>
      <w:pPr>
        <w:spacing w:after="0"/>
        <w:ind w:left="0"/>
        <w:jc w:val="both"/>
      </w:pPr>
      <w:r>
        <w:rPr>
          <w:rFonts w:ascii="Times New Roman"/>
          <w:b w:val="false"/>
          <w:i w:val="false"/>
          <w:color w:val="000000"/>
          <w:sz w:val="28"/>
        </w:rPr>
        <w:t>
      2) "Кәсіпке бағыт" бағытында өзге де қызметтерді көрсету бойынша қажеттіліктерді анықтау.</w:t>
      </w:r>
    </w:p>
    <w:bookmarkEnd w:id="53"/>
    <w:bookmarkStart w:name="z60" w:id="54"/>
    <w:p>
      <w:pPr>
        <w:spacing w:after="0"/>
        <w:ind w:left="0"/>
        <w:jc w:val="both"/>
      </w:pPr>
      <w:r>
        <w:rPr>
          <w:rFonts w:ascii="Times New Roman"/>
          <w:b w:val="false"/>
          <w:i w:val="false"/>
          <w:color w:val="000000"/>
          <w:sz w:val="28"/>
        </w:rPr>
        <w:t>
      "Кәсіпке бағыт" бағыты бойынша өтінімдерді қабылдау осы Қағидаларға 3-қосымшаға сәйкес нысан бойынша қағаз немесе электрондық түрде жүзеге асырылады.</w:t>
      </w:r>
    </w:p>
    <w:bookmarkEnd w:id="54"/>
    <w:bookmarkStart w:name="z61" w:id="55"/>
    <w:p>
      <w:pPr>
        <w:spacing w:after="0"/>
        <w:ind w:left="0"/>
        <w:jc w:val="both"/>
      </w:pPr>
      <w:r>
        <w:rPr>
          <w:rFonts w:ascii="Times New Roman"/>
          <w:b w:val="false"/>
          <w:i w:val="false"/>
          <w:color w:val="000000"/>
          <w:sz w:val="28"/>
        </w:rPr>
        <w:t>
      Өтінімдерді қабылдау кезінде құжаттардың мынадай түрлері ұсынылады:</w:t>
      </w:r>
    </w:p>
    <w:bookmarkEnd w:id="55"/>
    <w:bookmarkStart w:name="z62" w:id="56"/>
    <w:p>
      <w:pPr>
        <w:spacing w:after="0"/>
        <w:ind w:left="0"/>
        <w:jc w:val="both"/>
      </w:pPr>
      <w:r>
        <w:rPr>
          <w:rFonts w:ascii="Times New Roman"/>
          <w:b w:val="false"/>
          <w:i w:val="false"/>
          <w:color w:val="000000"/>
          <w:sz w:val="28"/>
        </w:rPr>
        <w:t>
      жеке куәлік немесе оның "цифрлық құжаттар" сервисінен электрондық көшірмесі (сәйкестендіру үшін);</w:t>
      </w:r>
    </w:p>
    <w:bookmarkEnd w:id="56"/>
    <w:bookmarkStart w:name="z63" w:id="57"/>
    <w:p>
      <w:pPr>
        <w:spacing w:after="0"/>
        <w:ind w:left="0"/>
        <w:jc w:val="both"/>
      </w:pPr>
      <w:r>
        <w:rPr>
          <w:rFonts w:ascii="Times New Roman"/>
          <w:b w:val="false"/>
          <w:i w:val="false"/>
          <w:color w:val="000000"/>
          <w:sz w:val="28"/>
        </w:rPr>
        <w:t>
      заңды тұлғаны мемлекеттік тіркеу туралы хабарлама немесе жеке кәсіпкер ретінде тіркеу туралы талон (қажет болған жағдайда);</w:t>
      </w:r>
    </w:p>
    <w:bookmarkEnd w:id="57"/>
    <w:bookmarkStart w:name="z64" w:id="58"/>
    <w:p>
      <w:pPr>
        <w:spacing w:after="0"/>
        <w:ind w:left="0"/>
        <w:jc w:val="both"/>
      </w:pPr>
      <w:r>
        <w:rPr>
          <w:rFonts w:ascii="Times New Roman"/>
          <w:b w:val="false"/>
          <w:i w:val="false"/>
          <w:color w:val="000000"/>
          <w:sz w:val="28"/>
        </w:rPr>
        <w:t>
      нотариалды куәландырылған сенімхат (қажет болған жағдайда).</w:t>
      </w:r>
    </w:p>
    <w:bookmarkEnd w:id="58"/>
    <w:bookmarkStart w:name="z65" w:id="59"/>
    <w:p>
      <w:pPr>
        <w:spacing w:after="0"/>
        <w:ind w:left="0"/>
        <w:jc w:val="both"/>
      </w:pPr>
      <w:r>
        <w:rPr>
          <w:rFonts w:ascii="Times New Roman"/>
          <w:b w:val="false"/>
          <w:i w:val="false"/>
          <w:color w:val="000000"/>
          <w:sz w:val="28"/>
        </w:rPr>
        <w:t>
      Салалық (бейіндік) оқыту қызметі ШОК субъектілерінің және (немесе) оның өкілдерінің кәсіпкерлік әлеуетін арттыру мақсатында ұсынылады.</w:t>
      </w:r>
    </w:p>
    <w:bookmarkEnd w:id="59"/>
    <w:bookmarkStart w:name="z66" w:id="60"/>
    <w:p>
      <w:pPr>
        <w:spacing w:after="0"/>
        <w:ind w:left="0"/>
        <w:jc w:val="both"/>
      </w:pPr>
      <w:r>
        <w:rPr>
          <w:rFonts w:ascii="Times New Roman"/>
          <w:b w:val="false"/>
          <w:i w:val="false"/>
          <w:color w:val="000000"/>
          <w:sz w:val="28"/>
        </w:rPr>
        <w:t>
      Салалық (бейіндік) оқыту ШОК субъектілері үшін және (немесе) ӨКП-дегі және (немесе) қолданыстағы шаруашылық және (немесе) кәсіпорын базасында оның өкілдеріне жүзеге асырылады.</w:t>
      </w:r>
    </w:p>
    <w:bookmarkEnd w:id="60"/>
    <w:bookmarkStart w:name="z67" w:id="61"/>
    <w:p>
      <w:pPr>
        <w:spacing w:after="0"/>
        <w:ind w:left="0"/>
        <w:jc w:val="both"/>
      </w:pPr>
      <w:r>
        <w:rPr>
          <w:rFonts w:ascii="Times New Roman"/>
          <w:b w:val="false"/>
          <w:i w:val="false"/>
          <w:color w:val="000000"/>
          <w:sz w:val="28"/>
        </w:rPr>
        <w:t>
      ШОК субъектілеріне және (немесе) оның өкілдеріне оқыту жылына бір реттен артық емес бір салалық (бейіндік) бағыт бойынша беріледі.</w:t>
      </w:r>
    </w:p>
    <w:bookmarkEnd w:id="61"/>
    <w:bookmarkStart w:name="z68" w:id="62"/>
    <w:p>
      <w:pPr>
        <w:spacing w:after="0"/>
        <w:ind w:left="0"/>
        <w:jc w:val="both"/>
      </w:pPr>
      <w:r>
        <w:rPr>
          <w:rFonts w:ascii="Times New Roman"/>
          <w:b w:val="false"/>
          <w:i w:val="false"/>
          <w:color w:val="000000"/>
          <w:sz w:val="28"/>
        </w:rPr>
        <w:t>
      Егер салалық (бейіндік) оқыту ШОК субъектілерінің және (немесе) оның өкілдерінің тұрғылықты жерінен тыс елді мекендерде жүргізілсе, онда ШОК субъектілерінің және (немесе) оның өкілдерінің көлік шығыстары мен тұруға арналған шығыстарын дербес төлейді.</w:t>
      </w:r>
    </w:p>
    <w:bookmarkEnd w:id="62"/>
    <w:bookmarkStart w:name="z69" w:id="63"/>
    <w:p>
      <w:pPr>
        <w:spacing w:after="0"/>
        <w:ind w:left="0"/>
        <w:jc w:val="both"/>
      </w:pPr>
      <w:r>
        <w:rPr>
          <w:rFonts w:ascii="Times New Roman"/>
          <w:b w:val="false"/>
          <w:i w:val="false"/>
          <w:color w:val="000000"/>
          <w:sz w:val="28"/>
        </w:rPr>
        <w:t>
      Қызмет көрсетудің нәтижесі оқуды аяқтағаны туралы сертификат болып табылады.</w:t>
      </w:r>
    </w:p>
    <w:bookmarkEnd w:id="63"/>
    <w:bookmarkStart w:name="z70" w:id="64"/>
    <w:p>
      <w:pPr>
        <w:spacing w:after="0"/>
        <w:ind w:left="0"/>
        <w:jc w:val="both"/>
      </w:pPr>
      <w:r>
        <w:rPr>
          <w:rFonts w:ascii="Times New Roman"/>
          <w:b w:val="false"/>
          <w:i w:val="false"/>
          <w:color w:val="000000"/>
          <w:sz w:val="28"/>
        </w:rPr>
        <w:t>
      Қаржыландыруды тарту бойынша оқыту қызметі ШОК субъектілері мен кәсіпкерлік бастамасы бар халық үшін ұсынылады.</w:t>
      </w:r>
    </w:p>
    <w:bookmarkEnd w:id="64"/>
    <w:bookmarkStart w:name="z71" w:id="65"/>
    <w:p>
      <w:pPr>
        <w:spacing w:after="0"/>
        <w:ind w:left="0"/>
        <w:jc w:val="both"/>
      </w:pPr>
      <w:r>
        <w:rPr>
          <w:rFonts w:ascii="Times New Roman"/>
          <w:b w:val="false"/>
          <w:i w:val="false"/>
          <w:color w:val="000000"/>
          <w:sz w:val="28"/>
        </w:rPr>
        <w:t>
      Қаржыландыруды тарту бойынша оқыту қаржылық емес қолдау операторы бекіткен оқу бағдарламасына сәйкес интерактивті нысанда онлайн және (немесе) офлайн форматта жүзеге асырылады.</w:t>
      </w:r>
    </w:p>
    <w:bookmarkEnd w:id="65"/>
    <w:bookmarkStart w:name="z72" w:id="66"/>
    <w:p>
      <w:pPr>
        <w:spacing w:after="0"/>
        <w:ind w:left="0"/>
        <w:jc w:val="both"/>
      </w:pPr>
      <w:r>
        <w:rPr>
          <w:rFonts w:ascii="Times New Roman"/>
          <w:b w:val="false"/>
          <w:i w:val="false"/>
          <w:color w:val="000000"/>
          <w:sz w:val="28"/>
        </w:rPr>
        <w:t>
      Бизнес-шолу қызметі бизнестің әлеуетін, қызметкерлердің құзыреттілігін және оның тұрақтылығын арттыру бойынша ұсынымдар әзірлеу, сондай-ақ ШОК қызметкерлерінің құзыретін арттыру үшін ұсынылатын оқыту мақсатында жүргізіледі.</w:t>
      </w:r>
    </w:p>
    <w:bookmarkEnd w:id="66"/>
    <w:bookmarkStart w:name="z73" w:id="67"/>
    <w:p>
      <w:pPr>
        <w:spacing w:after="0"/>
        <w:ind w:left="0"/>
        <w:jc w:val="both"/>
      </w:pPr>
      <w:r>
        <w:rPr>
          <w:rFonts w:ascii="Times New Roman"/>
          <w:b w:val="false"/>
          <w:i w:val="false"/>
          <w:color w:val="000000"/>
          <w:sz w:val="28"/>
        </w:rPr>
        <w:t>
      Бизнес-шолу ШОК субъектісінің кәсіпорнында жүзеге асырылады және шағын және орта кәсіпорындарда бизнесті бағалауды жүргізу тәжірибесі бар бизнес-шолу жөніндегі кеңесші жүргізеді.</w:t>
      </w:r>
    </w:p>
    <w:bookmarkEnd w:id="67"/>
    <w:bookmarkStart w:name="z74" w:id="68"/>
    <w:p>
      <w:pPr>
        <w:spacing w:after="0"/>
        <w:ind w:left="0"/>
        <w:jc w:val="both"/>
      </w:pPr>
      <w:r>
        <w:rPr>
          <w:rFonts w:ascii="Times New Roman"/>
          <w:b w:val="false"/>
          <w:i w:val="false"/>
          <w:color w:val="000000"/>
          <w:sz w:val="28"/>
        </w:rPr>
        <w:t>
      Бизнес-шолу жөніндегі консультант ШОК субъектісінің кәсіпорнында 30 күнтізбелік күннен аспайтын мерзімде бизнесті бағалауды жүргізеді.</w:t>
      </w:r>
    </w:p>
    <w:bookmarkEnd w:id="68"/>
    <w:bookmarkStart w:name="z75" w:id="69"/>
    <w:p>
      <w:pPr>
        <w:spacing w:after="0"/>
        <w:ind w:left="0"/>
        <w:jc w:val="both"/>
      </w:pPr>
      <w:r>
        <w:rPr>
          <w:rFonts w:ascii="Times New Roman"/>
          <w:b w:val="false"/>
          <w:i w:val="false"/>
          <w:color w:val="000000"/>
          <w:sz w:val="28"/>
        </w:rPr>
        <w:t>
      Бір ауыл – бір өнім (әрі қарай – БАБӨ) қызметтері жергілікті және оқшауланған ресурстардан өңірлік өнімдерді анықтауға, сондай-ақ өндіріс технологияларын жетілдіруге жәрдемдесуге бағытталған.</w:t>
      </w:r>
    </w:p>
    <w:bookmarkEnd w:id="69"/>
    <w:bookmarkStart w:name="z76" w:id="70"/>
    <w:p>
      <w:pPr>
        <w:spacing w:after="0"/>
        <w:ind w:left="0"/>
        <w:jc w:val="both"/>
      </w:pPr>
      <w:r>
        <w:rPr>
          <w:rFonts w:ascii="Times New Roman"/>
          <w:b w:val="false"/>
          <w:i w:val="false"/>
          <w:color w:val="000000"/>
          <w:sz w:val="28"/>
        </w:rPr>
        <w:t>
      БАБӨ қызметтері ШОК субъектілері мен жергілікті және жергілікті ресурстардан өнім өндіретін кәсіпкерлік бастамасы бар халық үшін ұсынылады.</w:t>
      </w:r>
    </w:p>
    <w:bookmarkEnd w:id="70"/>
    <w:bookmarkStart w:name="z77" w:id="71"/>
    <w:p>
      <w:pPr>
        <w:spacing w:after="0"/>
        <w:ind w:left="0"/>
        <w:jc w:val="both"/>
      </w:pPr>
      <w:r>
        <w:rPr>
          <w:rFonts w:ascii="Times New Roman"/>
          <w:b w:val="false"/>
          <w:i w:val="false"/>
          <w:color w:val="000000"/>
          <w:sz w:val="28"/>
        </w:rPr>
        <w:t>
      БАБӨ қызметтері мыналарды қамтиды:</w:t>
      </w:r>
    </w:p>
    <w:bookmarkEnd w:id="71"/>
    <w:bookmarkStart w:name="z78" w:id="72"/>
    <w:p>
      <w:pPr>
        <w:spacing w:after="0"/>
        <w:ind w:left="0"/>
        <w:jc w:val="both"/>
      </w:pPr>
      <w:r>
        <w:rPr>
          <w:rFonts w:ascii="Times New Roman"/>
          <w:b w:val="false"/>
          <w:i w:val="false"/>
          <w:color w:val="000000"/>
          <w:sz w:val="28"/>
        </w:rPr>
        <w:t>
      1) өңірлік көрмелер өткізу;</w:t>
      </w:r>
    </w:p>
    <w:bookmarkEnd w:id="72"/>
    <w:bookmarkStart w:name="z79" w:id="73"/>
    <w:p>
      <w:pPr>
        <w:spacing w:after="0"/>
        <w:ind w:left="0"/>
        <w:jc w:val="both"/>
      </w:pPr>
      <w:r>
        <w:rPr>
          <w:rFonts w:ascii="Times New Roman"/>
          <w:b w:val="false"/>
          <w:i w:val="false"/>
          <w:color w:val="000000"/>
          <w:sz w:val="28"/>
        </w:rPr>
        <w:t>
      2) БАБӨ өнімін айқындау;</w:t>
      </w:r>
    </w:p>
    <w:bookmarkEnd w:id="73"/>
    <w:bookmarkStart w:name="z80" w:id="74"/>
    <w:p>
      <w:pPr>
        <w:spacing w:after="0"/>
        <w:ind w:left="0"/>
        <w:jc w:val="both"/>
      </w:pPr>
      <w:r>
        <w:rPr>
          <w:rFonts w:ascii="Times New Roman"/>
          <w:b w:val="false"/>
          <w:i w:val="false"/>
          <w:color w:val="000000"/>
          <w:sz w:val="28"/>
        </w:rPr>
        <w:t>
      3) өнімнің тауар белгілерін, логотиптерін әзірлеуге жәрдемдесу;</w:t>
      </w:r>
    </w:p>
    <w:bookmarkEnd w:id="74"/>
    <w:bookmarkStart w:name="z81" w:id="75"/>
    <w:p>
      <w:pPr>
        <w:spacing w:after="0"/>
        <w:ind w:left="0"/>
        <w:jc w:val="both"/>
      </w:pPr>
      <w:r>
        <w:rPr>
          <w:rFonts w:ascii="Times New Roman"/>
          <w:b w:val="false"/>
          <w:i w:val="false"/>
          <w:color w:val="000000"/>
          <w:sz w:val="28"/>
        </w:rPr>
        <w:t>
      4) БАБӨ қатысушыларын оқыту және маркетингтік сүйемелдеу.</w:t>
      </w:r>
    </w:p>
    <w:bookmarkEnd w:id="75"/>
    <w:bookmarkStart w:name="z82" w:id="76"/>
    <w:p>
      <w:pPr>
        <w:spacing w:after="0"/>
        <w:ind w:left="0"/>
        <w:jc w:val="both"/>
      </w:pPr>
      <w:r>
        <w:rPr>
          <w:rFonts w:ascii="Times New Roman"/>
          <w:b w:val="false"/>
          <w:i w:val="false"/>
          <w:color w:val="000000"/>
          <w:sz w:val="28"/>
        </w:rPr>
        <w:t>
      20. "ӘКДО" бағыты мынадай қызмет түрлерін ұсынуды қамтиды:</w:t>
      </w:r>
    </w:p>
    <w:bookmarkEnd w:id="76"/>
    <w:bookmarkStart w:name="z83" w:id="77"/>
    <w:p>
      <w:pPr>
        <w:spacing w:after="0"/>
        <w:ind w:left="0"/>
        <w:jc w:val="both"/>
      </w:pPr>
      <w:r>
        <w:rPr>
          <w:rFonts w:ascii="Times New Roman"/>
          <w:b w:val="false"/>
          <w:i w:val="false"/>
          <w:color w:val="000000"/>
          <w:sz w:val="28"/>
        </w:rPr>
        <w:t>
      1) консультация;</w:t>
      </w:r>
    </w:p>
    <w:bookmarkEnd w:id="77"/>
    <w:bookmarkStart w:name="z84" w:id="78"/>
    <w:p>
      <w:pPr>
        <w:spacing w:after="0"/>
        <w:ind w:left="0"/>
        <w:jc w:val="both"/>
      </w:pPr>
      <w:r>
        <w:rPr>
          <w:rFonts w:ascii="Times New Roman"/>
          <w:b w:val="false"/>
          <w:i w:val="false"/>
          <w:color w:val="000000"/>
          <w:sz w:val="28"/>
        </w:rPr>
        <w:t>
      2) кәсіптік және бизнес-оқыту;</w:t>
      </w:r>
    </w:p>
    <w:bookmarkEnd w:id="78"/>
    <w:bookmarkStart w:name="z85" w:id="79"/>
    <w:p>
      <w:pPr>
        <w:spacing w:after="0"/>
        <w:ind w:left="0"/>
        <w:jc w:val="both"/>
      </w:pPr>
      <w:r>
        <w:rPr>
          <w:rFonts w:ascii="Times New Roman"/>
          <w:b w:val="false"/>
          <w:i w:val="false"/>
          <w:color w:val="000000"/>
          <w:sz w:val="28"/>
        </w:rPr>
        <w:t>
      3) менторлық;</w:t>
      </w:r>
    </w:p>
    <w:bookmarkEnd w:id="79"/>
    <w:bookmarkStart w:name="z86" w:id="80"/>
    <w:p>
      <w:pPr>
        <w:spacing w:after="0"/>
        <w:ind w:left="0"/>
        <w:jc w:val="both"/>
      </w:pPr>
      <w:r>
        <w:rPr>
          <w:rFonts w:ascii="Times New Roman"/>
          <w:b w:val="false"/>
          <w:i w:val="false"/>
          <w:color w:val="000000"/>
          <w:sz w:val="28"/>
        </w:rPr>
        <w:t>
      4) кәсіпкер әйелдерді халықаралық жобалар туралы хабардар ету.</w:t>
      </w:r>
    </w:p>
    <w:bookmarkEnd w:id="80"/>
    <w:bookmarkStart w:name="z87" w:id="81"/>
    <w:p>
      <w:pPr>
        <w:spacing w:after="0"/>
        <w:ind w:left="0"/>
        <w:jc w:val="both"/>
      </w:pPr>
      <w:r>
        <w:rPr>
          <w:rFonts w:ascii="Times New Roman"/>
          <w:b w:val="false"/>
          <w:i w:val="false"/>
          <w:color w:val="000000"/>
          <w:sz w:val="28"/>
        </w:rPr>
        <w:t>
      ӘКДО қызметтері Қазақстан Республикасының кәсіпкерлік қызметпен айналысатын не айналысқысы келетін 18 жастан асқан әйел жынысты азаматтарына және әйелдер кәсіпкерлігі субъектілеріне көрсетіледі.</w:t>
      </w:r>
    </w:p>
    <w:bookmarkEnd w:id="81"/>
    <w:bookmarkStart w:name="z88" w:id="82"/>
    <w:p>
      <w:pPr>
        <w:spacing w:after="0"/>
        <w:ind w:left="0"/>
        <w:jc w:val="both"/>
      </w:pPr>
      <w:r>
        <w:rPr>
          <w:rFonts w:ascii="Times New Roman"/>
          <w:b w:val="false"/>
          <w:i w:val="false"/>
          <w:color w:val="000000"/>
          <w:sz w:val="28"/>
        </w:rPr>
        <w:t>
      Консультация мыналарды қамтиды:</w:t>
      </w:r>
    </w:p>
    <w:bookmarkEnd w:id="82"/>
    <w:bookmarkStart w:name="z89" w:id="83"/>
    <w:p>
      <w:pPr>
        <w:spacing w:after="0"/>
        <w:ind w:left="0"/>
        <w:jc w:val="both"/>
      </w:pPr>
      <w:r>
        <w:rPr>
          <w:rFonts w:ascii="Times New Roman"/>
          <w:b w:val="false"/>
          <w:i w:val="false"/>
          <w:color w:val="000000"/>
          <w:sz w:val="28"/>
        </w:rPr>
        <w:t>
      әйелдер кәсіпкерлігін дамыту үшін қаржылық немесе қаржылық емес қолдау шараларын түсіндіру;</w:t>
      </w:r>
    </w:p>
    <w:bookmarkEnd w:id="83"/>
    <w:bookmarkStart w:name="z90" w:id="84"/>
    <w:p>
      <w:pPr>
        <w:spacing w:after="0"/>
        <w:ind w:left="0"/>
        <w:jc w:val="both"/>
      </w:pPr>
      <w:r>
        <w:rPr>
          <w:rFonts w:ascii="Times New Roman"/>
          <w:b w:val="false"/>
          <w:i w:val="false"/>
          <w:color w:val="000000"/>
          <w:sz w:val="28"/>
        </w:rPr>
        <w:t>
      ӘКДО бағыттарының өзге де қызметтері бойынша әйелдердің қажеттіліктерін анықтау.</w:t>
      </w:r>
    </w:p>
    <w:bookmarkEnd w:id="84"/>
    <w:bookmarkStart w:name="z91" w:id="85"/>
    <w:p>
      <w:pPr>
        <w:spacing w:after="0"/>
        <w:ind w:left="0"/>
        <w:jc w:val="both"/>
      </w:pPr>
      <w:r>
        <w:rPr>
          <w:rFonts w:ascii="Times New Roman"/>
          <w:b w:val="false"/>
          <w:i w:val="false"/>
          <w:color w:val="000000"/>
          <w:sz w:val="28"/>
        </w:rPr>
        <w:t>
      Консультация беру жөніндегі қызметтерді тікелей жүгінген кезде ӘКДО өңірлік консультанты ұсынады.</w:t>
      </w:r>
    </w:p>
    <w:bookmarkEnd w:id="85"/>
    <w:bookmarkStart w:name="z92" w:id="86"/>
    <w:p>
      <w:pPr>
        <w:spacing w:after="0"/>
        <w:ind w:left="0"/>
        <w:jc w:val="both"/>
      </w:pPr>
      <w:r>
        <w:rPr>
          <w:rFonts w:ascii="Times New Roman"/>
          <w:b w:val="false"/>
          <w:i w:val="false"/>
          <w:color w:val="000000"/>
          <w:sz w:val="28"/>
        </w:rPr>
        <w:t>
      Алғашқы жүгінген кезде көрсетілетін қызметті алушы осы Қағидаларға 4-қосымшаға сәйкес "ӘКДО" бағыты бойынша өтінім нысанын толтырады. Анықталған қажеттіліктер негізінде көрсетілетін қызметті алушы қаржылық емес қолдаудың басқа шараларына жіберіледі.</w:t>
      </w:r>
    </w:p>
    <w:bookmarkEnd w:id="86"/>
    <w:bookmarkStart w:name="z93" w:id="87"/>
    <w:p>
      <w:pPr>
        <w:spacing w:after="0"/>
        <w:ind w:left="0"/>
        <w:jc w:val="both"/>
      </w:pPr>
      <w:r>
        <w:rPr>
          <w:rFonts w:ascii="Times New Roman"/>
          <w:b w:val="false"/>
          <w:i w:val="false"/>
          <w:color w:val="000000"/>
          <w:sz w:val="28"/>
        </w:rPr>
        <w:t>
      Өтінімдерді қабылдау кезінде құжаттардың мынадай түрлері ұсынылады:</w:t>
      </w:r>
    </w:p>
    <w:bookmarkEnd w:id="87"/>
    <w:bookmarkStart w:name="z94" w:id="88"/>
    <w:p>
      <w:pPr>
        <w:spacing w:after="0"/>
        <w:ind w:left="0"/>
        <w:jc w:val="both"/>
      </w:pPr>
      <w:r>
        <w:rPr>
          <w:rFonts w:ascii="Times New Roman"/>
          <w:b w:val="false"/>
          <w:i w:val="false"/>
          <w:color w:val="000000"/>
          <w:sz w:val="28"/>
        </w:rPr>
        <w:t>
      жеке куәлік немесе оның "цифрлық құжаттар" сервисінен электрондық көшірмесі (сәйкестендіру үшін);</w:t>
      </w:r>
    </w:p>
    <w:bookmarkEnd w:id="88"/>
    <w:bookmarkStart w:name="z95" w:id="89"/>
    <w:p>
      <w:pPr>
        <w:spacing w:after="0"/>
        <w:ind w:left="0"/>
        <w:jc w:val="both"/>
      </w:pPr>
      <w:r>
        <w:rPr>
          <w:rFonts w:ascii="Times New Roman"/>
          <w:b w:val="false"/>
          <w:i w:val="false"/>
          <w:color w:val="000000"/>
          <w:sz w:val="28"/>
        </w:rPr>
        <w:t>
      заңды тұлғаны мемлекеттік тіркеу туралы хабарлама немесе жеке кәсіпкер ретінде тіркеу туралы талон (қажет болған жағдайда);</w:t>
      </w:r>
    </w:p>
    <w:bookmarkEnd w:id="89"/>
    <w:bookmarkStart w:name="z96" w:id="90"/>
    <w:p>
      <w:pPr>
        <w:spacing w:after="0"/>
        <w:ind w:left="0"/>
        <w:jc w:val="both"/>
      </w:pPr>
      <w:r>
        <w:rPr>
          <w:rFonts w:ascii="Times New Roman"/>
          <w:b w:val="false"/>
          <w:i w:val="false"/>
          <w:color w:val="000000"/>
          <w:sz w:val="28"/>
        </w:rPr>
        <w:t>
      нотариалды куәландырылған сенімхат (қажет болған жағдайда).</w:t>
      </w:r>
    </w:p>
    <w:bookmarkEnd w:id="90"/>
    <w:bookmarkStart w:name="z97" w:id="91"/>
    <w:p>
      <w:pPr>
        <w:spacing w:after="0"/>
        <w:ind w:left="0"/>
        <w:jc w:val="both"/>
      </w:pPr>
      <w:r>
        <w:rPr>
          <w:rFonts w:ascii="Times New Roman"/>
          <w:b w:val="false"/>
          <w:i w:val="false"/>
          <w:color w:val="000000"/>
          <w:sz w:val="28"/>
        </w:rPr>
        <w:t>
      Кәсіптік және бизнес-оқытудың неғұрлым талап етілетін білімдерін анықтау.</w:t>
      </w:r>
    </w:p>
    <w:bookmarkEnd w:id="91"/>
    <w:bookmarkStart w:name="z98" w:id="92"/>
    <w:p>
      <w:pPr>
        <w:spacing w:after="0"/>
        <w:ind w:left="0"/>
        <w:jc w:val="both"/>
      </w:pPr>
      <w:r>
        <w:rPr>
          <w:rFonts w:ascii="Times New Roman"/>
          <w:b w:val="false"/>
          <w:i w:val="false"/>
          <w:color w:val="000000"/>
          <w:sz w:val="28"/>
        </w:rPr>
        <w:t>
      Оқыту кестесі әйелдердің ата-аналық және отбасылық міндеттерін ескере отырып ұйымдастырылады.</w:t>
      </w:r>
    </w:p>
    <w:bookmarkEnd w:id="92"/>
    <w:bookmarkStart w:name="z99" w:id="93"/>
    <w:p>
      <w:pPr>
        <w:spacing w:after="0"/>
        <w:ind w:left="0"/>
        <w:jc w:val="both"/>
      </w:pPr>
      <w:r>
        <w:rPr>
          <w:rFonts w:ascii="Times New Roman"/>
          <w:b w:val="false"/>
          <w:i w:val="false"/>
          <w:color w:val="000000"/>
          <w:sz w:val="28"/>
        </w:rPr>
        <w:t>
      Кәсіптік және бизнес-оқыту бір көрсетілетін қызметті алушыға жылына бір реттен артық ұсынылмайды.</w:t>
      </w:r>
    </w:p>
    <w:bookmarkEnd w:id="93"/>
    <w:bookmarkStart w:name="z100" w:id="94"/>
    <w:p>
      <w:pPr>
        <w:spacing w:after="0"/>
        <w:ind w:left="0"/>
        <w:jc w:val="both"/>
      </w:pPr>
      <w:r>
        <w:rPr>
          <w:rFonts w:ascii="Times New Roman"/>
          <w:b w:val="false"/>
          <w:i w:val="false"/>
          <w:color w:val="000000"/>
          <w:sz w:val="28"/>
        </w:rPr>
        <w:t xml:space="preserve">
      Егер оқыту көрсетілетін қызметті алушының тұрғылықты жерінен тыс елді мекендерде жүргізілсе, онда көлік шығыстарын және (немесе) тұруға арналған шығыстарды көрсетілетін қызметті алушы дербес төлейді. </w:t>
      </w:r>
    </w:p>
    <w:bookmarkEnd w:id="94"/>
    <w:bookmarkStart w:name="z101" w:id="95"/>
    <w:p>
      <w:pPr>
        <w:spacing w:after="0"/>
        <w:ind w:left="0"/>
        <w:jc w:val="both"/>
      </w:pPr>
      <w:r>
        <w:rPr>
          <w:rFonts w:ascii="Times New Roman"/>
          <w:b w:val="false"/>
          <w:i w:val="false"/>
          <w:color w:val="000000"/>
          <w:sz w:val="28"/>
        </w:rPr>
        <w:t>
      Қызмет көрсетудің нәтижесі оқуды аяқтағаны туралы сертификат болып табылады.</w:t>
      </w:r>
    </w:p>
    <w:bookmarkEnd w:id="95"/>
    <w:bookmarkStart w:name="z102" w:id="96"/>
    <w:p>
      <w:pPr>
        <w:spacing w:after="0"/>
        <w:ind w:left="0"/>
        <w:jc w:val="both"/>
      </w:pPr>
      <w:r>
        <w:rPr>
          <w:rFonts w:ascii="Times New Roman"/>
          <w:b w:val="false"/>
          <w:i w:val="false"/>
          <w:color w:val="000000"/>
          <w:sz w:val="28"/>
        </w:rPr>
        <w:t>
      Менторлық қызметтерді ментор көрсетеді, ол менти бизнес басшысының құзыретіне баға береді және оның құзыретін арттыру бойынша ұсыныстар әзірлейді.</w:t>
      </w:r>
    </w:p>
    <w:bookmarkEnd w:id="96"/>
    <w:bookmarkStart w:name="z103" w:id="97"/>
    <w:p>
      <w:pPr>
        <w:spacing w:after="0"/>
        <w:ind w:left="0"/>
        <w:jc w:val="both"/>
      </w:pPr>
      <w:r>
        <w:rPr>
          <w:rFonts w:ascii="Times New Roman"/>
          <w:b w:val="false"/>
          <w:i w:val="false"/>
          <w:color w:val="000000"/>
          <w:sz w:val="28"/>
        </w:rPr>
        <w:t>
      Менторды қаржылық емес қолдау операторы тағайындайды және 6 айдан аспайды.</w:t>
      </w:r>
    </w:p>
    <w:bookmarkEnd w:id="97"/>
    <w:bookmarkStart w:name="z104" w:id="98"/>
    <w:p>
      <w:pPr>
        <w:spacing w:after="0"/>
        <w:ind w:left="0"/>
        <w:jc w:val="both"/>
      </w:pPr>
      <w:r>
        <w:rPr>
          <w:rFonts w:ascii="Times New Roman"/>
          <w:b w:val="false"/>
          <w:i w:val="false"/>
          <w:color w:val="000000"/>
          <w:sz w:val="28"/>
        </w:rPr>
        <w:t>
      Егер менти менторлықты алудан бас тартқан жағдайда, КҚКО консультанты оны басқа ниет білдірген ментиге ауыстырады.</w:t>
      </w:r>
    </w:p>
    <w:bookmarkEnd w:id="98"/>
    <w:bookmarkStart w:name="z105" w:id="99"/>
    <w:p>
      <w:pPr>
        <w:spacing w:after="0"/>
        <w:ind w:left="0"/>
        <w:jc w:val="both"/>
      </w:pPr>
      <w:r>
        <w:rPr>
          <w:rFonts w:ascii="Times New Roman"/>
          <w:b w:val="false"/>
          <w:i w:val="false"/>
          <w:color w:val="000000"/>
          <w:sz w:val="28"/>
        </w:rPr>
        <w:t>
      Менторлар – бизнесте жұмыс өтілі бар және тиісті дайындықтан өткен кәсіпкер әйелдер.</w:t>
      </w:r>
    </w:p>
    <w:bookmarkEnd w:id="99"/>
    <w:bookmarkStart w:name="z106" w:id="100"/>
    <w:p>
      <w:pPr>
        <w:spacing w:after="0"/>
        <w:ind w:left="0"/>
        <w:jc w:val="both"/>
      </w:pPr>
      <w:r>
        <w:rPr>
          <w:rFonts w:ascii="Times New Roman"/>
          <w:b w:val="false"/>
          <w:i w:val="false"/>
          <w:color w:val="000000"/>
          <w:sz w:val="28"/>
        </w:rPr>
        <w:t>
      Халықаралық жобаларға қатысуға ақпараттандыру бойынша қызметтер әйелдер кәсіпкерлігінің бизнес-әлеуетін дамытуға бағытталған форумдар, конференциялар және басқа да іс-шаралар өткізу туралы бизнестің мүдделі бағыттары бойынша ақпарат жинау жолымен жүзеге асырылады.</w:t>
      </w:r>
    </w:p>
    <w:bookmarkEnd w:id="100"/>
    <w:bookmarkStart w:name="z107" w:id="101"/>
    <w:p>
      <w:pPr>
        <w:spacing w:after="0"/>
        <w:ind w:left="0"/>
        <w:jc w:val="both"/>
      </w:pPr>
      <w:r>
        <w:rPr>
          <w:rFonts w:ascii="Times New Roman"/>
          <w:b w:val="false"/>
          <w:i w:val="false"/>
          <w:color w:val="000000"/>
          <w:sz w:val="28"/>
        </w:rPr>
        <w:t>
      Халықаралық жобаларға қатысуға ақпараттандыру бойынша қызмет көрсету нәтижесі халықаралық жобалар, форумдар, конференциялар, конкурстар және басқа да іс-шаралар туралы ақпарат беру болып табылады.";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10" w:id="102"/>
    <w:p>
      <w:pPr>
        <w:spacing w:after="0"/>
        <w:ind w:left="0"/>
        <w:jc w:val="both"/>
      </w:pPr>
      <w:r>
        <w:rPr>
          <w:rFonts w:ascii="Times New Roman"/>
          <w:b w:val="false"/>
          <w:i w:val="false"/>
          <w:color w:val="000000"/>
          <w:sz w:val="28"/>
        </w:rPr>
        <w:t>
      "22. "Қаржылай емес қолдау операторы қаржы жылының 12 (он екі) айы ішінде үздіксіз қызмет көрсетуді қамтамасыз етеді.";</w:t>
      </w:r>
    </w:p>
    <w:bookmarkEnd w:id="102"/>
    <w:bookmarkStart w:name="z111" w:id="103"/>
    <w:p>
      <w:pPr>
        <w:spacing w:after="0"/>
        <w:ind w:left="0"/>
        <w:jc w:val="both"/>
      </w:pPr>
      <w:r>
        <w:rPr>
          <w:rFonts w:ascii="Times New Roman"/>
          <w:b w:val="false"/>
          <w:i w:val="false"/>
          <w:color w:val="000000"/>
          <w:sz w:val="28"/>
        </w:rPr>
        <w:t xml:space="preserve">
      Ақпараттық-консультациялық қызметтер көрсету, кәсіпкерлік қызметті жүргізуге сервистік қолдау көрсету, "Мен – Кәсіпкер" кәсіпкерлік әлеуетті дамыту" құралын, Қазақстан Республикасының шағын және орта кәсіпкерлікті қолдау жөніндегі Еуропалық Қайта Құру және Даму Банкінің іскерлік консультациялық қызметтер бағдарламасын іске асыру қағидаларына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мынадай редакцияда жазылсын:</w:t>
      </w:r>
    </w:p>
    <w:bookmarkEnd w:id="103"/>
    <w:bookmarkStart w:name="z112" w:id="104"/>
    <w:p>
      <w:pPr>
        <w:spacing w:after="0"/>
        <w:ind w:left="0"/>
        <w:jc w:val="both"/>
      </w:pPr>
      <w:r>
        <w:rPr>
          <w:rFonts w:ascii="Times New Roman"/>
          <w:b w:val="false"/>
          <w:i w:val="false"/>
          <w:color w:val="000000"/>
          <w:sz w:val="28"/>
        </w:rPr>
        <w:t>
      "</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Ақпараттық-консультациялық</w:t>
            </w:r>
            <w:r>
              <w:br/>
            </w:r>
            <w:r>
              <w:rPr>
                <w:rFonts w:ascii="Times New Roman"/>
                <w:b w:val="false"/>
                <w:i w:val="false"/>
                <w:color w:val="000000"/>
                <w:sz w:val="20"/>
              </w:rPr>
              <w:t>қызметтер көрсету, кәсіпкерлік</w:t>
            </w:r>
            <w:r>
              <w:br/>
            </w:r>
            <w:r>
              <w:rPr>
                <w:rFonts w:ascii="Times New Roman"/>
                <w:b w:val="false"/>
                <w:i w:val="false"/>
                <w:color w:val="000000"/>
                <w:sz w:val="20"/>
              </w:rPr>
              <w:t>қызметті жүргізуге сервистік</w:t>
            </w:r>
            <w:r>
              <w:br/>
            </w:r>
            <w:r>
              <w:rPr>
                <w:rFonts w:ascii="Times New Roman"/>
                <w:b w:val="false"/>
                <w:i w:val="false"/>
                <w:color w:val="000000"/>
                <w:sz w:val="20"/>
              </w:rPr>
              <w:t>қолдау көрсету, "Мен –</w:t>
            </w:r>
            <w:r>
              <w:br/>
            </w:r>
            <w:r>
              <w:rPr>
                <w:rFonts w:ascii="Times New Roman"/>
                <w:b w:val="false"/>
                <w:i w:val="false"/>
                <w:color w:val="000000"/>
                <w:sz w:val="20"/>
              </w:rPr>
              <w:t>Кәсіпкер" кәсіпкерлік әлеуетті</w:t>
            </w:r>
            <w:r>
              <w:br/>
            </w:r>
            <w:r>
              <w:rPr>
                <w:rFonts w:ascii="Times New Roman"/>
                <w:b w:val="false"/>
                <w:i w:val="false"/>
                <w:color w:val="000000"/>
                <w:sz w:val="20"/>
              </w:rPr>
              <w:t>дамыту" құралын, Қазақстан</w:t>
            </w:r>
            <w:r>
              <w:br/>
            </w:r>
            <w:r>
              <w:rPr>
                <w:rFonts w:ascii="Times New Roman"/>
                <w:b w:val="false"/>
                <w:i w:val="false"/>
                <w:color w:val="000000"/>
                <w:sz w:val="20"/>
              </w:rPr>
              <w:t>Республикасының шағын және</w:t>
            </w:r>
            <w:r>
              <w:br/>
            </w:r>
            <w:r>
              <w:rPr>
                <w:rFonts w:ascii="Times New Roman"/>
                <w:b w:val="false"/>
                <w:i w:val="false"/>
                <w:color w:val="000000"/>
                <w:sz w:val="20"/>
              </w:rPr>
              <w:t>орта кәсіпкерлікті қолдау</w:t>
            </w:r>
            <w:r>
              <w:br/>
            </w:r>
            <w:r>
              <w:rPr>
                <w:rFonts w:ascii="Times New Roman"/>
                <w:b w:val="false"/>
                <w:i w:val="false"/>
                <w:color w:val="000000"/>
                <w:sz w:val="20"/>
              </w:rPr>
              <w:t>жөніндегі Еуропалық Қайта</w:t>
            </w:r>
            <w:r>
              <w:br/>
            </w:r>
            <w:r>
              <w:rPr>
                <w:rFonts w:ascii="Times New Roman"/>
                <w:b w:val="false"/>
                <w:i w:val="false"/>
                <w:color w:val="000000"/>
                <w:sz w:val="20"/>
              </w:rPr>
              <w:t>Құру және Даму Банкінің</w:t>
            </w:r>
            <w:r>
              <w:br/>
            </w:r>
            <w:r>
              <w:rPr>
                <w:rFonts w:ascii="Times New Roman"/>
                <w:b w:val="false"/>
                <w:i w:val="false"/>
                <w:color w:val="000000"/>
                <w:sz w:val="20"/>
              </w:rPr>
              <w:t>іскерлік консультациялық</w:t>
            </w:r>
            <w:r>
              <w:br/>
            </w:r>
            <w:r>
              <w:rPr>
                <w:rFonts w:ascii="Times New Roman"/>
                <w:b w:val="false"/>
                <w:i w:val="false"/>
                <w:color w:val="000000"/>
                <w:sz w:val="20"/>
              </w:rPr>
              <w:t>қызметтер бағдарламасын іске</w:t>
            </w:r>
            <w:r>
              <w:br/>
            </w:r>
            <w:r>
              <w:rPr>
                <w:rFonts w:ascii="Times New Roman"/>
                <w:b w:val="false"/>
                <w:i w:val="false"/>
                <w:color w:val="000000"/>
                <w:sz w:val="20"/>
              </w:rPr>
              <w:t>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105"/>
    <w:p>
      <w:pPr>
        <w:spacing w:after="0"/>
        <w:ind w:left="0"/>
        <w:jc w:val="left"/>
      </w:pPr>
      <w:r>
        <w:rPr>
          <w:rFonts w:ascii="Times New Roman"/>
          <w:b/>
          <w:i w:val="false"/>
          <w:color w:val="000000"/>
        </w:rPr>
        <w:t xml:space="preserve"> "Мен – кәсіпкер" құралы шеңберінде "Кәсіпке бағыт" бағыты бойынша қызмет көрсетуге сауалнама-өтінім</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алудың қажетті тілін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жас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елді мекені (қала, ауыл, кент, аудан орталығы)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ұялы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кәсіпорынның мәртебесі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кәсіпкердің жеке сәйкестендіру нөмірі/ көрсетілетін қызметті алушының заңды тұлғасының бизнес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экономикалық қызметінің жалпы жіктеуіші бойынша 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экономикалық қызметінің жалпы жіктеуіші бойынша кіші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кездегі қызметкерлердің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қолдаудың қаржылық немесе қаржылық емес шаралары туралы кеңес алғыңыз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сізді салалық (бейіндік) оқыту қызықтырса, онда сізге нақты қандай оқыту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оқыту қажет пе бойынша қаржыландыруды тартуға?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 бизнесті шолуды қажет ете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сіз жергілікті шикізаттан өнім өндіретін болсаңыз, онда сізге "Бір ауыл – бір өнім" қызметі қажет 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сізге оқу қажет болса, онда сізге қандай форматта оқу ыңғайлы?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Менеджер-консультанттың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Менеджер-кеңесшінің жұмысын бағалауларыңызды сұраймыз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106"/>
    <w:p>
      <w:pPr>
        <w:spacing w:after="0"/>
        <w:ind w:left="0"/>
        <w:jc w:val="both"/>
      </w:pPr>
      <w:r>
        <w:rPr>
          <w:rFonts w:ascii="Times New Roman"/>
          <w:b w:val="false"/>
          <w:i w:val="false"/>
          <w:color w:val="000000"/>
          <w:sz w:val="28"/>
        </w:rPr>
        <w:t>
      * Өтінішке жеке басын куәландыратын құжаттың көшірмесін, жеке кәсіпкердің/шаруа немесе фермер қожалығының куәлігін/хабарламасын, заңды тұлғаны тіркеу туралы хабарламаны, уәкілетті тұлғаға сенімхатты (қажет болған жағдайда) қоса беремін.</w:t>
      </w:r>
    </w:p>
    <w:bookmarkEnd w:id="106"/>
    <w:bookmarkStart w:name="z117" w:id="107"/>
    <w:p>
      <w:pPr>
        <w:spacing w:after="0"/>
        <w:ind w:left="0"/>
        <w:jc w:val="both"/>
      </w:pPr>
      <w:r>
        <w:rPr>
          <w:rFonts w:ascii="Times New Roman"/>
          <w:b w:val="false"/>
          <w:i w:val="false"/>
          <w:color w:val="000000"/>
          <w:sz w:val="28"/>
        </w:rPr>
        <w:t xml:space="preserve">
      * Мен ұсынылған ақпараттың дұрыстығын растаймын, жалған ақпарат ұсынғаным үшін Қазақстан Республикасының заңнамасына сәйкес жауапкершілікті сезінемін және "Атамекен" Қазақстан Республикасының Ұлттық кәсіпкерлер палатасына өзімнің жеке мәліметтерімді өңдеуге, Қазақстан Республикасы "Дербес деректер және оларды қорғау туралы", дербес деректерді және өзге де ақпаратты жинауға, өңдеуге, сақтауға, жүктеуге және пайдалануға, сондай-ақ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фотосуреттер түсіруге келісімімді беремін.</w:t>
      </w:r>
    </w:p>
    <w:bookmarkEnd w:id="107"/>
    <w:bookmarkStart w:name="z118" w:id="108"/>
    <w:p>
      <w:pPr>
        <w:spacing w:after="0"/>
        <w:ind w:left="0"/>
        <w:jc w:val="both"/>
      </w:pPr>
      <w:r>
        <w:rPr>
          <w:rFonts w:ascii="Times New Roman"/>
          <w:b w:val="false"/>
          <w:i w:val="false"/>
          <w:color w:val="000000"/>
          <w:sz w:val="28"/>
        </w:rPr>
        <w:t>
      * Мен көрсетілген қызметтердің сапасын бағалау (аудит) және мониторинг жүргізу мақсатында телефон арқылы және/немесе хабарлама-сауалнама жүргізуге келісімімді беремін.</w:t>
      </w:r>
    </w:p>
    <w:bookmarkEnd w:id="108"/>
    <w:bookmarkStart w:name="z119" w:id="109"/>
    <w:p>
      <w:pPr>
        <w:spacing w:after="0"/>
        <w:ind w:left="0"/>
        <w:jc w:val="both"/>
      </w:pPr>
      <w:r>
        <w:rPr>
          <w:rFonts w:ascii="Times New Roman"/>
          <w:b w:val="false"/>
          <w:i w:val="false"/>
          <w:color w:val="000000"/>
          <w:sz w:val="28"/>
        </w:rPr>
        <w:t>
      * Мен қаржылық емес қолдау құралдары шеңберінде көрсетілген қызметтердің нәтижелерін ұсынуға келісімімді беремін.</w:t>
      </w:r>
    </w:p>
    <w:bookmarkEnd w:id="109"/>
    <w:bookmarkStart w:name="z120" w:id="110"/>
    <w:p>
      <w:pPr>
        <w:spacing w:after="0"/>
        <w:ind w:left="0"/>
        <w:jc w:val="both"/>
      </w:pPr>
      <w:r>
        <w:rPr>
          <w:rFonts w:ascii="Times New Roman"/>
          <w:b w:val="false"/>
          <w:i w:val="false"/>
          <w:color w:val="000000"/>
          <w:sz w:val="28"/>
        </w:rPr>
        <w:t>
      * Мен кәсіпкерлік әлеуетті анықтау үшін диагностикалық тестілеуден өтуге келісімімді беремін.</w:t>
      </w:r>
    </w:p>
    <w:bookmarkEnd w:id="110"/>
    <w:bookmarkStart w:name="z121" w:id="111"/>
    <w:p>
      <w:pPr>
        <w:spacing w:after="0"/>
        <w:ind w:left="0"/>
        <w:jc w:val="both"/>
      </w:pPr>
      <w:r>
        <w:rPr>
          <w:rFonts w:ascii="Times New Roman"/>
          <w:b w:val="false"/>
          <w:i w:val="false"/>
          <w:color w:val="000000"/>
          <w:sz w:val="28"/>
        </w:rPr>
        <w:t>
      _______________________________________________</w:t>
      </w:r>
    </w:p>
    <w:bookmarkEnd w:id="111"/>
    <w:bookmarkStart w:name="z122" w:id="112"/>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bookmarkEnd w:id="112"/>
    <w:bookmarkStart w:name="z123" w:id="113"/>
    <w:p>
      <w:pPr>
        <w:spacing w:after="0"/>
        <w:ind w:left="0"/>
        <w:jc w:val="both"/>
      </w:pPr>
      <w:r>
        <w:rPr>
          <w:rFonts w:ascii="Times New Roman"/>
          <w:b w:val="false"/>
          <w:i w:val="false"/>
          <w:color w:val="000000"/>
          <w:sz w:val="28"/>
        </w:rPr>
        <w:t>
      "</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Ақпараттық-консультациялық</w:t>
            </w:r>
            <w:r>
              <w:br/>
            </w:r>
            <w:r>
              <w:rPr>
                <w:rFonts w:ascii="Times New Roman"/>
                <w:b w:val="false"/>
                <w:i w:val="false"/>
                <w:color w:val="000000"/>
                <w:sz w:val="20"/>
              </w:rPr>
              <w:t>қызметтер көрсету, кәсіпкерлік</w:t>
            </w:r>
            <w:r>
              <w:br/>
            </w:r>
            <w:r>
              <w:rPr>
                <w:rFonts w:ascii="Times New Roman"/>
                <w:b w:val="false"/>
                <w:i w:val="false"/>
                <w:color w:val="000000"/>
                <w:sz w:val="20"/>
              </w:rPr>
              <w:t>қызметті жүргізуге сервистік</w:t>
            </w:r>
            <w:r>
              <w:br/>
            </w:r>
            <w:r>
              <w:rPr>
                <w:rFonts w:ascii="Times New Roman"/>
                <w:b w:val="false"/>
                <w:i w:val="false"/>
                <w:color w:val="000000"/>
                <w:sz w:val="20"/>
              </w:rPr>
              <w:t>қолдау көрсету, "Мен –</w:t>
            </w:r>
            <w:r>
              <w:br/>
            </w:r>
            <w:r>
              <w:rPr>
                <w:rFonts w:ascii="Times New Roman"/>
                <w:b w:val="false"/>
                <w:i w:val="false"/>
                <w:color w:val="000000"/>
                <w:sz w:val="20"/>
              </w:rPr>
              <w:t>Кәсіпкер" кәсіпкерлік әлеуетті</w:t>
            </w:r>
            <w:r>
              <w:br/>
            </w:r>
            <w:r>
              <w:rPr>
                <w:rFonts w:ascii="Times New Roman"/>
                <w:b w:val="false"/>
                <w:i w:val="false"/>
                <w:color w:val="000000"/>
                <w:sz w:val="20"/>
              </w:rPr>
              <w:t>дамыту" құралын, Қазақстан</w:t>
            </w:r>
            <w:r>
              <w:br/>
            </w:r>
            <w:r>
              <w:rPr>
                <w:rFonts w:ascii="Times New Roman"/>
                <w:b w:val="false"/>
                <w:i w:val="false"/>
                <w:color w:val="000000"/>
                <w:sz w:val="20"/>
              </w:rPr>
              <w:t>Республикасының шағын және</w:t>
            </w:r>
            <w:r>
              <w:br/>
            </w:r>
            <w:r>
              <w:rPr>
                <w:rFonts w:ascii="Times New Roman"/>
                <w:b w:val="false"/>
                <w:i w:val="false"/>
                <w:color w:val="000000"/>
                <w:sz w:val="20"/>
              </w:rPr>
              <w:t>орта кәсіпкерлікті қолдау</w:t>
            </w:r>
            <w:r>
              <w:br/>
            </w:r>
            <w:r>
              <w:rPr>
                <w:rFonts w:ascii="Times New Roman"/>
                <w:b w:val="false"/>
                <w:i w:val="false"/>
                <w:color w:val="000000"/>
                <w:sz w:val="20"/>
              </w:rPr>
              <w:t>жөніндегі Еуропалық Қайта</w:t>
            </w:r>
            <w:r>
              <w:br/>
            </w:r>
            <w:r>
              <w:rPr>
                <w:rFonts w:ascii="Times New Roman"/>
                <w:b w:val="false"/>
                <w:i w:val="false"/>
                <w:color w:val="000000"/>
                <w:sz w:val="20"/>
              </w:rPr>
              <w:t>Құру және Даму Банкінің</w:t>
            </w:r>
            <w:r>
              <w:br/>
            </w:r>
            <w:r>
              <w:rPr>
                <w:rFonts w:ascii="Times New Roman"/>
                <w:b w:val="false"/>
                <w:i w:val="false"/>
                <w:color w:val="000000"/>
                <w:sz w:val="20"/>
              </w:rPr>
              <w:t>іскерлік консультациялық</w:t>
            </w:r>
            <w:r>
              <w:br/>
            </w:r>
            <w:r>
              <w:rPr>
                <w:rFonts w:ascii="Times New Roman"/>
                <w:b w:val="false"/>
                <w:i w:val="false"/>
                <w:color w:val="000000"/>
                <w:sz w:val="20"/>
              </w:rPr>
              <w:t>қызметтер бағдарламасын іске</w:t>
            </w:r>
            <w:r>
              <w:br/>
            </w:r>
            <w:r>
              <w:rPr>
                <w:rFonts w:ascii="Times New Roman"/>
                <w:b w:val="false"/>
                <w:i w:val="false"/>
                <w:color w:val="000000"/>
                <w:sz w:val="20"/>
              </w:rPr>
              <w:t>асыру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25" w:id="114"/>
    <w:p>
      <w:pPr>
        <w:spacing w:after="0"/>
        <w:ind w:left="0"/>
        <w:jc w:val="left"/>
      </w:pPr>
      <w:r>
        <w:rPr>
          <w:rFonts w:ascii="Times New Roman"/>
          <w:b/>
          <w:i w:val="false"/>
          <w:color w:val="000000"/>
        </w:rPr>
        <w:t xml:space="preserve"> "Мен – кәсіпкер" құралы шеңберінде "Әйелдер кәсіпкерлігін дамыту орталықтары" бағыты бойынша қызмет көрсетуге сауалнама-өтінім</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берілген күн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алудың қажетті тілін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жас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мүгедектігінің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елді мекені (қала, ауыл, кент, аудан орталығы)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орны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ұялы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ұйымдық–құқықтық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кәсіпорынның мәртебесі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кәсіпкердің жеке сәйкестендіру нөмірі/ көрсетілетін қызметті алушының заңды тұлғасының бизнес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экономикалық қызметінің жалпы жіктеуіші бойынша 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экономикалық қызметінің жалпы жіктеуіші бойынша кіші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кездегі қызметкерлердің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ОЖЖ шеңберінде кеңес алғыңыз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сізді кәсіптік және іскерлік оқыту қызықтырса, қайсысы қызықтырады?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Ментордан сүйемелдеу алғыңыз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кәсіпкерлігіне қатысты халықаралық жобалар туралы ақпарат алғыңыз және қатысқыңыз келе 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сізге оқу қажет болса, онда сізге қандай форматта оқу ыңғайлы?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Менеджер-консультанттың тегі, аты, әкесінің аты (бар болса)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Менеджер-кеңесшінің жұмысын бағалауларыңызды сұраймыз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15"/>
    <w:p>
      <w:pPr>
        <w:spacing w:after="0"/>
        <w:ind w:left="0"/>
        <w:jc w:val="both"/>
      </w:pPr>
      <w:r>
        <w:rPr>
          <w:rFonts w:ascii="Times New Roman"/>
          <w:b w:val="false"/>
          <w:i w:val="false"/>
          <w:color w:val="000000"/>
          <w:sz w:val="28"/>
        </w:rPr>
        <w:t>
      * Өтінішке жеке басын куәландыратын құжаттың көшірмесін, жеке кәсіпкердің/шаруа немесе фермер қожалығының куәлігін/хабарламасын, заңды тұлғаны тіркеу туралы хабарламаны, уәкілетті тұлғаға сенімхатты (қажет болған жағдайда) қоса беремін.</w:t>
      </w:r>
    </w:p>
    <w:bookmarkEnd w:id="115"/>
    <w:bookmarkStart w:name="z127" w:id="116"/>
    <w:p>
      <w:pPr>
        <w:spacing w:after="0"/>
        <w:ind w:left="0"/>
        <w:jc w:val="both"/>
      </w:pPr>
      <w:r>
        <w:rPr>
          <w:rFonts w:ascii="Times New Roman"/>
          <w:b w:val="false"/>
          <w:i w:val="false"/>
          <w:color w:val="000000"/>
          <w:sz w:val="28"/>
        </w:rPr>
        <w:t xml:space="preserve">
      * Мен ұсынылған ақпараттың дұрыстығын растаймын, жалған ақпарат ұсынғаным үшін Қазақстан Республикасының заңнамасына сәйкес жауапкершілікті сезінемін және "Атамекен" Қазақстан Республикасының Ұлттық кәсіпкерлер палатасына өзімнің жеке мәліметтерімді өңдеуге, Қазақстан Республикасы "Дербес деректер және оларды қорғау туралы", дербес деректерді және өзге де ақпаратты жинауға, өңдеуге, сақтауға, жүктеуге және пайдалануға, сондай-ақ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фотосуреттер түсіруге келісімімді беремін.</w:t>
      </w:r>
    </w:p>
    <w:bookmarkEnd w:id="116"/>
    <w:bookmarkStart w:name="z128" w:id="117"/>
    <w:p>
      <w:pPr>
        <w:spacing w:after="0"/>
        <w:ind w:left="0"/>
        <w:jc w:val="both"/>
      </w:pPr>
      <w:r>
        <w:rPr>
          <w:rFonts w:ascii="Times New Roman"/>
          <w:b w:val="false"/>
          <w:i w:val="false"/>
          <w:color w:val="000000"/>
          <w:sz w:val="28"/>
        </w:rPr>
        <w:t>
      * Мен көрсетілген қызметтердің сапасын бағалау (аудит) және мониторинг жүргізу мақсатында телефон арқылы және/немесе хабарлама-сауалнама жүргізуге келісімімді беремін.</w:t>
      </w:r>
    </w:p>
    <w:bookmarkEnd w:id="117"/>
    <w:bookmarkStart w:name="z129" w:id="118"/>
    <w:p>
      <w:pPr>
        <w:spacing w:after="0"/>
        <w:ind w:left="0"/>
        <w:jc w:val="both"/>
      </w:pPr>
      <w:r>
        <w:rPr>
          <w:rFonts w:ascii="Times New Roman"/>
          <w:b w:val="false"/>
          <w:i w:val="false"/>
          <w:color w:val="000000"/>
          <w:sz w:val="28"/>
        </w:rPr>
        <w:t>
      * Мен қаржылық емес қолдау құралдары шеңберінде көрсетілген қызметтердің нәтижелерін ұсынуға келісімімді беремін.</w:t>
      </w:r>
    </w:p>
    <w:bookmarkEnd w:id="118"/>
    <w:bookmarkStart w:name="z130" w:id="119"/>
    <w:p>
      <w:pPr>
        <w:spacing w:after="0"/>
        <w:ind w:left="0"/>
        <w:jc w:val="both"/>
      </w:pPr>
      <w:r>
        <w:rPr>
          <w:rFonts w:ascii="Times New Roman"/>
          <w:b w:val="false"/>
          <w:i w:val="false"/>
          <w:color w:val="000000"/>
          <w:sz w:val="28"/>
        </w:rPr>
        <w:t>
      * Мен кәсіпкерлік әлеуетті анықтау үшін диагностикалық тестілеуден өтуге келісімімді беремін.</w:t>
      </w:r>
    </w:p>
    <w:bookmarkEnd w:id="119"/>
    <w:bookmarkStart w:name="z131" w:id="120"/>
    <w:p>
      <w:pPr>
        <w:spacing w:after="0"/>
        <w:ind w:left="0"/>
        <w:jc w:val="both"/>
      </w:pPr>
      <w:r>
        <w:rPr>
          <w:rFonts w:ascii="Times New Roman"/>
          <w:b w:val="false"/>
          <w:i w:val="false"/>
          <w:color w:val="000000"/>
          <w:sz w:val="28"/>
        </w:rPr>
        <w:t>
      ________________________________________</w:t>
      </w:r>
    </w:p>
    <w:bookmarkEnd w:id="120"/>
    <w:bookmarkStart w:name="z132" w:id="121"/>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bookmarkEnd w:id="121"/>
    <w:bookmarkStart w:name="z133" w:id="122"/>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комитеті осы бұйрықтың Қазақстан Республикасы Әділет министрлігінде мемлекеттік тіркелуін және оның Қазақстан Республикасы Сауда және интеграция министрлігінің интернет-ресурсында орналастырылуын қамтамасыз етсін.</w:t>
      </w:r>
    </w:p>
    <w:bookmarkEnd w:id="122"/>
    <w:bookmarkStart w:name="z134" w:id="123"/>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сауда және интеграция, туризм және спорт, мәдениет және ақпарат, ауыл шаруашылығы, экология және табиғи ресурстар, энергетика, су ресурстары және ирригация, цифрлық даму, инновациялар және аэроғарыш өнеркәсібі, ғылым және жоғары білім, денсаулық сақтау, көлік, оқу-ағарту, өнеркәсіп және құрылыс вице-министрлеріне жүктелсін.</w:t>
      </w:r>
    </w:p>
    <w:bookmarkEnd w:id="123"/>
    <w:bookmarkStart w:name="z135" w:id="124"/>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6" w:id="125"/>
          <w:p>
            <w:pPr>
              <w:spacing w:after="20"/>
              <w:ind w:left="20"/>
              <w:jc w:val="both"/>
            </w:pPr>
            <w:r>
              <w:rPr>
                <w:rFonts w:ascii="Times New Roman"/>
                <w:b w:val="false"/>
                <w:i w:val="false"/>
                <w:color w:val="000000"/>
                <w:sz w:val="20"/>
              </w:rPr>
              <w:t xml:space="preserve">
Қазақстан Республикасы </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Туризм және спорт министрі</w:t>
            </w:r>
          </w:p>
          <w:p>
            <w:pPr>
              <w:spacing w:after="20"/>
              <w:ind w:left="20"/>
              <w:jc w:val="both"/>
            </w:pPr>
            <w:r>
              <w:rPr>
                <w:rFonts w:ascii="Times New Roman"/>
                <w:b w:val="false"/>
                <w:i w:val="false"/>
                <w:color w:val="000000"/>
                <w:sz w:val="20"/>
              </w:rPr>
              <w:t>
__________Е. МАРЖИКПАЕВ</w:t>
            </w:r>
          </w:p>
        </w:tc>
        <w:tc>
          <w:tcPr>
            <w:tcW w:w="6150" w:type="dxa"/>
            <w:tcBorders/>
            <w:tcMar>
              <w:top w:w="15" w:type="dxa"/>
              <w:left w:w="15" w:type="dxa"/>
              <w:bottom w:w="15" w:type="dxa"/>
              <w:right w:w="15" w:type="dxa"/>
            </w:tcMar>
            <w:vAlign w:val="center"/>
          </w:tcPr>
          <w:bookmarkStart w:name="z138" w:id="126"/>
          <w:p>
            <w:pPr>
              <w:spacing w:after="20"/>
              <w:ind w:left="20"/>
              <w:jc w:val="both"/>
            </w:pPr>
            <w:r>
              <w:rPr>
                <w:rFonts w:ascii="Times New Roman"/>
                <w:b w:val="false"/>
                <w:i w:val="false"/>
                <w:color w:val="000000"/>
                <w:sz w:val="20"/>
              </w:rPr>
              <w:t xml:space="preserve">
Қазақстан Республикасы </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Өнеркәсіп және құрылыс </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министрінің міндетін атқарушы</w:t>
            </w:r>
          </w:p>
          <w:p>
            <w:pPr>
              <w:spacing w:after="20"/>
              <w:ind w:left="20"/>
              <w:jc w:val="both"/>
            </w:pPr>
            <w:r>
              <w:rPr>
                <w:rFonts w:ascii="Times New Roman"/>
                <w:b w:val="false"/>
                <w:i w:val="false"/>
                <w:color w:val="000000"/>
                <w:sz w:val="20"/>
              </w:rPr>
              <w:t>
__________А. Бейспеков</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141" w:id="127"/>
          <w:p>
            <w:pPr>
              <w:spacing w:after="20"/>
              <w:ind w:left="20"/>
              <w:jc w:val="both"/>
            </w:pPr>
            <w:r>
              <w:rPr>
                <w:rFonts w:ascii="Times New Roman"/>
                <w:b w:val="false"/>
                <w:i w:val="false"/>
                <w:color w:val="000000"/>
                <w:sz w:val="20"/>
              </w:rPr>
              <w:t>
Қазақстан Республикасы Экология</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және табиғи ресурстар министрі</w:t>
            </w:r>
          </w:p>
          <w:p>
            <w:pPr>
              <w:spacing w:after="20"/>
              <w:ind w:left="20"/>
              <w:jc w:val="both"/>
            </w:pPr>
            <w:r>
              <w:rPr>
                <w:rFonts w:ascii="Times New Roman"/>
                <w:b w:val="false"/>
                <w:i w:val="false"/>
                <w:color w:val="000000"/>
                <w:sz w:val="20"/>
              </w:rPr>
              <w:t>
__________Е. Нысанбаев</w:t>
            </w:r>
          </w:p>
        </w:tc>
        <w:tc>
          <w:tcPr>
            <w:tcW w:w="6150" w:type="dxa"/>
            <w:tcBorders/>
            <w:tcMar>
              <w:top w:w="15" w:type="dxa"/>
              <w:left w:w="15" w:type="dxa"/>
              <w:bottom w:w="15" w:type="dxa"/>
              <w:right w:w="15" w:type="dxa"/>
            </w:tcMar>
            <w:vAlign w:val="center"/>
          </w:tcPr>
          <w:bookmarkStart w:name="z143" w:id="128"/>
          <w:p>
            <w:pPr>
              <w:spacing w:after="20"/>
              <w:ind w:left="20"/>
              <w:jc w:val="both"/>
            </w:pPr>
            <w:r>
              <w:rPr>
                <w:rFonts w:ascii="Times New Roman"/>
                <w:b w:val="false"/>
                <w:i w:val="false"/>
                <w:color w:val="000000"/>
                <w:sz w:val="20"/>
              </w:rPr>
              <w:t xml:space="preserve">
Қазақстан Республикасының </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Цифрлық даму, инновациялар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 аэроғарыш өнеркәсібі министрі</w:t>
            </w:r>
          </w:p>
          <w:p>
            <w:pPr>
              <w:spacing w:after="20"/>
              <w:ind w:left="20"/>
              <w:jc w:val="both"/>
            </w:pPr>
            <w:r>
              <w:rPr>
                <w:rFonts w:ascii="Times New Roman"/>
                <w:b w:val="false"/>
                <w:i w:val="false"/>
                <w:color w:val="000000"/>
                <w:sz w:val="20"/>
              </w:rPr>
              <w:t>
__________Б. Мусин</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146" w:id="129"/>
          <w:p>
            <w:pPr>
              <w:spacing w:after="20"/>
              <w:ind w:left="20"/>
              <w:jc w:val="both"/>
            </w:pPr>
            <w:r>
              <w:rPr>
                <w:rFonts w:ascii="Times New Roman"/>
                <w:b w:val="false"/>
                <w:i w:val="false"/>
                <w:color w:val="000000"/>
                <w:sz w:val="20"/>
              </w:rPr>
              <w:t xml:space="preserve">
Қазақстан Республикасының </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Көлік министрі</w:t>
            </w:r>
          </w:p>
          <w:p>
            <w:pPr>
              <w:spacing w:after="20"/>
              <w:ind w:left="20"/>
              <w:jc w:val="both"/>
            </w:pPr>
            <w:r>
              <w:rPr>
                <w:rFonts w:ascii="Times New Roman"/>
                <w:b w:val="false"/>
                <w:i w:val="false"/>
                <w:color w:val="000000"/>
                <w:sz w:val="20"/>
              </w:rPr>
              <w:t>
__________М. Карабаев</w:t>
            </w:r>
          </w:p>
        </w:tc>
        <w:tc>
          <w:tcPr>
            <w:tcW w:w="6150" w:type="dxa"/>
            <w:tcBorders/>
            <w:tcMar>
              <w:top w:w="15" w:type="dxa"/>
              <w:left w:w="15" w:type="dxa"/>
              <w:bottom w:w="15" w:type="dxa"/>
              <w:right w:w="15" w:type="dxa"/>
            </w:tcMar>
            <w:vAlign w:val="center"/>
          </w:tcPr>
          <w:bookmarkStart w:name="z148" w:id="130"/>
          <w:p>
            <w:pPr>
              <w:spacing w:after="20"/>
              <w:ind w:left="20"/>
              <w:jc w:val="both"/>
            </w:pPr>
            <w:r>
              <w:rPr>
                <w:rFonts w:ascii="Times New Roman"/>
                <w:b w:val="false"/>
                <w:i w:val="false"/>
                <w:color w:val="000000"/>
                <w:sz w:val="20"/>
              </w:rPr>
              <w:t xml:space="preserve">
Қазақстан Республикасы </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Денсаулық сақтау министрі</w:t>
            </w:r>
          </w:p>
          <w:p>
            <w:pPr>
              <w:spacing w:after="20"/>
              <w:ind w:left="20"/>
              <w:jc w:val="both"/>
            </w:pPr>
            <w:r>
              <w:rPr>
                <w:rFonts w:ascii="Times New Roman"/>
                <w:b w:val="false"/>
                <w:i w:val="false"/>
                <w:color w:val="000000"/>
                <w:sz w:val="20"/>
              </w:rPr>
              <w:t>
__________А. Ғиният</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150" w:id="131"/>
          <w:p>
            <w:pPr>
              <w:spacing w:after="20"/>
              <w:ind w:left="20"/>
              <w:jc w:val="both"/>
            </w:pPr>
            <w:r>
              <w:rPr>
                <w:rFonts w:ascii="Times New Roman"/>
                <w:b w:val="false"/>
                <w:i w:val="false"/>
                <w:color w:val="000000"/>
                <w:sz w:val="20"/>
              </w:rPr>
              <w:t>
Қазақстан Республикасы</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Су ресурстары және ирригация министрі</w:t>
            </w:r>
          </w:p>
          <w:p>
            <w:pPr>
              <w:spacing w:after="20"/>
              <w:ind w:left="20"/>
              <w:jc w:val="both"/>
            </w:pPr>
            <w:r>
              <w:rPr>
                <w:rFonts w:ascii="Times New Roman"/>
                <w:b w:val="false"/>
                <w:i w:val="false"/>
                <w:color w:val="000000"/>
                <w:sz w:val="20"/>
              </w:rPr>
              <w:t>
__________Н. Нуржигитов</w:t>
            </w:r>
          </w:p>
        </w:tc>
        <w:tc>
          <w:tcPr>
            <w:tcW w:w="6150" w:type="dxa"/>
            <w:tcBorders/>
            <w:tcMar>
              <w:top w:w="15" w:type="dxa"/>
              <w:left w:w="15" w:type="dxa"/>
              <w:bottom w:w="15" w:type="dxa"/>
              <w:right w:w="15" w:type="dxa"/>
            </w:tcMar>
            <w:vAlign w:val="center"/>
          </w:tcPr>
          <w:bookmarkStart w:name="z152" w:id="132"/>
          <w:p>
            <w:pPr>
              <w:spacing w:after="20"/>
              <w:ind w:left="20"/>
              <w:jc w:val="both"/>
            </w:pPr>
            <w:r>
              <w:rPr>
                <w:rFonts w:ascii="Times New Roman"/>
                <w:b w:val="false"/>
                <w:i w:val="false"/>
                <w:color w:val="000000"/>
                <w:sz w:val="20"/>
              </w:rPr>
              <w:t xml:space="preserve">
Қазақстан Республикасы </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Энергетика министрі</w:t>
            </w:r>
          </w:p>
          <w:p>
            <w:pPr>
              <w:spacing w:after="20"/>
              <w:ind w:left="20"/>
              <w:jc w:val="both"/>
            </w:pPr>
            <w:r>
              <w:rPr>
                <w:rFonts w:ascii="Times New Roman"/>
                <w:b w:val="false"/>
                <w:i w:val="false"/>
                <w:color w:val="000000"/>
                <w:sz w:val="20"/>
              </w:rPr>
              <w:t>
__________А. Саткалиев</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154" w:id="133"/>
          <w:p>
            <w:pPr>
              <w:spacing w:after="20"/>
              <w:ind w:left="20"/>
              <w:jc w:val="both"/>
            </w:pPr>
            <w:r>
              <w:rPr>
                <w:rFonts w:ascii="Times New Roman"/>
                <w:b w:val="false"/>
                <w:i w:val="false"/>
                <w:color w:val="000000"/>
                <w:sz w:val="20"/>
              </w:rPr>
              <w:t xml:space="preserve">
Қазақстан Республикасының </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Ғылым және жоғары білім министрі</w:t>
            </w:r>
          </w:p>
          <w:p>
            <w:pPr>
              <w:spacing w:after="20"/>
              <w:ind w:left="20"/>
              <w:jc w:val="both"/>
            </w:pPr>
            <w:r>
              <w:rPr>
                <w:rFonts w:ascii="Times New Roman"/>
                <w:b w:val="false"/>
                <w:i w:val="false"/>
                <w:color w:val="000000"/>
                <w:sz w:val="20"/>
              </w:rPr>
              <w:t>
__________С. Нурбек</w:t>
            </w:r>
          </w:p>
        </w:tc>
        <w:tc>
          <w:tcPr>
            <w:tcW w:w="6150" w:type="dxa"/>
            <w:tcBorders/>
            <w:tcMar>
              <w:top w:w="15" w:type="dxa"/>
              <w:left w:w="15" w:type="dxa"/>
              <w:bottom w:w="15" w:type="dxa"/>
              <w:right w:w="15" w:type="dxa"/>
            </w:tcMar>
            <w:vAlign w:val="center"/>
          </w:tcPr>
          <w:bookmarkStart w:name="z156" w:id="134"/>
          <w:p>
            <w:pPr>
              <w:spacing w:after="20"/>
              <w:ind w:left="20"/>
              <w:jc w:val="both"/>
            </w:pPr>
            <w:r>
              <w:rPr>
                <w:rFonts w:ascii="Times New Roman"/>
                <w:b w:val="false"/>
                <w:i w:val="false"/>
                <w:color w:val="000000"/>
                <w:sz w:val="20"/>
              </w:rPr>
              <w:t xml:space="preserve">
Қазақстан Республикасының </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Мәдениет және ақпарат министрі</w:t>
            </w:r>
          </w:p>
          <w:p>
            <w:pPr>
              <w:spacing w:after="20"/>
              <w:ind w:left="20"/>
              <w:jc w:val="both"/>
            </w:pPr>
            <w:r>
              <w:rPr>
                <w:rFonts w:ascii="Times New Roman"/>
                <w:b w:val="false"/>
                <w:i w:val="false"/>
                <w:color w:val="000000"/>
                <w:sz w:val="20"/>
              </w:rPr>
              <w:t>
__________А. Балаева</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158" w:id="135"/>
          <w:p>
            <w:pPr>
              <w:spacing w:after="20"/>
              <w:ind w:left="20"/>
              <w:jc w:val="both"/>
            </w:pPr>
            <w:r>
              <w:rPr>
                <w:rFonts w:ascii="Times New Roman"/>
                <w:b w:val="false"/>
                <w:i w:val="false"/>
                <w:color w:val="000000"/>
                <w:sz w:val="20"/>
              </w:rPr>
              <w:t>
Қазақстан Республикасы</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Оқу-ағарту министрінің міндетін атқарушы</w:t>
            </w:r>
          </w:p>
          <w:p>
            <w:pPr>
              <w:spacing w:after="20"/>
              <w:ind w:left="20"/>
              <w:jc w:val="both"/>
            </w:pPr>
            <w:r>
              <w:rPr>
                <w:rFonts w:ascii="Times New Roman"/>
                <w:b w:val="false"/>
                <w:i w:val="false"/>
                <w:color w:val="000000"/>
                <w:sz w:val="20"/>
              </w:rPr>
              <w:t>
__________Н. Жумадильдаева</w:t>
            </w:r>
          </w:p>
        </w:tc>
        <w:tc>
          <w:tcPr>
            <w:tcW w:w="6150" w:type="dxa"/>
            <w:tcBorders/>
            <w:tcMar>
              <w:top w:w="15" w:type="dxa"/>
              <w:left w:w="15" w:type="dxa"/>
              <w:bottom w:w="15" w:type="dxa"/>
              <w:right w:w="15" w:type="dxa"/>
            </w:tcMar>
            <w:vAlign w:val="center"/>
          </w:tcPr>
          <w:bookmarkStart w:name="z160" w:id="136"/>
          <w:p>
            <w:pPr>
              <w:spacing w:after="20"/>
              <w:ind w:left="20"/>
              <w:jc w:val="both"/>
            </w:pPr>
            <w:r>
              <w:rPr>
                <w:rFonts w:ascii="Times New Roman"/>
                <w:b w:val="false"/>
                <w:i w:val="false"/>
                <w:color w:val="000000"/>
                <w:sz w:val="20"/>
              </w:rPr>
              <w:t xml:space="preserve">
Қазақстан Республикасы </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Ауыл шаруашылығы министрі</w:t>
            </w:r>
          </w:p>
          <w:p>
            <w:pPr>
              <w:spacing w:after="20"/>
              <w:ind w:left="20"/>
              <w:jc w:val="both"/>
            </w:pPr>
            <w:r>
              <w:rPr>
                <w:rFonts w:ascii="Times New Roman"/>
                <w:b w:val="false"/>
                <w:i w:val="false"/>
                <w:color w:val="000000"/>
                <w:sz w:val="20"/>
              </w:rPr>
              <w:t>
__________А. Сапаров</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162" w:id="137"/>
          <w:p>
            <w:pPr>
              <w:spacing w:after="20"/>
              <w:ind w:left="20"/>
              <w:jc w:val="both"/>
            </w:pPr>
            <w:r>
              <w:rPr>
                <w:rFonts w:ascii="Times New Roman"/>
                <w:b w:val="false"/>
                <w:i w:val="false"/>
                <w:color w:val="000000"/>
                <w:sz w:val="20"/>
              </w:rPr>
              <w:t xml:space="preserve">
Қазақстан Республикасы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Сауда және интеграция министрі</w:t>
            </w:r>
          </w:p>
          <w:p>
            <w:pPr>
              <w:spacing w:after="20"/>
              <w:ind w:left="20"/>
              <w:jc w:val="both"/>
            </w:pPr>
            <w:r>
              <w:rPr>
                <w:rFonts w:ascii="Times New Roman"/>
                <w:b w:val="false"/>
                <w:i w:val="false"/>
                <w:color w:val="000000"/>
                <w:sz w:val="20"/>
              </w:rPr>
              <w:t>
__________А. Шаккалиев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64" w:id="138"/>
    <w:p>
      <w:pPr>
        <w:spacing w:after="0"/>
        <w:ind w:left="0"/>
        <w:jc w:val="both"/>
      </w:pPr>
      <w:r>
        <w:rPr>
          <w:rFonts w:ascii="Times New Roman"/>
          <w:b w:val="false"/>
          <w:i w:val="false"/>
          <w:color w:val="000000"/>
          <w:sz w:val="28"/>
        </w:rPr>
        <w:t>
      "КЕЛІСІЛДІ"</w:t>
      </w:r>
    </w:p>
    <w:bookmarkEnd w:id="138"/>
    <w:bookmarkStart w:name="z165" w:id="139"/>
    <w:p>
      <w:pPr>
        <w:spacing w:after="0"/>
        <w:ind w:left="0"/>
        <w:jc w:val="both"/>
      </w:pPr>
      <w:r>
        <w:rPr>
          <w:rFonts w:ascii="Times New Roman"/>
          <w:b w:val="false"/>
          <w:i w:val="false"/>
          <w:color w:val="000000"/>
          <w:sz w:val="28"/>
        </w:rPr>
        <w:t>
      Қазақстан Республикасының</w:t>
      </w:r>
    </w:p>
    <w:bookmarkEnd w:id="139"/>
    <w:bookmarkStart w:name="z166" w:id="140"/>
    <w:p>
      <w:pPr>
        <w:spacing w:after="0"/>
        <w:ind w:left="0"/>
        <w:jc w:val="both"/>
      </w:pPr>
      <w:r>
        <w:rPr>
          <w:rFonts w:ascii="Times New Roman"/>
          <w:b w:val="false"/>
          <w:i w:val="false"/>
          <w:color w:val="000000"/>
          <w:sz w:val="28"/>
        </w:rPr>
        <w:t>
      Бәсекелестікті қорғау және дамыту агенттігі</w:t>
      </w:r>
    </w:p>
    <w:bookmarkEnd w:id="1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7" w:id="141"/>
    <w:p>
      <w:pPr>
        <w:spacing w:after="0"/>
        <w:ind w:left="0"/>
        <w:jc w:val="both"/>
      </w:pPr>
      <w:r>
        <w:rPr>
          <w:rFonts w:ascii="Times New Roman"/>
          <w:b w:val="false"/>
          <w:i w:val="false"/>
          <w:color w:val="000000"/>
          <w:sz w:val="28"/>
        </w:rPr>
        <w:t>
      "КЕЛІСІЛДІ"</w:t>
      </w:r>
    </w:p>
    <w:bookmarkEnd w:id="141"/>
    <w:bookmarkStart w:name="z168" w:id="142"/>
    <w:p>
      <w:pPr>
        <w:spacing w:after="0"/>
        <w:ind w:left="0"/>
        <w:jc w:val="both"/>
      </w:pPr>
      <w:r>
        <w:rPr>
          <w:rFonts w:ascii="Times New Roman"/>
          <w:b w:val="false"/>
          <w:i w:val="false"/>
          <w:color w:val="000000"/>
          <w:sz w:val="28"/>
        </w:rPr>
        <w:t>
      Қазақстан Республикасының</w:t>
      </w:r>
    </w:p>
    <w:bookmarkEnd w:id="142"/>
    <w:bookmarkStart w:name="z169" w:id="143"/>
    <w:p>
      <w:pPr>
        <w:spacing w:after="0"/>
        <w:ind w:left="0"/>
        <w:jc w:val="both"/>
      </w:pPr>
      <w:r>
        <w:rPr>
          <w:rFonts w:ascii="Times New Roman"/>
          <w:b w:val="false"/>
          <w:i w:val="false"/>
          <w:color w:val="000000"/>
          <w:sz w:val="28"/>
        </w:rPr>
        <w:t>
      Қаржы министрлігі</w:t>
      </w:r>
    </w:p>
    <w:bookmarkEnd w:id="1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0" w:id="144"/>
    <w:p>
      <w:pPr>
        <w:spacing w:after="0"/>
        <w:ind w:left="0"/>
        <w:jc w:val="both"/>
      </w:pPr>
      <w:r>
        <w:rPr>
          <w:rFonts w:ascii="Times New Roman"/>
          <w:b w:val="false"/>
          <w:i w:val="false"/>
          <w:color w:val="000000"/>
          <w:sz w:val="28"/>
        </w:rPr>
        <w:t>
      "КЕЛІСІЛДІ"</w:t>
      </w:r>
    </w:p>
    <w:bookmarkEnd w:id="144"/>
    <w:bookmarkStart w:name="z171" w:id="145"/>
    <w:p>
      <w:pPr>
        <w:spacing w:after="0"/>
        <w:ind w:left="0"/>
        <w:jc w:val="both"/>
      </w:pPr>
      <w:r>
        <w:rPr>
          <w:rFonts w:ascii="Times New Roman"/>
          <w:b w:val="false"/>
          <w:i w:val="false"/>
          <w:color w:val="000000"/>
          <w:sz w:val="28"/>
        </w:rPr>
        <w:t>
      Қазақстан Республикасының</w:t>
      </w:r>
    </w:p>
    <w:bookmarkEnd w:id="145"/>
    <w:bookmarkStart w:name="z172" w:id="146"/>
    <w:p>
      <w:pPr>
        <w:spacing w:after="0"/>
        <w:ind w:left="0"/>
        <w:jc w:val="both"/>
      </w:pPr>
      <w:r>
        <w:rPr>
          <w:rFonts w:ascii="Times New Roman"/>
          <w:b w:val="false"/>
          <w:i w:val="false"/>
          <w:color w:val="000000"/>
          <w:sz w:val="28"/>
        </w:rPr>
        <w:t xml:space="preserve">
      Қаржы нарығын реттеу агенттігі </w:t>
      </w:r>
    </w:p>
    <w:bookmarkEnd w:id="1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3" w:id="147"/>
    <w:p>
      <w:pPr>
        <w:spacing w:after="0"/>
        <w:ind w:left="0"/>
        <w:jc w:val="both"/>
      </w:pPr>
      <w:r>
        <w:rPr>
          <w:rFonts w:ascii="Times New Roman"/>
          <w:b w:val="false"/>
          <w:i w:val="false"/>
          <w:color w:val="000000"/>
          <w:sz w:val="28"/>
        </w:rPr>
        <w:t>
      "КЕЛІСІЛДІ"</w:t>
      </w:r>
    </w:p>
    <w:bookmarkEnd w:id="147"/>
    <w:bookmarkStart w:name="z174" w:id="148"/>
    <w:p>
      <w:pPr>
        <w:spacing w:after="0"/>
        <w:ind w:left="0"/>
        <w:jc w:val="both"/>
      </w:pPr>
      <w:r>
        <w:rPr>
          <w:rFonts w:ascii="Times New Roman"/>
          <w:b w:val="false"/>
          <w:i w:val="false"/>
          <w:color w:val="000000"/>
          <w:sz w:val="28"/>
        </w:rPr>
        <w:t>
      Қазақстан Республикасы</w:t>
      </w:r>
    </w:p>
    <w:bookmarkEnd w:id="148"/>
    <w:bookmarkStart w:name="z175" w:id="149"/>
    <w:p>
      <w:pPr>
        <w:spacing w:after="0"/>
        <w:ind w:left="0"/>
        <w:jc w:val="both"/>
      </w:pPr>
      <w:r>
        <w:rPr>
          <w:rFonts w:ascii="Times New Roman"/>
          <w:b w:val="false"/>
          <w:i w:val="false"/>
          <w:color w:val="000000"/>
          <w:sz w:val="28"/>
        </w:rPr>
        <w:t>
      Стратегиялық жоспарлау және реформалар</w:t>
      </w:r>
    </w:p>
    <w:bookmarkEnd w:id="149"/>
    <w:bookmarkStart w:name="z176" w:id="150"/>
    <w:p>
      <w:pPr>
        <w:spacing w:after="0"/>
        <w:ind w:left="0"/>
        <w:jc w:val="both"/>
      </w:pPr>
      <w:r>
        <w:rPr>
          <w:rFonts w:ascii="Times New Roman"/>
          <w:b w:val="false"/>
          <w:i w:val="false"/>
          <w:color w:val="000000"/>
          <w:sz w:val="28"/>
        </w:rPr>
        <w:t xml:space="preserve">
      агенттікттігінің </w:t>
      </w:r>
    </w:p>
    <w:bookmarkEnd w:id="150"/>
    <w:bookmarkStart w:name="z177" w:id="151"/>
    <w:p>
      <w:pPr>
        <w:spacing w:after="0"/>
        <w:ind w:left="0"/>
        <w:jc w:val="both"/>
      </w:pPr>
      <w:r>
        <w:rPr>
          <w:rFonts w:ascii="Times New Roman"/>
          <w:b w:val="false"/>
          <w:i w:val="false"/>
          <w:color w:val="000000"/>
          <w:sz w:val="28"/>
        </w:rPr>
        <w:t xml:space="preserve">
      Ұлттық статистика бюросы </w:t>
      </w:r>
    </w:p>
    <w:bookmarkEnd w:id="1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8" w:id="152"/>
    <w:p>
      <w:pPr>
        <w:spacing w:after="0"/>
        <w:ind w:left="0"/>
        <w:jc w:val="both"/>
      </w:pPr>
      <w:r>
        <w:rPr>
          <w:rFonts w:ascii="Times New Roman"/>
          <w:b w:val="false"/>
          <w:i w:val="false"/>
          <w:color w:val="000000"/>
          <w:sz w:val="28"/>
        </w:rPr>
        <w:t>
      "КЕЛІСІЛДІ"</w:t>
      </w:r>
    </w:p>
    <w:bookmarkEnd w:id="152"/>
    <w:bookmarkStart w:name="z179" w:id="153"/>
    <w:p>
      <w:pPr>
        <w:spacing w:after="0"/>
        <w:ind w:left="0"/>
        <w:jc w:val="both"/>
      </w:pPr>
      <w:r>
        <w:rPr>
          <w:rFonts w:ascii="Times New Roman"/>
          <w:b w:val="false"/>
          <w:i w:val="false"/>
          <w:color w:val="000000"/>
          <w:sz w:val="28"/>
        </w:rPr>
        <w:t>
      Қазақстан Республикасының</w:t>
      </w:r>
    </w:p>
    <w:bookmarkEnd w:id="153"/>
    <w:bookmarkStart w:name="z180" w:id="154"/>
    <w:p>
      <w:pPr>
        <w:spacing w:after="0"/>
        <w:ind w:left="0"/>
        <w:jc w:val="both"/>
      </w:pPr>
      <w:r>
        <w:rPr>
          <w:rFonts w:ascii="Times New Roman"/>
          <w:b w:val="false"/>
          <w:i w:val="false"/>
          <w:color w:val="000000"/>
          <w:sz w:val="28"/>
        </w:rPr>
        <w:t>
      Ұлттық Банкі</w:t>
      </w:r>
    </w:p>
    <w:bookmarkEnd w:id="1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1" w:id="155"/>
    <w:p>
      <w:pPr>
        <w:spacing w:after="0"/>
        <w:ind w:left="0"/>
        <w:jc w:val="both"/>
      </w:pPr>
      <w:r>
        <w:rPr>
          <w:rFonts w:ascii="Times New Roman"/>
          <w:b w:val="false"/>
          <w:i w:val="false"/>
          <w:color w:val="000000"/>
          <w:sz w:val="28"/>
        </w:rPr>
        <w:t>
      "КЕЛІСІЛДІ"</w:t>
      </w:r>
    </w:p>
    <w:bookmarkEnd w:id="155"/>
    <w:bookmarkStart w:name="z182" w:id="156"/>
    <w:p>
      <w:pPr>
        <w:spacing w:after="0"/>
        <w:ind w:left="0"/>
        <w:jc w:val="both"/>
      </w:pPr>
      <w:r>
        <w:rPr>
          <w:rFonts w:ascii="Times New Roman"/>
          <w:b w:val="false"/>
          <w:i w:val="false"/>
          <w:color w:val="000000"/>
          <w:sz w:val="28"/>
        </w:rPr>
        <w:t>
      Қазақстан Республикасының</w:t>
      </w:r>
    </w:p>
    <w:bookmarkEnd w:id="156"/>
    <w:bookmarkStart w:name="z183" w:id="157"/>
    <w:p>
      <w:pPr>
        <w:spacing w:after="0"/>
        <w:ind w:left="0"/>
        <w:jc w:val="both"/>
      </w:pPr>
      <w:r>
        <w:rPr>
          <w:rFonts w:ascii="Times New Roman"/>
          <w:b w:val="false"/>
          <w:i w:val="false"/>
          <w:color w:val="000000"/>
          <w:sz w:val="28"/>
        </w:rPr>
        <w:t>
      Ұлттық экономика министрлігі</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17,</w:t>
            </w:r>
            <w:r>
              <w:br/>
            </w: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16 қаңтардағы</w:t>
            </w:r>
            <w:r>
              <w:br/>
            </w:r>
            <w:r>
              <w:rPr>
                <w:rFonts w:ascii="Times New Roman"/>
                <w:b w:val="false"/>
                <w:i w:val="false"/>
                <w:color w:val="000000"/>
                <w:sz w:val="20"/>
              </w:rPr>
              <w:t>№ 19,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w:t>
            </w:r>
            <w:r>
              <w:br/>
            </w:r>
            <w:r>
              <w:rPr>
                <w:rFonts w:ascii="Times New Roman"/>
                <w:b w:val="false"/>
                <w:i w:val="false"/>
                <w:color w:val="000000"/>
                <w:sz w:val="20"/>
              </w:rPr>
              <w:t>инновациялар 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26/НҚ,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16 қаңтардағы</w:t>
            </w:r>
            <w:r>
              <w:br/>
            </w:r>
            <w:r>
              <w:rPr>
                <w:rFonts w:ascii="Times New Roman"/>
                <w:b w:val="false"/>
                <w:i w:val="false"/>
                <w:color w:val="000000"/>
                <w:sz w:val="20"/>
              </w:rPr>
              <w:t>№ 29,</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10,</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31,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16-НҚ,</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16 қаңтардағы</w:t>
            </w:r>
            <w:r>
              <w:br/>
            </w:r>
            <w:r>
              <w:rPr>
                <w:rFonts w:ascii="Times New Roman"/>
                <w:b w:val="false"/>
                <w:i w:val="false"/>
                <w:color w:val="000000"/>
                <w:sz w:val="20"/>
              </w:rPr>
              <w:t>№ 9,</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38-НҚ</w:t>
            </w:r>
            <w:r>
              <w:br/>
            </w:r>
            <w:r>
              <w:rPr>
                <w:rFonts w:ascii="Times New Roman"/>
                <w:b w:val="false"/>
                <w:i w:val="false"/>
                <w:color w:val="000000"/>
                <w:sz w:val="20"/>
              </w:rPr>
              <w:t>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қолдауға</w:t>
            </w:r>
            <w:r>
              <w:br/>
            </w:r>
            <w:r>
              <w:rPr>
                <w:rFonts w:ascii="Times New Roman"/>
                <w:b w:val="false"/>
                <w:i w:val="false"/>
                <w:color w:val="000000"/>
                <w:sz w:val="20"/>
              </w:rPr>
              <w:t>жататын жеке кәсіпкерлік</w:t>
            </w:r>
            <w:r>
              <w:br/>
            </w:r>
            <w:r>
              <w:rPr>
                <w:rFonts w:ascii="Times New Roman"/>
                <w:b w:val="false"/>
                <w:i w:val="false"/>
                <w:color w:val="000000"/>
                <w:sz w:val="20"/>
              </w:rPr>
              <w:t>субъектілері қызметін</w:t>
            </w:r>
            <w:r>
              <w:br/>
            </w:r>
            <w:r>
              <w:rPr>
                <w:rFonts w:ascii="Times New Roman"/>
                <w:b w:val="false"/>
                <w:i w:val="false"/>
                <w:color w:val="000000"/>
                <w:sz w:val="20"/>
              </w:rPr>
              <w:t>жүзеге асыратын экономика</w:t>
            </w:r>
            <w:r>
              <w:br/>
            </w:r>
            <w:r>
              <w:rPr>
                <w:rFonts w:ascii="Times New Roman"/>
                <w:b w:val="false"/>
                <w:i w:val="false"/>
                <w:color w:val="000000"/>
                <w:sz w:val="20"/>
              </w:rPr>
              <w:t>салаларын мемлекеттік</w:t>
            </w:r>
            <w:r>
              <w:br/>
            </w:r>
            <w:r>
              <w:rPr>
                <w:rFonts w:ascii="Times New Roman"/>
                <w:b w:val="false"/>
                <w:i w:val="false"/>
                <w:color w:val="000000"/>
                <w:sz w:val="20"/>
              </w:rPr>
              <w:t>қаржылық қолдау қағидаларын,</w:t>
            </w:r>
            <w:r>
              <w:br/>
            </w:r>
            <w:r>
              <w:rPr>
                <w:rFonts w:ascii="Times New Roman"/>
                <w:b w:val="false"/>
                <w:i w:val="false"/>
                <w:color w:val="000000"/>
                <w:sz w:val="20"/>
              </w:rPr>
              <w:t>нысандарын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2023 жылғы 21 қарашадағы</w:t>
            </w:r>
            <w:r>
              <w:br/>
            </w:r>
            <w:r>
              <w:rPr>
                <w:rFonts w:ascii="Times New Roman"/>
                <w:b w:val="false"/>
                <w:i w:val="false"/>
                <w:color w:val="000000"/>
                <w:sz w:val="20"/>
              </w:rPr>
              <w:t>№ 410-НҚ,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412,</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ақпарат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Министрдің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598</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167 бірлескен бұйрығына</w:t>
            </w:r>
            <w:r>
              <w:br/>
            </w:r>
            <w:r>
              <w:rPr>
                <w:rFonts w:ascii="Times New Roman"/>
                <w:b w:val="false"/>
                <w:i w:val="false"/>
                <w:color w:val="000000"/>
                <w:sz w:val="20"/>
              </w:rPr>
              <w:t>3-қосымша</w:t>
            </w:r>
          </w:p>
        </w:tc>
      </w:tr>
    </w:tbl>
    <w:bookmarkStart w:name="z185" w:id="158"/>
    <w:p>
      <w:pPr>
        <w:spacing w:after="0"/>
        <w:ind w:left="0"/>
        <w:jc w:val="left"/>
      </w:pPr>
      <w:r>
        <w:rPr>
          <w:rFonts w:ascii="Times New Roman"/>
          <w:b/>
          <w:i w:val="false"/>
          <w:color w:val="000000"/>
        </w:rPr>
        <w:t xml:space="preserve">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және ішінара кепілдік беруді ұсыну қағидалары</w:t>
      </w:r>
    </w:p>
    <w:bookmarkEnd w:id="158"/>
    <w:bookmarkStart w:name="z186" w:id="159"/>
    <w:p>
      <w:pPr>
        <w:spacing w:after="0"/>
        <w:ind w:left="0"/>
        <w:jc w:val="left"/>
      </w:pPr>
      <w:r>
        <w:rPr>
          <w:rFonts w:ascii="Times New Roman"/>
          <w:b/>
          <w:i w:val="false"/>
          <w:color w:val="000000"/>
        </w:rPr>
        <w:t xml:space="preserve"> 1-тарау. Жалпы ережелер</w:t>
      </w:r>
    </w:p>
    <w:bookmarkEnd w:id="159"/>
    <w:bookmarkStart w:name="z187" w:id="160"/>
    <w:p>
      <w:pPr>
        <w:spacing w:after="0"/>
        <w:ind w:left="0"/>
        <w:jc w:val="both"/>
      </w:pPr>
      <w:r>
        <w:rPr>
          <w:rFonts w:ascii="Times New Roman"/>
          <w:b w:val="false"/>
          <w:i w:val="false"/>
          <w:color w:val="000000"/>
          <w:sz w:val="28"/>
        </w:rPr>
        <w:t xml:space="preserve">
      1. Осы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және ішінара кепілдік беруді ұсыну қағидалары (бұдан әрі – Қағидалар) Қазақстан Республикасы Кәсіпкерлік кодексінің (бұдан әрі – Кодекс)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шағын, оның ішінде микрокәсіпкерлік субъектілеріне екінші деңгейдегі банктердің (бұдан әрі – ЕДБ) кредиттері/микрокредиттері/микроқаржылық қызметті жүзеге асыратын ұйымдарды қаржыландыруы бойынша сыйақы мөлшерлемесінің бір бөлігін/үстеме бағаны портфельдік субсидиялауды және ішінара кепілдік беруді ұсыну тәртібін айқындайды.</w:t>
      </w:r>
    </w:p>
    <w:bookmarkEnd w:id="160"/>
    <w:bookmarkStart w:name="z188" w:id="16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61"/>
    <w:bookmarkStart w:name="z189" w:id="162"/>
    <w:p>
      <w:pPr>
        <w:spacing w:after="0"/>
        <w:ind w:left="0"/>
        <w:jc w:val="both"/>
      </w:pPr>
      <w:r>
        <w:rPr>
          <w:rFonts w:ascii="Times New Roman"/>
          <w:b w:val="false"/>
          <w:i w:val="false"/>
          <w:color w:val="000000"/>
          <w:sz w:val="28"/>
        </w:rPr>
        <w:t>
      1) айналым қаражатын толықтыру – кәсіпкердің мәлімдеген қызметіне байланысты және салық міндеттемелерін, зейнетақы және әлеуметтік аударымдарды, кедендік төлемдерді/алымдарды/баждарды төлеуді болдырмайтын кәсіпкер кредитінің нысаналы мақсаты;</w:t>
      </w:r>
    </w:p>
    <w:bookmarkEnd w:id="162"/>
    <w:bookmarkStart w:name="z190" w:id="163"/>
    <w:p>
      <w:pPr>
        <w:spacing w:after="0"/>
        <w:ind w:left="0"/>
        <w:jc w:val="both"/>
      </w:pPr>
      <w:r>
        <w:rPr>
          <w:rFonts w:ascii="Times New Roman"/>
          <w:b w:val="false"/>
          <w:i w:val="false"/>
          <w:color w:val="000000"/>
          <w:sz w:val="28"/>
        </w:rPr>
        <w:t xml:space="preserve">
      2) арнайы қаржы компаниясы – "Жобалық қаржыландыру және секьюритилендiру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жобалық қаржыландыру және секьюритилендіру мәмілелерін жүзеге асыру үшін құрылатын, оның пайдасына талап ету құқығы берілетін заңды тұлға;</w:t>
      </w:r>
    </w:p>
    <w:bookmarkEnd w:id="163"/>
    <w:bookmarkStart w:name="z191" w:id="164"/>
    <w:p>
      <w:pPr>
        <w:spacing w:after="0"/>
        <w:ind w:left="0"/>
        <w:jc w:val="both"/>
      </w:pPr>
      <w:r>
        <w:rPr>
          <w:rFonts w:ascii="Times New Roman"/>
          <w:b w:val="false"/>
          <w:i w:val="false"/>
          <w:color w:val="000000"/>
          <w:sz w:val="28"/>
        </w:rPr>
        <w:t xml:space="preserve">
      3) әлеуметтік кәсіпкерлік субъектісі – әлеуметтік кәсіпкерлік субектілерінің тізіліміне енгізілген жеке және заңды тұлғалар (ірі кәсіпкерлік субъектілерін қоспағанда); </w:t>
      </w:r>
    </w:p>
    <w:bookmarkEnd w:id="164"/>
    <w:bookmarkStart w:name="z192" w:id="165"/>
    <w:p>
      <w:pPr>
        <w:spacing w:after="0"/>
        <w:ind w:left="0"/>
        <w:jc w:val="both"/>
      </w:pPr>
      <w:r>
        <w:rPr>
          <w:rFonts w:ascii="Times New Roman"/>
          <w:b w:val="false"/>
          <w:i w:val="false"/>
          <w:color w:val="000000"/>
          <w:sz w:val="28"/>
        </w:rPr>
        <w:t xml:space="preserve">
      4) банк-төлем агенті – қаржы агенттігімен келісілген және жобалар бойынша субсидияларды аударуға және есептен шығаруға арналған микроқаржы ұйымының арнайы шотын жүргізу жөніндегі функцияларды жүзеге асыратын микроқаржы ұйымының уәкілетті банкі; </w:t>
      </w:r>
    </w:p>
    <w:bookmarkEnd w:id="165"/>
    <w:bookmarkStart w:name="z193" w:id="166"/>
    <w:p>
      <w:pPr>
        <w:spacing w:after="0"/>
        <w:ind w:left="0"/>
        <w:jc w:val="both"/>
      </w:pPr>
      <w:r>
        <w:rPr>
          <w:rFonts w:ascii="Times New Roman"/>
          <w:b w:val="false"/>
          <w:i w:val="false"/>
          <w:color w:val="000000"/>
          <w:sz w:val="28"/>
        </w:rPr>
        <w:t>
      5) бөлiнген активтер – жобалық қаржыландыру және секьюритилендiру мәмілелерінде арнайы қаржы компаниясына берілген талап ету құқықтары, оған берілген талап ету құқықтары бойынша алынған кастодиан банктегі шоттардағы ақша, көрсетілген ақшаны инвестициялау нәтижесінде арнайы қаржы компаниясы сатып алған қаржы құралдары, қаржы құралдарын сату нәтижесінде алынған ақша, сондай-ақ қосымша қамтамасыз етуді жасау кезінде туындайтын мүлік пен мүліктік құқықтар;</w:t>
      </w:r>
    </w:p>
    <w:bookmarkEnd w:id="166"/>
    <w:bookmarkStart w:name="z194" w:id="167"/>
    <w:p>
      <w:pPr>
        <w:spacing w:after="0"/>
        <w:ind w:left="0"/>
        <w:jc w:val="both"/>
      </w:pPr>
      <w:r>
        <w:rPr>
          <w:rFonts w:ascii="Times New Roman"/>
          <w:b w:val="false"/>
          <w:i w:val="false"/>
          <w:color w:val="000000"/>
          <w:sz w:val="28"/>
        </w:rPr>
        <w:t>
      6) жоба (бизнес-жоба) – кәсіпкер кіріс алуға бағытталған бастамашылық қызмет ретінде жүзеге асыратын және жүзеге асыруға мемлекеттік қаржылық қолдау көрсетілетін қызмет шеңберінде (бір жоба аясында бірнеше банктік кредит/лизингтік операцияларды алуға болады) Қазақстан Республикасының заңнамасына қайшы келмейтін іс-қимылдар мен іс-шаралар кешені;</w:t>
      </w:r>
    </w:p>
    <w:bookmarkEnd w:id="167"/>
    <w:bookmarkStart w:name="z195" w:id="168"/>
    <w:p>
      <w:pPr>
        <w:spacing w:after="0"/>
        <w:ind w:left="0"/>
        <w:jc w:val="both"/>
      </w:pPr>
      <w:r>
        <w:rPr>
          <w:rFonts w:ascii="Times New Roman"/>
          <w:b w:val="false"/>
          <w:i w:val="false"/>
          <w:color w:val="000000"/>
          <w:sz w:val="28"/>
        </w:rPr>
        <w:t>
      7) инвестициялық мақсаттар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кредиторлық берешек бойынша негізгі құралдардың материалдық активтердің құнына енгізілген қосылған құн салығы бойынша шығыстар да инвестицияларға жатады;</w:t>
      </w:r>
    </w:p>
    <w:bookmarkEnd w:id="168"/>
    <w:bookmarkStart w:name="z196" w:id="169"/>
    <w:p>
      <w:pPr>
        <w:spacing w:after="0"/>
        <w:ind w:left="0"/>
        <w:jc w:val="both"/>
      </w:pPr>
      <w:r>
        <w:rPr>
          <w:rFonts w:ascii="Times New Roman"/>
          <w:b w:val="false"/>
          <w:i w:val="false"/>
          <w:color w:val="000000"/>
          <w:sz w:val="28"/>
        </w:rPr>
        <w:t xml:space="preserve">
      8) ислам банкі – осы Қағидаларды іске асыру шеңберінде лицензия негізінде,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4-1-тарауында</w:t>
      </w:r>
      <w:r>
        <w:rPr>
          <w:rFonts w:ascii="Times New Roman"/>
          <w:b w:val="false"/>
          <w:i w:val="false"/>
          <w:color w:val="000000"/>
          <w:sz w:val="28"/>
        </w:rPr>
        <w:t xml:space="preserve"> көзделген банк қызметін жүзеге асыратын екінші деңгейдегі банк; </w:t>
      </w:r>
    </w:p>
    <w:bookmarkEnd w:id="169"/>
    <w:bookmarkStart w:name="z197" w:id="170"/>
    <w:p>
      <w:pPr>
        <w:spacing w:after="0"/>
        <w:ind w:left="0"/>
        <w:jc w:val="both"/>
      </w:pPr>
      <w:r>
        <w:rPr>
          <w:rFonts w:ascii="Times New Roman"/>
          <w:b w:val="false"/>
          <w:i w:val="false"/>
          <w:color w:val="000000"/>
          <w:sz w:val="28"/>
        </w:rPr>
        <w:t xml:space="preserve">
      9) ислам банкі беретін қаржыландыру (бұдан әрі – қаржыландыру) – ислам банкі кәсіпкерге беретін тауар үшін төлемді кейінге қалдыру немесе бөліп төлеу; </w:t>
      </w:r>
    </w:p>
    <w:bookmarkEnd w:id="170"/>
    <w:bookmarkStart w:name="z198" w:id="171"/>
    <w:p>
      <w:pPr>
        <w:spacing w:after="0"/>
        <w:ind w:left="0"/>
        <w:jc w:val="both"/>
      </w:pPr>
      <w:r>
        <w:rPr>
          <w:rFonts w:ascii="Times New Roman"/>
          <w:b w:val="false"/>
          <w:i w:val="false"/>
          <w:color w:val="000000"/>
          <w:sz w:val="28"/>
        </w:rPr>
        <w:t>
      10) кәсіпкер – Кодекске сәйкес айқындалатын және жұмыс істеп тұрған шаруашылық субъектісі мәртебесі бар шағын кәсіпкерлік, оның ішінде микрокәсіпкерлік субъектісі, сондай-ақ әлеуметтік кәсіпкерлік субъектісі;</w:t>
      </w:r>
    </w:p>
    <w:bookmarkEnd w:id="171"/>
    <w:bookmarkStart w:name="z199" w:id="172"/>
    <w:p>
      <w:pPr>
        <w:spacing w:after="0"/>
        <w:ind w:left="0"/>
        <w:jc w:val="both"/>
      </w:pPr>
      <w:r>
        <w:rPr>
          <w:rFonts w:ascii="Times New Roman"/>
          <w:b w:val="false"/>
          <w:i w:val="false"/>
          <w:color w:val="000000"/>
          <w:sz w:val="28"/>
        </w:rPr>
        <w:t xml:space="preserve">
      11) бұрын бекітілген кәсіпкерлікті қолдау бағдарламасы/ бұрын бекітілген кәсіпкерлікті қолдау бағдарламалары – Қазақстан Республикасы Үкіметінің 2019 жылғы 24 желтоқсандағы № 968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картасы-2025" бизнесті қолдау мен дамытудың мемлекеттік бағдарламасы,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w:t>
      </w:r>
    </w:p>
    <w:bookmarkEnd w:id="172"/>
    <w:bookmarkStart w:name="z200" w:id="173"/>
    <w:p>
      <w:pPr>
        <w:spacing w:after="0"/>
        <w:ind w:left="0"/>
        <w:jc w:val="both"/>
      </w:pPr>
      <w:r>
        <w:rPr>
          <w:rFonts w:ascii="Times New Roman"/>
          <w:b w:val="false"/>
          <w:i w:val="false"/>
          <w:color w:val="000000"/>
          <w:sz w:val="28"/>
        </w:rPr>
        <w:t>
      12) кредиттік шарт – шарттары бойынша банк кәсіпкерге кредит беретін (кредиттік желі ашу туралы келісім де кредиттік шартқа жатады), банк пен кәсіпкер арасында жасалатын жазбаша келісім;</w:t>
      </w:r>
    </w:p>
    <w:bookmarkEnd w:id="173"/>
    <w:bookmarkStart w:name="z201" w:id="174"/>
    <w:p>
      <w:pPr>
        <w:spacing w:after="0"/>
        <w:ind w:left="0"/>
        <w:jc w:val="both"/>
      </w:pPr>
      <w:r>
        <w:rPr>
          <w:rFonts w:ascii="Times New Roman"/>
          <w:b w:val="false"/>
          <w:i w:val="false"/>
          <w:color w:val="000000"/>
          <w:sz w:val="28"/>
        </w:rPr>
        <w:t>
      13) кредитті/микрокредитті мақсатқа сай пайдалану – кәсіпкердің қарыз шарты бойынша алынған кредитті/микрокредитті осы Қағидалардың шарттарына сәйкес келетін мақсаттарға пайдалануы (мақсатқа сай пайдалану кәсіпкердің төлем жүргізгенін және активті/жұмыстарды/көрсетілетін қызметтерді толық көлемде алғанын және (немесе) осы Қағидалардың шарттарына сәйкес басқа мақсаттарға қол жеткізгенін растайтын тиісті құжаттар жиынтығымен расталады);</w:t>
      </w:r>
    </w:p>
    <w:bookmarkEnd w:id="174"/>
    <w:bookmarkStart w:name="z202" w:id="175"/>
    <w:p>
      <w:pPr>
        <w:spacing w:after="0"/>
        <w:ind w:left="0"/>
        <w:jc w:val="both"/>
      </w:pPr>
      <w:r>
        <w:rPr>
          <w:rFonts w:ascii="Times New Roman"/>
          <w:b w:val="false"/>
          <w:i w:val="false"/>
          <w:color w:val="000000"/>
          <w:sz w:val="28"/>
        </w:rPr>
        <w:t>
      14) қаржы агенттігі – "Даму" кәсіпкерлікті дамыту қоры" акционерлік қоғамы;</w:t>
      </w:r>
    </w:p>
    <w:bookmarkEnd w:id="175"/>
    <w:bookmarkStart w:name="z203" w:id="176"/>
    <w:p>
      <w:pPr>
        <w:spacing w:after="0"/>
        <w:ind w:left="0"/>
        <w:jc w:val="both"/>
      </w:pPr>
      <w:r>
        <w:rPr>
          <w:rFonts w:ascii="Times New Roman"/>
          <w:b w:val="false"/>
          <w:i w:val="false"/>
          <w:color w:val="000000"/>
          <w:sz w:val="28"/>
        </w:rPr>
        <w:t>
      15)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өкілеттіктері шеңберінде жүзеге асыратын, тұрақты түрде жұмыс істейтін алқалы орган;</w:t>
      </w:r>
    </w:p>
    <w:bookmarkEnd w:id="176"/>
    <w:bookmarkStart w:name="z204" w:id="177"/>
    <w:p>
      <w:pPr>
        <w:spacing w:after="0"/>
        <w:ind w:left="0"/>
        <w:jc w:val="both"/>
      </w:pPr>
      <w:r>
        <w:rPr>
          <w:rFonts w:ascii="Times New Roman"/>
          <w:b w:val="false"/>
          <w:i w:val="false"/>
          <w:color w:val="000000"/>
          <w:sz w:val="28"/>
        </w:rPr>
        <w:t>
      16) қаржыландыру шарты –шарттары бойынша ислам банкі кәсіпкерге – тауарды сатып алушыға немесе сатушыға коммерциялық кредит беретін, ислам банкі мен кәсіпкер арасында жасалатын жазбаша келісім (шеңберінде ислам банкі мен кәсіпкер коммерциялық кредит беру (қаржыландыру) туралы жекелеген шарттар жасасатын қаржыландыру шартына бас қаржыландыру келісімі де жатады);</w:t>
      </w:r>
    </w:p>
    <w:bookmarkEnd w:id="177"/>
    <w:bookmarkStart w:name="z205" w:id="178"/>
    <w:p>
      <w:pPr>
        <w:spacing w:after="0"/>
        <w:ind w:left="0"/>
        <w:jc w:val="both"/>
      </w:pPr>
      <w:r>
        <w:rPr>
          <w:rFonts w:ascii="Times New Roman"/>
          <w:b w:val="false"/>
          <w:i w:val="false"/>
          <w:color w:val="000000"/>
          <w:sz w:val="28"/>
        </w:rPr>
        <w:t>
      17) микрокредит – микроқаржылық қызметті жүзеге асыратын ұйым шағын, оның ішінде микрокәсіпкерлік субъектісіне Қазақстан Республикасының ұлттық валютасында ұсынатын, республикалық бюджет туралы заңда тиісті қаржы жылына белгіленген сегіз мың еселенген айлық есептік көрсеткіш мөлшерінен аспайтын ақша;</w:t>
      </w:r>
    </w:p>
    <w:bookmarkEnd w:id="178"/>
    <w:bookmarkStart w:name="z206" w:id="179"/>
    <w:p>
      <w:pPr>
        <w:spacing w:after="0"/>
        <w:ind w:left="0"/>
        <w:jc w:val="both"/>
      </w:pPr>
      <w:r>
        <w:rPr>
          <w:rFonts w:ascii="Times New Roman"/>
          <w:b w:val="false"/>
          <w:i w:val="false"/>
          <w:color w:val="000000"/>
          <w:sz w:val="28"/>
        </w:rPr>
        <w:t>
      18) микроқаржылық қызметті жүзеге асыратын ұйым (бұдан әрі – МҚҰ) – микрокредиттер беру жөніндегі қызметті жүзеге асыратын микроқаржы ұйымы;</w:t>
      </w:r>
    </w:p>
    <w:bookmarkEnd w:id="179"/>
    <w:bookmarkStart w:name="z207" w:id="180"/>
    <w:p>
      <w:pPr>
        <w:spacing w:after="0"/>
        <w:ind w:left="0"/>
        <w:jc w:val="both"/>
      </w:pPr>
      <w:r>
        <w:rPr>
          <w:rFonts w:ascii="Times New Roman"/>
          <w:b w:val="false"/>
          <w:i w:val="false"/>
          <w:color w:val="000000"/>
          <w:sz w:val="28"/>
        </w:rPr>
        <w:t>
      19) өңірлік үйлестіруші –облыс (астананың, республикалық маңызы бар қалалардың) әкімі айқындайтын жергілікті атқарушы органның құрылымдық бөлімшесі;</w:t>
      </w:r>
    </w:p>
    <w:bookmarkEnd w:id="180"/>
    <w:bookmarkStart w:name="z208" w:id="181"/>
    <w:p>
      <w:pPr>
        <w:spacing w:after="0"/>
        <w:ind w:left="0"/>
        <w:jc w:val="both"/>
      </w:pPr>
      <w:r>
        <w:rPr>
          <w:rFonts w:ascii="Times New Roman"/>
          <w:b w:val="false"/>
          <w:i w:val="false"/>
          <w:color w:val="000000"/>
          <w:sz w:val="28"/>
        </w:rPr>
        <w:t>
      20) портфельдік ішінара кепілдік беру – ЕДБ/МҚҰ үшін қаржы агенттігі белгілеген лимит шеңберінде кәсіпкерлерге кепілдік беру нысаны;</w:t>
      </w:r>
    </w:p>
    <w:bookmarkEnd w:id="181"/>
    <w:bookmarkStart w:name="z209" w:id="182"/>
    <w:p>
      <w:pPr>
        <w:spacing w:after="0"/>
        <w:ind w:left="0"/>
        <w:jc w:val="both"/>
      </w:pPr>
      <w:r>
        <w:rPr>
          <w:rFonts w:ascii="Times New Roman"/>
          <w:b w:val="false"/>
          <w:i w:val="false"/>
          <w:color w:val="000000"/>
          <w:sz w:val="28"/>
        </w:rPr>
        <w:t>
      21) секьюритилендіру – бөлінген активтермен қамтамасыз етілген облигацияларды шығару арқылы ақшалай талап етуді беруге орай қаржыландыру;</w:t>
      </w:r>
    </w:p>
    <w:bookmarkEnd w:id="182"/>
    <w:bookmarkStart w:name="z210" w:id="183"/>
    <w:p>
      <w:pPr>
        <w:spacing w:after="0"/>
        <w:ind w:left="0"/>
        <w:jc w:val="both"/>
      </w:pPr>
      <w:r>
        <w:rPr>
          <w:rFonts w:ascii="Times New Roman"/>
          <w:b w:val="false"/>
          <w:i w:val="false"/>
          <w:color w:val="000000"/>
          <w:sz w:val="28"/>
        </w:rPr>
        <w:t xml:space="preserve">
      22) сыйақы мөлшерлемесінің бір бөлігін/үстеме бағаны портфельдік субсидиялау және ішінара кепілдік беру туралы келісім – ЕДБ/МҚҰ және қаржы агенттігі арасында жасалатын, сыйақы мөлшерлемесінің бір бөлігін/үстеме бағаны портфельдік субсидиялауды және ішінара кепілдік беруді іске асыру шеңберінде тараптардың әрқайсысының құқықтары мен міндеттерін айқындайтын жазбаша келісім; </w:t>
      </w:r>
    </w:p>
    <w:bookmarkEnd w:id="183"/>
    <w:bookmarkStart w:name="z211" w:id="184"/>
    <w:p>
      <w:pPr>
        <w:spacing w:after="0"/>
        <w:ind w:left="0"/>
        <w:jc w:val="both"/>
      </w:pPr>
      <w:r>
        <w:rPr>
          <w:rFonts w:ascii="Times New Roman"/>
          <w:b w:val="false"/>
          <w:i w:val="false"/>
          <w:color w:val="000000"/>
          <w:sz w:val="28"/>
        </w:rPr>
        <w:t xml:space="preserve">
      23) сыйақы мөлшерлемесінің бір бөлігін/үстеме бағаны портфельдік субсидиялау – ЕДБ/МҚҰ үшін қаржы агенттігі белгілеген лимит шеңберінде кәсіпкерлерге субсидиялар беру нысаны. </w:t>
      </w:r>
    </w:p>
    <w:bookmarkEnd w:id="184"/>
    <w:bookmarkStart w:name="z212" w:id="185"/>
    <w:p>
      <w:pPr>
        <w:spacing w:after="0"/>
        <w:ind w:left="0"/>
        <w:jc w:val="both"/>
      </w:pPr>
      <w:r>
        <w:rPr>
          <w:rFonts w:ascii="Times New Roman"/>
          <w:b w:val="false"/>
          <w:i w:val="false"/>
          <w:color w:val="000000"/>
          <w:sz w:val="28"/>
        </w:rPr>
        <w:t>
      Секьюритилендіру тетігі арқылы кәсіпкерлерді қаржыландыруға бағытталған ЕДБ/МҚҰ кредиттері/микрокредиттері де субсидиялауға жатады. Мұндай жағдайда кәсіпкерлердің осы Қағидаларды іске асыру шеңберінде субсидиялау құралы бойынша қолдау тапқан кредиттерін/микрокредиттерін әкімшілендіру (сүйемелдеу) функциясын осындай кредиттерді/микрокредиттерді арнайы қаржы компаниясына берген ЕДБ/МҚҰ жүзеге асырады.</w:t>
      </w:r>
    </w:p>
    <w:bookmarkEnd w:id="185"/>
    <w:bookmarkStart w:name="z213" w:id="186"/>
    <w:p>
      <w:pPr>
        <w:spacing w:after="0"/>
        <w:ind w:left="0"/>
        <w:jc w:val="both"/>
      </w:pPr>
      <w:r>
        <w:rPr>
          <w:rFonts w:ascii="Times New Roman"/>
          <w:b w:val="false"/>
          <w:i w:val="false"/>
          <w:color w:val="000000"/>
          <w:sz w:val="28"/>
        </w:rPr>
        <w:t>
      Секьюритилендіру тетігі кәсіпкерлерді: арнайы қаржы компаниясының ЕДБ/МҚҰ бөлінген активтерімен қамтамасыз етілген облигацияларды шығаруы; қаржы агенттігінің арнайы қаржы компаниясы шығарған, бөлінген активтермен қамтамасыз етілген облигацияларды сатып алуы (секьюритилендіру мәмілесі); арнайы қаржы компаниясының ЕДБ/МҚҰ-ға қаржы агенттігінен тартылған қаражатты беруі арқылы мемлекеттік қаржылай қолдау нысанын көздейді;</w:t>
      </w:r>
    </w:p>
    <w:bookmarkEnd w:id="186"/>
    <w:bookmarkStart w:name="z214" w:id="187"/>
    <w:p>
      <w:pPr>
        <w:spacing w:after="0"/>
        <w:ind w:left="0"/>
        <w:jc w:val="both"/>
      </w:pPr>
      <w:r>
        <w:rPr>
          <w:rFonts w:ascii="Times New Roman"/>
          <w:b w:val="false"/>
          <w:i w:val="false"/>
          <w:color w:val="000000"/>
          <w:sz w:val="28"/>
        </w:rPr>
        <w:t>
      24) уәкілетті орган – кәсіпкерлік жөніндегі уәкілетті орган;</w:t>
      </w:r>
    </w:p>
    <w:bookmarkEnd w:id="187"/>
    <w:bookmarkStart w:name="z215" w:id="188"/>
    <w:p>
      <w:pPr>
        <w:spacing w:after="0"/>
        <w:ind w:left="0"/>
        <w:jc w:val="both"/>
      </w:pPr>
      <w:r>
        <w:rPr>
          <w:rFonts w:ascii="Times New Roman"/>
          <w:b w:val="false"/>
          <w:i w:val="false"/>
          <w:color w:val="000000"/>
          <w:sz w:val="28"/>
        </w:rPr>
        <w:t xml:space="preserve">
      25) үлестес/байланысты тұлғалар – "Акционерлік қоғамдар туралы" Қазақстан Республикасы Заңының 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20-тармақтарына</w:t>
      </w:r>
      <w:r>
        <w:rPr>
          <w:rFonts w:ascii="Times New Roman"/>
          <w:b w:val="false"/>
          <w:i w:val="false"/>
          <w:color w:val="000000"/>
          <w:sz w:val="28"/>
        </w:rPr>
        <w:t xml:space="preserve">, 64-бабының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"Жауапкершілігі шектеулі және қосымша серіктестіктер туралы" Қазақстан Республикасы Заңының </w:t>
      </w:r>
      <w:r>
        <w:rPr>
          <w:rFonts w:ascii="Times New Roman"/>
          <w:b w:val="false"/>
          <w:i w:val="false"/>
          <w:color w:val="000000"/>
          <w:sz w:val="28"/>
        </w:rPr>
        <w:t>12-1-бабының</w:t>
      </w:r>
      <w:r>
        <w:rPr>
          <w:rFonts w:ascii="Times New Roman"/>
          <w:b w:val="false"/>
          <w:i w:val="false"/>
          <w:color w:val="000000"/>
          <w:sz w:val="28"/>
        </w:rPr>
        <w:t xml:space="preserve"> 1)-11) тармақтарына, 41-бабының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жеке және заңды тұлғалар;</w:t>
      </w:r>
    </w:p>
    <w:bookmarkEnd w:id="188"/>
    <w:bookmarkStart w:name="z216" w:id="189"/>
    <w:p>
      <w:pPr>
        <w:spacing w:after="0"/>
        <w:ind w:left="0"/>
        <w:jc w:val="both"/>
      </w:pPr>
      <w:r>
        <w:rPr>
          <w:rFonts w:ascii="Times New Roman"/>
          <w:b w:val="false"/>
          <w:i w:val="false"/>
          <w:color w:val="000000"/>
          <w:sz w:val="28"/>
        </w:rPr>
        <w:t xml:space="preserve">
      3. Кредиттер/микрокредиттер/қаржыландыру бойынша сыйақы мөлшерлемесінің бір бөлігін/үстеме бағаны портфельдік субсидиялауды және ішінара кепілдік беруді қаржыландыру жергілікті және/немесе республикалық бюджеттердің субсидиялауға және кепілдік беруге көзделген қаражаты есебінен жүзеге асырылады. </w:t>
      </w:r>
    </w:p>
    <w:bookmarkEnd w:id="189"/>
    <w:bookmarkStart w:name="z217" w:id="190"/>
    <w:p>
      <w:pPr>
        <w:spacing w:after="0"/>
        <w:ind w:left="0"/>
        <w:jc w:val="both"/>
      </w:pPr>
      <w:r>
        <w:rPr>
          <w:rFonts w:ascii="Times New Roman"/>
          <w:b w:val="false"/>
          <w:i w:val="false"/>
          <w:color w:val="000000"/>
          <w:sz w:val="28"/>
        </w:rPr>
        <w:t xml:space="preserve">
      4. Сыйақы мөлшерлемесінің бір бөлігін/үстеме бағаны субсидиялау және ішінара кепілдік беру үшін көзделген қаражатты республикалық бюджет қаражаты есебінен кәсіпкерлік жөніндегі уәкілетті орган қаржы агенттігімен арада жасалатын қаражатты аударуға арналған шарттың негізінде қаржы агенттігінің арнайы шотына аударады. </w:t>
      </w:r>
    </w:p>
    <w:bookmarkEnd w:id="190"/>
    <w:bookmarkStart w:name="z218" w:id="191"/>
    <w:p>
      <w:pPr>
        <w:spacing w:after="0"/>
        <w:ind w:left="0"/>
        <w:jc w:val="both"/>
      </w:pPr>
      <w:r>
        <w:rPr>
          <w:rFonts w:ascii="Times New Roman"/>
          <w:b w:val="false"/>
          <w:i w:val="false"/>
          <w:color w:val="000000"/>
          <w:sz w:val="28"/>
        </w:rPr>
        <w:t xml:space="preserve">
      5. Жергілікті бюджет қаражаты есебінен сыйақы мөлшерлемесінің бір бөлігін/үстеме бағаны субсидиялау және ішінара кепілдік беру үшін көзделген қаражатты "Жеке кәсіпкерлікті мемлекеттік қолдаудың жекелеген шаралары жөніндегі шарттардың үлгілік нысандарын бекіту туралы" Қазақстан Республикасы Ұлттық экономика министрінің 2020 жылғы 29 қаңтардағы № 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19959 болып тіркелген) бекітілген субсидиялау және (немесе) кепілдік беру туралы шарттың үлгілік нысанына сәйкес жасалатын субсидиялау және кепілдік беру туралы шарттың негізінде қаржы агенттігіне аударады.</w:t>
      </w:r>
    </w:p>
    <w:bookmarkEnd w:id="191"/>
    <w:bookmarkStart w:name="z219" w:id="192"/>
    <w:p>
      <w:pPr>
        <w:spacing w:after="0"/>
        <w:ind w:left="0"/>
        <w:jc w:val="both"/>
      </w:pPr>
      <w:r>
        <w:rPr>
          <w:rFonts w:ascii="Times New Roman"/>
          <w:b w:val="false"/>
          <w:i w:val="false"/>
          <w:color w:val="000000"/>
          <w:sz w:val="28"/>
        </w:rPr>
        <w:t>
      Осы Қағидаларды іске асыру шеңберінде қаражатты қаржы агенттігіне аударуды қаражатты қаржы агенттігінің арнайы шотына аудару шартына сәйкес кәсіпкерлік жөніндегі уәкілетті орган жүзеге асырады.</w:t>
      </w:r>
    </w:p>
    <w:bookmarkEnd w:id="192"/>
    <w:bookmarkStart w:name="z220" w:id="193"/>
    <w:p>
      <w:pPr>
        <w:spacing w:after="0"/>
        <w:ind w:left="0"/>
        <w:jc w:val="both"/>
      </w:pPr>
      <w:r>
        <w:rPr>
          <w:rFonts w:ascii="Times New Roman"/>
          <w:b w:val="false"/>
          <w:i w:val="false"/>
          <w:color w:val="000000"/>
          <w:sz w:val="28"/>
        </w:rPr>
        <w:t>
      Сыйақы/үстемеақы мөлшерлемесінің бір бөлігін субсидиялау және ішінара кепілдік беру шеңберінде бөлінген, өңірлік үйлестірушілер/қаржы агенттігі ағымдағы қаржы жылында пайдаланбаған қаражатты кезекті қаржы жылында сыйақы/үстемеақы мөлшерлемесінің бір бөлігін субсидиялауға және жобаларға, оның ішінде кезекті қаржы жылында мақұлданған жобаларға ішінара кепілдік беруге пайдалануға жол беріледі.</w:t>
      </w:r>
    </w:p>
    <w:bookmarkEnd w:id="193"/>
    <w:bookmarkStart w:name="z221" w:id="194"/>
    <w:p>
      <w:pPr>
        <w:spacing w:after="0"/>
        <w:ind w:left="0"/>
        <w:jc w:val="both"/>
      </w:pPr>
      <w:r>
        <w:rPr>
          <w:rFonts w:ascii="Times New Roman"/>
          <w:b w:val="false"/>
          <w:i w:val="false"/>
          <w:color w:val="000000"/>
          <w:sz w:val="28"/>
        </w:rPr>
        <w:t xml:space="preserve">
      Жобаларды ішінара кепілдендіруге бюджет қаражаты тапшы болған жағдайда қаржы агенттігі облыстың (астананың, республикалық маңызы бар қалалардың) жергілікті атқарушы органынан/кәсіпкерлік жөніндегі уәкілетті органнан қосымша қаражат түскенге дейін жобаларға ішінара кепілдік беруді тоқтата тұрады. </w:t>
      </w:r>
    </w:p>
    <w:bookmarkEnd w:id="194"/>
    <w:bookmarkStart w:name="z222" w:id="195"/>
    <w:p>
      <w:pPr>
        <w:spacing w:after="0"/>
        <w:ind w:left="0"/>
        <w:jc w:val="both"/>
      </w:pPr>
      <w:r>
        <w:rPr>
          <w:rFonts w:ascii="Times New Roman"/>
          <w:b w:val="false"/>
          <w:i w:val="false"/>
          <w:color w:val="000000"/>
          <w:sz w:val="28"/>
        </w:rPr>
        <w:t xml:space="preserve">
      Облыстың (астананың, республикалық маңызы бар қалалардың) жергілікті атқарушы органы/кәсіпкерлік жөніндегі уәкілетті орган қаржы агенттігіне төлейтін кепілдік құны портфельдік ішінара кепілдік сомасының 20 %-ын құрайды және шығарылған кепілдіктер бойынша төлемақы болып табылады. Портфельдік ішінара кепілдік шартының қолданысы мерзімінен бұрын тоқтатылған кезде сома жобаларға кейіннен портфельдік ішінара кепілдік беру үшін пайдаланылады. Қаржы агенттігі алынған қаражатты түрлі қаржы құралдарына орналастырады. Шығарылған кепілдіктердің құнынан алынған қаражат кейінге қалдырылған табыс ретінде есепке алынады және шығарылған кепілдіктің қолданылу мерзімі ішінде ай сайын амортизацияланады. </w:t>
      </w:r>
    </w:p>
    <w:bookmarkEnd w:id="195"/>
    <w:bookmarkStart w:name="z223" w:id="196"/>
    <w:p>
      <w:pPr>
        <w:spacing w:after="0"/>
        <w:ind w:left="0"/>
        <w:jc w:val="both"/>
      </w:pPr>
      <w:r>
        <w:rPr>
          <w:rFonts w:ascii="Times New Roman"/>
          <w:b w:val="false"/>
          <w:i w:val="false"/>
          <w:color w:val="000000"/>
          <w:sz w:val="28"/>
        </w:rPr>
        <w:t>
      Тиісті қаржы жылында бекітілген жаңа жобалар шеңберінде кредиттер/микрокредиттер/қаржыландыру бойынша субсидиялау және кепілдік беру үшін бюджетті бөлу:</w:t>
      </w:r>
    </w:p>
    <w:bookmarkEnd w:id="196"/>
    <w:bookmarkStart w:name="z224" w:id="197"/>
    <w:p>
      <w:pPr>
        <w:spacing w:after="0"/>
        <w:ind w:left="0"/>
        <w:jc w:val="both"/>
      </w:pPr>
      <w:r>
        <w:rPr>
          <w:rFonts w:ascii="Times New Roman"/>
          <w:b w:val="false"/>
          <w:i w:val="false"/>
          <w:color w:val="000000"/>
          <w:sz w:val="28"/>
        </w:rPr>
        <w:t>
      өңдеу өнеркәсібіне бюджет қаражатының 50 % дейін;</w:t>
      </w:r>
    </w:p>
    <w:bookmarkEnd w:id="197"/>
    <w:bookmarkStart w:name="z225" w:id="198"/>
    <w:p>
      <w:pPr>
        <w:spacing w:after="0"/>
        <w:ind w:left="0"/>
        <w:jc w:val="both"/>
      </w:pPr>
      <w:r>
        <w:rPr>
          <w:rFonts w:ascii="Times New Roman"/>
          <w:b w:val="false"/>
          <w:i w:val="false"/>
          <w:color w:val="000000"/>
          <w:sz w:val="28"/>
        </w:rPr>
        <w:t>
      қызметтер көрсету бойынша қызметке, оның ішінде сауда қызметі саласында бюджет қаражатының 30 %-ға дейін;</w:t>
      </w:r>
    </w:p>
    <w:bookmarkEnd w:id="198"/>
    <w:bookmarkStart w:name="z226" w:id="199"/>
    <w:p>
      <w:pPr>
        <w:spacing w:after="0"/>
        <w:ind w:left="0"/>
        <w:jc w:val="both"/>
      </w:pPr>
      <w:r>
        <w:rPr>
          <w:rFonts w:ascii="Times New Roman"/>
          <w:b w:val="false"/>
          <w:i w:val="false"/>
          <w:color w:val="000000"/>
          <w:sz w:val="28"/>
        </w:rPr>
        <w:t>
      шағын кәсіпкерлік субъектілерінің қызметіне (20 (жиырма) миллион теңгеге дейінгі кредиттер) – бюджет қаражатының 20 %-на дейін жүзеге асырылады.</w:t>
      </w:r>
    </w:p>
    <w:bookmarkEnd w:id="199"/>
    <w:bookmarkStart w:name="z227" w:id="200"/>
    <w:p>
      <w:pPr>
        <w:spacing w:after="0"/>
        <w:ind w:left="0"/>
        <w:jc w:val="both"/>
      </w:pPr>
      <w:r>
        <w:rPr>
          <w:rFonts w:ascii="Times New Roman"/>
          <w:b w:val="false"/>
          <w:i w:val="false"/>
          <w:color w:val="000000"/>
          <w:sz w:val="28"/>
        </w:rPr>
        <w:t>
      Бұл ретте, көрсетілген пропорционалдылықты өзгертуге және қаржы агенттігінің қаражатты өңдеу өнеркәсібіндегі және/немесе көрсетілетін қызметтерді, оның ішінде сауда қызметі саласында көрсетілетін қызметтерді ұсынуға арналған жобаларды және/немесе микрокәсіпкерлік субъектілерін қолдау шеңберінде субсидиялау және/немесе кепілдік беру қажеттілігіне қарай олардың арасында қайта бөлуіне жол беріледі.</w:t>
      </w:r>
    </w:p>
    <w:bookmarkEnd w:id="200"/>
    <w:bookmarkStart w:name="z228" w:id="201"/>
    <w:p>
      <w:pPr>
        <w:spacing w:after="0"/>
        <w:ind w:left="0"/>
        <w:jc w:val="both"/>
      </w:pPr>
      <w:r>
        <w:rPr>
          <w:rFonts w:ascii="Times New Roman"/>
          <w:b w:val="false"/>
          <w:i w:val="false"/>
          <w:color w:val="000000"/>
          <w:sz w:val="28"/>
        </w:rPr>
        <w:t>
      6. Қаржы агенттігі тиімділіктің жалпы кешенді жылдық талдамалық есебін қалыптастыру мақсатында есептіден кейінгі жылғы шілдеден кешіктірмей кредиттер/микрокредиттер бойынша субсидиялау және кепілдік беру бөлігінде кәсіпкерлікті қолдау бағдарламасының іске асырылуын мониторингтеудің нәтижелерін уәкілетті органға жібереді.</w:t>
      </w:r>
    </w:p>
    <w:bookmarkEnd w:id="201"/>
    <w:bookmarkStart w:name="z229" w:id="202"/>
    <w:p>
      <w:pPr>
        <w:spacing w:after="0"/>
        <w:ind w:left="0"/>
        <w:jc w:val="left"/>
      </w:pPr>
      <w:r>
        <w:rPr>
          <w:rFonts w:ascii="Times New Roman"/>
          <w:b/>
          <w:i w:val="false"/>
          <w:color w:val="000000"/>
        </w:rPr>
        <w:t xml:space="preserve"> 2-тарау.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және ішінара кепілдік беруді ұсыну тәртібі</w:t>
      </w:r>
    </w:p>
    <w:bookmarkEnd w:id="202"/>
    <w:bookmarkStart w:name="z230" w:id="203"/>
    <w:p>
      <w:pPr>
        <w:spacing w:after="0"/>
        <w:ind w:left="0"/>
        <w:jc w:val="left"/>
      </w:pPr>
      <w:r>
        <w:rPr>
          <w:rFonts w:ascii="Times New Roman"/>
          <w:b/>
          <w:i w:val="false"/>
          <w:color w:val="000000"/>
        </w:rPr>
        <w:t xml:space="preserve"> 1-параграф. "Микро- және шағын кәсіпкерлікті қолдау" бағыты бойынша субсидиялар және кепілдіктер беру шарттары</w:t>
      </w:r>
    </w:p>
    <w:bookmarkEnd w:id="203"/>
    <w:bookmarkStart w:name="z231" w:id="204"/>
    <w:p>
      <w:pPr>
        <w:spacing w:after="0"/>
        <w:ind w:left="0"/>
        <w:jc w:val="both"/>
      </w:pPr>
      <w:r>
        <w:rPr>
          <w:rFonts w:ascii="Times New Roman"/>
          <w:b w:val="false"/>
          <w:i w:val="false"/>
          <w:color w:val="000000"/>
          <w:sz w:val="28"/>
        </w:rPr>
        <w:t>
      7. Кәсіпкерлер "Микро- және шағын кәсіпкерлікті қолдау" бағытына қатысушылар болып табылады.</w:t>
      </w:r>
    </w:p>
    <w:bookmarkEnd w:id="204"/>
    <w:bookmarkStart w:name="z232" w:id="205"/>
    <w:p>
      <w:pPr>
        <w:spacing w:after="0"/>
        <w:ind w:left="0"/>
        <w:jc w:val="both"/>
      </w:pPr>
      <w:r>
        <w:rPr>
          <w:rFonts w:ascii="Times New Roman"/>
          <w:b w:val="false"/>
          <w:i w:val="false"/>
          <w:color w:val="000000"/>
          <w:sz w:val="28"/>
        </w:rPr>
        <w:t xml:space="preserve">
      Сыйақы мөлшерлемесінің бір бөлігін/ислам банкінің кірісін құрайтын тауардың үстеме бағасын портфельдік субсидиялау және ішінара кепілдік беру, сондай-ақ сауда саласындағы (тамақ өнімдерінің саудасына жол беріледі) қызметті қоспағанда, салалық шектеулерсіз инвестициялық мақсаттарға және айналым қаражатын толықтыруға бағытталған кредиттер/микрокредиттер/қаржыландыру бойынша жүзеге асырылады. </w:t>
      </w:r>
    </w:p>
    <w:bookmarkEnd w:id="205"/>
    <w:bookmarkStart w:name="z233" w:id="206"/>
    <w:p>
      <w:pPr>
        <w:spacing w:after="0"/>
        <w:ind w:left="0"/>
        <w:jc w:val="both"/>
      </w:pPr>
      <w:r>
        <w:rPr>
          <w:rFonts w:ascii="Times New Roman"/>
          <w:b w:val="false"/>
          <w:i w:val="false"/>
          <w:color w:val="000000"/>
          <w:sz w:val="28"/>
        </w:rPr>
        <w:t>
      Жобаларды республикалық маңызы бар қалаларда/облыс орталықтарында, елді мекендерде, оның ішінде моно және шағын қалаларда, ауылдық елді мекендерде іске асыратын шағын және микрокәсіпкерлік субъектілері үшін сыйақы мөлшерлемесінің бір бөлігін/ислам банкінің кірісін құрайтын тауардың үстеме бағасын портфельдік субсидиялау және ішінара кепілдік беру салалық шектеулерсіз жүзеге асырылады.</w:t>
      </w:r>
    </w:p>
    <w:bookmarkEnd w:id="206"/>
    <w:bookmarkStart w:name="z234" w:id="207"/>
    <w:p>
      <w:pPr>
        <w:spacing w:after="0"/>
        <w:ind w:left="0"/>
        <w:jc w:val="both"/>
      </w:pPr>
      <w:r>
        <w:rPr>
          <w:rFonts w:ascii="Times New Roman"/>
          <w:b w:val="false"/>
          <w:i w:val="false"/>
          <w:color w:val="000000"/>
          <w:sz w:val="28"/>
        </w:rPr>
        <w:t>
      Кәсіпкерлердің инвестициялық жобалары ЕДБ/МҚҰ шешім қабылдаған күннен бастап 2 (екі) қаржы жылынан кейін кемінде 1 (бір) адамға жұмыс орындарын міндетті түрде көбейтуді көздейді.</w:t>
      </w:r>
    </w:p>
    <w:bookmarkEnd w:id="207"/>
    <w:bookmarkStart w:name="z235" w:id="208"/>
    <w:p>
      <w:pPr>
        <w:spacing w:after="0"/>
        <w:ind w:left="0"/>
        <w:jc w:val="both"/>
      </w:pPr>
      <w:r>
        <w:rPr>
          <w:rFonts w:ascii="Times New Roman"/>
          <w:b w:val="false"/>
          <w:i w:val="false"/>
          <w:color w:val="000000"/>
          <w:sz w:val="28"/>
        </w:rPr>
        <w:t>
      8. Мыналар:</w:t>
      </w:r>
    </w:p>
    <w:bookmarkEnd w:id="208"/>
    <w:bookmarkStart w:name="z236" w:id="209"/>
    <w:p>
      <w:pPr>
        <w:spacing w:after="0"/>
        <w:ind w:left="0"/>
        <w:jc w:val="both"/>
      </w:pPr>
      <w:r>
        <w:rPr>
          <w:rFonts w:ascii="Times New Roman"/>
          <w:b w:val="false"/>
          <w:i w:val="false"/>
          <w:color w:val="000000"/>
          <w:sz w:val="28"/>
        </w:rPr>
        <w:t xml:space="preserve">
      1) кәсіпкерлердің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жобалары;</w:t>
      </w:r>
    </w:p>
    <w:bookmarkEnd w:id="209"/>
    <w:bookmarkStart w:name="z237" w:id="210"/>
    <w:p>
      <w:pPr>
        <w:spacing w:after="0"/>
        <w:ind w:left="0"/>
        <w:jc w:val="both"/>
      </w:pPr>
      <w:r>
        <w:rPr>
          <w:rFonts w:ascii="Times New Roman"/>
          <w:b w:val="false"/>
          <w:i w:val="false"/>
          <w:color w:val="000000"/>
          <w:sz w:val="28"/>
        </w:rPr>
        <w:t>
      2) кредиторы ұлттық даму институттары болып табылатын кредиттер/микрокредиттер;</w:t>
      </w:r>
    </w:p>
    <w:bookmarkEnd w:id="210"/>
    <w:bookmarkStart w:name="z238" w:id="211"/>
    <w:p>
      <w:pPr>
        <w:spacing w:after="0"/>
        <w:ind w:left="0"/>
        <w:jc w:val="both"/>
      </w:pPr>
      <w:r>
        <w:rPr>
          <w:rFonts w:ascii="Times New Roman"/>
          <w:b w:val="false"/>
          <w:i w:val="false"/>
          <w:color w:val="000000"/>
          <w:sz w:val="28"/>
        </w:rPr>
        <w:t xml:space="preserve">
      3) сыйақы мөлшерлемесі осы Қағидаларды іске асыру шеңберінде арзандатылған ЕДБ/МҚҰ кредиттерін/микрокредиттерін/қаржыландыруын қоспағанда, олар бойынша сыйақы мөлшерлемесі бюджет қаражаты есебінен арзандатылған кредиттер/микрокредиттер; </w:t>
      </w:r>
    </w:p>
    <w:bookmarkEnd w:id="211"/>
    <w:bookmarkStart w:name="z239" w:id="212"/>
    <w:p>
      <w:pPr>
        <w:spacing w:after="0"/>
        <w:ind w:left="0"/>
        <w:jc w:val="both"/>
      </w:pPr>
      <w:r>
        <w:rPr>
          <w:rFonts w:ascii="Times New Roman"/>
          <w:b w:val="false"/>
          <w:i w:val="false"/>
          <w:color w:val="000000"/>
          <w:sz w:val="28"/>
        </w:rPr>
        <w:t xml:space="preserve">
      4) ұйымдардың, сондай-ақ мүліктік кешен ретінде кәсіпорындардың үлестерін, акцияларын сатып алуға бағытталған кредиттер/микрокредиттер; </w:t>
      </w:r>
    </w:p>
    <w:bookmarkEnd w:id="212"/>
    <w:bookmarkStart w:name="z240" w:id="213"/>
    <w:p>
      <w:pPr>
        <w:spacing w:after="0"/>
        <w:ind w:left="0"/>
        <w:jc w:val="both"/>
      </w:pPr>
      <w:r>
        <w:rPr>
          <w:rFonts w:ascii="Times New Roman"/>
          <w:b w:val="false"/>
          <w:i w:val="false"/>
          <w:color w:val="000000"/>
          <w:sz w:val="28"/>
        </w:rPr>
        <w:t>
      5) овердрафт түріндегі кредиттер;</w:t>
      </w:r>
    </w:p>
    <w:bookmarkEnd w:id="213"/>
    <w:bookmarkStart w:name="z241" w:id="214"/>
    <w:p>
      <w:pPr>
        <w:spacing w:after="0"/>
        <w:ind w:left="0"/>
        <w:jc w:val="both"/>
      </w:pPr>
      <w:r>
        <w:rPr>
          <w:rFonts w:ascii="Times New Roman"/>
          <w:b w:val="false"/>
          <w:i w:val="false"/>
          <w:color w:val="000000"/>
          <w:sz w:val="28"/>
        </w:rPr>
        <w:t>
      6) мыналар:</w:t>
      </w:r>
    </w:p>
    <w:bookmarkEnd w:id="214"/>
    <w:bookmarkStart w:name="z242" w:id="215"/>
    <w:p>
      <w:pPr>
        <w:spacing w:after="0"/>
        <w:ind w:left="0"/>
        <w:jc w:val="both"/>
      </w:pPr>
      <w:r>
        <w:rPr>
          <w:rFonts w:ascii="Times New Roman"/>
          <w:b w:val="false"/>
          <w:i w:val="false"/>
          <w:color w:val="000000"/>
          <w:sz w:val="28"/>
        </w:rPr>
        <w:t>
      үлестес/байланысты тұлғаның құрылыс жөніндегі қызметті жүзеге асыру үшін растайтын құжаты болған жағдайда жаңа және (немесе) қолданыстағы объектілерді (ғимараттар, құрылыстар және олардың кешендері, коммуникациялар) салуды (оның ішінде кеңейту, жаңғырту, техникалық қайта құру, реконструкциялау, қалпына келтіру, күрделі жөндеуді);</w:t>
      </w:r>
    </w:p>
    <w:bookmarkEnd w:id="215"/>
    <w:bookmarkStart w:name="z243" w:id="216"/>
    <w:p>
      <w:pPr>
        <w:spacing w:after="0"/>
        <w:ind w:left="0"/>
        <w:jc w:val="both"/>
      </w:pPr>
      <w:r>
        <w:rPr>
          <w:rFonts w:ascii="Times New Roman"/>
          <w:b w:val="false"/>
          <w:i w:val="false"/>
          <w:color w:val="000000"/>
          <w:sz w:val="28"/>
        </w:rPr>
        <w:t>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bookmarkEnd w:id="216"/>
    <w:bookmarkStart w:name="z244" w:id="217"/>
    <w:p>
      <w:pPr>
        <w:spacing w:after="0"/>
        <w:ind w:left="0"/>
        <w:jc w:val="both"/>
      </w:pPr>
      <w:r>
        <w:rPr>
          <w:rFonts w:ascii="Times New Roman"/>
          <w:b w:val="false"/>
          <w:i w:val="false"/>
          <w:color w:val="000000"/>
          <w:sz w:val="28"/>
        </w:rPr>
        <w:t>
      егер мұндай тауарды, шикізатты және/немесе материалдарды үлестес/байланысты тұлға өндірген болса, үлестес/байланысты тұлғалардан тауарлар, шикізат және/немесе материалдар, сатып алуды қоспағанда, үлестес/байланысты тұлғалардан негізгі құралдарды, жылжымайтын мүлік түріндегі тауарларды, активтерді, жұмыстар мен көрсетілетін қызметтерді сатып алуға бағытталған кредиттер/микрокредиттер;</w:t>
      </w:r>
    </w:p>
    <w:bookmarkEnd w:id="217"/>
    <w:bookmarkStart w:name="z245" w:id="218"/>
    <w:p>
      <w:pPr>
        <w:spacing w:after="0"/>
        <w:ind w:left="0"/>
        <w:jc w:val="both"/>
      </w:pPr>
      <w:r>
        <w:rPr>
          <w:rFonts w:ascii="Times New Roman"/>
          <w:b w:val="false"/>
          <w:i w:val="false"/>
          <w:color w:val="000000"/>
          <w:sz w:val="28"/>
        </w:rPr>
        <w:t>
      7)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"Такси қызметі" ЭҚЖЖ 49.32 коды бойынша қызметке ("жасыл" жобаларды, сондай-ақ құны 1 (бір) бірлік үшін 10 (он) миллион теңгеден аспайтын отандық өндірушілердің жеңіл автомобильдерін сатып алуға бағытталған жобаларды қоспағанда), "Жеңіл автомобильдер мен жеңіл автокөлік құралдарын жалдау және лизингтеу" 77.11 ЭҚЖЖ коды бойынша жеңіл автомобильдерді жалға алуға және лизингке беруге (1 (бір) бірлік үшін құны 10 (он) миллион теңгеден аспайтын отандық өндірушілердің жеңіл автомобильдерін жалға және лизингке беруді қоспағанда) бағытталған;</w:t>
      </w:r>
    </w:p>
    <w:bookmarkEnd w:id="218"/>
    <w:bookmarkStart w:name="z246" w:id="219"/>
    <w:p>
      <w:pPr>
        <w:spacing w:after="0"/>
        <w:ind w:left="0"/>
        <w:jc w:val="both"/>
      </w:pPr>
      <w:r>
        <w:rPr>
          <w:rFonts w:ascii="Times New Roman"/>
          <w:b w:val="false"/>
          <w:i w:val="false"/>
          <w:color w:val="000000"/>
          <w:sz w:val="28"/>
        </w:rPr>
        <w:t>
      8) жылжымайтын мүлікпен жасалатын операцияларды жүзеге асыруға апартаменттерді, пәтерлерді, тұрғын үйлерді, жеке тұрғын үй құрылысы үшін жер учаскелерін сатып алу/жалдау/қосалқы жалға беру) бағытталған кредиттерді/микрокредиттер (;</w:t>
      </w:r>
    </w:p>
    <w:bookmarkEnd w:id="219"/>
    <w:bookmarkStart w:name="z247" w:id="220"/>
    <w:p>
      <w:pPr>
        <w:spacing w:after="0"/>
        <w:ind w:left="0"/>
        <w:jc w:val="both"/>
      </w:pPr>
      <w:r>
        <w:rPr>
          <w:rFonts w:ascii="Times New Roman"/>
          <w:b w:val="false"/>
          <w:i w:val="false"/>
          <w:color w:val="000000"/>
          <w:sz w:val="28"/>
        </w:rPr>
        <w:t>
      9) ломбардтардың, микроқаржыландыру, факторинг ұйымдарын және лизингтік компаниялардың қызметін жүзеге асыратын кәсіпкерлер;</w:t>
      </w:r>
    </w:p>
    <w:bookmarkEnd w:id="220"/>
    <w:bookmarkStart w:name="z248" w:id="221"/>
    <w:p>
      <w:pPr>
        <w:spacing w:after="0"/>
        <w:ind w:left="0"/>
        <w:jc w:val="both"/>
      </w:pPr>
      <w:r>
        <w:rPr>
          <w:rFonts w:ascii="Times New Roman"/>
          <w:b w:val="false"/>
          <w:i w:val="false"/>
          <w:color w:val="000000"/>
          <w:sz w:val="28"/>
        </w:rPr>
        <w:t>
      10) бұрын субсидиялар және/немесе кепілдіктер алған, аяқталған және пайдалануға берілген/жұмыс істеп тұрған жобаны сатып алынатын жобаның кемінде 20 %-ын қосымша жаңғыртусыз сатып алуға бағытталған кредиттер/микрокредиттер;</w:t>
      </w:r>
    </w:p>
    <w:bookmarkEnd w:id="221"/>
    <w:bookmarkStart w:name="z249" w:id="222"/>
    <w:p>
      <w:pPr>
        <w:spacing w:after="0"/>
        <w:ind w:left="0"/>
        <w:jc w:val="both"/>
      </w:pPr>
      <w:r>
        <w:rPr>
          <w:rFonts w:ascii="Times New Roman"/>
          <w:b w:val="false"/>
          <w:i w:val="false"/>
          <w:color w:val="000000"/>
          <w:sz w:val="28"/>
        </w:rPr>
        <w:t>
      11) салық міндеттемелерін, зейнетақы және әлеуметтік аударымдарды, кедендік төлемдер мен алымдарды төлеуге бағытталған кредиттер/микрокредиттер;</w:t>
      </w:r>
    </w:p>
    <w:bookmarkEnd w:id="222"/>
    <w:bookmarkStart w:name="z250" w:id="223"/>
    <w:p>
      <w:pPr>
        <w:spacing w:after="0"/>
        <w:ind w:left="0"/>
        <w:jc w:val="both"/>
      </w:pPr>
      <w:r>
        <w:rPr>
          <w:rFonts w:ascii="Times New Roman"/>
          <w:b w:val="false"/>
          <w:i w:val="false"/>
          <w:color w:val="000000"/>
          <w:sz w:val="28"/>
        </w:rPr>
        <w:t>
      12) активті кредит/микрокредит есебінен сатып алған тұлғаға сатуды/сыйға тартуды/сенімгерлік басқаруға беруді/жалға алуды/тегін пайдалануды жүзеге асырған және/немесе жүзеге асыруды жоспарлап отырған, оның ішінде болашақта кәсіпкердің кәсіпорнын осы тұлғаға қосу немесе біріктіру нысанында қайта ұйымдастыруды жасаған және/немесе жоспарлаған кәсіпкерлер. Жобаларды мониторингтеу кезінде осы тармақшада көрсетілген жағдайлар анықталған кезде субсидиялау тоқтатылады және бұрын төленген субсидиялар қайтарылуға жатады;</w:t>
      </w:r>
    </w:p>
    <w:bookmarkEnd w:id="223"/>
    <w:bookmarkStart w:name="z251" w:id="224"/>
    <w:p>
      <w:pPr>
        <w:spacing w:after="0"/>
        <w:ind w:left="0"/>
        <w:jc w:val="both"/>
      </w:pPr>
      <w:r>
        <w:rPr>
          <w:rFonts w:ascii="Times New Roman"/>
          <w:b w:val="false"/>
          <w:i w:val="false"/>
          <w:color w:val="000000"/>
          <w:sz w:val="28"/>
        </w:rPr>
        <w:t>
      13) субсидиялар алуға өтініш берген кезде жеке кәсіпкерлік субъектісі ретінде қызметін тоқтатқан немесе тоқтатқан кәсіпкерлер;</w:t>
      </w:r>
    </w:p>
    <w:bookmarkEnd w:id="224"/>
    <w:bookmarkStart w:name="z252" w:id="225"/>
    <w:p>
      <w:pPr>
        <w:spacing w:after="0"/>
        <w:ind w:left="0"/>
        <w:jc w:val="both"/>
      </w:pPr>
      <w:r>
        <w:rPr>
          <w:rFonts w:ascii="Times New Roman"/>
          <w:b w:val="false"/>
          <w:i w:val="false"/>
          <w:color w:val="000000"/>
          <w:sz w:val="28"/>
        </w:rPr>
        <w:t>
      14) меншік нысаны жеке мекеме ретінде тіркелген кәсіпкерлер "Микро- және шағын кәсіпкерлікті қолдау" бағыты шеңберінде субсидиялауға және кепілдік беруге жатпайды.</w:t>
      </w:r>
    </w:p>
    <w:bookmarkEnd w:id="225"/>
    <w:bookmarkStart w:name="z253" w:id="226"/>
    <w:p>
      <w:pPr>
        <w:spacing w:after="0"/>
        <w:ind w:left="0"/>
        <w:jc w:val="both"/>
      </w:pPr>
      <w:r>
        <w:rPr>
          <w:rFonts w:ascii="Times New Roman"/>
          <w:b w:val="false"/>
          <w:i w:val="false"/>
          <w:color w:val="000000"/>
          <w:sz w:val="28"/>
        </w:rPr>
        <w:t>
      9. Сыйақы мөлшерлемесінің бір бөлігін/ислам банкінің кірісін құрайтын тауардың үстеме бағасын портфельдік субсидиялау және ішінара кепілдік беру жүзеге асырылатын инвестициялық мақсаттарға арналған кредиттің/микрокредиттің/қаржыландырудың ең жоғары сомасы 20 (жиырма) миллион теңгеден және айналым қаражатын толықтыруға 5 (бес) миллион теңгеден аспайды. Айналым қаражатын толықтыруға кредиттер/микрокредиттер/қаржыландыру жаңартылатын және/немесе жаңартылмайтын негізде берілетін кредиттік желі түрінде жол беріледі. Бір қарыз алушыға арналған лимит 20 (жиырма) миллион теңгені құрайды. Кредит/микрокредит/қаржыландыру бойынша негізгі борыш ішінара/толық мерзімінен бұрын өтелген кезде Қағидаларда белгіленген лимит шегінде кредитті/микрокредитті/қаржыландыруды қайталап алуға жол беріледі.</w:t>
      </w:r>
    </w:p>
    <w:bookmarkEnd w:id="226"/>
    <w:bookmarkStart w:name="z254" w:id="227"/>
    <w:p>
      <w:pPr>
        <w:spacing w:after="0"/>
        <w:ind w:left="0"/>
        <w:jc w:val="both"/>
      </w:pPr>
      <w:r>
        <w:rPr>
          <w:rFonts w:ascii="Times New Roman"/>
          <w:b w:val="false"/>
          <w:i w:val="false"/>
          <w:color w:val="000000"/>
          <w:sz w:val="28"/>
        </w:rPr>
        <w:t xml:space="preserve">
      10. Қарыз алушы осы Қағидалардың 9-тармағында көрсетілген лимиттен асқан жағдайда қарыз алушының жобасын қаржыландыруға жол берілмейді не қаржыландыру мөлшері белгіленген лимит деңгейіне дейін қысқартылады. </w:t>
      </w:r>
    </w:p>
    <w:bookmarkEnd w:id="227"/>
    <w:bookmarkStart w:name="z255" w:id="228"/>
    <w:p>
      <w:pPr>
        <w:spacing w:after="0"/>
        <w:ind w:left="0"/>
        <w:jc w:val="both"/>
      </w:pPr>
      <w:r>
        <w:rPr>
          <w:rFonts w:ascii="Times New Roman"/>
          <w:b w:val="false"/>
          <w:i w:val="false"/>
          <w:color w:val="000000"/>
          <w:sz w:val="28"/>
        </w:rPr>
        <w:t>
      11. Сыйақы мөлшерлемесінің бір бөлігін/ислам банкінің кірісін құрайтын тауардың үстеме бағасын портфельдік субсидиялау және ішінара кепілдік беру номиналды сыйақы мөлшерлемесі/ислам банкінің кірісін құрайтын тауардың үстеме бағасы Қазақстан Республикасының Ұлттық Банкі белгілеген және 7 (жеті) пайыздық тармаққа ұлғайтылған, оның 8 %-ын кәсіпкер төлейтін, ал айырмасын мемлекет субсидиялайтын базалық мөлшерлемеден аспайтын кредиттер/қаржыландыру бойынша ғана жүзеге асырылады. Жоғарыда көрсетілген сыйақы мөлшерлемесі бекітілгенге дейін мақұлданған жобалар бұрын қаржы агенттігінің уәкілетті органы мақұлдаған шарттарда олар бойынша кәсіпкерлер өз міндеттемелерін толық орындағанға дейін қолданылады.</w:t>
      </w:r>
    </w:p>
    <w:bookmarkEnd w:id="228"/>
    <w:bookmarkStart w:name="z256" w:id="229"/>
    <w:p>
      <w:pPr>
        <w:spacing w:after="0"/>
        <w:ind w:left="0"/>
        <w:jc w:val="both"/>
      </w:pPr>
      <w:r>
        <w:rPr>
          <w:rFonts w:ascii="Times New Roman"/>
          <w:b w:val="false"/>
          <w:i w:val="false"/>
          <w:color w:val="000000"/>
          <w:sz w:val="28"/>
        </w:rPr>
        <w:t xml:space="preserve">
      Жобаларын елді мекендерде, оның ішінде моно- және шағын қалаларда, ауылдық елді мекендерде іске асыратын шағын және микрокәсіпкерлік субъектілері үшін субсидиялау номиналды сыйақы мөлшерлемесі Қазақстан Республикасының Ұлттық Банкі белгілеген базалық мөлшерлемеден аспайтын және 7 (жеті) пайыздық тармаққа ұлғайтылған, оның 7 %-ын кәсіпкер төлейтін, ал айырмасын мемлекет субсидиялайтын кредиттер/қаржыландыру бойынша жүзеге асырылады. Жоғарыда көрсетілген сыйақы мөлшерлемесі бекітілгенге дейін мақұлданған жобалар бұрын қаржы агенттігінің уәкілетті органы мақұлдаған шарттарда кәсіпкерлер олар бойынша өз міндеттемелерін толық орындағанға дейін қолданылады. </w:t>
      </w:r>
    </w:p>
    <w:bookmarkEnd w:id="229"/>
    <w:bookmarkStart w:name="z257" w:id="230"/>
    <w:p>
      <w:pPr>
        <w:spacing w:after="0"/>
        <w:ind w:left="0"/>
        <w:jc w:val="both"/>
      </w:pPr>
      <w:r>
        <w:rPr>
          <w:rFonts w:ascii="Times New Roman"/>
          <w:b w:val="false"/>
          <w:i w:val="false"/>
          <w:color w:val="000000"/>
          <w:sz w:val="28"/>
        </w:rPr>
        <w:t>
      Әлеуметтік кәсіпкерлік субъектілері үшін субсидиялау және кредиттер/қаржыландыру бойынша кепілдік беру салалық шектеулерсіз және Қазақстан Республикасының Ұлттық Банкі белгілеген және 7 (жеті) пайыздық тармаққа ұлғайтылған, оның 7 % ын кәсіпкер төлейді, ал айырмасын мемлекет субсидиялайтын базалық мөлшерлемеден аспайтын номиналды сыйақы мөлшерлемесімен жүзеге асырылады.</w:t>
      </w:r>
    </w:p>
    <w:bookmarkEnd w:id="230"/>
    <w:bookmarkStart w:name="z258" w:id="231"/>
    <w:p>
      <w:pPr>
        <w:spacing w:after="0"/>
        <w:ind w:left="0"/>
        <w:jc w:val="both"/>
      </w:pPr>
      <w:r>
        <w:rPr>
          <w:rFonts w:ascii="Times New Roman"/>
          <w:b w:val="false"/>
          <w:i w:val="false"/>
          <w:color w:val="000000"/>
          <w:sz w:val="28"/>
        </w:rPr>
        <w:t xml:space="preserve">
      Сыйақы мөлшерлемесінің бір бөлігін портфельдік субсидиялау және ішінара кепілдік беру номиналды сыйақы мөлшерлемесі жылдық 28 %-дан аспайтын, оның ішінде номиналды сыйақы мөлшерлемесінің 50 %-ын мемлекет субсидиялайтын МҚҰ микрокредиттері бойынша ғана жүзеге асырылады. </w:t>
      </w:r>
    </w:p>
    <w:bookmarkEnd w:id="231"/>
    <w:bookmarkStart w:name="z259" w:id="232"/>
    <w:p>
      <w:pPr>
        <w:spacing w:after="0"/>
        <w:ind w:left="0"/>
        <w:jc w:val="both"/>
      </w:pPr>
      <w:r>
        <w:rPr>
          <w:rFonts w:ascii="Times New Roman"/>
          <w:b w:val="false"/>
          <w:i w:val="false"/>
          <w:color w:val="000000"/>
          <w:sz w:val="28"/>
        </w:rPr>
        <w:t xml:space="preserve">
      Сыйақы мөлшерлемесінің бір бөлігін портфельдік субсидиялау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 бойынша экономикалық қызметтің басым түрлеріндегі жобалар бойынша МҚҰ микрокредиттері бойынша жүзеге асырылады. </w:t>
      </w:r>
    </w:p>
    <w:bookmarkEnd w:id="232"/>
    <w:bookmarkStart w:name="z260" w:id="233"/>
    <w:p>
      <w:pPr>
        <w:spacing w:after="0"/>
        <w:ind w:left="0"/>
        <w:jc w:val="both"/>
      </w:pPr>
      <w:r>
        <w:rPr>
          <w:rFonts w:ascii="Times New Roman"/>
          <w:b w:val="false"/>
          <w:i w:val="false"/>
          <w:color w:val="000000"/>
          <w:sz w:val="28"/>
        </w:rPr>
        <w:t xml:space="preserve">
      Портфельдік ішінара кепілдік беру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экономикалық қызметтің басым түрлеріндегі жобалар бойынша МҚҰ микрокредиттері бойынша жүзеге асырылады.</w:t>
      </w:r>
    </w:p>
    <w:bookmarkEnd w:id="233"/>
    <w:bookmarkStart w:name="z261" w:id="234"/>
    <w:p>
      <w:pPr>
        <w:spacing w:after="0"/>
        <w:ind w:left="0"/>
        <w:jc w:val="both"/>
      </w:pPr>
      <w:r>
        <w:rPr>
          <w:rFonts w:ascii="Times New Roman"/>
          <w:b w:val="false"/>
          <w:i w:val="false"/>
          <w:color w:val="000000"/>
          <w:sz w:val="28"/>
        </w:rPr>
        <w:t xml:space="preserve">
      Бұл ретте шағын, оның ішінде микрокәсіпкерлік субъектілері, сондай-ақ әлеуметтік кәсіпкерлік субъектілері үшін портфельдік ішінара кепілдік мөлшері кредит/микрокредит/қаржыландыру сомасының 85 %-ын қоса алғанға дейінгі соманы құрайды, кредиттің/микрокредиттің/қаржыландырудың қалған сомасын ЕДБ/МҚҰ қалауы бойынша кәсіпкер өтейді. </w:t>
      </w:r>
    </w:p>
    <w:bookmarkEnd w:id="234"/>
    <w:bookmarkStart w:name="z262" w:id="235"/>
    <w:p>
      <w:pPr>
        <w:spacing w:after="0"/>
        <w:ind w:left="0"/>
        <w:jc w:val="both"/>
      </w:pPr>
      <w:r>
        <w:rPr>
          <w:rFonts w:ascii="Times New Roman"/>
          <w:b w:val="false"/>
          <w:i w:val="false"/>
          <w:color w:val="000000"/>
          <w:sz w:val="28"/>
        </w:rPr>
        <w:t>
      12. Инвестициялық мақсаттарға кредиттер/микрокредиттер/ қаржыландыру бойынша сыйақы мөлшерлемесінің бір бөлігін/ислам банкінің кірісін құрайтын тауардың үстеме бағасын портфельдік субсидиялау мерзімі 3 (үш) жылды, айналым қаражатын толықтыру – субсидиялау мерзімін ұзарту құқығынсыз 2 (екі) жылды құрайды.</w:t>
      </w:r>
    </w:p>
    <w:bookmarkEnd w:id="235"/>
    <w:bookmarkStart w:name="z263" w:id="236"/>
    <w:p>
      <w:pPr>
        <w:spacing w:after="0"/>
        <w:ind w:left="0"/>
        <w:jc w:val="both"/>
      </w:pPr>
      <w:r>
        <w:rPr>
          <w:rFonts w:ascii="Times New Roman"/>
          <w:b w:val="false"/>
          <w:i w:val="false"/>
          <w:color w:val="000000"/>
          <w:sz w:val="28"/>
        </w:rPr>
        <w:t>
      13. Ұсынылатын портфельдік ішінара кепілдік мерзімі кредит/микрокредит/қаржыландыру мерзімінен аспайды.</w:t>
      </w:r>
    </w:p>
    <w:bookmarkEnd w:id="236"/>
    <w:bookmarkStart w:name="z264" w:id="237"/>
    <w:p>
      <w:pPr>
        <w:spacing w:after="0"/>
        <w:ind w:left="0"/>
        <w:jc w:val="both"/>
      </w:pPr>
      <w:r>
        <w:rPr>
          <w:rFonts w:ascii="Times New Roman"/>
          <w:b w:val="false"/>
          <w:i w:val="false"/>
          <w:color w:val="000000"/>
          <w:sz w:val="28"/>
        </w:rPr>
        <w:t>
      14. Сыйақы мөлшерлемесінің бір бөлігін/ислам банкінің кірісін құрайтын тауардың үстеме бағасын портфельдік субсидиялау және ішінара кепілдік беру қаржы агенттігі уәкілетті органының ішкі нормативтік құжаттарына сәйкес іріктелетін ЕДБ/МҚҰ кредиттері/микрокредиттері/қаржыландыруы бойынша жүзеге асырылады.</w:t>
      </w:r>
    </w:p>
    <w:bookmarkEnd w:id="237"/>
    <w:bookmarkStart w:name="z265" w:id="238"/>
    <w:p>
      <w:pPr>
        <w:spacing w:after="0"/>
        <w:ind w:left="0"/>
        <w:jc w:val="both"/>
      </w:pPr>
      <w:r>
        <w:rPr>
          <w:rFonts w:ascii="Times New Roman"/>
          <w:b w:val="false"/>
          <w:i w:val="false"/>
          <w:color w:val="000000"/>
          <w:sz w:val="28"/>
        </w:rPr>
        <w:t>
      15. Қаржы агенттігінің уәкілетті органы әрбір ЕДБ/МҚҰ үшін оның өңірлік филиалдары бөлінісінде сыйақы мөлшерлемесінің бір бөлігін/ислам банкінің кірісін құрайтын тауардың үстеме бағасын портфельдік субсидиялау және ішінара кепілдік беру лимитін айқындайды.</w:t>
      </w:r>
    </w:p>
    <w:bookmarkEnd w:id="238"/>
    <w:bookmarkStart w:name="z266" w:id="239"/>
    <w:p>
      <w:pPr>
        <w:spacing w:after="0"/>
        <w:ind w:left="0"/>
        <w:jc w:val="both"/>
      </w:pPr>
      <w:r>
        <w:rPr>
          <w:rFonts w:ascii="Times New Roman"/>
          <w:b w:val="false"/>
          <w:i w:val="false"/>
          <w:color w:val="000000"/>
          <w:sz w:val="28"/>
        </w:rPr>
        <w:t>
      16. Қаржы агенттігі төлеген ЕДБ/МҚҰ талаптары қаржы агенттігінің кепілдігі бойынша қалыптастырылған кредиттік портфель көлемінің (берешек қалдығының) 10 %-ынан жоғары шектен асқан жағдайда қаржы агенттігі сыйақы мөлшерлемесінің бір бөлігін портфельдік субсидиялауды және ішінара кепілдік беруді тоқтатады. Мұндай жағдай туындаған кезде жаңа жобалар қарауға жіберілмейді.</w:t>
      </w:r>
    </w:p>
    <w:bookmarkEnd w:id="239"/>
    <w:bookmarkStart w:name="z267" w:id="240"/>
    <w:p>
      <w:pPr>
        <w:spacing w:after="0"/>
        <w:ind w:left="0"/>
        <w:jc w:val="both"/>
      </w:pPr>
      <w:r>
        <w:rPr>
          <w:rFonts w:ascii="Times New Roman"/>
          <w:b w:val="false"/>
          <w:i w:val="false"/>
          <w:color w:val="000000"/>
          <w:sz w:val="28"/>
        </w:rPr>
        <w:t>
      Бұл ретте қаржы агенттігі бұрын жасалған шарттар бойынша міндеттемелердің орындалуын қамтамасыз етеді.</w:t>
      </w:r>
    </w:p>
    <w:bookmarkEnd w:id="240"/>
    <w:bookmarkStart w:name="z268" w:id="241"/>
    <w:p>
      <w:pPr>
        <w:spacing w:after="0"/>
        <w:ind w:left="0"/>
        <w:jc w:val="both"/>
      </w:pPr>
      <w:r>
        <w:rPr>
          <w:rFonts w:ascii="Times New Roman"/>
          <w:b w:val="false"/>
          <w:i w:val="false"/>
          <w:color w:val="000000"/>
          <w:sz w:val="28"/>
        </w:rPr>
        <w:t>
      17. Секьюритилендіру тетігі (мәмілесі) арқылы кәсіпкерлерді қаржыландыруға бағытталған ЕДБ/МҚҰ кредиттері/микрокредиттері субсидиялауға жатады. Бұл ретте қаржы агенттігі секьюритилендірілген облигацияларды меншікті не өзге қаржыландыру көздерінен тартылған қаражат есебінен сатып алады.</w:t>
      </w:r>
    </w:p>
    <w:bookmarkEnd w:id="241"/>
    <w:bookmarkStart w:name="z269" w:id="242"/>
    <w:p>
      <w:pPr>
        <w:spacing w:after="0"/>
        <w:ind w:left="0"/>
        <w:jc w:val="left"/>
      </w:pPr>
      <w:r>
        <w:rPr>
          <w:rFonts w:ascii="Times New Roman"/>
          <w:b/>
          <w:i w:val="false"/>
          <w:color w:val="000000"/>
        </w:rPr>
        <w:t xml:space="preserve"> 2-параграф.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беру шеңберінде ЕДБ/МҚҰ лимитін айқындау</w:t>
      </w:r>
    </w:p>
    <w:bookmarkEnd w:id="242"/>
    <w:bookmarkStart w:name="z270" w:id="243"/>
    <w:p>
      <w:pPr>
        <w:spacing w:after="0"/>
        <w:ind w:left="0"/>
        <w:jc w:val="both"/>
      </w:pPr>
      <w:r>
        <w:rPr>
          <w:rFonts w:ascii="Times New Roman"/>
          <w:b w:val="false"/>
          <w:i w:val="false"/>
          <w:color w:val="000000"/>
          <w:sz w:val="28"/>
        </w:rPr>
        <w:t xml:space="preserve">
      18. ЕДБ/МҚҰ берілетін лимиттерді қаржы агенттігінің уәкілетті органы ЕДБ/МҚҰ-мен алдын ала келісу бойынша жыл сайын бекітеді, сондай-ақ лимитті игерген не ЕДБ/МҚҰ игеру жөніндегі міндеттемелерді тиісінше орындамаған жағдайда қаражат секвестрленген жағдайда бір жыл ішінде қосымша ұлғайтуға жол беріледі. </w:t>
      </w:r>
    </w:p>
    <w:bookmarkEnd w:id="243"/>
    <w:bookmarkStart w:name="z271" w:id="244"/>
    <w:p>
      <w:pPr>
        <w:spacing w:after="0"/>
        <w:ind w:left="0"/>
        <w:jc w:val="both"/>
      </w:pPr>
      <w:r>
        <w:rPr>
          <w:rFonts w:ascii="Times New Roman"/>
          <w:b w:val="false"/>
          <w:i w:val="false"/>
          <w:color w:val="000000"/>
          <w:sz w:val="28"/>
        </w:rPr>
        <w:t>
      Сыйақы мөлшерлемесінің бір бөлігін субсидиялау шеңберінде ЕДБ/МҚҰ берілетін лимиттер кредиттік шарттарға бұрын бекітілген төлемдерді өтеу графигі бойынша қабылданған міндеттемелердің сомасына және ағымдағы қаржы жылында кредиттік шарттарға жаңа төлемдер графигін қабылдау үшін қаражат қажеттілігіне сүйене отырып белгіленеді.</w:t>
      </w:r>
    </w:p>
    <w:bookmarkEnd w:id="244"/>
    <w:bookmarkStart w:name="z272" w:id="245"/>
    <w:p>
      <w:pPr>
        <w:spacing w:after="0"/>
        <w:ind w:left="0"/>
        <w:jc w:val="both"/>
      </w:pPr>
      <w:r>
        <w:rPr>
          <w:rFonts w:ascii="Times New Roman"/>
          <w:b w:val="false"/>
          <w:i w:val="false"/>
          <w:color w:val="000000"/>
          <w:sz w:val="28"/>
        </w:rPr>
        <w:t>
      Бұл ретте, ағымдағы қаржы жылына арналған кредиттік шарттарға бұрын бекітілген төлемдерді өтеу графигі бойынша қабылданған міндеттемелер ЕДБ/МҚҰ берілетін лимитті белгілемей төленеді.</w:t>
      </w:r>
    </w:p>
    <w:bookmarkEnd w:id="245"/>
    <w:bookmarkStart w:name="z273" w:id="246"/>
    <w:p>
      <w:pPr>
        <w:spacing w:after="0"/>
        <w:ind w:left="0"/>
        <w:jc w:val="both"/>
      </w:pPr>
      <w:r>
        <w:rPr>
          <w:rFonts w:ascii="Times New Roman"/>
          <w:b w:val="false"/>
          <w:i w:val="false"/>
          <w:color w:val="000000"/>
          <w:sz w:val="28"/>
        </w:rPr>
        <w:t>
      19. Лимиттің бөлінуіне қатысу үшін ЕДБ:</w:t>
      </w:r>
    </w:p>
    <w:bookmarkEnd w:id="246"/>
    <w:bookmarkStart w:name="z274" w:id="247"/>
    <w:p>
      <w:pPr>
        <w:spacing w:after="0"/>
        <w:ind w:left="0"/>
        <w:jc w:val="both"/>
      </w:pPr>
      <w:r>
        <w:rPr>
          <w:rFonts w:ascii="Times New Roman"/>
          <w:b w:val="false"/>
          <w:i w:val="false"/>
          <w:color w:val="000000"/>
          <w:sz w:val="28"/>
        </w:rPr>
        <w:t>
      1) Қазақстан Республикасы Ұлттық Банкінің пруденциялық және өзге де нормативтерін орындауға;</w:t>
      </w:r>
    </w:p>
    <w:bookmarkEnd w:id="247"/>
    <w:bookmarkStart w:name="z275" w:id="248"/>
    <w:p>
      <w:pPr>
        <w:spacing w:after="0"/>
        <w:ind w:left="0"/>
        <w:jc w:val="both"/>
      </w:pPr>
      <w:r>
        <w:rPr>
          <w:rFonts w:ascii="Times New Roman"/>
          <w:b w:val="false"/>
          <w:i w:val="false"/>
          <w:color w:val="000000"/>
          <w:sz w:val="28"/>
        </w:rPr>
        <w:t>
      2) қаржы агенттігінің ішкі құжаттарына сәйкестігі талаптарына сай болуға тиіс.</w:t>
      </w:r>
    </w:p>
    <w:bookmarkEnd w:id="248"/>
    <w:bookmarkStart w:name="z276" w:id="249"/>
    <w:p>
      <w:pPr>
        <w:spacing w:after="0"/>
        <w:ind w:left="0"/>
        <w:jc w:val="both"/>
      </w:pPr>
      <w:r>
        <w:rPr>
          <w:rFonts w:ascii="Times New Roman"/>
          <w:b w:val="false"/>
          <w:i w:val="false"/>
          <w:color w:val="000000"/>
          <w:sz w:val="28"/>
        </w:rPr>
        <w:t xml:space="preserve">
      20. Лимиттің бөлінуіне қатысу үшін МҚҰ: </w:t>
      </w:r>
    </w:p>
    <w:bookmarkEnd w:id="249"/>
    <w:bookmarkStart w:name="z277" w:id="250"/>
    <w:p>
      <w:pPr>
        <w:spacing w:after="0"/>
        <w:ind w:left="0"/>
        <w:jc w:val="both"/>
      </w:pPr>
      <w:r>
        <w:rPr>
          <w:rFonts w:ascii="Times New Roman"/>
          <w:b w:val="false"/>
          <w:i w:val="false"/>
          <w:color w:val="000000"/>
          <w:sz w:val="28"/>
        </w:rPr>
        <w:t xml:space="preserve">
      1) МҚҰ меншікті капиталы құжаттар тапсырылған күні Қазақстан Республикасының Ұлттық Банкі белгілеген ең төменгі деңгейден төмен болмауға; </w:t>
      </w:r>
    </w:p>
    <w:bookmarkEnd w:id="250"/>
    <w:bookmarkStart w:name="z278" w:id="251"/>
    <w:p>
      <w:pPr>
        <w:spacing w:after="0"/>
        <w:ind w:left="0"/>
        <w:jc w:val="both"/>
      </w:pPr>
      <w:r>
        <w:rPr>
          <w:rFonts w:ascii="Times New Roman"/>
          <w:b w:val="false"/>
          <w:i w:val="false"/>
          <w:color w:val="000000"/>
          <w:sz w:val="28"/>
        </w:rPr>
        <w:t>
      2) Қазақстан Республикасының Ұлттық Банкінде есептік тіркеу болуға;</w:t>
      </w:r>
    </w:p>
    <w:bookmarkEnd w:id="251"/>
    <w:bookmarkStart w:name="z279" w:id="252"/>
    <w:p>
      <w:pPr>
        <w:spacing w:after="0"/>
        <w:ind w:left="0"/>
        <w:jc w:val="both"/>
      </w:pPr>
      <w:r>
        <w:rPr>
          <w:rFonts w:ascii="Times New Roman"/>
          <w:b w:val="false"/>
          <w:i w:val="false"/>
          <w:color w:val="000000"/>
          <w:sz w:val="28"/>
        </w:rPr>
        <w:t>
      3) Қазақстан Республикасы Ұлттық Банкінің пруденциялық және өзге де нормативтерін орындауға;</w:t>
      </w:r>
    </w:p>
    <w:bookmarkEnd w:id="252"/>
    <w:bookmarkStart w:name="z280" w:id="253"/>
    <w:p>
      <w:pPr>
        <w:spacing w:after="0"/>
        <w:ind w:left="0"/>
        <w:jc w:val="both"/>
      </w:pPr>
      <w:r>
        <w:rPr>
          <w:rFonts w:ascii="Times New Roman"/>
          <w:b w:val="false"/>
          <w:i w:val="false"/>
          <w:color w:val="000000"/>
          <w:sz w:val="28"/>
        </w:rPr>
        <w:t xml:space="preserve">
      4) қаржы агенттігінің ішкі құжаттарына сәйкестігі талаптарына сәйкес болуға тиіс. </w:t>
      </w:r>
    </w:p>
    <w:bookmarkEnd w:id="253"/>
    <w:bookmarkStart w:name="z281" w:id="254"/>
    <w:p>
      <w:pPr>
        <w:spacing w:after="0"/>
        <w:ind w:left="0"/>
        <w:jc w:val="both"/>
      </w:pPr>
      <w:r>
        <w:rPr>
          <w:rFonts w:ascii="Times New Roman"/>
          <w:b w:val="false"/>
          <w:i w:val="false"/>
          <w:color w:val="000000"/>
          <w:sz w:val="28"/>
        </w:rPr>
        <w:t>
      21. Егер ЕДБ/МҚҰ лимитінің игерілу көлемі қаржы агенттігі лимитті айқындаған кезден бастап 6 (алты) ай өткеннен кейін 30 %-дан кем болса, лимиттерді басқа ЕДБ/МҚҰ-ға қайта бөлуге рұқсат етіледі.</w:t>
      </w:r>
    </w:p>
    <w:bookmarkEnd w:id="254"/>
    <w:bookmarkStart w:name="z282" w:id="255"/>
    <w:p>
      <w:pPr>
        <w:spacing w:after="0"/>
        <w:ind w:left="0"/>
        <w:jc w:val="both"/>
      </w:pPr>
      <w:r>
        <w:rPr>
          <w:rFonts w:ascii="Times New Roman"/>
          <w:b w:val="false"/>
          <w:i w:val="false"/>
          <w:color w:val="000000"/>
          <w:sz w:val="28"/>
        </w:rPr>
        <w:t>
      22. ЕДБ/МҚҰ және қаржы агенттігі арасында лимит айқындалғаннан кейін сыйақы мөлшерлемесінің бір бөлігін/үстеме бағаны портфельдік субсидиялау және ішінара кепілдік беру туралы келісім жасалады, онда:</w:t>
      </w:r>
    </w:p>
    <w:bookmarkEnd w:id="255"/>
    <w:bookmarkStart w:name="z283" w:id="256"/>
    <w:p>
      <w:pPr>
        <w:spacing w:after="0"/>
        <w:ind w:left="0"/>
        <w:jc w:val="both"/>
      </w:pPr>
      <w:r>
        <w:rPr>
          <w:rFonts w:ascii="Times New Roman"/>
          <w:b w:val="false"/>
          <w:i w:val="false"/>
          <w:color w:val="000000"/>
          <w:sz w:val="28"/>
        </w:rPr>
        <w:t>
      1) ЕДБ/МҚҰ лимиттерін игеру мерзімдері;</w:t>
      </w:r>
    </w:p>
    <w:bookmarkEnd w:id="256"/>
    <w:bookmarkStart w:name="z284" w:id="257"/>
    <w:p>
      <w:pPr>
        <w:spacing w:after="0"/>
        <w:ind w:left="0"/>
        <w:jc w:val="both"/>
      </w:pPr>
      <w:r>
        <w:rPr>
          <w:rFonts w:ascii="Times New Roman"/>
          <w:b w:val="false"/>
          <w:i w:val="false"/>
          <w:color w:val="000000"/>
          <w:sz w:val="28"/>
        </w:rPr>
        <w:t xml:space="preserve">
      2) портфельдік ішінара кепілдікті төлеу тәртібі; </w:t>
      </w:r>
    </w:p>
    <w:bookmarkEnd w:id="257"/>
    <w:bookmarkStart w:name="z285" w:id="258"/>
    <w:p>
      <w:pPr>
        <w:spacing w:after="0"/>
        <w:ind w:left="0"/>
        <w:jc w:val="both"/>
      </w:pPr>
      <w:r>
        <w:rPr>
          <w:rFonts w:ascii="Times New Roman"/>
          <w:b w:val="false"/>
          <w:i w:val="false"/>
          <w:color w:val="000000"/>
          <w:sz w:val="28"/>
        </w:rPr>
        <w:t xml:space="preserve">
      3) сыйақы мөлшерлемесінің бір бөлігін портфельдік субсидиялауды төлеу тәртібі; </w:t>
      </w:r>
    </w:p>
    <w:bookmarkEnd w:id="258"/>
    <w:bookmarkStart w:name="z286" w:id="259"/>
    <w:p>
      <w:pPr>
        <w:spacing w:after="0"/>
        <w:ind w:left="0"/>
        <w:jc w:val="both"/>
      </w:pPr>
      <w:r>
        <w:rPr>
          <w:rFonts w:ascii="Times New Roman"/>
          <w:b w:val="false"/>
          <w:i w:val="false"/>
          <w:color w:val="000000"/>
          <w:sz w:val="28"/>
        </w:rPr>
        <w:t>
      4) жобаларды іске асыру мониторингін жүзеге асыру;</w:t>
      </w:r>
    </w:p>
    <w:bookmarkEnd w:id="259"/>
    <w:bookmarkStart w:name="z287" w:id="260"/>
    <w:p>
      <w:pPr>
        <w:spacing w:after="0"/>
        <w:ind w:left="0"/>
        <w:jc w:val="both"/>
      </w:pPr>
      <w:r>
        <w:rPr>
          <w:rFonts w:ascii="Times New Roman"/>
          <w:b w:val="false"/>
          <w:i w:val="false"/>
          <w:color w:val="000000"/>
          <w:sz w:val="28"/>
        </w:rPr>
        <w:t>
      5) субсидиялау тоқтатылған (қаражатты мақсатқа сәйкес пайдаланбау) жобалар арасында босаған лимиттерді қайта бөлу шарттары көрсетіледі.</w:t>
      </w:r>
    </w:p>
    <w:bookmarkEnd w:id="260"/>
    <w:bookmarkStart w:name="z288" w:id="261"/>
    <w:p>
      <w:pPr>
        <w:spacing w:after="0"/>
        <w:ind w:left="0"/>
        <w:jc w:val="both"/>
      </w:pPr>
      <w:r>
        <w:rPr>
          <w:rFonts w:ascii="Times New Roman"/>
          <w:b w:val="false"/>
          <w:i w:val="false"/>
          <w:color w:val="000000"/>
          <w:sz w:val="28"/>
        </w:rPr>
        <w:t xml:space="preserve">
      23. ЕДБ/МҚҰ қаржы агенттігіне кәсіпкердің негізгі борышты ішінара/мерзімінен бұрын толық өтеуі туралы, сондай-ақ төлем графигінің өзгергені туралы қаржы агенттігін хабардар етпеген/уақтылы хабардар етпеген жағдайда қаржы агенттігіне 50 (елу) айлық есептік көрсеткіш (бұдан әрі – АЕК) мөлшерінде айыппұл төлейді, бұл ретте хабарлау мерзімдері ЕДБ/МҚҰ мен қаржы агенттігі арасындағы сыйақы мөлшерлемесінің/үстеме бағаның бір бөлігін портфельдік субсидиялау және ішінара кепілдік беру туралы келісімде көрсетілген. </w:t>
      </w:r>
    </w:p>
    <w:bookmarkEnd w:id="261"/>
    <w:bookmarkStart w:name="z289" w:id="262"/>
    <w:p>
      <w:pPr>
        <w:spacing w:after="0"/>
        <w:ind w:left="0"/>
        <w:jc w:val="both"/>
      </w:pPr>
      <w:r>
        <w:rPr>
          <w:rFonts w:ascii="Times New Roman"/>
          <w:b w:val="false"/>
          <w:i w:val="false"/>
          <w:color w:val="000000"/>
          <w:sz w:val="28"/>
        </w:rPr>
        <w:t>
      Кәсіпкердің кредиті/микрокредиті/қаржыландыруы бойынша негізгі борыш мерзімінен бұрын ішінара өтелген жағдайда ЕДБ/МҚҰ қаржы агенттігіне кредиттік шартқа/қаржыландыру шартына қосымша келісімнің көшірмесін не ЕДБ/МҚҰ-ның электрондық форматта (XLS немесе XLSX) төлемдерді өтеудің өзгертілген графигі бар және төлеуге тиесілі субсидиялар сомасын көрсете отырып хат жібереді.</w:t>
      </w:r>
    </w:p>
    <w:bookmarkEnd w:id="262"/>
    <w:bookmarkStart w:name="z290" w:id="263"/>
    <w:p>
      <w:pPr>
        <w:spacing w:after="0"/>
        <w:ind w:left="0"/>
        <w:jc w:val="both"/>
      </w:pPr>
      <w:r>
        <w:rPr>
          <w:rFonts w:ascii="Times New Roman"/>
          <w:b w:val="false"/>
          <w:i w:val="false"/>
          <w:color w:val="000000"/>
          <w:sz w:val="28"/>
        </w:rPr>
        <w:t>
      Кәсіпкер күнтізбелік ай ішінде кредит/микрокредит/қаржыландыру бойынша негізгі борышты бірнеше рет мерзімінен бұрын ішінара өтеген жағдайда ЕДБ/МҚҰ қаржы агенттігіне осындай жағдайлар бойынша біріктірілген кредиттік шартқа/қаржыландыру шартына қосымша келісімнің көшірмесін не ЕДБ/МҚҰ-ның электрондық форматтағы (XLS немесе XLSX) төлемдерді өтеудің өзгертілген графигімен және төлеуге тиесілі субсидиялар сомасын көрсете отырып хатын ұсынуға жол беріледі.</w:t>
      </w:r>
    </w:p>
    <w:bookmarkEnd w:id="263"/>
    <w:bookmarkStart w:name="z291" w:id="264"/>
    <w:p>
      <w:pPr>
        <w:spacing w:after="0"/>
        <w:ind w:left="0"/>
        <w:jc w:val="left"/>
      </w:pPr>
      <w:r>
        <w:rPr>
          <w:rFonts w:ascii="Times New Roman"/>
          <w:b/>
          <w:i w:val="false"/>
          <w:color w:val="000000"/>
        </w:rPr>
        <w:t xml:space="preserve"> 3-параграф. Портфельдік ішінара кепілдік беру тәртібі</w:t>
      </w:r>
    </w:p>
    <w:bookmarkEnd w:id="264"/>
    <w:bookmarkStart w:name="z292" w:id="265"/>
    <w:p>
      <w:pPr>
        <w:spacing w:after="0"/>
        <w:ind w:left="0"/>
        <w:jc w:val="both"/>
      </w:pPr>
      <w:r>
        <w:rPr>
          <w:rFonts w:ascii="Times New Roman"/>
          <w:b w:val="false"/>
          <w:i w:val="false"/>
          <w:color w:val="000000"/>
          <w:sz w:val="28"/>
        </w:rPr>
        <w:t>
      24. Кәсіпкер ЕДБ/МҚҰ-ға кредит/микрокредит/қаржыландыруды ұсыну өтінімімен жүгінеді.</w:t>
      </w:r>
    </w:p>
    <w:bookmarkEnd w:id="265"/>
    <w:bookmarkStart w:name="z293" w:id="266"/>
    <w:p>
      <w:pPr>
        <w:spacing w:after="0"/>
        <w:ind w:left="0"/>
        <w:jc w:val="both"/>
      </w:pPr>
      <w:r>
        <w:rPr>
          <w:rFonts w:ascii="Times New Roman"/>
          <w:b w:val="false"/>
          <w:i w:val="false"/>
          <w:color w:val="000000"/>
          <w:sz w:val="28"/>
        </w:rPr>
        <w:t>
      25. Қарыз алушының кредит/микрокредит/қаржыландыру бойынша кепілдік қамтамасыз етуі жеткіліксіз болған жағдайда қаржы агенттігі кредит/микрокредит/қаржыландыру сомасының 85 %-ына дейінгі мөлшерде кепілдік беруді қамтамасыз етеді.</w:t>
      </w:r>
    </w:p>
    <w:bookmarkEnd w:id="266"/>
    <w:bookmarkStart w:name="z294" w:id="267"/>
    <w:p>
      <w:pPr>
        <w:spacing w:after="0"/>
        <w:ind w:left="0"/>
        <w:jc w:val="both"/>
      </w:pPr>
      <w:r>
        <w:rPr>
          <w:rFonts w:ascii="Times New Roman"/>
          <w:b w:val="false"/>
          <w:i w:val="false"/>
          <w:color w:val="000000"/>
          <w:sz w:val="28"/>
        </w:rPr>
        <w:t>
      26. ЕДБ/МҚҰ жобаның қаржылық-экономикалық тиімділігіне кешенді бағалау/сараптама жүргізеді. ЕДБ/МҚҰ портфельдік кепілдік беру шеңберінде қаржы агенттігінің кепілдігімен кредит/микрокредит/қаржыландыру беру туралы оң шешім қабылдаған жағдайда ЕДБ/МҚҰ қаржы агенттігіне:</w:t>
      </w:r>
    </w:p>
    <w:bookmarkEnd w:id="267"/>
    <w:bookmarkStart w:name="z295" w:id="268"/>
    <w:p>
      <w:pPr>
        <w:spacing w:after="0"/>
        <w:ind w:left="0"/>
        <w:jc w:val="both"/>
      </w:pPr>
      <w:r>
        <w:rPr>
          <w:rFonts w:ascii="Times New Roman"/>
          <w:b w:val="false"/>
          <w:i w:val="false"/>
          <w:color w:val="000000"/>
          <w:sz w:val="28"/>
        </w:rPr>
        <w:t>
      1) кредиттік шарттың/қаржыландыру шартының көшірмесін немесе қаржы агенттігінің автоматтандырылған сервисіне кредиттік шарт/қаржыландыру шарты бойынша деректерді;</w:t>
      </w:r>
    </w:p>
    <w:bookmarkEnd w:id="268"/>
    <w:bookmarkStart w:name="z296" w:id="269"/>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хабарлама хатты береді.</w:t>
      </w:r>
    </w:p>
    <w:bookmarkEnd w:id="269"/>
    <w:bookmarkStart w:name="z297" w:id="270"/>
    <w:p>
      <w:pPr>
        <w:spacing w:after="0"/>
        <w:ind w:left="0"/>
        <w:jc w:val="both"/>
      </w:pPr>
      <w:r>
        <w:rPr>
          <w:rFonts w:ascii="Times New Roman"/>
          <w:b w:val="false"/>
          <w:i w:val="false"/>
          <w:color w:val="000000"/>
          <w:sz w:val="28"/>
        </w:rPr>
        <w:t>
      Бұл ретте деректер қаржы агенттігінің автоматтандырылған сервисіне жіберілген жағдайда хабарлама хат талап етілмейді.</w:t>
      </w:r>
    </w:p>
    <w:bookmarkEnd w:id="270"/>
    <w:bookmarkStart w:name="z298" w:id="271"/>
    <w:p>
      <w:pPr>
        <w:spacing w:after="0"/>
        <w:ind w:left="0"/>
        <w:jc w:val="both"/>
      </w:pPr>
      <w:r>
        <w:rPr>
          <w:rFonts w:ascii="Times New Roman"/>
          <w:b w:val="false"/>
          <w:i w:val="false"/>
          <w:color w:val="000000"/>
          <w:sz w:val="28"/>
        </w:rPr>
        <w:t xml:space="preserve">
      27. Жоғарыда көрсетілген құжаттардың негізінде қаржы агенттігі хабарлама хат алған күннен бастап 1 (бір) жұмыс күні ішінде ЕДБ/МҚҰ-ға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кепілдік міндеттеме жібереді.</w:t>
      </w:r>
    </w:p>
    <w:bookmarkEnd w:id="271"/>
    <w:bookmarkStart w:name="z299" w:id="272"/>
    <w:p>
      <w:pPr>
        <w:spacing w:after="0"/>
        <w:ind w:left="0"/>
        <w:jc w:val="both"/>
      </w:pPr>
      <w:r>
        <w:rPr>
          <w:rFonts w:ascii="Times New Roman"/>
          <w:b w:val="false"/>
          <w:i w:val="false"/>
          <w:color w:val="000000"/>
          <w:sz w:val="28"/>
        </w:rPr>
        <w:t xml:space="preserve">
      Кепілдік міндеттеме қағаз жеткізгіште/электрондық нысанда жасалады, бұл ретте кепілдік міндеттеменің электрондық нысанына Қазақстан Республикасының қолданыстағы заңнамасына сәйкес электрондық цифрлық қолтаңбамен қол қойылады. Өтінім автоматтандырылған сервис арқылы қаралған жағдайда кепілдік міндеттемені қаржы агенттігі сервис арқылы жібереді. </w:t>
      </w:r>
    </w:p>
    <w:bookmarkEnd w:id="272"/>
    <w:bookmarkStart w:name="z300" w:id="273"/>
    <w:p>
      <w:pPr>
        <w:spacing w:after="0"/>
        <w:ind w:left="0"/>
        <w:jc w:val="both"/>
      </w:pPr>
      <w:r>
        <w:rPr>
          <w:rFonts w:ascii="Times New Roman"/>
          <w:b w:val="false"/>
          <w:i w:val="false"/>
          <w:color w:val="000000"/>
          <w:sz w:val="28"/>
        </w:rPr>
        <w:t xml:space="preserve">
      28. Қарыз алушы осы Қағидалардың 9-тармағында көрсетілген лимиттен асқан жағдайда қарыз алушының жобасын қаржыландыруға жол берілмейді не қаржыландыру мөлшері белгіленген лимит деңгейіне дейін қысқартылады. </w:t>
      </w:r>
    </w:p>
    <w:bookmarkEnd w:id="273"/>
    <w:bookmarkStart w:name="z301" w:id="274"/>
    <w:p>
      <w:pPr>
        <w:spacing w:after="0"/>
        <w:ind w:left="0"/>
        <w:jc w:val="both"/>
      </w:pPr>
      <w:r>
        <w:rPr>
          <w:rFonts w:ascii="Times New Roman"/>
          <w:b w:val="false"/>
          <w:i w:val="false"/>
          <w:color w:val="000000"/>
          <w:sz w:val="28"/>
        </w:rPr>
        <w:t xml:space="preserve">
      29. Өтінім қаржы агенттігінің автоматтандырылған сервисі арқылы қаралған жағдайда ЕДБ/МҚҰ кепілдік міндеттемені алған күннен бастап 5 (бес) жұмыс күні ішінде қаржы агенттігін кәсіпкерге кредиттің/микрокредиттің /қаржыландырудың берілгені туралы сервис арқылы хабардар етеді. </w:t>
      </w:r>
    </w:p>
    <w:bookmarkEnd w:id="274"/>
    <w:bookmarkStart w:name="z302" w:id="275"/>
    <w:p>
      <w:pPr>
        <w:spacing w:after="0"/>
        <w:ind w:left="0"/>
        <w:jc w:val="both"/>
      </w:pPr>
      <w:r>
        <w:rPr>
          <w:rFonts w:ascii="Times New Roman"/>
          <w:b w:val="false"/>
          <w:i w:val="false"/>
          <w:color w:val="000000"/>
          <w:sz w:val="28"/>
        </w:rPr>
        <w:t>
      30. Осы Қағидалардың 16-тармағында көрсетілген ЕДБ/МҚҰ көрсеткіші нашарлаған жағдайда қаржы агенттігі портфельдік ішінара кепілдік беру бойынша лимитті басқа ЕДБ/МҚҰ-ға қайта бөле алады.</w:t>
      </w:r>
    </w:p>
    <w:bookmarkEnd w:id="275"/>
    <w:bookmarkStart w:name="z303" w:id="276"/>
    <w:p>
      <w:pPr>
        <w:spacing w:after="0"/>
        <w:ind w:left="0"/>
        <w:jc w:val="both"/>
      </w:pPr>
      <w:r>
        <w:rPr>
          <w:rFonts w:ascii="Times New Roman"/>
          <w:b w:val="false"/>
          <w:i w:val="false"/>
          <w:color w:val="000000"/>
          <w:sz w:val="28"/>
        </w:rPr>
        <w:t>
      31. Қаржы агенттігінің ЕДБ/МҚҰ-ға кепілдік төлеуі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келісімде көрсетілген рәсімдерге сәйкес жүзеге асырылады.</w:t>
      </w:r>
    </w:p>
    <w:bookmarkEnd w:id="276"/>
    <w:bookmarkStart w:name="z304" w:id="277"/>
    <w:p>
      <w:pPr>
        <w:spacing w:after="0"/>
        <w:ind w:left="0"/>
        <w:jc w:val="both"/>
      </w:pPr>
      <w:r>
        <w:rPr>
          <w:rFonts w:ascii="Times New Roman"/>
          <w:b w:val="false"/>
          <w:i w:val="false"/>
          <w:color w:val="000000"/>
          <w:sz w:val="28"/>
        </w:rPr>
        <w:t xml:space="preserve">
      32. Егер кәсіпкер кредиттік шарт/қаржыландыру шарты бойынша негізгі борыш сомасын өтеу жөніндегі міндеттемелерді орындамаған/тиісінше орындамаған күннен бастап күнтізбелік 120 (бір жүз жиырма) күн ішінде кредиттік шарт/қаржыландыру шарты бойынша негізгі борыш сомасын өтеу жөніндегі міндеттемелерді орындамаса/тиісінше орындамаса, ЕДБ/МҚҰ қаржы агенттігіне талап қоя алады. </w:t>
      </w:r>
    </w:p>
    <w:bookmarkEnd w:id="277"/>
    <w:bookmarkStart w:name="z305" w:id="278"/>
    <w:p>
      <w:pPr>
        <w:spacing w:after="0"/>
        <w:ind w:left="0"/>
        <w:jc w:val="both"/>
      </w:pPr>
      <w:r>
        <w:rPr>
          <w:rFonts w:ascii="Times New Roman"/>
          <w:b w:val="false"/>
          <w:i w:val="false"/>
          <w:color w:val="000000"/>
          <w:sz w:val="28"/>
        </w:rPr>
        <w:t>
      33. Қаржы агенттігі ЕДБ/МҚҰ кредиттері/микрокредиттері/ қаржыландыру бойынша кепілдіктерді талапты алған кезден бастап 20 (жиырма) жұмыс күні ішінде төлейді.</w:t>
      </w:r>
    </w:p>
    <w:bookmarkEnd w:id="278"/>
    <w:bookmarkStart w:name="z306" w:id="279"/>
    <w:p>
      <w:pPr>
        <w:spacing w:after="0"/>
        <w:ind w:left="0"/>
        <w:jc w:val="both"/>
      </w:pPr>
      <w:r>
        <w:rPr>
          <w:rFonts w:ascii="Times New Roman"/>
          <w:b w:val="false"/>
          <w:i w:val="false"/>
          <w:color w:val="000000"/>
          <w:sz w:val="28"/>
        </w:rPr>
        <w:t>
      34. Кредит/микрокредит/қаржыландыру мақсатқа сәйкес пайдаланылмаған/ішінара мақсатқа сәйкес пайдаланылмаған жағдайда қаржы агенттігінің кепілдігі жойылады/кепілдік сомасы мақсатқа сәйкес пайдаланылмаған кредит/микрокредит/қаржыландыру сомасына барабар төмендейді.</w:t>
      </w:r>
    </w:p>
    <w:bookmarkEnd w:id="279"/>
    <w:bookmarkStart w:name="z307" w:id="280"/>
    <w:p>
      <w:pPr>
        <w:spacing w:after="0"/>
        <w:ind w:left="0"/>
        <w:jc w:val="both"/>
      </w:pPr>
      <w:r>
        <w:rPr>
          <w:rFonts w:ascii="Times New Roman"/>
          <w:b w:val="false"/>
          <w:i w:val="false"/>
          <w:color w:val="000000"/>
          <w:sz w:val="28"/>
        </w:rPr>
        <w:t>
      35. Кепілдіктің күшін жою/кредиттер/микрокредиттер/қаржыландыру бойынша кепілдік сомасын төмендету есебінен қаражат босаған жағдайда ЕДБ/МҚҰ бөлінген лимит шеңберінде жаңа жобалар бойынша өтінімдерді қарайды.</w:t>
      </w:r>
    </w:p>
    <w:bookmarkEnd w:id="280"/>
    <w:bookmarkStart w:name="z308" w:id="281"/>
    <w:p>
      <w:pPr>
        <w:spacing w:after="0"/>
        <w:ind w:left="0"/>
        <w:jc w:val="both"/>
      </w:pPr>
      <w:r>
        <w:rPr>
          <w:rFonts w:ascii="Times New Roman"/>
          <w:b w:val="false"/>
          <w:i w:val="false"/>
          <w:color w:val="000000"/>
          <w:sz w:val="28"/>
        </w:rPr>
        <w:t>
      36. ЕДБ/МҚҰ:</w:t>
      </w:r>
    </w:p>
    <w:bookmarkEnd w:id="281"/>
    <w:bookmarkStart w:name="z309" w:id="282"/>
    <w:p>
      <w:pPr>
        <w:spacing w:after="0"/>
        <w:ind w:left="0"/>
        <w:jc w:val="both"/>
      </w:pPr>
      <w:r>
        <w:rPr>
          <w:rFonts w:ascii="Times New Roman"/>
          <w:b w:val="false"/>
          <w:i w:val="false"/>
          <w:color w:val="000000"/>
          <w:sz w:val="28"/>
        </w:rPr>
        <w:t>
      1) кәсіпкер бастама жасаған кредиттеу/қаржыландыру шарттарының өзгеруіне байланысты;</w:t>
      </w:r>
    </w:p>
    <w:bookmarkEnd w:id="282"/>
    <w:bookmarkStart w:name="z310" w:id="283"/>
    <w:p>
      <w:pPr>
        <w:spacing w:after="0"/>
        <w:ind w:left="0"/>
        <w:jc w:val="both"/>
      </w:pPr>
      <w:r>
        <w:rPr>
          <w:rFonts w:ascii="Times New Roman"/>
          <w:b w:val="false"/>
          <w:i w:val="false"/>
          <w:color w:val="000000"/>
          <w:sz w:val="28"/>
        </w:rPr>
        <w:t>
      2) кәсіпкердің кредит/микрокредит/қаржыландыру бойынша міндеттемелерді бұзуы себебінен алынатындарды қоспағанда, кредитке/микрокредитке/қаржыландыруға байланысты қандай да бір комиссиялар, алымдар және/немесе өзге де төлемдер алмайды.</w:t>
      </w:r>
    </w:p>
    <w:bookmarkEnd w:id="283"/>
    <w:bookmarkStart w:name="z311" w:id="284"/>
    <w:p>
      <w:pPr>
        <w:spacing w:after="0"/>
        <w:ind w:left="0"/>
        <w:jc w:val="both"/>
      </w:pPr>
      <w:r>
        <w:rPr>
          <w:rFonts w:ascii="Times New Roman"/>
          <w:b w:val="false"/>
          <w:i w:val="false"/>
          <w:color w:val="000000"/>
          <w:sz w:val="28"/>
        </w:rPr>
        <w:t xml:space="preserve">
      37. Қаржы агенттігі ағымдағы қаржы жылының республикалық және/немесе жергілікті бюджеттерін нақтылағанға дейін кәсіпкерлік жөніндегі уәкілетті орган/облыстың (астананың, республикалық маңызы бар қалалардың) жергілікті атқарушы органы бекітілген (нақтыланған) бюджет бойынша ағымдағы қаржы жылына арналған бюджеттік бағдарлама шығыстары көлемінің 10 %-ынан аспайтын көлемде республикалық және/немесе жергілікті бюджеттерден берілетін қаражатты одан әрі өтеу кезінде кепілдік шарттарын жасасады. </w:t>
      </w:r>
    </w:p>
    <w:bookmarkEnd w:id="284"/>
    <w:bookmarkStart w:name="z312" w:id="285"/>
    <w:p>
      <w:pPr>
        <w:spacing w:after="0"/>
        <w:ind w:left="0"/>
        <w:jc w:val="both"/>
      </w:pPr>
      <w:r>
        <w:rPr>
          <w:rFonts w:ascii="Times New Roman"/>
          <w:b w:val="false"/>
          <w:i w:val="false"/>
          <w:color w:val="000000"/>
          <w:sz w:val="28"/>
        </w:rPr>
        <w:t xml:space="preserve">
      Қаржы агенттігі кәсіпкерлік жөніндегі уәкілетті органның/облыстың (астананың, республикалық маңызы бар қалалардың) жергілікті атқарушы органының бюджетті кезекті нақтылау кезінде қаражатты одан әрі өтеуі үшін өтеу сомасын көрсете отырып, ай сайын 10 күнге дейінгі мерзімде кәсіпкерлік жөніндегі уәкілетті органды/облыстың (астананың, республикалық маңызы бар қалалардың) жергілікті атқарушы органын жасалған кепілдік шарттары туралы хабардар етеді. Ағымдағы қаржы жылында республикалық және/немесе жергілікті бюджеттерден қаражат бөлінген кезде бірінші кезекте бұрын жасалған кепілдік шарттары бойынша өтеу жүзеге асырылады, ал қалған сома жаңа жобаларға бөлінеді. </w:t>
      </w:r>
    </w:p>
    <w:bookmarkEnd w:id="285"/>
    <w:bookmarkStart w:name="z313" w:id="286"/>
    <w:p>
      <w:pPr>
        <w:spacing w:after="0"/>
        <w:ind w:left="0"/>
        <w:jc w:val="both"/>
      </w:pPr>
      <w:r>
        <w:rPr>
          <w:rFonts w:ascii="Times New Roman"/>
          <w:b w:val="false"/>
          <w:i w:val="false"/>
          <w:color w:val="000000"/>
          <w:sz w:val="28"/>
        </w:rPr>
        <w:t>
      Бөлінген қаражат жеткіліксіз болған жағдайда осы тармақтың бірінші бөлігіне сәйкес қаржы агенттігі бұрын жасалған кепілдік шарттарын өтеуге республикалық және/немесе жергілікті бюджеттерден берілген қаражат толық өтелгенге дейін жобаларға кепілдік беруді тоқтата тұрады.</w:t>
      </w:r>
    </w:p>
    <w:bookmarkEnd w:id="286"/>
    <w:bookmarkStart w:name="z314" w:id="287"/>
    <w:p>
      <w:pPr>
        <w:spacing w:after="0"/>
        <w:ind w:left="0"/>
        <w:jc w:val="left"/>
      </w:pPr>
      <w:r>
        <w:rPr>
          <w:rFonts w:ascii="Times New Roman"/>
          <w:b/>
          <w:i w:val="false"/>
          <w:color w:val="000000"/>
        </w:rPr>
        <w:t xml:space="preserve"> 4-параграф. Сыйақы мөлшерлемесінің бір бөлігін портфельдік субсидиялау тәртібі</w:t>
      </w:r>
    </w:p>
    <w:bookmarkEnd w:id="287"/>
    <w:bookmarkStart w:name="z315" w:id="288"/>
    <w:p>
      <w:pPr>
        <w:spacing w:after="0"/>
        <w:ind w:left="0"/>
        <w:jc w:val="both"/>
      </w:pPr>
      <w:r>
        <w:rPr>
          <w:rFonts w:ascii="Times New Roman"/>
          <w:b w:val="false"/>
          <w:i w:val="false"/>
          <w:color w:val="000000"/>
          <w:sz w:val="28"/>
        </w:rPr>
        <w:t>
      38. Кәсіпкер ЕДБ/МҚҰ-ға қаржыландыру беруге өтініммен жүгінеді.</w:t>
      </w:r>
    </w:p>
    <w:bookmarkEnd w:id="288"/>
    <w:bookmarkStart w:name="z316" w:id="289"/>
    <w:p>
      <w:pPr>
        <w:spacing w:after="0"/>
        <w:ind w:left="0"/>
        <w:jc w:val="both"/>
      </w:pPr>
      <w:r>
        <w:rPr>
          <w:rFonts w:ascii="Times New Roman"/>
          <w:b w:val="false"/>
          <w:i w:val="false"/>
          <w:color w:val="000000"/>
          <w:sz w:val="28"/>
        </w:rPr>
        <w:t>
      39. ЕДБ/МҚҰ жобаның қаржылық-экономикалық тиімділігіне кешенді бағалау/сараптама жүргізеді. ЕДБ/МҚҰ портфельдік субсидиялау шеңберінде кредит/микрокредит беру/қаржыландыру туралы оң шешім қабылдаған жағдайда ЕДБ/МҚҰ қаржы агенттігіне:</w:t>
      </w:r>
    </w:p>
    <w:bookmarkEnd w:id="289"/>
    <w:bookmarkStart w:name="z317" w:id="290"/>
    <w:p>
      <w:pPr>
        <w:spacing w:after="0"/>
        <w:ind w:left="0"/>
        <w:jc w:val="both"/>
      </w:pPr>
      <w:r>
        <w:rPr>
          <w:rFonts w:ascii="Times New Roman"/>
          <w:b w:val="false"/>
          <w:i w:val="false"/>
          <w:color w:val="000000"/>
          <w:sz w:val="28"/>
        </w:rPr>
        <w:t>
      1) кредиттік шарттың/қаржыландыру шартының көшірмесін немесе кредиттік шарт/қаржыландыру шарты бойынша қаржы агенттігінің автоматтандырылған сервисіне деректерді береді;</w:t>
      </w:r>
    </w:p>
    <w:bookmarkEnd w:id="290"/>
    <w:bookmarkStart w:name="z318" w:id="291"/>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хабарлама хат жібереді (деректер қаржы агенттігінің автоматтандырылған сервисіне жіберілген жағдайда хабарлама хат талап етілмейді).</w:t>
      </w:r>
    </w:p>
    <w:bookmarkEnd w:id="291"/>
    <w:bookmarkStart w:name="z319" w:id="292"/>
    <w:p>
      <w:pPr>
        <w:spacing w:after="0"/>
        <w:ind w:left="0"/>
        <w:jc w:val="both"/>
      </w:pPr>
      <w:r>
        <w:rPr>
          <w:rFonts w:ascii="Times New Roman"/>
          <w:b w:val="false"/>
          <w:i w:val="false"/>
          <w:color w:val="000000"/>
          <w:sz w:val="28"/>
        </w:rPr>
        <w:t>
      40. Кредиттік шартқа/қаржыландыру шартына қол қойған кезде кәсіпкер кредит қаражатын мақсатқа сай пайдалану бойынша өзіне міндеттеме алады. Кәсіпкер осы міндеттемені орындамаған жағдайда:</w:t>
      </w:r>
    </w:p>
    <w:bookmarkEnd w:id="292"/>
    <w:bookmarkStart w:name="z320" w:id="293"/>
    <w:p>
      <w:pPr>
        <w:spacing w:after="0"/>
        <w:ind w:left="0"/>
        <w:jc w:val="both"/>
      </w:pPr>
      <w:r>
        <w:rPr>
          <w:rFonts w:ascii="Times New Roman"/>
          <w:b w:val="false"/>
          <w:i w:val="false"/>
          <w:color w:val="000000"/>
          <w:sz w:val="28"/>
        </w:rPr>
        <w:t>
      1) субсидиялау тоқтатылады, кәсіпкер қаржы агенттігіне төленген субсидиялар сомасын өтейді;</w:t>
      </w:r>
    </w:p>
    <w:bookmarkEnd w:id="293"/>
    <w:bookmarkStart w:name="z321" w:id="294"/>
    <w:p>
      <w:pPr>
        <w:spacing w:after="0"/>
        <w:ind w:left="0"/>
        <w:jc w:val="both"/>
      </w:pPr>
      <w:r>
        <w:rPr>
          <w:rFonts w:ascii="Times New Roman"/>
          <w:b w:val="false"/>
          <w:i w:val="false"/>
          <w:color w:val="000000"/>
          <w:sz w:val="28"/>
        </w:rPr>
        <w:t>
      2) кәсіпкерді қаржыландыру шарттары қайта қаралады, оған сәйкес номиналды сыйақы мөлшерлемесі Қазақстан Республикасының Ұлттық Банкі белгілеген және 7 (жеті) пайыздық тармаққа ұлғайтылған базалық мөлшерлемеден аспайды.</w:t>
      </w:r>
    </w:p>
    <w:bookmarkEnd w:id="294"/>
    <w:bookmarkStart w:name="z322" w:id="295"/>
    <w:p>
      <w:pPr>
        <w:spacing w:after="0"/>
        <w:ind w:left="0"/>
        <w:jc w:val="both"/>
      </w:pPr>
      <w:r>
        <w:rPr>
          <w:rFonts w:ascii="Times New Roman"/>
          <w:b w:val="false"/>
          <w:i w:val="false"/>
          <w:color w:val="000000"/>
          <w:sz w:val="28"/>
        </w:rPr>
        <w:t>
      41. ЕДБ субсидиялар сомаларын аудару үшін қаржы агенттігіне ағымдағы шот ашады.</w:t>
      </w:r>
    </w:p>
    <w:bookmarkEnd w:id="295"/>
    <w:bookmarkStart w:name="z323" w:id="296"/>
    <w:p>
      <w:pPr>
        <w:spacing w:after="0"/>
        <w:ind w:left="0"/>
        <w:jc w:val="both"/>
      </w:pPr>
      <w:r>
        <w:rPr>
          <w:rFonts w:ascii="Times New Roman"/>
          <w:b w:val="false"/>
          <w:i w:val="false"/>
          <w:color w:val="000000"/>
          <w:sz w:val="28"/>
        </w:rPr>
        <w:t>
      Заңды тұлғалардың банктік шоттарын ашуға және жүргізуге құқығы жоқ МҚҰ қаржы агенттігімен келісу бойынша банк-төлем агентін айқындайды, онда МҚҰ субсидияларды аударуға арналған ағымдағы шот ашады.</w:t>
      </w:r>
    </w:p>
    <w:bookmarkEnd w:id="296"/>
    <w:bookmarkStart w:name="z324" w:id="297"/>
    <w:p>
      <w:pPr>
        <w:spacing w:after="0"/>
        <w:ind w:left="0"/>
        <w:jc w:val="both"/>
      </w:pPr>
      <w:r>
        <w:rPr>
          <w:rFonts w:ascii="Times New Roman"/>
          <w:b w:val="false"/>
          <w:i w:val="false"/>
          <w:color w:val="000000"/>
          <w:sz w:val="28"/>
        </w:rPr>
        <w:t>
      42. Кредиттік шарттарға/қаржыландыру шарттарына қол қойылуына қарай ЕДБ/МҚҰ қаржы агенттігіне ресми хатпен осы Қағидалардың 39-тармағын ескере отырып төлемдерді жүзеге асыру үшін құжаттар топтамасын жібереді.</w:t>
      </w:r>
    </w:p>
    <w:bookmarkEnd w:id="297"/>
    <w:bookmarkStart w:name="z325" w:id="298"/>
    <w:p>
      <w:pPr>
        <w:spacing w:after="0"/>
        <w:ind w:left="0"/>
        <w:jc w:val="both"/>
      </w:pPr>
      <w:r>
        <w:rPr>
          <w:rFonts w:ascii="Times New Roman"/>
          <w:b w:val="false"/>
          <w:i w:val="false"/>
          <w:color w:val="000000"/>
          <w:sz w:val="28"/>
        </w:rPr>
        <w:t>
      Субсидиялау үшін көзделген қаражатты қаржы агенттігі алдыңғы кезеңдер үшін субсидиялардың өтелуін ескере отырып, ЕДБ/МҚҰ ұсынған кредиттік шарттың/қаржыландыру шартының төлем графигін ескере отырып, ай сайын аванстық төлемдермен (айына бір рет/бірнеше рет) банктегі/банк-төлем агенттігіндегі ағымдағы шотқа аударуды жүзеге асырады.</w:t>
      </w:r>
    </w:p>
    <w:bookmarkEnd w:id="298"/>
    <w:bookmarkStart w:name="z326" w:id="299"/>
    <w:p>
      <w:pPr>
        <w:spacing w:after="0"/>
        <w:ind w:left="0"/>
        <w:jc w:val="both"/>
      </w:pPr>
      <w:r>
        <w:rPr>
          <w:rFonts w:ascii="Times New Roman"/>
          <w:b w:val="false"/>
          <w:i w:val="false"/>
          <w:color w:val="000000"/>
          <w:sz w:val="28"/>
        </w:rPr>
        <w:t>
      Бұл ретте ЕДБ/МҚҰ осы Қағидалардың нормаларын ескере отырып алуға тиесілі субсидия сомасын өзі есептейді, көрсетілген есептемелерді тексеруді қаржы агенттігі жүзеге асырмайды.</w:t>
      </w:r>
    </w:p>
    <w:bookmarkEnd w:id="299"/>
    <w:bookmarkStart w:name="z327" w:id="300"/>
    <w:p>
      <w:pPr>
        <w:spacing w:after="0"/>
        <w:ind w:left="0"/>
        <w:jc w:val="both"/>
      </w:pPr>
      <w:r>
        <w:rPr>
          <w:rFonts w:ascii="Times New Roman"/>
          <w:b w:val="false"/>
          <w:i w:val="false"/>
          <w:color w:val="000000"/>
          <w:sz w:val="28"/>
        </w:rPr>
        <w:t>
      Субсидиялау үшін көзделген қаражат аударылғаннан кейін қаржы агенттігі қаражаттың аударылғаны туралы құжаттың көшірмесін электрондық поштамен жіберу арқылы ЕДБ/МҚҰ-ға бір мезгілде хабарлайды. Хабарламада ЕДБ/МҚҰ атауы, өңірі, кәсіпкердің атауы, субсидиялар сомасы және төлемнің қай кез үшін жүзеге асырылғаны көрсетіледі.</w:t>
      </w:r>
    </w:p>
    <w:bookmarkEnd w:id="300"/>
    <w:bookmarkStart w:name="z328" w:id="301"/>
    <w:p>
      <w:pPr>
        <w:spacing w:after="0"/>
        <w:ind w:left="0"/>
        <w:jc w:val="both"/>
      </w:pPr>
      <w:r>
        <w:rPr>
          <w:rFonts w:ascii="Times New Roman"/>
          <w:b w:val="false"/>
          <w:i w:val="false"/>
          <w:color w:val="000000"/>
          <w:sz w:val="28"/>
        </w:rPr>
        <w:t>
      43. Кәсіпкерлердің жобалары бойынша субсидиялау үшін көзделген қаражатты аударуды ЕДБ/банк-төлем агентінің кредиттік рейтингі және қаржылық жағдайының нашарлауының өзге де белгілері төмендеген жағдайда, оның ішінде:</w:t>
      </w:r>
    </w:p>
    <w:bookmarkEnd w:id="301"/>
    <w:bookmarkStart w:name="z329" w:id="302"/>
    <w:p>
      <w:pPr>
        <w:spacing w:after="0"/>
        <w:ind w:left="0"/>
        <w:jc w:val="both"/>
      </w:pPr>
      <w:r>
        <w:rPr>
          <w:rFonts w:ascii="Times New Roman"/>
          <w:b w:val="false"/>
          <w:i w:val="false"/>
          <w:color w:val="000000"/>
          <w:sz w:val="28"/>
        </w:rPr>
        <w:t>
      халықаралық рейтингтік агенттіктердегі кредиттік рейтинг Standard&amp;Poors рейтингтер шкаласы бойынша "В" деңгейінен төмендеген;</w:t>
      </w:r>
    </w:p>
    <w:bookmarkEnd w:id="302"/>
    <w:bookmarkStart w:name="z330" w:id="303"/>
    <w:p>
      <w:pPr>
        <w:spacing w:after="0"/>
        <w:ind w:left="0"/>
        <w:jc w:val="both"/>
      </w:pPr>
      <w:r>
        <w:rPr>
          <w:rFonts w:ascii="Times New Roman"/>
          <w:b w:val="false"/>
          <w:i w:val="false"/>
          <w:color w:val="000000"/>
          <w:sz w:val="28"/>
        </w:rPr>
        <w:t>
      К4 коэффициентінің мәні 0,4 деңгейінен төмендеген;</w:t>
      </w:r>
    </w:p>
    <w:bookmarkEnd w:id="303"/>
    <w:bookmarkStart w:name="z331" w:id="304"/>
    <w:p>
      <w:pPr>
        <w:spacing w:after="0"/>
        <w:ind w:left="0"/>
        <w:jc w:val="both"/>
      </w:pPr>
      <w:r>
        <w:rPr>
          <w:rFonts w:ascii="Times New Roman"/>
          <w:b w:val="false"/>
          <w:i w:val="false"/>
          <w:color w:val="000000"/>
          <w:sz w:val="28"/>
        </w:rPr>
        <w:t>
      қатарынан 2 (екі) ай бойы пруденциялық нормативтер бұзылған кезде қаржы агенттігі кәсіпкерлердің кредит бойынша толық төлемді (негізгі борыш, сыйақының субсидияланатын және субсидияланбайтын бөлігі) жасау фактісі туралы ЕДБ/МҚҰ-ның хабарламасы негізінде не кредиттік шартқа/қаржыландыру шартына төлем графиктерін негізге ала отырып, қысқа мерзімді кезеңге сыйақының субсидияланатын бөлігі бойынша кәсіпкердің алдағы міндеттемелерін жабатын төлемдермен жүзеге асырады.</w:t>
      </w:r>
    </w:p>
    <w:bookmarkEnd w:id="304"/>
    <w:bookmarkStart w:name="z332" w:id="305"/>
    <w:p>
      <w:pPr>
        <w:spacing w:after="0"/>
        <w:ind w:left="0"/>
        <w:jc w:val="both"/>
      </w:pPr>
      <w:r>
        <w:rPr>
          <w:rFonts w:ascii="Times New Roman"/>
          <w:b w:val="false"/>
          <w:i w:val="false"/>
          <w:color w:val="000000"/>
          <w:sz w:val="28"/>
        </w:rPr>
        <w:t>
      ЕДБ/банк-төлем агенттігінің жоғарыда көрсетілген көрсеткіштері түзетілген жағдайда қаржы агенттігі субсидиялау үшін көзделген қаражатты аударуды кредиттік шартқа/қаржыландыру шартына төлем графиктерін ескере отырып, аванстық төлемдермен (айына бір рет/бірнеше рет) жүзеге асырады.</w:t>
      </w:r>
    </w:p>
    <w:bookmarkEnd w:id="305"/>
    <w:bookmarkStart w:name="z333" w:id="306"/>
    <w:p>
      <w:pPr>
        <w:spacing w:after="0"/>
        <w:ind w:left="0"/>
        <w:jc w:val="both"/>
      </w:pPr>
      <w:r>
        <w:rPr>
          <w:rFonts w:ascii="Times New Roman"/>
          <w:b w:val="false"/>
          <w:i w:val="false"/>
          <w:color w:val="000000"/>
          <w:sz w:val="28"/>
        </w:rPr>
        <w:t>
      44. ЕДБ/МҚҰ қаржы агенттігінің хабарламасы негізінде қаржы агенттігінің ағымдағы шотынан кәсіпкерлердің жобалары бойынша субсидиялар сомасын есептен шығаруды жүзеге асырады. ЕДБ/банк-төлем агенті қаражатты шоттардағы жалпы ағымдағы қаражат қалдықтарының есебінен шығара алмайды.</w:t>
      </w:r>
    </w:p>
    <w:bookmarkEnd w:id="306"/>
    <w:bookmarkStart w:name="z334" w:id="307"/>
    <w:p>
      <w:pPr>
        <w:spacing w:after="0"/>
        <w:ind w:left="0"/>
        <w:jc w:val="both"/>
      </w:pPr>
      <w:r>
        <w:rPr>
          <w:rFonts w:ascii="Times New Roman"/>
          <w:b w:val="false"/>
          <w:i w:val="false"/>
          <w:color w:val="000000"/>
          <w:sz w:val="28"/>
        </w:rPr>
        <w:t>
      Бұл ретте ЕДБ/МҚҰ субсидияларды кредиттік шартқа/қаржыландыру шартына төлемдер графигі бойынша жоспарлы төлемнен аспайтын қалдық сомасы шегінде ішінара мерзімінен бұрын өтеуге сәйкес есептелген өзгертілген өтеу графигі бойынша өтейді.</w:t>
      </w:r>
    </w:p>
    <w:bookmarkEnd w:id="307"/>
    <w:bookmarkStart w:name="z335" w:id="308"/>
    <w:p>
      <w:pPr>
        <w:spacing w:after="0"/>
        <w:ind w:left="0"/>
        <w:jc w:val="both"/>
      </w:pPr>
      <w:r>
        <w:rPr>
          <w:rFonts w:ascii="Times New Roman"/>
          <w:b w:val="false"/>
          <w:i w:val="false"/>
          <w:color w:val="000000"/>
          <w:sz w:val="28"/>
        </w:rPr>
        <w:t>
      45. Кәсіпкер сыйақы мөлшерлемесінің субсидияланбайтын бөлігінде ЕДБ/МҚҰ сыйақы төлеуді кредиттік шартқа/қаржыландыру шартына өтеу графигіне сәйкес жүргізеді.</w:t>
      </w:r>
    </w:p>
    <w:bookmarkEnd w:id="308"/>
    <w:bookmarkStart w:name="z336" w:id="309"/>
    <w:p>
      <w:pPr>
        <w:spacing w:after="0"/>
        <w:ind w:left="0"/>
        <w:jc w:val="both"/>
      </w:pPr>
      <w:r>
        <w:rPr>
          <w:rFonts w:ascii="Times New Roman"/>
          <w:b w:val="false"/>
          <w:i w:val="false"/>
          <w:color w:val="000000"/>
          <w:sz w:val="28"/>
        </w:rPr>
        <w:t>
      Кәсіпкердің кредит/микрокредит/қаржыландыру бойынша төлемді (негізгі борыш пен сыйақы мөлшерлемесінің субсидияланбайтын бөлігі) толық төлеуді жүргізу фактісі бойынша ЕДБ/МҚҰ:</w:t>
      </w:r>
    </w:p>
    <w:bookmarkEnd w:id="309"/>
    <w:bookmarkStart w:name="z337" w:id="310"/>
    <w:p>
      <w:pPr>
        <w:spacing w:after="0"/>
        <w:ind w:left="0"/>
        <w:jc w:val="both"/>
      </w:pPr>
      <w:r>
        <w:rPr>
          <w:rFonts w:ascii="Times New Roman"/>
          <w:b w:val="false"/>
          <w:i w:val="false"/>
          <w:color w:val="000000"/>
          <w:sz w:val="28"/>
        </w:rPr>
        <w:t>
      1) кәсіпкердің кредиті/микрокредиті/ қаржыландыруы бойынша жоспарлы төлемді өтеген күні кәсіпкерді қаржы агенттігінің шотында қаражат болған;</w:t>
      </w:r>
    </w:p>
    <w:bookmarkEnd w:id="310"/>
    <w:bookmarkStart w:name="z338" w:id="311"/>
    <w:p>
      <w:pPr>
        <w:spacing w:after="0"/>
        <w:ind w:left="0"/>
        <w:jc w:val="both"/>
      </w:pPr>
      <w:r>
        <w:rPr>
          <w:rFonts w:ascii="Times New Roman"/>
          <w:b w:val="false"/>
          <w:i w:val="false"/>
          <w:color w:val="000000"/>
          <w:sz w:val="28"/>
        </w:rPr>
        <w:t>
      2) график бойынша өтеу күнінен кейін қаржы агенттігінен қаражат түскен кезде кәсіпкердің кредиті/микрокредиті/қаржыландыруы бойынша сыйақы мөлшерлемесінің субсидияланатын бөлігін өтеу есебіне қаржы агенттігінің ағымдағы шотынан ақшаны есептен шығаруды жүзеге асырады.</w:t>
      </w:r>
    </w:p>
    <w:bookmarkEnd w:id="311"/>
    <w:bookmarkStart w:name="z339" w:id="312"/>
    <w:p>
      <w:pPr>
        <w:spacing w:after="0"/>
        <w:ind w:left="0"/>
        <w:jc w:val="both"/>
      </w:pPr>
      <w:r>
        <w:rPr>
          <w:rFonts w:ascii="Times New Roman"/>
          <w:b w:val="false"/>
          <w:i w:val="false"/>
          <w:color w:val="000000"/>
          <w:sz w:val="28"/>
        </w:rPr>
        <w:t>
      46. Кәсіпкер кредит/микрокредит/қаржыландыру бойынша жоспарлы төлемді нақты өтеген күннен бастап күнтізбелік 30 (отыз) күн өткен соң сыйақы мөлшерлемесінің субсидияланатын бөлігін өтеу үшін қаржы агенттігінің ағымдағы шотынан субсидиялар сомасын есептен шығарған жағдайда ЕДБ/МҚҰ қаржы агенттігіне 50 (елу) АЕК мөлшерінде айыппұл төлейді.</w:t>
      </w:r>
    </w:p>
    <w:bookmarkEnd w:id="312"/>
    <w:bookmarkStart w:name="z340" w:id="313"/>
    <w:p>
      <w:pPr>
        <w:spacing w:after="0"/>
        <w:ind w:left="0"/>
        <w:jc w:val="both"/>
      </w:pPr>
      <w:r>
        <w:rPr>
          <w:rFonts w:ascii="Times New Roman"/>
          <w:b w:val="false"/>
          <w:i w:val="false"/>
          <w:color w:val="000000"/>
          <w:sz w:val="28"/>
        </w:rPr>
        <w:t>
      47. ЕДБ/МҚҰ қаржы агенттігіне ресми хатпен осы Қағидалардың 9-тармағында көрсетілген лимит бойынша талаптарды сақтау үшін қарыз алушы туралы ақпаратты жіберуге міндетті.</w:t>
      </w:r>
    </w:p>
    <w:bookmarkEnd w:id="313"/>
    <w:bookmarkStart w:name="z341" w:id="314"/>
    <w:p>
      <w:pPr>
        <w:spacing w:after="0"/>
        <w:ind w:left="0"/>
        <w:jc w:val="both"/>
      </w:pPr>
      <w:r>
        <w:rPr>
          <w:rFonts w:ascii="Times New Roman"/>
          <w:b w:val="false"/>
          <w:i w:val="false"/>
          <w:color w:val="000000"/>
          <w:sz w:val="28"/>
        </w:rPr>
        <w:t>
      48. Қарыз алушы осы Қағидалардың 9-тармағында көрсетілген лимиттен асқан жағдайда қарыз алушының жобасын қаржыландыруға жол берілмейді не қаржыландыру мөлшері белгіленген лимит деңгейіне дейін қысқартылады.</w:t>
      </w:r>
    </w:p>
    <w:bookmarkEnd w:id="314"/>
    <w:bookmarkStart w:name="z342" w:id="315"/>
    <w:p>
      <w:pPr>
        <w:spacing w:after="0"/>
        <w:ind w:left="0"/>
        <w:jc w:val="both"/>
      </w:pPr>
      <w:r>
        <w:rPr>
          <w:rFonts w:ascii="Times New Roman"/>
          <w:b w:val="false"/>
          <w:i w:val="false"/>
          <w:color w:val="000000"/>
          <w:sz w:val="28"/>
        </w:rPr>
        <w:t>
      49. Қаржы агенттігінің ЕДБ/МҚҰ-ға субсидиялар төлеуі ЕДБ/МҚҰ және қаржы агенттігі арасындағы сыйақы мөлшерлемесінің бір бөлігін/үстеме бағаны портфельдік субсидиялау және ішінара кепілдік беру туралы келісімде көрсетілген рәсімдерге сәйкес жүзеге асырылады.</w:t>
      </w:r>
    </w:p>
    <w:bookmarkEnd w:id="315"/>
    <w:bookmarkStart w:name="z343" w:id="316"/>
    <w:p>
      <w:pPr>
        <w:spacing w:after="0"/>
        <w:ind w:left="0"/>
        <w:jc w:val="both"/>
      </w:pPr>
      <w:r>
        <w:rPr>
          <w:rFonts w:ascii="Times New Roman"/>
          <w:b w:val="false"/>
          <w:i w:val="false"/>
          <w:color w:val="000000"/>
          <w:sz w:val="28"/>
        </w:rPr>
        <w:t>
      50. Бұл ретте қаржы агенттігінің ЕДБ/МҚҰ-ға субсидиялар төлеуі тиісті өңірлік үйлестірушіден қаражат түскен кезде жүзеге асырылады.</w:t>
      </w:r>
    </w:p>
    <w:bookmarkEnd w:id="316"/>
    <w:bookmarkStart w:name="z344" w:id="317"/>
    <w:p>
      <w:pPr>
        <w:spacing w:after="0"/>
        <w:ind w:left="0"/>
        <w:jc w:val="both"/>
      </w:pPr>
      <w:r>
        <w:rPr>
          <w:rFonts w:ascii="Times New Roman"/>
          <w:b w:val="false"/>
          <w:i w:val="false"/>
          <w:color w:val="000000"/>
          <w:sz w:val="28"/>
        </w:rPr>
        <w:t>
      Тиісті уәкілетті органнан/өңірлік үйлестірушіден субсидиялау үшін бюджеттен берілетін қаражат болмаған жағдайда, оның ішінде қаржы агенттігі белгілеген субсидиялау лимиті болған кезде қаржы агенттігі тиісті уәкілетті органнан/өңірлік үйлестірушіден қаражат алған сәтке дейін осы Қағидалардың 39-тармағында көрсетілген құжаттарды ЕДБ/МҚҰ-дан қабылдамайды.</w:t>
      </w:r>
    </w:p>
    <w:bookmarkEnd w:id="317"/>
    <w:bookmarkStart w:name="z345" w:id="318"/>
    <w:p>
      <w:pPr>
        <w:spacing w:after="0"/>
        <w:ind w:left="0"/>
        <w:jc w:val="both"/>
      </w:pPr>
      <w:r>
        <w:rPr>
          <w:rFonts w:ascii="Times New Roman"/>
          <w:b w:val="false"/>
          <w:i w:val="false"/>
          <w:color w:val="000000"/>
          <w:sz w:val="28"/>
        </w:rPr>
        <w:t>
      51. Осы Қағидалардың 16-тармағында көрсетілген ЕДБ/МҚҰ көрсеткіші нашарлаған жағдайда қаржы агенттігі лимит шеңберінде жаңа жобаларды субсидиялауды тоқтатады.</w:t>
      </w:r>
    </w:p>
    <w:bookmarkEnd w:id="318"/>
    <w:bookmarkStart w:name="z346" w:id="319"/>
    <w:p>
      <w:pPr>
        <w:spacing w:after="0"/>
        <w:ind w:left="0"/>
        <w:jc w:val="both"/>
      </w:pPr>
      <w:r>
        <w:rPr>
          <w:rFonts w:ascii="Times New Roman"/>
          <w:b w:val="false"/>
          <w:i w:val="false"/>
          <w:color w:val="000000"/>
          <w:sz w:val="28"/>
        </w:rPr>
        <w:t xml:space="preserve">
      52. Кредитті/микрокредитті/қаржыландыруды мақсатқа сәйкес пайдаланбаған/ішінара мақсатқа сәйкес пайдаланбаған кезде қаржы агенттігі сыйақы мөлшерлемесін/үстеме бағаны субсидиялауды тоқтатады, бұл ретте, оның ішінде қаржы агенттігі мақсатқа сәйкес пайдаланбауды/ішінара мақсатқа сәйкес пайдаланбауды өзі анықтаған кезде субсидиялау кредиттің/микрокредиттің/қаржыландырудың мақсатқа сәйкес пайдаланылмаған сомасына барабар тоқтатылады. </w:t>
      </w:r>
    </w:p>
    <w:bookmarkEnd w:id="319"/>
    <w:bookmarkStart w:name="z347" w:id="320"/>
    <w:p>
      <w:pPr>
        <w:spacing w:after="0"/>
        <w:ind w:left="0"/>
        <w:jc w:val="both"/>
      </w:pPr>
      <w:r>
        <w:rPr>
          <w:rFonts w:ascii="Times New Roman"/>
          <w:b w:val="false"/>
          <w:i w:val="false"/>
          <w:color w:val="000000"/>
          <w:sz w:val="28"/>
        </w:rPr>
        <w:t>
      53. Қаржы агенттігі субсидиялауды тоқтатуды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келісімде көрсетілген рәсімдерге сәйкес жүзеге асырады.</w:t>
      </w:r>
    </w:p>
    <w:bookmarkEnd w:id="320"/>
    <w:bookmarkStart w:name="z348" w:id="321"/>
    <w:p>
      <w:pPr>
        <w:spacing w:after="0"/>
        <w:ind w:left="0"/>
        <w:jc w:val="both"/>
      </w:pPr>
      <w:r>
        <w:rPr>
          <w:rFonts w:ascii="Times New Roman"/>
          <w:b w:val="false"/>
          <w:i w:val="false"/>
          <w:color w:val="000000"/>
          <w:sz w:val="28"/>
        </w:rPr>
        <w:t>
      54. ЕДБ/МҚҰ:</w:t>
      </w:r>
    </w:p>
    <w:bookmarkEnd w:id="321"/>
    <w:bookmarkStart w:name="z349" w:id="322"/>
    <w:p>
      <w:pPr>
        <w:spacing w:after="0"/>
        <w:ind w:left="0"/>
        <w:jc w:val="both"/>
      </w:pPr>
      <w:r>
        <w:rPr>
          <w:rFonts w:ascii="Times New Roman"/>
          <w:b w:val="false"/>
          <w:i w:val="false"/>
          <w:color w:val="000000"/>
          <w:sz w:val="28"/>
        </w:rPr>
        <w:t>
      1) субсидиялау жүзеге асырылатын кредитті/микрокредитті/ қаржыландыруды мақсатсыз/ішінара мақсатсыз пайдалану, бұл ретте субсидиялау кредитті/микрокредитті/қаржыландыруды мақсатсыз пайдалану сомасына барабар тоқтатылады;</w:t>
      </w:r>
    </w:p>
    <w:bookmarkEnd w:id="322"/>
    <w:bookmarkStart w:name="z350" w:id="323"/>
    <w:p>
      <w:pPr>
        <w:spacing w:after="0"/>
        <w:ind w:left="0"/>
        <w:jc w:val="both"/>
      </w:pPr>
      <w:r>
        <w:rPr>
          <w:rFonts w:ascii="Times New Roman"/>
          <w:b w:val="false"/>
          <w:i w:val="false"/>
          <w:color w:val="000000"/>
          <w:sz w:val="28"/>
        </w:rPr>
        <w:t>
      2) жобаның және/немесе кәсіпкердің осы Қағидалардың шарттарына сәйкес келмеуі;</w:t>
      </w:r>
    </w:p>
    <w:bookmarkEnd w:id="323"/>
    <w:bookmarkStart w:name="z351" w:id="324"/>
    <w:p>
      <w:pPr>
        <w:spacing w:after="0"/>
        <w:ind w:left="0"/>
        <w:jc w:val="both"/>
      </w:pPr>
      <w:r>
        <w:rPr>
          <w:rFonts w:ascii="Times New Roman"/>
          <w:b w:val="false"/>
          <w:i w:val="false"/>
          <w:color w:val="000000"/>
          <w:sz w:val="28"/>
        </w:rPr>
        <w:t xml:space="preserve">
      3) кәсіпкердің шоттарындағы ақшаға тыйым салыну (талап қою талаптарын толық көлемде қамтамасыз ететін шоттағы ақша жеткілікті болған жағдайда талап қоюды қамтамасыз ету жөніндегі шаралар ретінде шоттардағы ақшаға тыйым салуды қоспағанда) және/немесе кәсіпкердің шоты бойынша шығыс операцияларының тоқтатыла тұруы фактілері анықталған кезде субсидиялауды тоқтату туралы мәселені қарау үшін қаржы агенттігіне 5 (бес) жұмыс күні ішінде хабарлама жібереді. </w:t>
      </w:r>
    </w:p>
    <w:bookmarkEnd w:id="324"/>
    <w:bookmarkStart w:name="z352" w:id="325"/>
    <w:p>
      <w:pPr>
        <w:spacing w:after="0"/>
        <w:ind w:left="0"/>
        <w:jc w:val="both"/>
      </w:pPr>
      <w:r>
        <w:rPr>
          <w:rFonts w:ascii="Times New Roman"/>
          <w:b w:val="false"/>
          <w:i w:val="false"/>
          <w:color w:val="000000"/>
          <w:sz w:val="28"/>
        </w:rPr>
        <w:t>
      55. Кредиттер/микрокредиттер/қаржыландыру бойынша сыйақы мөлшерлемесінің бір бөлігін субсидиялау тоқтатылған кезде ЕДБ/МҚҰ қаржыландыру шарттарын қайта қарайды, оларға сәйкес номиналды сыйақы мөлшерлемесі Қазақстан Республикасының Ұлттық Банкі белгілеген және 7 (жеті) пайыздық тармаққа ұлғайтылған базалық мөлшерлемеден аспайды.</w:t>
      </w:r>
    </w:p>
    <w:bookmarkEnd w:id="325"/>
    <w:bookmarkStart w:name="z353" w:id="326"/>
    <w:p>
      <w:pPr>
        <w:spacing w:after="0"/>
        <w:ind w:left="0"/>
        <w:jc w:val="both"/>
      </w:pPr>
      <w:r>
        <w:rPr>
          <w:rFonts w:ascii="Times New Roman"/>
          <w:b w:val="false"/>
          <w:i w:val="false"/>
          <w:color w:val="000000"/>
          <w:sz w:val="28"/>
        </w:rPr>
        <w:t>
      Мынадай:</w:t>
      </w:r>
    </w:p>
    <w:bookmarkEnd w:id="326"/>
    <w:bookmarkStart w:name="z354" w:id="327"/>
    <w:p>
      <w:pPr>
        <w:spacing w:after="0"/>
        <w:ind w:left="0"/>
        <w:jc w:val="both"/>
      </w:pPr>
      <w:r>
        <w:rPr>
          <w:rFonts w:ascii="Times New Roman"/>
          <w:b w:val="false"/>
          <w:i w:val="false"/>
          <w:color w:val="000000"/>
          <w:sz w:val="28"/>
        </w:rPr>
        <w:t>
      1) жоба және/немесе кәсіпкер осы Қағидалардың талаптарына сәйкес келмеген;</w:t>
      </w:r>
    </w:p>
    <w:bookmarkEnd w:id="327"/>
    <w:bookmarkStart w:name="z355" w:id="328"/>
    <w:p>
      <w:pPr>
        <w:spacing w:after="0"/>
        <w:ind w:left="0"/>
        <w:jc w:val="both"/>
      </w:pPr>
      <w:r>
        <w:rPr>
          <w:rFonts w:ascii="Times New Roman"/>
          <w:b w:val="false"/>
          <w:i w:val="false"/>
          <w:color w:val="000000"/>
          <w:sz w:val="28"/>
        </w:rPr>
        <w:t>
      2) субсидиялар жүзеге асырылатынн кредитті/микрокредитті/қаржыландыруды мақсатты/ішінара мақсатты пайдаланбаған анықталған жағдайда кәсіпкер төлеген субсидиялар сомасы жергілікті атқарушы органдардан субсидияларды қайтару үшін деректемелерді алған күннен бастап күнтізбелік 30 (отыз) күн ішінде, кәсіпкер қаржы агенттігіне берешекті толық төлеген жағдайда қайтарылуға жатады.</w:t>
      </w:r>
    </w:p>
    <w:bookmarkEnd w:id="328"/>
    <w:bookmarkStart w:name="z356" w:id="329"/>
    <w:p>
      <w:pPr>
        <w:spacing w:after="0"/>
        <w:ind w:left="0"/>
        <w:jc w:val="both"/>
      </w:pPr>
      <w:r>
        <w:rPr>
          <w:rFonts w:ascii="Times New Roman"/>
          <w:b w:val="false"/>
          <w:i w:val="false"/>
          <w:color w:val="000000"/>
          <w:sz w:val="28"/>
        </w:rPr>
        <w:t>
      56. Сыйақы мөлшерлемесінің бір бөлігін/үстеме бағаны субсидиялауды қайта бастау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келісімде көзделген шарттарға сәйкес жүзеге асырылады.</w:t>
      </w:r>
    </w:p>
    <w:bookmarkEnd w:id="329"/>
    <w:bookmarkStart w:name="z357" w:id="330"/>
    <w:p>
      <w:pPr>
        <w:spacing w:after="0"/>
        <w:ind w:left="0"/>
        <w:jc w:val="both"/>
      </w:pPr>
      <w:r>
        <w:rPr>
          <w:rFonts w:ascii="Times New Roman"/>
          <w:b w:val="false"/>
          <w:i w:val="false"/>
          <w:color w:val="000000"/>
          <w:sz w:val="28"/>
        </w:rPr>
        <w:t>
      57. ЕДБ/МҚҰ:</w:t>
      </w:r>
    </w:p>
    <w:bookmarkEnd w:id="330"/>
    <w:bookmarkStart w:name="z358" w:id="331"/>
    <w:p>
      <w:pPr>
        <w:spacing w:after="0"/>
        <w:ind w:left="0"/>
        <w:jc w:val="both"/>
      </w:pPr>
      <w:r>
        <w:rPr>
          <w:rFonts w:ascii="Times New Roman"/>
          <w:b w:val="false"/>
          <w:i w:val="false"/>
          <w:color w:val="000000"/>
          <w:sz w:val="28"/>
        </w:rPr>
        <w:t>
      1) кәсіпкер бастама жасайтын кредит беру/қаржыландыру шарттарының өзгеруіне байланысты;</w:t>
      </w:r>
    </w:p>
    <w:bookmarkEnd w:id="331"/>
    <w:bookmarkStart w:name="z359" w:id="332"/>
    <w:p>
      <w:pPr>
        <w:spacing w:after="0"/>
        <w:ind w:left="0"/>
        <w:jc w:val="both"/>
      </w:pPr>
      <w:r>
        <w:rPr>
          <w:rFonts w:ascii="Times New Roman"/>
          <w:b w:val="false"/>
          <w:i w:val="false"/>
          <w:color w:val="000000"/>
          <w:sz w:val="28"/>
        </w:rPr>
        <w:t>
      2) кәсіпкердің кредит/микрокредит/қаржыландыру бойынша міндеттемелерін бұзу себебінен алынатындарды қоспағанда, кредитке/микрокредитке/қаржыландыруға байланысты қандай да бір комиссияларды, алымдарды және/немесе өзге де төлемдерді алмайды.</w:t>
      </w:r>
    </w:p>
    <w:bookmarkEnd w:id="332"/>
    <w:bookmarkStart w:name="z360" w:id="333"/>
    <w:p>
      <w:pPr>
        <w:spacing w:after="0"/>
        <w:ind w:left="0"/>
        <w:jc w:val="left"/>
      </w:pPr>
      <w:r>
        <w:rPr>
          <w:rFonts w:ascii="Times New Roman"/>
          <w:b/>
          <w:i w:val="false"/>
          <w:color w:val="000000"/>
        </w:rPr>
        <w:t xml:space="preserve"> 3-тарау. Жобалардың іске асырылуын мониторингтеу</w:t>
      </w:r>
    </w:p>
    <w:bookmarkEnd w:id="333"/>
    <w:bookmarkStart w:name="z361" w:id="334"/>
    <w:p>
      <w:pPr>
        <w:spacing w:after="0"/>
        <w:ind w:left="0"/>
        <w:jc w:val="both"/>
      </w:pPr>
      <w:r>
        <w:rPr>
          <w:rFonts w:ascii="Times New Roman"/>
          <w:b w:val="false"/>
          <w:i w:val="false"/>
          <w:color w:val="000000"/>
          <w:sz w:val="28"/>
        </w:rPr>
        <w:t xml:space="preserve">
      58. Осы Қағидалар шеңберінде кәсіпкерлер жобаларының іске асырылуын мониторингтеуді қаржы агенттігі "2021 – 2025 жылдарға арналған кәсіпкерлікті дамыту жөніндегі ұлттық жоба шеңберінде іске асырылатын жобаларға мониторинг жүргізу қағидаларын бекіту туралы" Қазақстан Республикасы Ұлттық экономика министрінің 2022 жылғы 1 маусымдағы № 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28338 болып тіркелген) бекітілген Мониторинг жүргізу қағидаларына сәйкес жүзеге асырады.</w:t>
      </w:r>
    </w:p>
    <w:bookmarkEnd w:id="334"/>
    <w:bookmarkStart w:name="z362" w:id="335"/>
    <w:p>
      <w:pPr>
        <w:spacing w:after="0"/>
        <w:ind w:left="0"/>
        <w:jc w:val="both"/>
      </w:pPr>
      <w:r>
        <w:rPr>
          <w:rFonts w:ascii="Times New Roman"/>
          <w:b w:val="false"/>
          <w:i w:val="false"/>
          <w:color w:val="000000"/>
          <w:sz w:val="28"/>
        </w:rPr>
        <w:t>
      59. Банк/МҚҰ жобаның осы Қағидалардың және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келісімнің шарттарына сәйкестігіне мониторингті, атап айтқанда:</w:t>
      </w:r>
    </w:p>
    <w:bookmarkEnd w:id="335"/>
    <w:bookmarkStart w:name="z363" w:id="336"/>
    <w:p>
      <w:pPr>
        <w:spacing w:after="0"/>
        <w:ind w:left="0"/>
        <w:jc w:val="both"/>
      </w:pPr>
      <w:r>
        <w:rPr>
          <w:rFonts w:ascii="Times New Roman"/>
          <w:b w:val="false"/>
          <w:i w:val="false"/>
          <w:color w:val="000000"/>
          <w:sz w:val="28"/>
        </w:rPr>
        <w:t>
      кредиттік шарт/қаржыландыру шарты/микрокредит жасалған кезден бастап 1 (бір) жылдан кешіктірілмейтін мерзімде кредитті/қаржыландыру шартын/микрокредитті мақсатқа сай пайдалану мониторингін;</w:t>
      </w:r>
    </w:p>
    <w:bookmarkEnd w:id="336"/>
    <w:bookmarkStart w:name="z364" w:id="337"/>
    <w:p>
      <w:pPr>
        <w:spacing w:after="0"/>
        <w:ind w:left="0"/>
        <w:jc w:val="both"/>
      </w:pPr>
      <w:r>
        <w:rPr>
          <w:rFonts w:ascii="Times New Roman"/>
          <w:b w:val="false"/>
          <w:i w:val="false"/>
          <w:color w:val="000000"/>
          <w:sz w:val="28"/>
        </w:rPr>
        <w:t>
      төлем тәртібінің мониторингін (тұрақты негізде);</w:t>
      </w:r>
    </w:p>
    <w:bookmarkEnd w:id="337"/>
    <w:bookmarkStart w:name="z365" w:id="338"/>
    <w:p>
      <w:pPr>
        <w:spacing w:after="0"/>
        <w:ind w:left="0"/>
        <w:jc w:val="both"/>
      </w:pPr>
      <w:r>
        <w:rPr>
          <w:rFonts w:ascii="Times New Roman"/>
          <w:b w:val="false"/>
          <w:i w:val="false"/>
          <w:color w:val="000000"/>
          <w:sz w:val="28"/>
        </w:rPr>
        <w:t>
      кредиттік шарт/қаржыландыру шарты/микрокредит жасалған кезден бастап 1 (бір) жылдан кешіктірілмейтін мерзімде жобаның және (немесе) кәсіпкердің осы Қағидалар мен сыйақы мөлшерлемесінің бір бөлігін/үстеме бағаны портфельдік субсидиялау және ішінара кепілдік беру туралы келісімнің талаптарына сәйкестігіне мониторингті жүзеге асырады.</w:t>
      </w:r>
    </w:p>
    <w:bookmarkEnd w:id="338"/>
    <w:bookmarkStart w:name="z366" w:id="339"/>
    <w:p>
      <w:pPr>
        <w:spacing w:after="0"/>
        <w:ind w:left="0"/>
        <w:jc w:val="both"/>
      </w:pPr>
      <w:r>
        <w:rPr>
          <w:rFonts w:ascii="Times New Roman"/>
          <w:b w:val="false"/>
          <w:i w:val="false"/>
          <w:color w:val="000000"/>
          <w:sz w:val="28"/>
        </w:rPr>
        <w:t>
      60. Қаржы агенттігі:</w:t>
      </w:r>
    </w:p>
    <w:bookmarkEnd w:id="339"/>
    <w:bookmarkStart w:name="z367" w:id="340"/>
    <w:p>
      <w:pPr>
        <w:spacing w:after="0"/>
        <w:ind w:left="0"/>
        <w:jc w:val="both"/>
      </w:pPr>
      <w:r>
        <w:rPr>
          <w:rFonts w:ascii="Times New Roman"/>
          <w:b w:val="false"/>
          <w:i w:val="false"/>
          <w:color w:val="000000"/>
          <w:sz w:val="28"/>
        </w:rPr>
        <w:t>
      1) кәсіпкер инвестициялық жобалар (инвестициялық транш бойынша аралас кредиттік желілер) бойынша кредиттік шарт бойынша негізгі борыш сомасын өтеу жөніндегі міндеттемелерді күнтізбелік 60 (алпыс) күн ішінде (немесе кепілдік шартында белгіленген өзге де мерзімде) орындамаған;</w:t>
      </w:r>
    </w:p>
    <w:bookmarkEnd w:id="340"/>
    <w:bookmarkStart w:name="z368" w:id="341"/>
    <w:p>
      <w:pPr>
        <w:spacing w:after="0"/>
        <w:ind w:left="0"/>
        <w:jc w:val="both"/>
      </w:pPr>
      <w:r>
        <w:rPr>
          <w:rFonts w:ascii="Times New Roman"/>
          <w:b w:val="false"/>
          <w:i w:val="false"/>
          <w:color w:val="000000"/>
          <w:sz w:val="28"/>
        </w:rPr>
        <w:t>
      2) қаржы агенттігіне хабарлама жіберілген жағдайда осы Қағидалардың 54-тармағының 1) және 2) тармақшаларына сәйкес ЕДБ/МҚҰ бойынша кредиттік қаражаттың мақсатқа сай пайдаланылмағаны анықталған жағдайларда мониторинг жүргізеді.</w:t>
      </w:r>
    </w:p>
    <w:bookmarkEnd w:id="341"/>
    <w:bookmarkStart w:name="z369" w:id="342"/>
    <w:p>
      <w:pPr>
        <w:spacing w:after="0"/>
        <w:ind w:left="0"/>
        <w:jc w:val="both"/>
      </w:pPr>
      <w:r>
        <w:rPr>
          <w:rFonts w:ascii="Times New Roman"/>
          <w:b w:val="false"/>
          <w:i w:val="false"/>
          <w:color w:val="000000"/>
          <w:sz w:val="28"/>
        </w:rPr>
        <w:t>
      Қаржы агенттігі сыйақы мөлшерлемесінің бір бөлігін портфельдік субсидиялау және ішінара кепілдік беру жобалары бойынша іріктеп мониторинг жүргізеді.</w:t>
      </w:r>
    </w:p>
    <w:bookmarkEnd w:id="342"/>
    <w:bookmarkStart w:name="z370" w:id="343"/>
    <w:p>
      <w:pPr>
        <w:spacing w:after="0"/>
        <w:ind w:left="0"/>
        <w:jc w:val="left"/>
      </w:pPr>
      <w:r>
        <w:rPr>
          <w:rFonts w:ascii="Times New Roman"/>
          <w:b/>
          <w:i w:val="false"/>
          <w:color w:val="000000"/>
        </w:rPr>
        <w:t xml:space="preserve"> 4-тарау. Өтпелі ережелер</w:t>
      </w:r>
    </w:p>
    <w:bookmarkEnd w:id="343"/>
    <w:bookmarkStart w:name="z371" w:id="344"/>
    <w:p>
      <w:pPr>
        <w:spacing w:after="0"/>
        <w:ind w:left="0"/>
        <w:jc w:val="both"/>
      </w:pPr>
      <w:r>
        <w:rPr>
          <w:rFonts w:ascii="Times New Roman"/>
          <w:b w:val="false"/>
          <w:i w:val="false"/>
          <w:color w:val="000000"/>
          <w:sz w:val="28"/>
        </w:rPr>
        <w:t>
      61. Бұрын бекітілген кәсіпкерлікті қолдау бағдарламалары шеңберінде мақұлданған жобалар бұрын мақұлданған шарттарда қолданылады.</w:t>
      </w:r>
    </w:p>
    <w:bookmarkEnd w:id="344"/>
    <w:bookmarkStart w:name="z372" w:id="345"/>
    <w:p>
      <w:pPr>
        <w:spacing w:after="0"/>
        <w:ind w:left="0"/>
        <w:jc w:val="both"/>
      </w:pPr>
      <w:r>
        <w:rPr>
          <w:rFonts w:ascii="Times New Roman"/>
          <w:b w:val="false"/>
          <w:i w:val="false"/>
          <w:color w:val="000000"/>
          <w:sz w:val="28"/>
        </w:rPr>
        <w:t>
      Қаржыландырудың өзге шарттары өзгерген жағдайда жобаның осы Қағидалардың қолданыстағы шарттарына сәйкестігі қамтамасыз етіледі.</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оның ішінде</w:t>
            </w:r>
            <w:r>
              <w:br/>
            </w:r>
            <w:r>
              <w:rPr>
                <w:rFonts w:ascii="Times New Roman"/>
                <w:b w:val="false"/>
                <w:i w:val="false"/>
                <w:color w:val="000000"/>
                <w:sz w:val="20"/>
              </w:rPr>
              <w:t>микрокәсіпкерлік</w:t>
            </w:r>
            <w:r>
              <w:br/>
            </w:r>
            <w:r>
              <w:rPr>
                <w:rFonts w:ascii="Times New Roman"/>
                <w:b w:val="false"/>
                <w:i w:val="false"/>
                <w:color w:val="000000"/>
                <w:sz w:val="20"/>
              </w:rPr>
              <w:t>субъектілерінің</w:t>
            </w:r>
            <w:r>
              <w:br/>
            </w:r>
            <w:r>
              <w:rPr>
                <w:rFonts w:ascii="Times New Roman"/>
                <w:b w:val="false"/>
                <w:i w:val="false"/>
                <w:color w:val="000000"/>
                <w:sz w:val="20"/>
              </w:rPr>
              <w:t>кредиттері/микрокредиттері</w:t>
            </w:r>
            <w:r>
              <w:br/>
            </w:r>
            <w:r>
              <w:rPr>
                <w:rFonts w:ascii="Times New Roman"/>
                <w:b w:val="false"/>
                <w:i w:val="false"/>
                <w:color w:val="000000"/>
                <w:sz w:val="20"/>
              </w:rPr>
              <w:t>бойынша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портфельдік субсидиялауды</w:t>
            </w:r>
            <w:r>
              <w:br/>
            </w:r>
            <w:r>
              <w:rPr>
                <w:rFonts w:ascii="Times New Roman"/>
                <w:b w:val="false"/>
                <w:i w:val="false"/>
                <w:color w:val="000000"/>
                <w:sz w:val="20"/>
              </w:rPr>
              <w:t>және ішінара кепілдік беруді</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bookmarkStart w:name="z374" w:id="346"/>
    <w:p>
      <w:pPr>
        <w:spacing w:after="0"/>
        <w:ind w:left="0"/>
        <w:jc w:val="left"/>
      </w:pPr>
      <w:r>
        <w:rPr>
          <w:rFonts w:ascii="Times New Roman"/>
          <w:b/>
          <w:i w:val="false"/>
          <w:color w:val="000000"/>
        </w:rPr>
        <w:t xml:space="preserve"> Экономикалық қызметтің басым түрлерінің тізбесі</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Өңдеу өнеркәсібінде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Көрсетілетін қызметтер және өзге де қызмет түрлері бойынша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саласындағы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бойынша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қоймалау және қосалқы көлік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тұрғын үй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жылжымайтын мүлікті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жылжымайтын мүлікті жалдау (қосалқы жалдау)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етіп әлеуметтік қызметтерді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етпей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қызмет</w:t>
            </w:r>
          </w:p>
        </w:tc>
      </w:tr>
    </w:tbl>
    <w:bookmarkStart w:name="z375" w:id="347"/>
    <w:p>
      <w:pPr>
        <w:spacing w:after="0"/>
        <w:ind w:left="0"/>
        <w:jc w:val="both"/>
      </w:pPr>
      <w:r>
        <w:rPr>
          <w:rFonts w:ascii="Times New Roman"/>
          <w:b w:val="false"/>
          <w:i w:val="false"/>
          <w:color w:val="000000"/>
          <w:sz w:val="28"/>
        </w:rPr>
        <w:t>
      *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w:t>
      </w:r>
    </w:p>
    <w:bookmarkEnd w:id="347"/>
    <w:bookmarkStart w:name="z376" w:id="348"/>
    <w:p>
      <w:pPr>
        <w:spacing w:after="0"/>
        <w:ind w:left="0"/>
        <w:jc w:val="both"/>
      </w:pPr>
      <w:r>
        <w:rPr>
          <w:rFonts w:ascii="Times New Roman"/>
          <w:b w:val="false"/>
          <w:i w:val="false"/>
          <w:color w:val="000000"/>
          <w:sz w:val="28"/>
        </w:rPr>
        <w:t>
      ** ЭҚЖЖ коды 49.32 "Такси қызметі" бойынша қызметті қоспағанда ("жасыл" жобалар мен 1 (бір) бірлік үшін құны 10 (он) миллион теңгеден аспайтын отандық өндірушілердің жеңіл автомобильдерін сатып алуға бағытталған жобаларды қоспағанда)</w:t>
      </w:r>
    </w:p>
    <w:bookmarkEnd w:id="348"/>
    <w:bookmarkStart w:name="z377" w:id="349"/>
    <w:p>
      <w:pPr>
        <w:spacing w:after="0"/>
        <w:ind w:left="0"/>
        <w:jc w:val="both"/>
      </w:pPr>
      <w:r>
        <w:rPr>
          <w:rFonts w:ascii="Times New Roman"/>
          <w:b w:val="false"/>
          <w:i w:val="false"/>
          <w:color w:val="000000"/>
          <w:sz w:val="28"/>
        </w:rPr>
        <w:t>
      *** апартаменттерді, пәтерлерді және тұрғын үйлерді қоспағанда</w:t>
      </w:r>
    </w:p>
    <w:bookmarkEnd w:id="349"/>
    <w:bookmarkStart w:name="z378" w:id="350"/>
    <w:p>
      <w:pPr>
        <w:spacing w:after="0"/>
        <w:ind w:left="0"/>
        <w:jc w:val="both"/>
      </w:pPr>
      <w:r>
        <w:rPr>
          <w:rFonts w:ascii="Times New Roman"/>
          <w:b w:val="false"/>
          <w:i w:val="false"/>
          <w:color w:val="000000"/>
          <w:sz w:val="28"/>
        </w:rPr>
        <w:t>
      **** осы ЭҚЖЖ коды қойма үй-жайлары мен қойма алаңдарын жалға беруді көздейді</w:t>
      </w:r>
    </w:p>
    <w:bookmarkEnd w:id="350"/>
    <w:bookmarkStart w:name="z379" w:id="351"/>
    <w:p>
      <w:pPr>
        <w:spacing w:after="0"/>
        <w:ind w:left="0"/>
        <w:jc w:val="both"/>
      </w:pPr>
      <w:r>
        <w:rPr>
          <w:rFonts w:ascii="Times New Roman"/>
          <w:b w:val="false"/>
          <w:i w:val="false"/>
          <w:color w:val="000000"/>
          <w:sz w:val="28"/>
        </w:rPr>
        <w:t xml:space="preserve">
      ***** осы ЭҚЖЖ коды қойма үй-жайлары мен қойма алаңдарын жалдауды (қосалқы жалдауды) көздейді </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оның ішінде</w:t>
            </w:r>
            <w:r>
              <w:br/>
            </w:r>
            <w:r>
              <w:rPr>
                <w:rFonts w:ascii="Times New Roman"/>
                <w:b w:val="false"/>
                <w:i w:val="false"/>
                <w:color w:val="000000"/>
                <w:sz w:val="20"/>
              </w:rPr>
              <w:t>микрокәсіпкерлік</w:t>
            </w:r>
            <w:r>
              <w:br/>
            </w:r>
            <w:r>
              <w:rPr>
                <w:rFonts w:ascii="Times New Roman"/>
                <w:b w:val="false"/>
                <w:i w:val="false"/>
                <w:color w:val="000000"/>
                <w:sz w:val="20"/>
              </w:rPr>
              <w:t>субъектілерінің</w:t>
            </w:r>
            <w:r>
              <w:br/>
            </w:r>
            <w:r>
              <w:rPr>
                <w:rFonts w:ascii="Times New Roman"/>
                <w:b w:val="false"/>
                <w:i w:val="false"/>
                <w:color w:val="000000"/>
                <w:sz w:val="20"/>
              </w:rPr>
              <w:t>кредиттері/микрокредиттері</w:t>
            </w:r>
            <w:r>
              <w:br/>
            </w:r>
            <w:r>
              <w:rPr>
                <w:rFonts w:ascii="Times New Roman"/>
                <w:b w:val="false"/>
                <w:i w:val="false"/>
                <w:color w:val="000000"/>
                <w:sz w:val="20"/>
              </w:rPr>
              <w:t>бойынша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портфельдік субсидиялауды</w:t>
            </w:r>
            <w:r>
              <w:br/>
            </w:r>
            <w:r>
              <w:rPr>
                <w:rFonts w:ascii="Times New Roman"/>
                <w:b w:val="false"/>
                <w:i w:val="false"/>
                <w:color w:val="000000"/>
                <w:sz w:val="20"/>
              </w:rPr>
              <w:t>және ішінара кепілдік</w:t>
            </w:r>
            <w:r>
              <w:br/>
            </w:r>
            <w:r>
              <w:rPr>
                <w:rFonts w:ascii="Times New Roman"/>
                <w:b w:val="false"/>
                <w:i w:val="false"/>
                <w:color w:val="000000"/>
                <w:sz w:val="20"/>
              </w:rPr>
              <w:t>беруді ұсыну қағидаларына</w:t>
            </w:r>
            <w:r>
              <w:br/>
            </w:r>
            <w:r>
              <w:rPr>
                <w:rFonts w:ascii="Times New Roman"/>
                <w:b w:val="false"/>
                <w:i w:val="false"/>
                <w:color w:val="000000"/>
                <w:sz w:val="20"/>
              </w:rPr>
              <w:t>2-қосымша</w:t>
            </w:r>
          </w:p>
        </w:tc>
      </w:tr>
    </w:tbl>
    <w:bookmarkStart w:name="z381" w:id="352"/>
    <w:p>
      <w:pPr>
        <w:spacing w:after="0"/>
        <w:ind w:left="0"/>
        <w:jc w:val="left"/>
      </w:pPr>
      <w:r>
        <w:rPr>
          <w:rFonts w:ascii="Times New Roman"/>
          <w:b/>
          <w:i w:val="false"/>
          <w:color w:val="000000"/>
        </w:rPr>
        <w:t xml:space="preserve"> Экономикалық қызметтің басым түрлерінің тізбесі</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Өңдеу өнеркәсібінде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минералды сулар және басқа да бөтелкелердегі сусындар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Көрсетілетін қызметтер және өзге де қызмет түрлері бойынша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саласындағы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бапталған ауамен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бойынша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 мен мотоциклдерді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қоймалау және қосалқы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соған ұқсас тұруға арналған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 күндерінде және өзге де қысқа мерзімді тұру кезеңдеріне тұрғын үй беру****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жылжымайтын мүлікті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жылжымайтын мүлікті жалдау (қосалқы жалдау)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алу және аудит саласындағы қызмет; салық салу бойынша консультация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мен талдау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3"/>
          <w:p>
            <w:pPr>
              <w:spacing w:after="20"/>
              <w:ind w:left="20"/>
              <w:jc w:val="both"/>
            </w:pPr>
            <w:r>
              <w:rPr>
                <w:rFonts w:ascii="Times New Roman"/>
                <w:b w:val="false"/>
                <w:i w:val="false"/>
                <w:color w:val="000000"/>
                <w:sz w:val="20"/>
              </w:rPr>
              <w:t>
Ғимараттарға қызмет көрсету және аумақтарды абаттандыру</w:t>
            </w:r>
          </w:p>
          <w:bookmarkEnd w:id="353"/>
          <w:p>
            <w:pPr>
              <w:spacing w:after="20"/>
              <w:ind w:left="20"/>
              <w:jc w:val="both"/>
            </w:pPr>
            <w:r>
              <w:rPr>
                <w:rFonts w:ascii="Times New Roman"/>
                <w:b w:val="false"/>
                <w:i w:val="false"/>
                <w:color w:val="000000"/>
                <w:sz w:val="20"/>
              </w:rPr>
              <w:t>
бойынша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бойынша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ете отырып әлеуметтік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етпей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қызметі және өзге де мәдениет саласындағы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демалыс пен ойын-сауықты ұйымдастыру саласындағы қызмет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тұтыну заттарын мен тұрмыстық тауарларды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бұйымдарын жуу және (химиялық) тазалау</w:t>
            </w:r>
          </w:p>
        </w:tc>
      </w:tr>
    </w:tbl>
    <w:bookmarkStart w:name="z383" w:id="354"/>
    <w:p>
      <w:pPr>
        <w:spacing w:after="0"/>
        <w:ind w:left="0"/>
        <w:jc w:val="both"/>
      </w:pPr>
      <w:r>
        <w:rPr>
          <w:rFonts w:ascii="Times New Roman"/>
          <w:b w:val="false"/>
          <w:i w:val="false"/>
          <w:color w:val="000000"/>
          <w:sz w:val="28"/>
        </w:rPr>
        <w:t>
      *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w:t>
      </w:r>
    </w:p>
    <w:bookmarkEnd w:id="354"/>
    <w:bookmarkStart w:name="z384" w:id="355"/>
    <w:p>
      <w:pPr>
        <w:spacing w:after="0"/>
        <w:ind w:left="0"/>
        <w:jc w:val="both"/>
      </w:pPr>
      <w:r>
        <w:rPr>
          <w:rFonts w:ascii="Times New Roman"/>
          <w:b w:val="false"/>
          <w:i w:val="false"/>
          <w:color w:val="000000"/>
          <w:sz w:val="28"/>
        </w:rPr>
        <w:t>
      ** ЭҚЖЖ коды 49.32 "Такси қызметі" бойынша қызметті қоспағанда ("жасыл" жобалар мен 1 (бір) бірлік үшін құны 10 (он) миллион теңгеден аспайтын отандық өндірушілердің жеңіл автомобильдерін сатып алуға бағытталған жобаларды қоспағанда)</w:t>
      </w:r>
    </w:p>
    <w:bookmarkEnd w:id="355"/>
    <w:bookmarkStart w:name="z385" w:id="356"/>
    <w:p>
      <w:pPr>
        <w:spacing w:after="0"/>
        <w:ind w:left="0"/>
        <w:jc w:val="both"/>
      </w:pPr>
      <w:r>
        <w:rPr>
          <w:rFonts w:ascii="Times New Roman"/>
          <w:b w:val="false"/>
          <w:i w:val="false"/>
          <w:color w:val="000000"/>
          <w:sz w:val="28"/>
        </w:rPr>
        <w:t>
      *** табиғи монополиялар саласына жататын қызметті қоспағанда</w:t>
      </w:r>
    </w:p>
    <w:bookmarkEnd w:id="356"/>
    <w:bookmarkStart w:name="z386" w:id="357"/>
    <w:p>
      <w:pPr>
        <w:spacing w:after="0"/>
        <w:ind w:left="0"/>
        <w:jc w:val="both"/>
      </w:pPr>
      <w:r>
        <w:rPr>
          <w:rFonts w:ascii="Times New Roman"/>
          <w:b w:val="false"/>
          <w:i w:val="false"/>
          <w:color w:val="000000"/>
          <w:sz w:val="28"/>
        </w:rPr>
        <w:t>
      **** апартаменттерді, пәтерлерді және тұрғын үйлерді қоспағанда</w:t>
      </w:r>
    </w:p>
    <w:bookmarkEnd w:id="357"/>
    <w:bookmarkStart w:name="z387" w:id="358"/>
    <w:p>
      <w:pPr>
        <w:spacing w:after="0"/>
        <w:ind w:left="0"/>
        <w:jc w:val="both"/>
      </w:pPr>
      <w:r>
        <w:rPr>
          <w:rFonts w:ascii="Times New Roman"/>
          <w:b w:val="false"/>
          <w:i w:val="false"/>
          <w:color w:val="000000"/>
          <w:sz w:val="28"/>
        </w:rPr>
        <w:t>
      ***** осы ЭҚЖЖ коды қойма үй-жайлары мен қойма алаңдарын жалға беруді көздейді</w:t>
      </w:r>
    </w:p>
    <w:bookmarkEnd w:id="358"/>
    <w:bookmarkStart w:name="z388" w:id="359"/>
    <w:p>
      <w:pPr>
        <w:spacing w:after="0"/>
        <w:ind w:left="0"/>
        <w:jc w:val="both"/>
      </w:pPr>
      <w:r>
        <w:rPr>
          <w:rFonts w:ascii="Times New Roman"/>
          <w:b w:val="false"/>
          <w:i w:val="false"/>
          <w:color w:val="000000"/>
          <w:sz w:val="28"/>
        </w:rPr>
        <w:t xml:space="preserve">
      ****** осы ЭҚЖЖ коды қойма үй-жайлары мен қойма алаңдарын жалдауды (қосалқы жалдауды) көздейді </w:t>
      </w:r>
    </w:p>
    <w:bookmarkEnd w:id="359"/>
    <w:bookmarkStart w:name="z389" w:id="360"/>
    <w:p>
      <w:pPr>
        <w:spacing w:after="0"/>
        <w:ind w:left="0"/>
        <w:jc w:val="both"/>
      </w:pPr>
      <w:r>
        <w:rPr>
          <w:rFonts w:ascii="Times New Roman"/>
          <w:b w:val="false"/>
          <w:i w:val="false"/>
          <w:color w:val="000000"/>
          <w:sz w:val="28"/>
        </w:rPr>
        <w:t>
      ******* дискотекалар мен караокені қоспағанда</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оның ішінде</w:t>
            </w:r>
            <w:r>
              <w:br/>
            </w:r>
            <w:r>
              <w:rPr>
                <w:rFonts w:ascii="Times New Roman"/>
                <w:b w:val="false"/>
                <w:i w:val="false"/>
                <w:color w:val="000000"/>
                <w:sz w:val="20"/>
              </w:rPr>
              <w:t>микрокәсіпкерлік</w:t>
            </w:r>
            <w:r>
              <w:br/>
            </w:r>
            <w:r>
              <w:rPr>
                <w:rFonts w:ascii="Times New Roman"/>
                <w:b w:val="false"/>
                <w:i w:val="false"/>
                <w:color w:val="000000"/>
                <w:sz w:val="20"/>
              </w:rPr>
              <w:t>субъектілерінің</w:t>
            </w:r>
            <w:r>
              <w:br/>
            </w:r>
            <w:r>
              <w:rPr>
                <w:rFonts w:ascii="Times New Roman"/>
                <w:b w:val="false"/>
                <w:i w:val="false"/>
                <w:color w:val="000000"/>
                <w:sz w:val="20"/>
              </w:rPr>
              <w:t>кредиттері/микрокредиттері</w:t>
            </w:r>
            <w:r>
              <w:br/>
            </w:r>
            <w:r>
              <w:rPr>
                <w:rFonts w:ascii="Times New Roman"/>
                <w:b w:val="false"/>
                <w:i w:val="false"/>
                <w:color w:val="000000"/>
                <w:sz w:val="20"/>
              </w:rPr>
              <w:t>бойынша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портфельдік субсидиялауды</w:t>
            </w:r>
            <w:r>
              <w:br/>
            </w:r>
            <w:r>
              <w:rPr>
                <w:rFonts w:ascii="Times New Roman"/>
                <w:b w:val="false"/>
                <w:i w:val="false"/>
                <w:color w:val="000000"/>
                <w:sz w:val="20"/>
              </w:rPr>
              <w:t>және ішінара кепілдік беруді</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"Даму" кәсіпкерлікті</w:t>
            </w:r>
            <w:r>
              <w:br/>
            </w:r>
            <w:r>
              <w:rPr>
                <w:rFonts w:ascii="Times New Roman"/>
                <w:b w:val="false"/>
                <w:i w:val="false"/>
                <w:color w:val="000000"/>
                <w:sz w:val="20"/>
              </w:rPr>
              <w:t>дамыту қоры" АҚ-ға</w:t>
            </w:r>
          </w:p>
        </w:tc>
      </w:tr>
    </w:tbl>
    <w:bookmarkStart w:name="z391" w:id="361"/>
    <w:p>
      <w:pPr>
        <w:spacing w:after="0"/>
        <w:ind w:left="0"/>
        <w:jc w:val="left"/>
      </w:pPr>
      <w:r>
        <w:rPr>
          <w:rFonts w:ascii="Times New Roman"/>
          <w:b/>
          <w:i w:val="false"/>
          <w:color w:val="000000"/>
        </w:rPr>
        <w:t xml:space="preserve"> Хабарлама-хат</w:t>
      </w:r>
    </w:p>
    <w:bookmarkEnd w:id="361"/>
    <w:bookmarkStart w:name="z392" w:id="362"/>
    <w:p>
      <w:pPr>
        <w:spacing w:after="0"/>
        <w:ind w:left="0"/>
        <w:jc w:val="both"/>
      </w:pPr>
      <w:r>
        <w:rPr>
          <w:rFonts w:ascii="Times New Roman"/>
          <w:b w:val="false"/>
          <w:i w:val="false"/>
          <w:color w:val="000000"/>
          <w:sz w:val="28"/>
        </w:rPr>
        <w:t xml:space="preserve">
      "Даму" кәсіпкерлікті дамыту қоры" АҚ (бұдан әрі – қор) мен ________АҚ (екінші деңгейдегі банктің атауы көрсетіледі) (бұдан әрі – банк) арасында қол қойылған 20__ "___" ________№ ___ Сыйақы мөлшерлемесінің бір бөлігін портфельдік субсидиялау және ішінара кепілдік беру туралы келісім шеңберінде банк "_______________" жеке кәсіпкерінің/жауапкершілігі шектеулі серіктестігінің/акционерлік қоғамының/шаруа қожалығының (ЖК/ЖШС/АҚ/ШҚ) (оның ішінде кредит бойынша қоса қарыз алушылар көрсетіледі) өтінімін қарап, төмендегі шарттарда* мақұлдағанын хабарлаймыз: </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қарыз шарты/Қаржыландыру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бизнес-сәйкестендіру нөмірі/жеке сәйкестендіру нөмірі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заңды және нақты (бар болса)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(ЖК/ЖШС/АҚ/ШҚ)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шотының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 (КБЕ)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өтініш берілген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органы шешім қабылдаған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Қорландыру бағдарламасы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Кредиттің/микрокредиттің/қаржыландырудың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шарт жасалған күнгі кредит/микрокредит/қаржыландыру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Кредит/микрокредит/қаржыландыру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Кредит/микрокредит/қаржыландыру мерзімі (аяқталу күнін көрсете отырып,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Кредиттің/микрокредиттің/қаржыландырудың сыйақы мөлшерлемесі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мөлшері (кредит сомасының %-ын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(басталу және аяқталу күнін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кепілдікті қамтамасыз ету (қордың кепілдігінен басқа) – атауы, мекенжайы, нарықтық және кепілдік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 (облыс, қаланы/ауданды міндетті түрде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 w:id="363"/>
    <w:p>
      <w:pPr>
        <w:spacing w:after="0"/>
        <w:ind w:left="0"/>
        <w:jc w:val="both"/>
      </w:pPr>
      <w:r>
        <w:rPr>
          <w:rFonts w:ascii="Times New Roman"/>
          <w:b w:val="false"/>
          <w:i w:val="false"/>
          <w:color w:val="000000"/>
          <w:sz w:val="28"/>
        </w:rPr>
        <w:t>
      * шарттарды кесте нысанында қосуға жол беріледі</w:t>
      </w:r>
    </w:p>
    <w:bookmarkEnd w:id="363"/>
    <w:bookmarkStart w:name="z394" w:id="364"/>
    <w:p>
      <w:pPr>
        <w:spacing w:after="0"/>
        <w:ind w:left="0"/>
        <w:jc w:val="both"/>
      </w:pPr>
      <w:r>
        <w:rPr>
          <w:rFonts w:ascii="Times New Roman"/>
          <w:b w:val="false"/>
          <w:i w:val="false"/>
          <w:color w:val="000000"/>
          <w:sz w:val="28"/>
        </w:rPr>
        <w:t>
      ** көшірмесі қоса беріледі</w:t>
      </w:r>
    </w:p>
    <w:bookmarkEnd w:id="364"/>
    <w:bookmarkStart w:name="z395" w:id="365"/>
    <w:p>
      <w:pPr>
        <w:spacing w:after="0"/>
        <w:ind w:left="0"/>
        <w:jc w:val="both"/>
      </w:pPr>
      <w:r>
        <w:rPr>
          <w:rFonts w:ascii="Times New Roman"/>
          <w:b w:val="false"/>
          <w:i w:val="false"/>
          <w:color w:val="000000"/>
          <w:sz w:val="28"/>
        </w:rPr>
        <w:t>
      Құрметпен,</w:t>
      </w:r>
    </w:p>
    <w:bookmarkEnd w:id="365"/>
    <w:bookmarkStart w:name="z396" w:id="366"/>
    <w:p>
      <w:pPr>
        <w:spacing w:after="0"/>
        <w:ind w:left="0"/>
        <w:jc w:val="both"/>
      </w:pPr>
      <w:r>
        <w:rPr>
          <w:rFonts w:ascii="Times New Roman"/>
          <w:b w:val="false"/>
          <w:i w:val="false"/>
          <w:color w:val="000000"/>
          <w:sz w:val="28"/>
        </w:rPr>
        <w:t>
      ___________ ____________ ____________________________________</w:t>
      </w:r>
    </w:p>
    <w:bookmarkEnd w:id="366"/>
    <w:bookmarkStart w:name="z397" w:id="367"/>
    <w:p>
      <w:pPr>
        <w:spacing w:after="0"/>
        <w:ind w:left="0"/>
        <w:jc w:val="both"/>
      </w:pPr>
      <w:r>
        <w:rPr>
          <w:rFonts w:ascii="Times New Roman"/>
          <w:b w:val="false"/>
          <w:i w:val="false"/>
          <w:color w:val="000000"/>
          <w:sz w:val="28"/>
        </w:rPr>
        <w:t>
      (лауазымы) (қолы) (тегі, аты, әкесінің аты (бар болса)</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оның ішінде</w:t>
            </w:r>
            <w:r>
              <w:br/>
            </w:r>
            <w:r>
              <w:rPr>
                <w:rFonts w:ascii="Times New Roman"/>
                <w:b w:val="false"/>
                <w:i w:val="false"/>
                <w:color w:val="000000"/>
                <w:sz w:val="20"/>
              </w:rPr>
              <w:t>микрокәсіпкерлік</w:t>
            </w:r>
            <w:r>
              <w:br/>
            </w:r>
            <w:r>
              <w:rPr>
                <w:rFonts w:ascii="Times New Roman"/>
                <w:b w:val="false"/>
                <w:i w:val="false"/>
                <w:color w:val="000000"/>
                <w:sz w:val="20"/>
              </w:rPr>
              <w:t>субъектілерінің</w:t>
            </w:r>
            <w:r>
              <w:br/>
            </w:r>
            <w:r>
              <w:rPr>
                <w:rFonts w:ascii="Times New Roman"/>
                <w:b w:val="false"/>
                <w:i w:val="false"/>
                <w:color w:val="000000"/>
                <w:sz w:val="20"/>
              </w:rPr>
              <w:t>кредиттері/микрокредиттері</w:t>
            </w:r>
            <w:r>
              <w:br/>
            </w:r>
            <w:r>
              <w:rPr>
                <w:rFonts w:ascii="Times New Roman"/>
                <w:b w:val="false"/>
                <w:i w:val="false"/>
                <w:color w:val="000000"/>
                <w:sz w:val="20"/>
              </w:rPr>
              <w:t>бойынша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портфельдік субсидиялауды</w:t>
            </w:r>
            <w:r>
              <w:br/>
            </w:r>
            <w:r>
              <w:rPr>
                <w:rFonts w:ascii="Times New Roman"/>
                <w:b w:val="false"/>
                <w:i w:val="false"/>
                <w:color w:val="000000"/>
                <w:sz w:val="20"/>
              </w:rPr>
              <w:t>және ішінара кепілдік беруді</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r>
              <w:br/>
            </w:r>
            <w:r>
              <w:rPr>
                <w:rFonts w:ascii="Times New Roman"/>
                <w:b w:val="false"/>
                <w:i w:val="false"/>
                <w:color w:val="000000"/>
                <w:sz w:val="20"/>
              </w:rPr>
              <w:t>Кепілгердің атауы:</w:t>
            </w:r>
            <w:r>
              <w:br/>
            </w:r>
            <w:r>
              <w:rPr>
                <w:rFonts w:ascii="Times New Roman"/>
                <w:b w:val="false"/>
                <w:i w:val="false"/>
                <w:color w:val="000000"/>
                <w:sz w:val="20"/>
              </w:rPr>
              <w:t>"Даму" кәсіпкерлікті</w:t>
            </w:r>
            <w:r>
              <w:br/>
            </w:r>
            <w:r>
              <w:rPr>
                <w:rFonts w:ascii="Times New Roman"/>
                <w:b w:val="false"/>
                <w:i w:val="false"/>
                <w:color w:val="000000"/>
                <w:sz w:val="20"/>
              </w:rPr>
              <w:t>дамыту қоры" АҚ</w:t>
            </w:r>
            <w:r>
              <w:br/>
            </w:r>
            <w:r>
              <w:rPr>
                <w:rFonts w:ascii="Times New Roman"/>
                <w:b w:val="false"/>
                <w:i w:val="false"/>
                <w:color w:val="000000"/>
                <w:sz w:val="20"/>
              </w:rPr>
              <w:t>Мекенжайы:</w:t>
            </w:r>
            <w:r>
              <w:br/>
            </w:r>
            <w:r>
              <w:rPr>
                <w:rFonts w:ascii="Times New Roman"/>
                <w:b w:val="false"/>
                <w:i w:val="false"/>
                <w:color w:val="000000"/>
                <w:sz w:val="20"/>
              </w:rPr>
              <w:t>__________________</w:t>
            </w:r>
            <w:r>
              <w:br/>
            </w:r>
            <w:r>
              <w:rPr>
                <w:rFonts w:ascii="Times New Roman"/>
                <w:b w:val="false"/>
                <w:i w:val="false"/>
                <w:color w:val="000000"/>
                <w:sz w:val="20"/>
              </w:rPr>
              <w:t>Кімге:______________________</w:t>
            </w:r>
            <w:r>
              <w:br/>
            </w:r>
            <w:r>
              <w:rPr>
                <w:rFonts w:ascii="Times New Roman"/>
                <w:b w:val="false"/>
                <w:i w:val="false"/>
                <w:color w:val="000000"/>
                <w:sz w:val="20"/>
              </w:rPr>
              <w:t>(банктің/МҚҰ толық атауы</w:t>
            </w:r>
            <w:r>
              <w:br/>
            </w:r>
            <w:r>
              <w:rPr>
                <w:rFonts w:ascii="Times New Roman"/>
                <w:b w:val="false"/>
                <w:i w:val="false"/>
                <w:color w:val="000000"/>
                <w:sz w:val="20"/>
              </w:rPr>
              <w:t>және деректемелері)</w:t>
            </w:r>
          </w:p>
        </w:tc>
      </w:tr>
    </w:tbl>
    <w:bookmarkStart w:name="z399" w:id="368"/>
    <w:p>
      <w:pPr>
        <w:spacing w:after="0"/>
        <w:ind w:left="0"/>
        <w:jc w:val="left"/>
      </w:pPr>
      <w:r>
        <w:rPr>
          <w:rFonts w:ascii="Times New Roman"/>
          <w:b/>
          <w:i w:val="false"/>
          <w:color w:val="000000"/>
        </w:rPr>
        <w:t xml:space="preserve"> № _______ кепілдік міндеттеме </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"____"__________</w:t>
            </w:r>
          </w:p>
        </w:tc>
      </w:tr>
    </w:tbl>
    <w:bookmarkStart w:name="z400" w:id="369"/>
    <w:p>
      <w:pPr>
        <w:spacing w:after="0"/>
        <w:ind w:left="0"/>
        <w:jc w:val="both"/>
      </w:pPr>
      <w:r>
        <w:rPr>
          <w:rFonts w:ascii="Times New Roman"/>
          <w:b w:val="false"/>
          <w:i w:val="false"/>
          <w:color w:val="000000"/>
          <w:sz w:val="28"/>
        </w:rPr>
        <w:t xml:space="preserve">
      Осы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және ішінара кепілдік беруді ұсыну қағидаларының (бұдан әрі – Қағидалар) шарттарын, сондай-ақ _______ "_______________" (бұдан әрі – қарыз алушы) _______АҚ-мен (бұдан әрі – Банк/МҚҰ) мынадай: </w:t>
      </w:r>
    </w:p>
    <w:bookmarkEnd w:id="369"/>
    <w:bookmarkStart w:name="z401" w:id="370"/>
    <w:p>
      <w:pPr>
        <w:spacing w:after="0"/>
        <w:ind w:left="0"/>
        <w:jc w:val="both"/>
      </w:pPr>
      <w:r>
        <w:rPr>
          <w:rFonts w:ascii="Times New Roman"/>
          <w:b w:val="false"/>
          <w:i w:val="false"/>
          <w:color w:val="000000"/>
          <w:sz w:val="28"/>
        </w:rPr>
        <w:t>
      1) кредит/микрокредит/қаржыландыру сомасы ____________________;</w:t>
      </w:r>
    </w:p>
    <w:bookmarkEnd w:id="370"/>
    <w:bookmarkStart w:name="z402" w:id="371"/>
    <w:p>
      <w:pPr>
        <w:spacing w:after="0"/>
        <w:ind w:left="0"/>
        <w:jc w:val="both"/>
      </w:pPr>
      <w:r>
        <w:rPr>
          <w:rFonts w:ascii="Times New Roman"/>
          <w:b w:val="false"/>
          <w:i w:val="false"/>
          <w:color w:val="000000"/>
          <w:sz w:val="28"/>
        </w:rPr>
        <w:t>
      2) кредит бойынша сыйақы мөлшерлемесі/ислам банкінің кірісін құрайтын тауарға үстеме баға _____________________________________;</w:t>
      </w:r>
    </w:p>
    <w:bookmarkEnd w:id="371"/>
    <w:bookmarkStart w:name="z403" w:id="372"/>
    <w:p>
      <w:pPr>
        <w:spacing w:after="0"/>
        <w:ind w:left="0"/>
        <w:jc w:val="both"/>
      </w:pPr>
      <w:r>
        <w:rPr>
          <w:rFonts w:ascii="Times New Roman"/>
          <w:b w:val="false"/>
          <w:i w:val="false"/>
          <w:color w:val="000000"/>
          <w:sz w:val="28"/>
        </w:rPr>
        <w:t>
      3) кредит/микрокредит/қаржыландыру мерзімі ____________ (айлармен);</w:t>
      </w:r>
    </w:p>
    <w:bookmarkEnd w:id="372"/>
    <w:bookmarkStart w:name="z404" w:id="373"/>
    <w:p>
      <w:pPr>
        <w:spacing w:after="0"/>
        <w:ind w:left="0"/>
        <w:jc w:val="both"/>
      </w:pPr>
      <w:r>
        <w:rPr>
          <w:rFonts w:ascii="Times New Roman"/>
          <w:b w:val="false"/>
          <w:i w:val="false"/>
          <w:color w:val="000000"/>
          <w:sz w:val="28"/>
        </w:rPr>
        <w:t>
      4) кредиттің/микрокредиттің/қаржыландырудың нысаналы мақсаты _____, осы шартпен "Даму" кәсіпкерлікті дамыту қоры" АҚ жоғарыда көрсетілген кредиттік шарт/қаржыландыру шарты бойынша кепілгер болып табылатынын және есептелген сыйақы/үстеме баға, комиссиялар, тұрақсыздық айыбы, өсімпұлдар, айыппұл санкциялары, борышты өндіріп алу бойынша сот шығасылары, қарыз алушының кредиттік шарт/қаржыландыру шарты бойынша міндеттемелерін орындамауынан және (немесе) тиісінше орындамауынан туындаған Банктің/МҚҰ-ның басқа да шығындары сомасын ескермей, негізгі борыш қалдығына тең соманы Банкке/МҚҰ-ға оның талабы бойынша төлеу міндеттемесін өзіне алады.</w:t>
      </w:r>
    </w:p>
    <w:bookmarkEnd w:id="373"/>
    <w:bookmarkStart w:name="z405" w:id="374"/>
    <w:p>
      <w:pPr>
        <w:spacing w:after="0"/>
        <w:ind w:left="0"/>
        <w:jc w:val="both"/>
      </w:pPr>
      <w:r>
        <w:rPr>
          <w:rFonts w:ascii="Times New Roman"/>
          <w:b w:val="false"/>
          <w:i w:val="false"/>
          <w:color w:val="000000"/>
          <w:sz w:val="28"/>
        </w:rPr>
        <w:t>
      Кепілдік қарыз алушы кредиттік шарт/қаржыландыру шарты бойынша негізгі борыш сомасын қайтару жөніндегі міндеттемелерді орындамаған жағдайда ғана орындалуға жатады.</w:t>
      </w:r>
    </w:p>
    <w:bookmarkEnd w:id="374"/>
    <w:bookmarkStart w:name="z406" w:id="375"/>
    <w:p>
      <w:pPr>
        <w:spacing w:after="0"/>
        <w:ind w:left="0"/>
        <w:jc w:val="both"/>
      </w:pPr>
      <w:r>
        <w:rPr>
          <w:rFonts w:ascii="Times New Roman"/>
          <w:b w:val="false"/>
          <w:i w:val="false"/>
          <w:color w:val="000000"/>
          <w:sz w:val="28"/>
        </w:rPr>
        <w:t>
      Кепілгердің Банк/МҚҰ алдындағы жауапкершілігі _______________ (___________________________) теңге _______ тиын (соманы дөңгелектеу математикалық дөңгелектеу қағидаларына сәйкес жүзеге асырылады) мөлшеріндегі кепілдік сомасымен шектеледі, бұл кредит/микрокредит/қаржыландыру сомасының _____ %-ын құрайды.</w:t>
      </w:r>
    </w:p>
    <w:bookmarkEnd w:id="375"/>
    <w:bookmarkStart w:name="z407" w:id="376"/>
    <w:p>
      <w:pPr>
        <w:spacing w:after="0"/>
        <w:ind w:left="0"/>
        <w:jc w:val="both"/>
      </w:pPr>
      <w:r>
        <w:rPr>
          <w:rFonts w:ascii="Times New Roman"/>
          <w:b w:val="false"/>
          <w:i w:val="false"/>
          <w:color w:val="000000"/>
          <w:sz w:val="28"/>
        </w:rPr>
        <w:t xml:space="preserve">
      Кредиттік шарт/қаржыландыру шарты бойынша негізгі борышты өтеу/ішінара өтеу кезінде кепілгердің жауапкершілігі негізгі борышты өтеу сомасына тең сомаға азайтылады. </w:t>
      </w:r>
    </w:p>
    <w:bookmarkEnd w:id="376"/>
    <w:bookmarkStart w:name="z408" w:id="377"/>
    <w:p>
      <w:pPr>
        <w:spacing w:after="0"/>
        <w:ind w:left="0"/>
        <w:jc w:val="both"/>
      </w:pPr>
      <w:r>
        <w:rPr>
          <w:rFonts w:ascii="Times New Roman"/>
          <w:b w:val="false"/>
          <w:i w:val="false"/>
          <w:color w:val="000000"/>
          <w:sz w:val="28"/>
        </w:rPr>
        <w:t xml:space="preserve">
      Кепілдік бойынша кепілгер міндеттемелерінің мөлшері кепілгер орындаған талап сомасына азайтылады. </w:t>
      </w:r>
    </w:p>
    <w:bookmarkEnd w:id="377"/>
    <w:bookmarkStart w:name="z409" w:id="378"/>
    <w:p>
      <w:pPr>
        <w:spacing w:after="0"/>
        <w:ind w:left="0"/>
        <w:jc w:val="both"/>
      </w:pPr>
      <w:r>
        <w:rPr>
          <w:rFonts w:ascii="Times New Roman"/>
          <w:b w:val="false"/>
          <w:i w:val="false"/>
          <w:color w:val="000000"/>
          <w:sz w:val="28"/>
        </w:rPr>
        <w:t xml:space="preserve">
      Кепілдік қарыз алушының кредиттік шарт/қаржыландыру шарты бойынша негізгі борышты өтеу міндеттемесін және кепілдік беруші мен Банк/МҚҰ арасында жасалған 20 __ жылғы "___" __________ № _____ портфельдік субсидиялау және кепілдік беру туралы келісімде (бұдан әрі – Келісім) көзделген өзге де құжаттарды орындамағанын/тиісінше орындамағанын растайтын құжаттардың түпнұсқаларын қоса бере отырып, Банктің/МҚҰ-ның жазбаша төлем талабының түпнұсқасын алған күннен бастап 20 (жиырма) жұмыс күні ішінде орындалуға тиіс. </w:t>
      </w:r>
    </w:p>
    <w:bookmarkEnd w:id="378"/>
    <w:bookmarkStart w:name="z410" w:id="379"/>
    <w:p>
      <w:pPr>
        <w:spacing w:after="0"/>
        <w:ind w:left="0"/>
        <w:jc w:val="both"/>
      </w:pPr>
      <w:r>
        <w:rPr>
          <w:rFonts w:ascii="Times New Roman"/>
          <w:b w:val="false"/>
          <w:i w:val="false"/>
          <w:color w:val="000000"/>
          <w:sz w:val="28"/>
        </w:rPr>
        <w:t>
      Кепілдік Келісімде көзделген барлық талаптар мен шарттар сақталған кезде ғана орындалуға тиіс.</w:t>
      </w:r>
    </w:p>
    <w:bookmarkEnd w:id="379"/>
    <w:bookmarkStart w:name="z411" w:id="380"/>
    <w:p>
      <w:pPr>
        <w:spacing w:after="0"/>
        <w:ind w:left="0"/>
        <w:jc w:val="both"/>
      </w:pPr>
      <w:r>
        <w:rPr>
          <w:rFonts w:ascii="Times New Roman"/>
          <w:b w:val="false"/>
          <w:i w:val="false"/>
          <w:color w:val="000000"/>
          <w:sz w:val="28"/>
        </w:rPr>
        <w:t>
      Осы кепілдік міндеттеме оған қол қойылған кезден бастап күшіне енеді және 20 __ жылғы "___" __________ қоса алғанда қолданыста болады, бұл құжат бізге қайтарылатынына немесе қайтарылмайтынына қарамастан, толық және автоматты түрде аяқталады. Бұл ретте біз Сіздің жазбаша талабыңызды жоғарыда көрсетілген күні Астана қаласының уақытымен сағат 16:00-ден кешіктірмей алуымыз қажет.</w:t>
      </w:r>
    </w:p>
    <w:bookmarkEnd w:id="380"/>
    <w:bookmarkStart w:name="z412" w:id="381"/>
    <w:p>
      <w:pPr>
        <w:spacing w:after="0"/>
        <w:ind w:left="0"/>
        <w:jc w:val="both"/>
      </w:pPr>
      <w:r>
        <w:rPr>
          <w:rFonts w:ascii="Times New Roman"/>
          <w:b w:val="false"/>
          <w:i w:val="false"/>
          <w:color w:val="000000"/>
          <w:sz w:val="28"/>
        </w:rPr>
        <w:t>
      Кепілгер, Банк/МҚҰ және қарыз алушы (бұдан әрі – тараптар) арасында туындайтын, оның ішінде кепілдікті ұсыну және орындау тәртібін, кредиттік шарт/қаржыландыру шарты бойынша талап ету құқықтарының Банктен/МҚҰ-дан кепілгерге өту тәртібін, кепілдікті тоқтату негіздерін және осы кепілдік міндеттемеге байланысты тараптардың жауапкершілігін қоса алғандағы, бірақ олармен шектелмейтін барлық құқықтар мен міндеттер, Қазақстан Республикасының заңнамасымен, Қағидалармен, Келісіммен реттеледі.</w:t>
      </w:r>
    </w:p>
    <w:bookmarkEnd w:id="381"/>
    <w:bookmarkStart w:name="z413" w:id="382"/>
    <w:p>
      <w:pPr>
        <w:spacing w:after="0"/>
        <w:ind w:left="0"/>
        <w:jc w:val="both"/>
      </w:pPr>
      <w:r>
        <w:rPr>
          <w:rFonts w:ascii="Times New Roman"/>
          <w:b w:val="false"/>
          <w:i w:val="false"/>
          <w:color w:val="000000"/>
          <w:sz w:val="28"/>
        </w:rPr>
        <w:t>
      _______________________________</w:t>
      </w:r>
    </w:p>
    <w:bookmarkEnd w:id="382"/>
    <w:bookmarkStart w:name="z414" w:id="383"/>
    <w:p>
      <w:pPr>
        <w:spacing w:after="0"/>
        <w:ind w:left="0"/>
        <w:jc w:val="both"/>
      </w:pPr>
      <w:r>
        <w:rPr>
          <w:rFonts w:ascii="Times New Roman"/>
          <w:b w:val="false"/>
          <w:i w:val="false"/>
          <w:color w:val="000000"/>
          <w:sz w:val="28"/>
        </w:rPr>
        <w:t>
      (бірінші басшының қолы)</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17,</w:t>
            </w:r>
            <w:r>
              <w:br/>
            </w: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16 қаңтардағы</w:t>
            </w:r>
            <w:r>
              <w:br/>
            </w:r>
            <w:r>
              <w:rPr>
                <w:rFonts w:ascii="Times New Roman"/>
                <w:b w:val="false"/>
                <w:i w:val="false"/>
                <w:color w:val="000000"/>
                <w:sz w:val="20"/>
              </w:rPr>
              <w:t>№ 19,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26/НҚ,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16 қаңтардағы</w:t>
            </w:r>
            <w:r>
              <w:br/>
            </w:r>
            <w:r>
              <w:rPr>
                <w:rFonts w:ascii="Times New Roman"/>
                <w:b w:val="false"/>
                <w:i w:val="false"/>
                <w:color w:val="000000"/>
                <w:sz w:val="20"/>
              </w:rPr>
              <w:t>№ 29,</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10,</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31,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w:t>
            </w:r>
            <w:r>
              <w:br/>
            </w:r>
            <w:r>
              <w:rPr>
                <w:rFonts w:ascii="Times New Roman"/>
                <w:b w:val="false"/>
                <w:i w:val="false"/>
                <w:color w:val="000000"/>
                <w:sz w:val="20"/>
              </w:rPr>
              <w:t>ақпарат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16-НҚ,</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16 қаңтардағы</w:t>
            </w:r>
            <w:r>
              <w:br/>
            </w:r>
            <w:r>
              <w:rPr>
                <w:rFonts w:ascii="Times New Roman"/>
                <w:b w:val="false"/>
                <w:i w:val="false"/>
                <w:color w:val="000000"/>
                <w:sz w:val="20"/>
              </w:rPr>
              <w:t>№ 9,</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38-НҚ</w:t>
            </w:r>
            <w:r>
              <w:br/>
            </w:r>
            <w:r>
              <w:rPr>
                <w:rFonts w:ascii="Times New Roman"/>
                <w:b w:val="false"/>
                <w:i w:val="false"/>
                <w:color w:val="000000"/>
                <w:sz w:val="20"/>
              </w:rPr>
              <w:t>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қолдауға</w:t>
            </w:r>
            <w:r>
              <w:br/>
            </w:r>
            <w:r>
              <w:rPr>
                <w:rFonts w:ascii="Times New Roman"/>
                <w:b w:val="false"/>
                <w:i w:val="false"/>
                <w:color w:val="000000"/>
                <w:sz w:val="20"/>
              </w:rPr>
              <w:t>жататын жеке кәсіпкерлік</w:t>
            </w:r>
            <w:r>
              <w:br/>
            </w:r>
            <w:r>
              <w:rPr>
                <w:rFonts w:ascii="Times New Roman"/>
                <w:b w:val="false"/>
                <w:i w:val="false"/>
                <w:color w:val="000000"/>
                <w:sz w:val="20"/>
              </w:rPr>
              <w:t>субъектілері қызметін</w:t>
            </w:r>
            <w:r>
              <w:br/>
            </w:r>
            <w:r>
              <w:rPr>
                <w:rFonts w:ascii="Times New Roman"/>
                <w:b w:val="false"/>
                <w:i w:val="false"/>
                <w:color w:val="000000"/>
                <w:sz w:val="20"/>
              </w:rPr>
              <w:t>жүзеге асыратын экономика</w:t>
            </w:r>
            <w:r>
              <w:br/>
            </w:r>
            <w:r>
              <w:rPr>
                <w:rFonts w:ascii="Times New Roman"/>
                <w:b w:val="false"/>
                <w:i w:val="false"/>
                <w:color w:val="000000"/>
                <w:sz w:val="20"/>
              </w:rPr>
              <w:t>салаларын мемлекеттік</w:t>
            </w:r>
            <w:r>
              <w:br/>
            </w:r>
            <w:r>
              <w:rPr>
                <w:rFonts w:ascii="Times New Roman"/>
                <w:b w:val="false"/>
                <w:i w:val="false"/>
                <w:color w:val="000000"/>
                <w:sz w:val="20"/>
              </w:rPr>
              <w:t>қаржылық қолдау қағидаларын,</w:t>
            </w:r>
            <w:r>
              <w:br/>
            </w:r>
            <w:r>
              <w:rPr>
                <w:rFonts w:ascii="Times New Roman"/>
                <w:b w:val="false"/>
                <w:i w:val="false"/>
                <w:color w:val="000000"/>
                <w:sz w:val="20"/>
              </w:rPr>
              <w:t>нысандарын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2023 жылғы 21 қарашадағы</w:t>
            </w:r>
            <w:r>
              <w:br/>
            </w:r>
            <w:r>
              <w:rPr>
                <w:rFonts w:ascii="Times New Roman"/>
                <w:b w:val="false"/>
                <w:i w:val="false"/>
                <w:color w:val="000000"/>
                <w:sz w:val="20"/>
              </w:rPr>
              <w:t>№ 410-НҚ,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412,</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2023 жылғы</w:t>
            </w:r>
            <w:r>
              <w:br/>
            </w:r>
            <w:r>
              <w:rPr>
                <w:rFonts w:ascii="Times New Roman"/>
                <w:b w:val="false"/>
                <w:i w:val="false"/>
                <w:color w:val="000000"/>
                <w:sz w:val="20"/>
              </w:rPr>
              <w:t>22 қарашадағы №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Министрдің міндетін</w:t>
            </w:r>
            <w:r>
              <w:br/>
            </w:r>
            <w:r>
              <w:rPr>
                <w:rFonts w:ascii="Times New Roman"/>
                <w:b w:val="false"/>
                <w:i w:val="false"/>
                <w:color w:val="000000"/>
                <w:sz w:val="20"/>
              </w:rPr>
              <w:t>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598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167 бірлескен бұйрығына</w:t>
            </w:r>
            <w:r>
              <w:br/>
            </w:r>
            <w:r>
              <w:rPr>
                <w:rFonts w:ascii="Times New Roman"/>
                <w:b w:val="false"/>
                <w:i w:val="false"/>
                <w:color w:val="000000"/>
                <w:sz w:val="20"/>
              </w:rPr>
              <w:t>4-қосымша</w:t>
            </w:r>
          </w:p>
        </w:tc>
      </w:tr>
    </w:tbl>
    <w:bookmarkStart w:name="z420" w:id="384"/>
    <w:p>
      <w:pPr>
        <w:spacing w:after="0"/>
        <w:ind w:left="0"/>
        <w:jc w:val="left"/>
      </w:pPr>
      <w:r>
        <w:rPr>
          <w:rFonts w:ascii="Times New Roman"/>
          <w:b/>
          <w:i w:val="false"/>
          <w:color w:val="000000"/>
        </w:rPr>
        <w:t xml:space="preserve"> Сыйақы мөлшерлемесінің бір бөлігін субсидиялау қағидалары</w:t>
      </w:r>
    </w:p>
    <w:bookmarkEnd w:id="384"/>
    <w:bookmarkStart w:name="z421" w:id="385"/>
    <w:p>
      <w:pPr>
        <w:spacing w:after="0"/>
        <w:ind w:left="0"/>
        <w:jc w:val="left"/>
      </w:pPr>
      <w:r>
        <w:rPr>
          <w:rFonts w:ascii="Times New Roman"/>
          <w:b/>
          <w:i w:val="false"/>
          <w:color w:val="000000"/>
        </w:rPr>
        <w:t xml:space="preserve"> 1-тарау. Жалпы ережелер</w:t>
      </w:r>
    </w:p>
    <w:bookmarkEnd w:id="385"/>
    <w:bookmarkStart w:name="z422" w:id="386"/>
    <w:p>
      <w:pPr>
        <w:spacing w:after="0"/>
        <w:ind w:left="0"/>
        <w:jc w:val="both"/>
      </w:pPr>
      <w:r>
        <w:rPr>
          <w:rFonts w:ascii="Times New Roman"/>
          <w:b w:val="false"/>
          <w:i w:val="false"/>
          <w:color w:val="000000"/>
          <w:sz w:val="28"/>
        </w:rPr>
        <w:t xml:space="preserve">
      1. Осы Сыйақы мөлшерлемесінің бір бөлігін субсидиялау қағидалары (бұдан әрі – Субсидиялау қағидалары) Қазақстан Республикасының Кәсіпкерлік кодексі (бұдан әрі – Кодекс)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кәсіпкерлік субъектілеріне екінші деңгейдегі банктердің кредиттері/микроқаржы ұйымдарының микрокредиттері/лизингтік компаниялардың қаржылық лизинг шарттары бойынша сыйақы мөлшерлемесінің бір бөлігін субсидиялау шарттарын, тетігін және тәртібін айқындайды.</w:t>
      </w:r>
    </w:p>
    <w:bookmarkEnd w:id="386"/>
    <w:bookmarkStart w:name="z423" w:id="387"/>
    <w:p>
      <w:pPr>
        <w:spacing w:after="0"/>
        <w:ind w:left="0"/>
        <w:jc w:val="both"/>
      </w:pPr>
      <w:r>
        <w:rPr>
          <w:rFonts w:ascii="Times New Roman"/>
          <w:b w:val="false"/>
          <w:i w:val="false"/>
          <w:color w:val="000000"/>
          <w:sz w:val="28"/>
        </w:rPr>
        <w:t>
      2. Сыйақы мөлшерлемесінің бір бөлігін субсидиялау:</w:t>
      </w:r>
    </w:p>
    <w:bookmarkEnd w:id="387"/>
    <w:bookmarkStart w:name="z424" w:id="388"/>
    <w:p>
      <w:pPr>
        <w:spacing w:after="0"/>
        <w:ind w:left="0"/>
        <w:jc w:val="both"/>
      </w:pPr>
      <w:r>
        <w:rPr>
          <w:rFonts w:ascii="Times New Roman"/>
          <w:b w:val="false"/>
          <w:i w:val="false"/>
          <w:color w:val="000000"/>
          <w:sz w:val="28"/>
        </w:rPr>
        <w:t>
      1) екінші деңгейдегі банктер/микроқаржы ұйымдары/лизингтік компаниялар берген кәсіпкерлердің кредиттері/микрокредиттері/қаржылық лизинг шарттары;</w:t>
      </w:r>
    </w:p>
    <w:bookmarkEnd w:id="388"/>
    <w:bookmarkStart w:name="z425" w:id="389"/>
    <w:p>
      <w:pPr>
        <w:spacing w:after="0"/>
        <w:ind w:left="0"/>
        <w:jc w:val="both"/>
      </w:pPr>
      <w:r>
        <w:rPr>
          <w:rFonts w:ascii="Times New Roman"/>
          <w:b w:val="false"/>
          <w:i w:val="false"/>
          <w:color w:val="000000"/>
          <w:sz w:val="28"/>
        </w:rPr>
        <w:t>
      2) "жасыл" жобаларды іске асыру мақсаттары үшін екінші деңгейдегі банктер берген кәсіпкерлердің кредиттері бойынша жүзеге асырылады.</w:t>
      </w:r>
    </w:p>
    <w:bookmarkEnd w:id="389"/>
    <w:bookmarkStart w:name="z426" w:id="390"/>
    <w:p>
      <w:pPr>
        <w:spacing w:after="0"/>
        <w:ind w:left="0"/>
        <w:jc w:val="both"/>
      </w:pPr>
      <w:r>
        <w:rPr>
          <w:rFonts w:ascii="Times New Roman"/>
          <w:b w:val="false"/>
          <w:i w:val="false"/>
          <w:color w:val="000000"/>
          <w:sz w:val="28"/>
        </w:rPr>
        <w:t>
      3. Осы Субсидиялау қағидаларында мынадай негізгі ұғымдар пайдаланылады:</w:t>
      </w:r>
    </w:p>
    <w:bookmarkEnd w:id="390"/>
    <w:bookmarkStart w:name="z427" w:id="391"/>
    <w:p>
      <w:pPr>
        <w:spacing w:after="0"/>
        <w:ind w:left="0"/>
        <w:jc w:val="both"/>
      </w:pPr>
      <w:r>
        <w:rPr>
          <w:rFonts w:ascii="Times New Roman"/>
          <w:b w:val="false"/>
          <w:i w:val="false"/>
          <w:color w:val="000000"/>
          <w:sz w:val="28"/>
        </w:rPr>
        <w:t>
      1) айналым қаражатын толықтыру – кәсіпкердің мәлімделген қызметіне байланысты және салық міндеттемелерін, зейнетақы және әлеуметтік аударымдарды, кедендік төлемдерді/алымдарды/баждарды төлеуді болдырмайтын кәсіпкер кредитінің нысаналы мақсаты;</w:t>
      </w:r>
    </w:p>
    <w:bookmarkEnd w:id="391"/>
    <w:bookmarkStart w:name="z428" w:id="392"/>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392"/>
    <w:bookmarkStart w:name="z429" w:id="393"/>
    <w:p>
      <w:pPr>
        <w:spacing w:after="0"/>
        <w:ind w:left="0"/>
        <w:jc w:val="both"/>
      </w:pPr>
      <w:r>
        <w:rPr>
          <w:rFonts w:ascii="Times New Roman"/>
          <w:b w:val="false"/>
          <w:i w:val="false"/>
          <w:color w:val="000000"/>
          <w:sz w:val="28"/>
        </w:rPr>
        <w:t xml:space="preserve">
      3) арнайы қаржы компаниясы – жобалық қаржыландыру және секьюритилендіру мәмілелерін жүзеге асыру үшін "Жобалық қаржыландыру және секьюритилендiру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пайдасына талап ету құқығы берілетін заңды тұлға;</w:t>
      </w:r>
    </w:p>
    <w:bookmarkEnd w:id="393"/>
    <w:bookmarkStart w:name="z430" w:id="394"/>
    <w:p>
      <w:pPr>
        <w:spacing w:after="0"/>
        <w:ind w:left="0"/>
        <w:jc w:val="both"/>
      </w:pPr>
      <w:r>
        <w:rPr>
          <w:rFonts w:ascii="Times New Roman"/>
          <w:b w:val="false"/>
          <w:i w:val="false"/>
          <w:color w:val="000000"/>
          <w:sz w:val="28"/>
        </w:rPr>
        <w:t>
      4) әлеуметтік кәсіпкерлік субъектісі – әлеуметтік кәсіпкерлік субъектілерінің тізіліміне енгізілген жеке кәсіпкерлер және заңды тұлғалар (ірі кәсіпкерлік субъектілерін қоспағанда);</w:t>
      </w:r>
    </w:p>
    <w:bookmarkEnd w:id="394"/>
    <w:bookmarkStart w:name="z431" w:id="395"/>
    <w:p>
      <w:pPr>
        <w:spacing w:after="0"/>
        <w:ind w:left="0"/>
        <w:jc w:val="both"/>
      </w:pPr>
      <w:r>
        <w:rPr>
          <w:rFonts w:ascii="Times New Roman"/>
          <w:b w:val="false"/>
          <w:i w:val="false"/>
          <w:color w:val="000000"/>
          <w:sz w:val="28"/>
        </w:rPr>
        <w:t>
      5) банк – қызметті осы Субсидиялау қағидаларын/тетікті іске асыру шеңберінде жүзеге асыратын екінші деңгейдегі банк;</w:t>
      </w:r>
    </w:p>
    <w:bookmarkEnd w:id="395"/>
    <w:bookmarkStart w:name="z432" w:id="396"/>
    <w:p>
      <w:pPr>
        <w:spacing w:after="0"/>
        <w:ind w:left="0"/>
        <w:jc w:val="both"/>
      </w:pPr>
      <w:r>
        <w:rPr>
          <w:rFonts w:ascii="Times New Roman"/>
          <w:b w:val="false"/>
          <w:i w:val="false"/>
          <w:color w:val="000000"/>
          <w:sz w:val="28"/>
        </w:rPr>
        <w:t>
      6) банк-агент – синдикаттың құрамына кіретін және/немесе бір мезгілде кредитор-банк болып табылатын синдикатталған кредиттер бойынша кредиторлар мүдделерінің өкілі ретінде әрекет ететін екінші деңгейдегі банк;</w:t>
      </w:r>
    </w:p>
    <w:bookmarkEnd w:id="396"/>
    <w:bookmarkStart w:name="z433" w:id="397"/>
    <w:p>
      <w:pPr>
        <w:spacing w:after="0"/>
        <w:ind w:left="0"/>
        <w:jc w:val="both"/>
      </w:pPr>
      <w:r>
        <w:rPr>
          <w:rFonts w:ascii="Times New Roman"/>
          <w:b w:val="false"/>
          <w:i w:val="false"/>
          <w:color w:val="000000"/>
          <w:sz w:val="28"/>
        </w:rPr>
        <w:t>
      7) банк-төлем агенті – лизингтік компанияның/микроқаржы ұйымының қаржы агенттігімен келісілген және лизингтік компанияның/микроқаржы ұйымының жобалар бойынша субсидияларды аудару мен есептен шығаруға арналған арнайы шотын жүргізу жөніндегі функцияларды жүзеге асыратын уәкілетті банкі;</w:t>
      </w:r>
    </w:p>
    <w:bookmarkEnd w:id="397"/>
    <w:bookmarkStart w:name="z434" w:id="398"/>
    <w:p>
      <w:pPr>
        <w:spacing w:after="0"/>
        <w:ind w:left="0"/>
        <w:jc w:val="both"/>
      </w:pPr>
      <w:r>
        <w:rPr>
          <w:rFonts w:ascii="Times New Roman"/>
          <w:b w:val="false"/>
          <w:i w:val="false"/>
          <w:color w:val="000000"/>
          <w:sz w:val="28"/>
        </w:rPr>
        <w:t>
      8) банктік кредит (бұдан әрі – кредит) – мерзімділік, ақылылық, қайтарымдылық, қамтамасыз етілу және нысаналы пайдалану шарттарында банктік қарыз шартының негізінде банк кәсіпкерге беретін ақша сомасы;</w:t>
      </w:r>
    </w:p>
    <w:bookmarkEnd w:id="398"/>
    <w:bookmarkStart w:name="z435" w:id="399"/>
    <w:p>
      <w:pPr>
        <w:spacing w:after="0"/>
        <w:ind w:left="0"/>
        <w:jc w:val="both"/>
      </w:pPr>
      <w:r>
        <w:rPr>
          <w:rFonts w:ascii="Times New Roman"/>
          <w:b w:val="false"/>
          <w:i w:val="false"/>
          <w:color w:val="000000"/>
          <w:sz w:val="28"/>
        </w:rPr>
        <w:t xml:space="preserve">
      9) банктік қарыз шарты – шарттары бойынша банк кәсіпкерге кредит беретін банк пен кәсіпкер арасында жасалатын жазбаша келісім (кредиттік желі ашу туралы келісім де банктік қарыз шартына жатады); </w:t>
      </w:r>
    </w:p>
    <w:bookmarkEnd w:id="399"/>
    <w:bookmarkStart w:name="z436" w:id="400"/>
    <w:p>
      <w:pPr>
        <w:spacing w:after="0"/>
        <w:ind w:left="0"/>
        <w:jc w:val="both"/>
      </w:pPr>
      <w:r>
        <w:rPr>
          <w:rFonts w:ascii="Times New Roman"/>
          <w:b w:val="false"/>
          <w:i w:val="false"/>
          <w:color w:val="000000"/>
          <w:sz w:val="28"/>
        </w:rPr>
        <w:t>
      10) банктің/лизингтік компанияның өтініші – банктің/лизингтік компанияның қосылу шартына қосу туралы өтініші;</w:t>
      </w:r>
    </w:p>
    <w:bookmarkEnd w:id="400"/>
    <w:bookmarkStart w:name="z437" w:id="401"/>
    <w:p>
      <w:pPr>
        <w:spacing w:after="0"/>
        <w:ind w:left="0"/>
        <w:jc w:val="both"/>
      </w:pPr>
      <w:r>
        <w:rPr>
          <w:rFonts w:ascii="Times New Roman"/>
          <w:b w:val="false"/>
          <w:i w:val="false"/>
          <w:color w:val="000000"/>
          <w:sz w:val="28"/>
        </w:rPr>
        <w:t>
      11) бөлiнген активтер – жобалық қаржыландыру және секьюритилендiру мәмілелерінде арнайы қаржы компаниясына берілген талап ету құқықтары, оған берілген талап ету құқықтары бойынша алынған, банк-кастодиандағы шоттардағы ақша, арнайы қаржы компаниясы көрсетілген ақшаны инвестициялау нәтижесінде сатып алған қаржы құралдары, қаржы құралдарын сату нәтижесінде алынған ақша, сондай-ақ қосымша қамтамасыз етуді қалыптастыру кезінде туындайтын мүлік пен мүліктік құқықтар;</w:t>
      </w:r>
    </w:p>
    <w:bookmarkEnd w:id="401"/>
    <w:bookmarkStart w:name="z438" w:id="402"/>
    <w:p>
      <w:pPr>
        <w:spacing w:after="0"/>
        <w:ind w:left="0"/>
        <w:jc w:val="both"/>
      </w:pPr>
      <w:r>
        <w:rPr>
          <w:rFonts w:ascii="Times New Roman"/>
          <w:b w:val="false"/>
          <w:i w:val="false"/>
          <w:color w:val="000000"/>
          <w:sz w:val="28"/>
        </w:rPr>
        <w:t>
      12) даму банкі – "Қазақстанның Даму Банкі" акционерлік қоғамы және (немесе) оның үлестес лизингтік компаниясы;</w:t>
      </w:r>
    </w:p>
    <w:bookmarkEnd w:id="402"/>
    <w:bookmarkStart w:name="z439" w:id="403"/>
    <w:p>
      <w:pPr>
        <w:spacing w:after="0"/>
        <w:ind w:left="0"/>
        <w:jc w:val="both"/>
      </w:pPr>
      <w:r>
        <w:rPr>
          <w:rFonts w:ascii="Times New Roman"/>
          <w:b w:val="false"/>
          <w:i w:val="false"/>
          <w:color w:val="000000"/>
          <w:sz w:val="28"/>
        </w:rPr>
        <w:t>
      13) "жасыл" жобалар – бекітілген сыныптама (таксономия) негізінде айқындалған, Қазақстан Республикасының экологиялық заңнамасына сәйкес қолданыстағы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салдарларын жұмсартуға және климаттың өзгеруіне бейімделуге бағытталған жобалар;</w:t>
      </w:r>
    </w:p>
    <w:bookmarkEnd w:id="403"/>
    <w:bookmarkStart w:name="z440" w:id="404"/>
    <w:p>
      <w:pPr>
        <w:spacing w:after="0"/>
        <w:ind w:left="0"/>
        <w:jc w:val="both"/>
      </w:pPr>
      <w:r>
        <w:rPr>
          <w:rFonts w:ascii="Times New Roman"/>
          <w:b w:val="false"/>
          <w:i w:val="false"/>
          <w:color w:val="000000"/>
          <w:sz w:val="28"/>
        </w:rPr>
        <w:t xml:space="preserve">
      14) "жасыл" таксономия – қоршаған ортаны қорғау саласындағы уәкілетті орган әзірлейтін және Қазақстан Республикасы Үкіметінің 2021 жылғы 31 желтоқсандағы № 996 </w:t>
      </w:r>
      <w:r>
        <w:rPr>
          <w:rFonts w:ascii="Times New Roman"/>
          <w:b w:val="false"/>
          <w:i w:val="false"/>
          <w:color w:val="000000"/>
          <w:sz w:val="28"/>
        </w:rPr>
        <w:t>қаулысымен</w:t>
      </w:r>
      <w:r>
        <w:rPr>
          <w:rFonts w:ascii="Times New Roman"/>
          <w:b w:val="false"/>
          <w:i w:val="false"/>
          <w:color w:val="000000"/>
          <w:sz w:val="28"/>
        </w:rPr>
        <w:t xml:space="preserve"> бекітілетін "Жасыл" облигациялар мен "жасыл" кредиттер арқылы қаржыландыруға жататын "жасыл" жобалардың сыныптамасын (таксономиясын) бекіту туралы" (бұдан әрі – Қаулы) "жасыл" облигациялар және "жасыл" кредиттер арқылы қаржыландыруға жататын "жасыл" жобалардың сыныптамасы;</w:t>
      </w:r>
    </w:p>
    <w:bookmarkEnd w:id="404"/>
    <w:bookmarkStart w:name="z441" w:id="405"/>
    <w:p>
      <w:pPr>
        <w:spacing w:after="0"/>
        <w:ind w:left="0"/>
        <w:jc w:val="both"/>
      </w:pPr>
      <w:r>
        <w:rPr>
          <w:rFonts w:ascii="Times New Roman"/>
          <w:b w:val="false"/>
          <w:i w:val="false"/>
          <w:color w:val="000000"/>
          <w:sz w:val="28"/>
        </w:rPr>
        <w:t>
      15) жоба (бизнес-жоба) – кіріс алуға бағытталған және мемлекеттік қаржылай қолдау берілетін (бір жоба шеңберінде бірнеше банктік кредиттер алуға/лизингтік мәмілелер жасасуға болады) қызметтің шеңберінде Қазақстан Республикасының заңнамасына қайшы келмейтін бастамашылық қызмет ретінде кәсіпкер жүзеге асыратын іс-қимылдар мен іс-шаралардың жиынтығы;</w:t>
      </w:r>
    </w:p>
    <w:bookmarkEnd w:id="405"/>
    <w:bookmarkStart w:name="z442" w:id="406"/>
    <w:p>
      <w:pPr>
        <w:spacing w:after="0"/>
        <w:ind w:left="0"/>
        <w:jc w:val="both"/>
      </w:pPr>
      <w:r>
        <w:rPr>
          <w:rFonts w:ascii="Times New Roman"/>
          <w:b w:val="false"/>
          <w:i w:val="false"/>
          <w:color w:val="000000"/>
          <w:sz w:val="28"/>
        </w:rPr>
        <w:t>
      16) жобаны іске асыру – кәсіпкер жүзеге асыратын және қаржы агенттігінің шешімімен айқындалған мақсаттар мен шарттарға қол жеткізуге бағытталған іс-қимылдар мен іс-шаралар жиынтығы, оның ішінде тауардың шығу жолында болуы, қызметтер көрсету, лизинг нысанасын пайдалану; негізгі құралдарды сатып алуға және (немесе) салуға және (немесе) жаңғыртуға және (немесе) реконструкциялауға және (немесе) күрделі жөндеуге мақұлданған жобалар бойынша – қаржы агенттігінің шешіміне сәйкес пайдалануға беру және кәсіпкердің мәлімделген қызметін жүзеге асыру актісінің болуы;</w:t>
      </w:r>
    </w:p>
    <w:bookmarkEnd w:id="406"/>
    <w:bookmarkStart w:name="z443" w:id="407"/>
    <w:p>
      <w:pPr>
        <w:spacing w:after="0"/>
        <w:ind w:left="0"/>
        <w:jc w:val="both"/>
      </w:pPr>
      <w:r>
        <w:rPr>
          <w:rFonts w:ascii="Times New Roman"/>
          <w:b w:val="false"/>
          <w:i w:val="false"/>
          <w:color w:val="000000"/>
          <w:sz w:val="28"/>
        </w:rPr>
        <w:t>
      17) инвестициялар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төлем шоттарына сәйкес негізгі құралдардың/материалдық активтердің құнына енгізілген қосылған құн салығы бойынша шығыстар да инвестицияларға жатады;</w:t>
      </w:r>
    </w:p>
    <w:bookmarkEnd w:id="407"/>
    <w:bookmarkStart w:name="z444" w:id="408"/>
    <w:p>
      <w:pPr>
        <w:spacing w:after="0"/>
        <w:ind w:left="0"/>
        <w:jc w:val="both"/>
      </w:pPr>
      <w:r>
        <w:rPr>
          <w:rFonts w:ascii="Times New Roman"/>
          <w:b w:val="false"/>
          <w:i w:val="false"/>
          <w:color w:val="000000"/>
          <w:sz w:val="28"/>
        </w:rPr>
        <w:t>
      18) кәсіпкер – жұмыс істеп тұрған кәсіпкерлік субъектісі мәртебесіне ие және өз қызметін осы Субсидиялау қағидалары шеңберінде жүзеге асыратын шағын, орта және (немесе) ірі кәсіпкерлік субъектісі, әлеуметтік кәсіпкерлік субъектісі, оның ішінде жеке кәсіпкерлік субъектілері, сондай-ақ "Астана" халықаралық қаржы орталығының аумағында тіркелген заңды тұлғалар;</w:t>
      </w:r>
    </w:p>
    <w:bookmarkEnd w:id="408"/>
    <w:bookmarkStart w:name="z445" w:id="409"/>
    <w:p>
      <w:pPr>
        <w:spacing w:after="0"/>
        <w:ind w:left="0"/>
        <w:jc w:val="both"/>
      </w:pPr>
      <w:r>
        <w:rPr>
          <w:rFonts w:ascii="Times New Roman"/>
          <w:b w:val="false"/>
          <w:i w:val="false"/>
          <w:color w:val="000000"/>
          <w:sz w:val="28"/>
        </w:rPr>
        <w:t>
      19) кәсіпкердің өтініші – кәсіпкердің қосылу шартына қосу туралы өтініші;</w:t>
      </w:r>
    </w:p>
    <w:bookmarkEnd w:id="409"/>
    <w:bookmarkStart w:name="z446" w:id="410"/>
    <w:p>
      <w:pPr>
        <w:spacing w:after="0"/>
        <w:ind w:left="0"/>
        <w:jc w:val="both"/>
      </w:pPr>
      <w:r>
        <w:rPr>
          <w:rFonts w:ascii="Times New Roman"/>
          <w:b w:val="false"/>
          <w:i w:val="false"/>
          <w:color w:val="000000"/>
          <w:sz w:val="28"/>
        </w:rPr>
        <w:t xml:space="preserve">
      20) кәсіпкерлікті қолдаудың бұрын бекітілген бағдарламасы/кәсіпкерлікті қолдауды бұрын бекітілген бағдарламалары – Қазақстан Республикасы Үкіметінің 2018 жылғы 25 тамыздағы № 522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картасы-2020" бизнесті қолдау мен дамытудың мемлекеттік бағдарламасы, Қазақстан Республикасы Үкіметінің 2019 жылғы 24 желтоқсандағы № 968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картасы-2025" бизнесті қолдау мен дамытудың мемлекеттік бағдарламасы,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және қаржылық лизинг тетігі;</w:t>
      </w:r>
    </w:p>
    <w:bookmarkEnd w:id="410"/>
    <w:bookmarkStart w:name="z447" w:id="411"/>
    <w:p>
      <w:pPr>
        <w:spacing w:after="0"/>
        <w:ind w:left="0"/>
        <w:jc w:val="both"/>
      </w:pPr>
      <w:r>
        <w:rPr>
          <w:rFonts w:ascii="Times New Roman"/>
          <w:b w:val="false"/>
          <w:i w:val="false"/>
          <w:color w:val="000000"/>
          <w:sz w:val="28"/>
        </w:rPr>
        <w:t>
      21) кешендi кәсiпкерлiк лицензия (бұдан әрі – франчайзинг) – айрықша құқықтар кешенiнiң құқық иеленушiсi осы оны басқа тұлғаға өтеулi негiзде пайдалануға беретiн кәсiпкерлiк қызмет;</w:t>
      </w:r>
    </w:p>
    <w:bookmarkEnd w:id="411"/>
    <w:bookmarkStart w:name="z448" w:id="412"/>
    <w:p>
      <w:pPr>
        <w:spacing w:after="0"/>
        <w:ind w:left="0"/>
        <w:jc w:val="both"/>
      </w:pPr>
      <w:r>
        <w:rPr>
          <w:rFonts w:ascii="Times New Roman"/>
          <w:b w:val="false"/>
          <w:i w:val="false"/>
          <w:color w:val="000000"/>
          <w:sz w:val="28"/>
        </w:rPr>
        <w:t>
      22) кредитті/микрокредитті/қаржылық лизинг шартын нысаналы пайдалану – кәсіпкердің қарыз шарты/микрокредит шарты/қаржылық лизинг шарты бойынша алынған кредитті/микрокредитті/лизингті осы Субсидиялау қағидаларының талаптарына сәйкес келетін мақсаттарға пайдалануы (осы Субсидиялау қағидаларының шарттарына сәйкес нысаналы пайдалану жиынтығында кәсіпкердің активті/жұмыстарды/көрсетілетін қызметтерді толық көлемде төлегенін, алғанын және пайдаланғанын және (немесе) басқа мақсаттарға қол жеткізгенін растайтын тиісті құжаттармен расталады);</w:t>
      </w:r>
    </w:p>
    <w:bookmarkEnd w:id="412"/>
    <w:bookmarkStart w:name="z449" w:id="413"/>
    <w:p>
      <w:pPr>
        <w:spacing w:after="0"/>
        <w:ind w:left="0"/>
        <w:jc w:val="both"/>
      </w:pPr>
      <w:r>
        <w:rPr>
          <w:rFonts w:ascii="Times New Roman"/>
          <w:b w:val="false"/>
          <w:i w:val="false"/>
          <w:color w:val="000000"/>
          <w:sz w:val="28"/>
        </w:rPr>
        <w:t>
      23) көпфункционалды ғимараттар (кешендер) – инженерлік, әлеуметтік, функционалдық өзара байланыстар жүйесімен біріктірілген, заманауи әлеуметтік-мәдени, технологиялық, қала құрылысы және сәулет талаптарына жауап беретін, негізгі функцияларды атқаратын түрлі мақсаттағы үш және одан астам (балалардың келуіне арналған үй-жайлары немесе алаңдары бар екі) объектілерді орналастыруға арналған және кинотеатрлардың, фуд-корттардың болуын болдырмайтын біртұтас сәулет тобы немесе жеке тұрған ғимараттар;</w:t>
      </w:r>
    </w:p>
    <w:bookmarkEnd w:id="413"/>
    <w:bookmarkStart w:name="z450" w:id="414"/>
    <w:p>
      <w:pPr>
        <w:spacing w:after="0"/>
        <w:ind w:left="0"/>
        <w:jc w:val="both"/>
      </w:pPr>
      <w:r>
        <w:rPr>
          <w:rFonts w:ascii="Times New Roman"/>
          <w:b w:val="false"/>
          <w:i w:val="false"/>
          <w:color w:val="000000"/>
          <w:sz w:val="28"/>
        </w:rPr>
        <w:t>
      24) қайта қаржыландыру – кәсіпкерге бұрын берілген кредиттерді кредит/лизинг қаражаты есебінен алмастыру, бұл ретте қайта қаржыландыру сомасына сыйақыны, айыппұлдарды, өсімпұлдарды және сот тәртібімен де, соттан тыс тәртіппен де берешекті өндіріп алуға байланысты өзге де төлемдерді есепке алмағанда негізгі борыш кіреді;</w:t>
      </w:r>
    </w:p>
    <w:bookmarkEnd w:id="414"/>
    <w:bookmarkStart w:name="z451" w:id="415"/>
    <w:p>
      <w:pPr>
        <w:spacing w:after="0"/>
        <w:ind w:left="0"/>
        <w:jc w:val="both"/>
      </w:pPr>
      <w:r>
        <w:rPr>
          <w:rFonts w:ascii="Times New Roman"/>
          <w:b w:val="false"/>
          <w:i w:val="false"/>
          <w:color w:val="000000"/>
          <w:sz w:val="28"/>
        </w:rPr>
        <w:t>
      25) қаржы агенттігі – "Даму" кәсіпкерлікті дамыту қоры" акционерлік қоғамы;</w:t>
      </w:r>
    </w:p>
    <w:bookmarkEnd w:id="415"/>
    <w:bookmarkStart w:name="z452" w:id="416"/>
    <w:p>
      <w:pPr>
        <w:spacing w:after="0"/>
        <w:ind w:left="0"/>
        <w:jc w:val="both"/>
      </w:pPr>
      <w:r>
        <w:rPr>
          <w:rFonts w:ascii="Times New Roman"/>
          <w:b w:val="false"/>
          <w:i w:val="false"/>
          <w:color w:val="000000"/>
          <w:sz w:val="28"/>
        </w:rPr>
        <w:t>
      26)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құжаттарында бекітілген өкілеттіктері шеңберінде жүзеге асыратын, тұрақты түрде жұмыс істейтін алқалы орган;</w:t>
      </w:r>
    </w:p>
    <w:bookmarkEnd w:id="416"/>
    <w:bookmarkStart w:name="z453" w:id="417"/>
    <w:p>
      <w:pPr>
        <w:spacing w:after="0"/>
        <w:ind w:left="0"/>
        <w:jc w:val="both"/>
      </w:pPr>
      <w:r>
        <w:rPr>
          <w:rFonts w:ascii="Times New Roman"/>
          <w:b w:val="false"/>
          <w:i w:val="false"/>
          <w:color w:val="000000"/>
          <w:sz w:val="28"/>
        </w:rPr>
        <w:t>
      27) қаржылық лизинг шарты – шарттары бойынша лизингтік компания/банк кәсіпкерге қаржылық лизинг беретін лизингтік компания/банк пен кәсіпкер арасында жасалатын жазбаша келісім;</w:t>
      </w:r>
    </w:p>
    <w:bookmarkEnd w:id="417"/>
    <w:bookmarkStart w:name="z454" w:id="418"/>
    <w:p>
      <w:pPr>
        <w:spacing w:after="0"/>
        <w:ind w:left="0"/>
        <w:jc w:val="both"/>
      </w:pPr>
      <w:r>
        <w:rPr>
          <w:rFonts w:ascii="Times New Roman"/>
          <w:b w:val="false"/>
          <w:i w:val="false"/>
          <w:color w:val="000000"/>
          <w:sz w:val="28"/>
        </w:rPr>
        <w:t>
      28) қосылу шарты – кәсіпкерлік жөніндегі уәкілетті орган бекітетін және қаржы агенттігінің интернет-ресурсында орналастырылатын, жалпы ұсынылған шартқа қосылу жолымен талаптарын кәсіпкер және банк/лизингтік компания қабылдайтын стандартты нысандағы қосылу шарты нысанындағы субсидиялау шарты;</w:t>
      </w:r>
    </w:p>
    <w:bookmarkEnd w:id="418"/>
    <w:bookmarkStart w:name="z455" w:id="419"/>
    <w:p>
      <w:pPr>
        <w:spacing w:after="0"/>
        <w:ind w:left="0"/>
        <w:jc w:val="both"/>
      </w:pPr>
      <w:r>
        <w:rPr>
          <w:rFonts w:ascii="Times New Roman"/>
          <w:b w:val="false"/>
          <w:i w:val="false"/>
          <w:color w:val="000000"/>
          <w:sz w:val="28"/>
        </w:rPr>
        <w:t>
      29) қосылу шарты бойынша төлемдер кестесі – осы Субсидиялау қағидаларында белгіленген тәртіппен келісілген, субсидияланатын және субсидияланбайтын бөліктерге бөле отырып, банк/лизингтік компания мен қарыз алушы арасындағы банктік қарыз/қаржылық лизинг шарты шеңберінде қол қойылатын кесте;</w:t>
      </w:r>
    </w:p>
    <w:bookmarkEnd w:id="419"/>
    <w:bookmarkStart w:name="z456" w:id="420"/>
    <w:p>
      <w:pPr>
        <w:spacing w:after="0"/>
        <w:ind w:left="0"/>
        <w:jc w:val="both"/>
      </w:pPr>
      <w:r>
        <w:rPr>
          <w:rFonts w:ascii="Times New Roman"/>
          <w:b w:val="false"/>
          <w:i w:val="false"/>
          <w:color w:val="000000"/>
          <w:sz w:val="28"/>
        </w:rPr>
        <w:t>
      30) лизингтік компания – қызметін осы Субсидиялау қағидаларын іске асыру шеңберінде жүзеге асыратын лизингтік мәмілеге қатысушы;</w:t>
      </w:r>
    </w:p>
    <w:bookmarkEnd w:id="420"/>
    <w:bookmarkStart w:name="z457" w:id="421"/>
    <w:p>
      <w:pPr>
        <w:spacing w:after="0"/>
        <w:ind w:left="0"/>
        <w:jc w:val="both"/>
      </w:pPr>
      <w:r>
        <w:rPr>
          <w:rFonts w:ascii="Times New Roman"/>
          <w:b w:val="false"/>
          <w:i w:val="false"/>
          <w:color w:val="000000"/>
          <w:sz w:val="28"/>
        </w:rPr>
        <w:t>
      31) лизингтік мәміле (лизинг) – лизингке қатысушылардың азаматтық құқықтар мен міндеттерді белгілеуге, өзгертуге және тоқтатуға бағытталған, келісілген іс-қимылдарының жиынтығы;</w:t>
      </w:r>
    </w:p>
    <w:bookmarkEnd w:id="421"/>
    <w:bookmarkStart w:name="z458" w:id="422"/>
    <w:p>
      <w:pPr>
        <w:spacing w:after="0"/>
        <w:ind w:left="0"/>
        <w:jc w:val="both"/>
      </w:pPr>
      <w:r>
        <w:rPr>
          <w:rFonts w:ascii="Times New Roman"/>
          <w:b w:val="false"/>
          <w:i w:val="false"/>
          <w:color w:val="000000"/>
          <w:sz w:val="28"/>
        </w:rPr>
        <w:t>
      32) мемлекеттік даму институттары – экономиканың түрлі салаларында мемлекеттік қолдау шараларын көрсететін ұлттық басқарушы холдингтер, ұлттық холдингтер, акцияларының бақылау пакеттері ұлттық басқарушы холдингке немесе ұлттық холдингке тиесілі акционерлік қоғамдар;</w:t>
      </w:r>
    </w:p>
    <w:bookmarkEnd w:id="422"/>
    <w:bookmarkStart w:name="z459" w:id="423"/>
    <w:p>
      <w:pPr>
        <w:spacing w:after="0"/>
        <w:ind w:left="0"/>
        <w:jc w:val="both"/>
      </w:pPr>
      <w:r>
        <w:rPr>
          <w:rFonts w:ascii="Times New Roman"/>
          <w:b w:val="false"/>
          <w:i w:val="false"/>
          <w:color w:val="000000"/>
          <w:sz w:val="28"/>
        </w:rPr>
        <w:t xml:space="preserve">
      33) мемлекеттік-жекешелік әріптестік – мемлекеттік және жекеше әріптес арасындағы "Мемлекеттік-жекешелік әріптестік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белгілерге сәйкес келетін ынтымақтастық нысаны;</w:t>
      </w:r>
    </w:p>
    <w:bookmarkEnd w:id="423"/>
    <w:bookmarkStart w:name="z460" w:id="424"/>
    <w:p>
      <w:pPr>
        <w:spacing w:after="0"/>
        <w:ind w:left="0"/>
        <w:jc w:val="both"/>
      </w:pPr>
      <w:r>
        <w:rPr>
          <w:rFonts w:ascii="Times New Roman"/>
          <w:b w:val="false"/>
          <w:i w:val="false"/>
          <w:color w:val="000000"/>
          <w:sz w:val="28"/>
        </w:rPr>
        <w:t>
      34) микроқаржы ұйымы (бұдан әрі – МҚҰ) – микрокредиттер беру жөніндегі микроқаржылық қызметті жүзеге асыратын ұйым;</w:t>
      </w:r>
    </w:p>
    <w:bookmarkEnd w:id="424"/>
    <w:bookmarkStart w:name="z461" w:id="425"/>
    <w:p>
      <w:pPr>
        <w:spacing w:after="0"/>
        <w:ind w:left="0"/>
        <w:jc w:val="both"/>
      </w:pPr>
      <w:r>
        <w:rPr>
          <w:rFonts w:ascii="Times New Roman"/>
          <w:b w:val="false"/>
          <w:i w:val="false"/>
          <w:color w:val="000000"/>
          <w:sz w:val="28"/>
        </w:rPr>
        <w:t xml:space="preserve">
      35) микрокредит – микроқаржылық қызметті жүзеге асыратын ұйым қарыз алушыға "Микроқаржылық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мөлшерде және тәртiппен ақылылық, мерзімділік және қайтарымдылық шартымен Қазақстан Республикасының ұлттық валютасында беретiн ақша;</w:t>
      </w:r>
    </w:p>
    <w:bookmarkEnd w:id="425"/>
    <w:bookmarkStart w:name="z462" w:id="426"/>
    <w:p>
      <w:pPr>
        <w:spacing w:after="0"/>
        <w:ind w:left="0"/>
        <w:jc w:val="both"/>
      </w:pPr>
      <w:r>
        <w:rPr>
          <w:rFonts w:ascii="Times New Roman"/>
          <w:b w:val="false"/>
          <w:i w:val="false"/>
          <w:color w:val="000000"/>
          <w:sz w:val="28"/>
        </w:rPr>
        <w:t>
      36) микрокредит бойынша шарт – оған сәйкес микроқаржылық қызметті жүзеге асыратын ұйым қарыз алушыға микрокредит беретін микрокредит беру туралы шарт;</w:t>
      </w:r>
    </w:p>
    <w:bookmarkEnd w:id="426"/>
    <w:bookmarkStart w:name="z463" w:id="427"/>
    <w:p>
      <w:pPr>
        <w:spacing w:after="0"/>
        <w:ind w:left="0"/>
        <w:jc w:val="both"/>
      </w:pPr>
      <w:r>
        <w:rPr>
          <w:rFonts w:ascii="Times New Roman"/>
          <w:b w:val="false"/>
          <w:i w:val="false"/>
          <w:color w:val="000000"/>
          <w:sz w:val="28"/>
        </w:rPr>
        <w:t>
      37) өңірлік үйлестіруші – облыс (астана, республикалық маңызы бар қалалар) әкімі айқындайтын жергілікті атқарушы органның құрылымдық бөлімшесі;</w:t>
      </w:r>
    </w:p>
    <w:bookmarkEnd w:id="427"/>
    <w:bookmarkStart w:name="z464" w:id="428"/>
    <w:p>
      <w:pPr>
        <w:spacing w:after="0"/>
        <w:ind w:left="0"/>
        <w:jc w:val="both"/>
      </w:pPr>
      <w:r>
        <w:rPr>
          <w:rFonts w:ascii="Times New Roman"/>
          <w:b w:val="false"/>
          <w:i w:val="false"/>
          <w:color w:val="000000"/>
          <w:sz w:val="28"/>
        </w:rPr>
        <w:t>
      38) секьюритилендіру – бөлінген активтермен қамтамасыз етілген облигацияларды шығару жолымен ақшалай талап етуді беруге орай қаржыландыру;</w:t>
      </w:r>
    </w:p>
    <w:bookmarkEnd w:id="428"/>
    <w:bookmarkStart w:name="z465" w:id="429"/>
    <w:p>
      <w:pPr>
        <w:spacing w:after="0"/>
        <w:ind w:left="0"/>
        <w:jc w:val="both"/>
      </w:pPr>
      <w:r>
        <w:rPr>
          <w:rFonts w:ascii="Times New Roman"/>
          <w:b w:val="false"/>
          <w:i w:val="false"/>
          <w:color w:val="000000"/>
          <w:sz w:val="28"/>
        </w:rPr>
        <w:t>
      39) синдикат – бір-бірімен келісе отырып беруге немесе кәсіпкерге әрбір кредитор үшін шартта/барлық кредиторлармен бірыңғай шартта көзделген мөлшерде және мерзімдерде кредит беруге міндеттенетін бірнеше кредиторлардың кредиті, ал егер оларды төлеу міндеті кредитормен (-лармен) шартта/кредиторлармен бірыңғай шартта көзделген болса, кәсіпкер кредиторларға олардан алынған кредитті қайтаруға, сыйақы, сондай-ақ өзге де төлемдерді төлеуге міндеттенеді;</w:t>
      </w:r>
    </w:p>
    <w:bookmarkEnd w:id="429"/>
    <w:bookmarkStart w:name="z466" w:id="430"/>
    <w:p>
      <w:pPr>
        <w:spacing w:after="0"/>
        <w:ind w:left="0"/>
        <w:jc w:val="both"/>
      </w:pPr>
      <w:r>
        <w:rPr>
          <w:rFonts w:ascii="Times New Roman"/>
          <w:b w:val="false"/>
          <w:i w:val="false"/>
          <w:color w:val="000000"/>
          <w:sz w:val="28"/>
        </w:rPr>
        <w:t>
      40) синдикат кредиторы (кредитор-банк) – екінші деңгейдегі банк;</w:t>
      </w:r>
    </w:p>
    <w:bookmarkEnd w:id="430"/>
    <w:bookmarkStart w:name="z467" w:id="431"/>
    <w:p>
      <w:pPr>
        <w:spacing w:after="0"/>
        <w:ind w:left="0"/>
        <w:jc w:val="both"/>
      </w:pPr>
      <w:r>
        <w:rPr>
          <w:rFonts w:ascii="Times New Roman"/>
          <w:b w:val="false"/>
          <w:i w:val="false"/>
          <w:color w:val="000000"/>
          <w:sz w:val="28"/>
        </w:rPr>
        <w:t>
      41) субсидиялар – субсидиялау шарттарының негізінде кәсіпкерлерді субсидиялау шеңберінде қаржы агенттігі банкке/лизингтік компанияға өтеусіз және қайтарымсыз негізде төлейтін мерзімді төлемдер;</w:t>
      </w:r>
    </w:p>
    <w:bookmarkEnd w:id="431"/>
    <w:bookmarkStart w:name="z468" w:id="432"/>
    <w:p>
      <w:pPr>
        <w:spacing w:after="0"/>
        <w:ind w:left="0"/>
        <w:jc w:val="both"/>
      </w:pPr>
      <w:r>
        <w:rPr>
          <w:rFonts w:ascii="Times New Roman"/>
          <w:b w:val="false"/>
          <w:i w:val="false"/>
          <w:color w:val="000000"/>
          <w:sz w:val="28"/>
        </w:rPr>
        <w:t>
      42) субсидиялау – кәсіпкердің операциялық қызметіне жататын белгілі бір шарттарды болашақта орындаудың орнына кредиттер/лизинг бойынша сыйақы ретінде кәсіпкер банкке/лизингтік компанияға төлейтін шығыстарды ішінара өтеу үшін пайдаланылатын кәсіпкерлерді мемлекеттік қаржылық қолдау нысаны.</w:t>
      </w:r>
    </w:p>
    <w:bookmarkEnd w:id="432"/>
    <w:bookmarkStart w:name="z469" w:id="433"/>
    <w:p>
      <w:pPr>
        <w:spacing w:after="0"/>
        <w:ind w:left="0"/>
        <w:jc w:val="both"/>
      </w:pPr>
      <w:r>
        <w:rPr>
          <w:rFonts w:ascii="Times New Roman"/>
          <w:b w:val="false"/>
          <w:i w:val="false"/>
          <w:color w:val="000000"/>
          <w:sz w:val="28"/>
        </w:rPr>
        <w:t>
      Банктердің кәсіпкерлерді секьюритилендіру тетігі арқылы қаржыландыруға бағытталған кредиттері де субсидиялауға жатады. Мұндай жағдайда осы Субсидиялау қағидалары шеңберінде субсидиялау құралы бойынша қолдау тапқан кәсіпкерлердің кредиттерін әкімшілендіру (сүйемелдеу) функцияларын осындай кредиттерді арнайы қаржы компаниясына берген банк жүзеге асырады.</w:t>
      </w:r>
    </w:p>
    <w:bookmarkEnd w:id="433"/>
    <w:bookmarkStart w:name="z470" w:id="434"/>
    <w:p>
      <w:pPr>
        <w:spacing w:after="0"/>
        <w:ind w:left="0"/>
        <w:jc w:val="both"/>
      </w:pPr>
      <w:r>
        <w:rPr>
          <w:rFonts w:ascii="Times New Roman"/>
          <w:b w:val="false"/>
          <w:i w:val="false"/>
          <w:color w:val="000000"/>
          <w:sz w:val="28"/>
        </w:rPr>
        <w:t>
      Секьюритилендіру тетігі: арнайы қаржы компаниясының бөлінген банк активтерімен қамтамасыз етілген облигацияларды шығаруы; қаржы агенттігінің арнайы қаржы компаниясы шығарған, бөлінген активтермен қамтамасыз етілген облигацияларды сатып алуы (секьюритилендіру мәмілесі); арнайы қаржы компаниясының банкке қаржы агенттігінен тартылған қаражатты беруі арқылы кәсіпкерлерді мемлекеттік қаржылық қолдау нысанын көздейді;</w:t>
      </w:r>
    </w:p>
    <w:bookmarkEnd w:id="434"/>
    <w:bookmarkStart w:name="z471" w:id="435"/>
    <w:p>
      <w:pPr>
        <w:spacing w:after="0"/>
        <w:ind w:left="0"/>
        <w:jc w:val="both"/>
      </w:pPr>
      <w:r>
        <w:rPr>
          <w:rFonts w:ascii="Times New Roman"/>
          <w:b w:val="false"/>
          <w:i w:val="false"/>
          <w:color w:val="000000"/>
          <w:sz w:val="28"/>
        </w:rPr>
        <w:t>
      43) субсидиялау шарты – кәсіпкерлік жөніндегі уәкілетті орган бекітетін нысан бойынша қаржы агенттігі, банк/лизингтік компания мен кәсіпкер арасында жасалатын, шарттары бойынша қаржы агенттігі кәсіпкердің банк/лизингтік компания берген кредиті/лизингі бойынша сыйақы мөлшерлемесін ішінара субсидиялайтын үшжақты жазбаша келісім;</w:t>
      </w:r>
    </w:p>
    <w:bookmarkEnd w:id="435"/>
    <w:bookmarkStart w:name="z472" w:id="436"/>
    <w:p>
      <w:pPr>
        <w:spacing w:after="0"/>
        <w:ind w:left="0"/>
        <w:jc w:val="both"/>
      </w:pPr>
      <w:r>
        <w:rPr>
          <w:rFonts w:ascii="Times New Roman"/>
          <w:b w:val="false"/>
          <w:i w:val="false"/>
          <w:color w:val="000000"/>
          <w:sz w:val="28"/>
        </w:rPr>
        <w:t>
      44) сыртқы бағалау ("жасыл" жоба бойынша) – "жасыл" таксономия жобаларының кіші секторларына іске асырылуы көзделіп отырған немесе іске асырылып жатқан "жасыл" жобаның осы кіші сектор үшін көзделген шекті мәндерді сақтау бөлігінде сәйкестігін бағалау рәсімі;</w:t>
      </w:r>
    </w:p>
    <w:bookmarkEnd w:id="436"/>
    <w:bookmarkStart w:name="z473" w:id="437"/>
    <w:p>
      <w:pPr>
        <w:spacing w:after="0"/>
        <w:ind w:left="0"/>
        <w:jc w:val="both"/>
      </w:pPr>
      <w:r>
        <w:rPr>
          <w:rFonts w:ascii="Times New Roman"/>
          <w:b w:val="false"/>
          <w:i w:val="false"/>
          <w:color w:val="000000"/>
          <w:sz w:val="28"/>
        </w:rPr>
        <w:t>
      45) сыртқы бағалау провайдері – қаралып отырған жобаның "жасыл" таксономияның шекті мәніне сәйкестігі туралы тиісті қорытынды дайындай отырып, іске асырылуы көзделіп отырған немесе іске асырылып жатқан "жасыл" жоба бойынша тәуелсіз бағалауды жүзеге асыратын ұйым;</w:t>
      </w:r>
    </w:p>
    <w:bookmarkEnd w:id="437"/>
    <w:bookmarkStart w:name="z474" w:id="438"/>
    <w:p>
      <w:pPr>
        <w:spacing w:after="0"/>
        <w:ind w:left="0"/>
        <w:jc w:val="both"/>
      </w:pPr>
      <w:r>
        <w:rPr>
          <w:rFonts w:ascii="Times New Roman"/>
          <w:b w:val="false"/>
          <w:i w:val="false"/>
          <w:color w:val="000000"/>
          <w:sz w:val="28"/>
        </w:rPr>
        <w:t>
      46) уәкілетті орган – кәсіпкерлік жөніндегі уәкілетті орган;</w:t>
      </w:r>
    </w:p>
    <w:bookmarkEnd w:id="438"/>
    <w:bookmarkStart w:name="z475" w:id="439"/>
    <w:p>
      <w:pPr>
        <w:spacing w:after="0"/>
        <w:ind w:left="0"/>
        <w:jc w:val="both"/>
      </w:pPr>
      <w:r>
        <w:rPr>
          <w:rFonts w:ascii="Times New Roman"/>
          <w:b w:val="false"/>
          <w:i w:val="false"/>
          <w:color w:val="000000"/>
          <w:sz w:val="28"/>
        </w:rPr>
        <w:t xml:space="preserve">
      47) үлестес/байланысты тұлғалар – "Акционерлік қоғамдар туралы" Қазақстан Республикасы Заңының 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20-тармақтарына</w:t>
      </w:r>
      <w:r>
        <w:rPr>
          <w:rFonts w:ascii="Times New Roman"/>
          <w:b w:val="false"/>
          <w:i w:val="false"/>
          <w:color w:val="000000"/>
          <w:sz w:val="28"/>
        </w:rPr>
        <w:t xml:space="preserve">, 64-бабының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"Жауапкершілігі шектеулі және қосымша серіктестіктер туралы" Қазақстан Республикасы Заңының </w:t>
      </w:r>
      <w:r>
        <w:rPr>
          <w:rFonts w:ascii="Times New Roman"/>
          <w:b w:val="false"/>
          <w:i w:val="false"/>
          <w:color w:val="000000"/>
          <w:sz w:val="28"/>
        </w:rPr>
        <w:t>12-1-бабының</w:t>
      </w:r>
      <w:r>
        <w:rPr>
          <w:rFonts w:ascii="Times New Roman"/>
          <w:b w:val="false"/>
          <w:i w:val="false"/>
          <w:color w:val="000000"/>
          <w:sz w:val="28"/>
        </w:rPr>
        <w:t xml:space="preserve"> 1)-11) тармақтарына, 41-бабының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жеке және заңды тұлғалар;</w:t>
      </w:r>
    </w:p>
    <w:bookmarkEnd w:id="439"/>
    <w:bookmarkStart w:name="z476" w:id="440"/>
    <w:p>
      <w:pPr>
        <w:spacing w:after="0"/>
        <w:ind w:left="0"/>
        <w:jc w:val="both"/>
      </w:pPr>
      <w:r>
        <w:rPr>
          <w:rFonts w:ascii="Times New Roman"/>
          <w:b w:val="false"/>
          <w:i w:val="false"/>
          <w:color w:val="000000"/>
          <w:sz w:val="28"/>
        </w:rPr>
        <w:t>
      48) шекті мән ("жасыл" таксономияның кіші секторы бойынша шекті өлшемшарт) – "жасыл" таксономияның кіші секторы үшін белгіленген жобалардың немесе активтердің сандық және сапалық өлшемшарттарының шекті мәндері, оларға қол жеткізу жобаларды "жасыл", яғни тиісті "жасыл" таксономия ретінде саралау үшін қажет. Кіші сектор бойынша шекті өлшемшарт сертификаттау/таңбалау талаптарында ("жасыл" таксономияда көрсетілген стандарттардың талаптарына сәйкестікті растау не жекелеген кіші секторларға қатысты таңбалардың болуы) көрсетілуі мүмкін;</w:t>
      </w:r>
    </w:p>
    <w:bookmarkEnd w:id="440"/>
    <w:bookmarkStart w:name="z477" w:id="441"/>
    <w:p>
      <w:pPr>
        <w:spacing w:after="0"/>
        <w:ind w:left="0"/>
        <w:jc w:val="both"/>
      </w:pPr>
      <w:r>
        <w:rPr>
          <w:rFonts w:ascii="Times New Roman"/>
          <w:b w:val="false"/>
          <w:i w:val="false"/>
          <w:color w:val="000000"/>
          <w:sz w:val="28"/>
        </w:rPr>
        <w:t>
      49) Экономикалық қызмет түрлерінің жалпы жіктеуіші (ЭҚЖЖ) – экономикалық қызмет түрлерін жіктеу және кодтау тәртібін белгілейтін ұлттық жіктеуіш;</w:t>
      </w:r>
    </w:p>
    <w:bookmarkEnd w:id="441"/>
    <w:bookmarkStart w:name="z478" w:id="442"/>
    <w:p>
      <w:pPr>
        <w:spacing w:after="0"/>
        <w:ind w:left="0"/>
        <w:jc w:val="both"/>
      </w:pPr>
      <w:r>
        <w:rPr>
          <w:rFonts w:ascii="Times New Roman"/>
          <w:b w:val="false"/>
          <w:i w:val="false"/>
          <w:color w:val="000000"/>
          <w:sz w:val="28"/>
        </w:rPr>
        <w:t>
      50) экономикалық орынсыздық – жоспарланған жобадан тиімділіктің болмауы, оның ішінде жұмыс орындарын құру және (немесе) салықтарды ұлғайту жөніндегі өлшемшарттың орындалмауы, жоба мақсатының ЭҚЖЖ мәлімдегенге сәйкес келмеуі және осы Субсидиялау қағидаларына сәйкес өзге де талаптар;</w:t>
      </w:r>
    </w:p>
    <w:bookmarkEnd w:id="442"/>
    <w:bookmarkStart w:name="z479" w:id="443"/>
    <w:p>
      <w:pPr>
        <w:spacing w:after="0"/>
        <w:ind w:left="0"/>
        <w:jc w:val="both"/>
      </w:pPr>
      <w:r>
        <w:rPr>
          <w:rFonts w:ascii="Times New Roman"/>
          <w:b w:val="false"/>
          <w:i w:val="false"/>
          <w:color w:val="000000"/>
          <w:sz w:val="28"/>
        </w:rPr>
        <w:t>
      51) электрондық құжаттар топтамасы – мемлекеттік көрсетілген қызметті алушы өзі қатысқан кезде берген жазбаша келісімі негізінде өтініш берушінің немесе осы құжатты куәландыруға өкілеттілігі бар тұлғаның не кәсіпкерлерге қызмет көрсету орталығының уәкілетті қызметкерінің электрондық-цифрлық қолтаңбасымен куәландырылған, төлнұсқа құжаттың түрін және мәліметтерін (деректерін) электрондық-цифрлық нысанда толық көрсететін құжаттар;</w:t>
      </w:r>
    </w:p>
    <w:bookmarkEnd w:id="443"/>
    <w:bookmarkStart w:name="z480" w:id="444"/>
    <w:p>
      <w:pPr>
        <w:spacing w:after="0"/>
        <w:ind w:left="0"/>
        <w:jc w:val="both"/>
      </w:pPr>
      <w:r>
        <w:rPr>
          <w:rFonts w:ascii="Times New Roman"/>
          <w:b w:val="false"/>
          <w:i w:val="false"/>
          <w:color w:val="000000"/>
          <w:sz w:val="28"/>
        </w:rPr>
        <w:t>
      52) электрондық өтінім – мемлекеттік қолдау алуға өтінім, ондағы ақпарат электрондық-цифрлық нысанда ұсынылады және электрондық цифрлық қолтаңба арқылы куәландырылады.</w:t>
      </w:r>
    </w:p>
    <w:bookmarkEnd w:id="444"/>
    <w:bookmarkStart w:name="z481" w:id="445"/>
    <w:p>
      <w:pPr>
        <w:spacing w:after="0"/>
        <w:ind w:left="0"/>
        <w:jc w:val="both"/>
      </w:pPr>
      <w:r>
        <w:rPr>
          <w:rFonts w:ascii="Times New Roman"/>
          <w:b w:val="false"/>
          <w:i w:val="false"/>
          <w:color w:val="000000"/>
          <w:sz w:val="28"/>
        </w:rPr>
        <w:t>
      4. Субсидиялау кредиттер/қаржылық лизинг шарттары, оның ішінде "жасыл" жобаларды іске асыру үшін берілген кредиттер бойынша сыйақы ретінде кәсіпкерлер төлейтін шығыстардың бір бөлігін өтеу үшін пайдаланылады және мемлекеттің бизнеспен өзара іс-қимылының тиімді тетіктері арқылы жүзеге асырылады.</w:t>
      </w:r>
    </w:p>
    <w:bookmarkEnd w:id="445"/>
    <w:bookmarkStart w:name="z482" w:id="446"/>
    <w:p>
      <w:pPr>
        <w:spacing w:after="0"/>
        <w:ind w:left="0"/>
        <w:jc w:val="both"/>
      </w:pPr>
      <w:r>
        <w:rPr>
          <w:rFonts w:ascii="Times New Roman"/>
          <w:b w:val="false"/>
          <w:i w:val="false"/>
          <w:color w:val="000000"/>
          <w:sz w:val="28"/>
        </w:rPr>
        <w:t>
      5. Қаржы агенттігінің көрсетілетін қызметтеріне уәкілетті орган республикалық бюджет қаражаты есебінен ақы төлейді.</w:t>
      </w:r>
    </w:p>
    <w:bookmarkEnd w:id="446"/>
    <w:bookmarkStart w:name="z483" w:id="447"/>
    <w:p>
      <w:pPr>
        <w:spacing w:after="0"/>
        <w:ind w:left="0"/>
        <w:jc w:val="both"/>
      </w:pPr>
      <w:r>
        <w:rPr>
          <w:rFonts w:ascii="Times New Roman"/>
          <w:b w:val="false"/>
          <w:i w:val="false"/>
          <w:color w:val="000000"/>
          <w:sz w:val="28"/>
        </w:rPr>
        <w:t>
      6. Осы Субсидиялау қағидалары шеңберінде шағын және орта кәсіпкерлік субъектілерін, жеке кәсіпкерлік субъектілерін, сондай-ақ "Астана" халықаралық қаржы орталығының аумағында тіркелген заңды тұлғаларды субсидиялау үшін көзделген қаражатты кәсіпкерлік жөніндегі уәкілетті орган республикалық бюджет және (немесе) Қазақстан Республикасының Ұлттық қорының қаражаты есебінен қаржы агенттігіне қаражатты аударуға өздерінің араларында жасалатын шарт негізінде қаржы агенттігінің арнайы шотына аударады.</w:t>
      </w:r>
    </w:p>
    <w:bookmarkEnd w:id="447"/>
    <w:bookmarkStart w:name="z484" w:id="448"/>
    <w:p>
      <w:pPr>
        <w:spacing w:after="0"/>
        <w:ind w:left="0"/>
        <w:jc w:val="both"/>
      </w:pPr>
      <w:r>
        <w:rPr>
          <w:rFonts w:ascii="Times New Roman"/>
          <w:b w:val="false"/>
          <w:i w:val="false"/>
          <w:color w:val="000000"/>
          <w:sz w:val="28"/>
        </w:rPr>
        <w:t xml:space="preserve">
      Осы Субсидиялау қағидалары шеңберінде жергілікті бюджет қаражаты есебінен субсидиялауға көзделген қаражат "Жеке кәсіпкерлікті мемлекеттік қолдаудың жекелеген шаралары жөніндегі шарттардың үлгілік нысандарын бекіту туралы" Қазақстан Республикасы Ұлттық экономика министрінің 2020 жылғы 29 қаңтардағы № 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19959 болып тіркелген) сыйақы мөлшерлемесінің бір бөлігін субсидиялау шартының негізінде өңірлік үйлестіруші субсидиялау және (немесе) кепілдік беру туралы шарттың үлгілік нысанына сәйкес қаржы агенттігіне аударады.</w:t>
      </w:r>
    </w:p>
    <w:bookmarkEnd w:id="448"/>
    <w:bookmarkStart w:name="z485" w:id="449"/>
    <w:p>
      <w:pPr>
        <w:spacing w:after="0"/>
        <w:ind w:left="0"/>
        <w:jc w:val="both"/>
      </w:pPr>
      <w:r>
        <w:rPr>
          <w:rFonts w:ascii="Times New Roman"/>
          <w:b w:val="false"/>
          <w:i w:val="false"/>
          <w:color w:val="000000"/>
          <w:sz w:val="28"/>
        </w:rPr>
        <w:t>
      Кәсіпкерлікті қолдаудың бұрын қолданыста болған бағдарламалары шеңберінде мақұлданған және қол қойылған жобалар бойынша субсидиялау нысанында қолдау шараларын қаржыландыру кәсіпкерлікті қолдаудың осы бағдарламаларын іске асыру шеңберінде бөлінген республикалық және жергілікті бюджеттер қаражаты есебінен жүзеге асырылады.</w:t>
      </w:r>
    </w:p>
    <w:bookmarkEnd w:id="449"/>
    <w:bookmarkStart w:name="z486" w:id="450"/>
    <w:p>
      <w:pPr>
        <w:spacing w:after="0"/>
        <w:ind w:left="0"/>
        <w:jc w:val="both"/>
      </w:pPr>
      <w:r>
        <w:rPr>
          <w:rFonts w:ascii="Times New Roman"/>
          <w:b w:val="false"/>
          <w:i w:val="false"/>
          <w:color w:val="000000"/>
          <w:sz w:val="28"/>
        </w:rPr>
        <w:t xml:space="preserve">
      Республикалық және/немесе жергілікті бюджеттерден және/немесе Қазақстан Республикасының Ұлттық қорынан субсидиялауға бөлінген және бұрын қолданыста болған кәсіпкерлікті қолдау бағдарламалары шеңберінде пайдаланылмаған қаражатты пайдалануға жол беріледі. </w:t>
      </w:r>
    </w:p>
    <w:bookmarkEnd w:id="450"/>
    <w:bookmarkStart w:name="z487" w:id="451"/>
    <w:p>
      <w:pPr>
        <w:spacing w:after="0"/>
        <w:ind w:left="0"/>
        <w:jc w:val="both"/>
      </w:pPr>
      <w:r>
        <w:rPr>
          <w:rFonts w:ascii="Times New Roman"/>
          <w:b w:val="false"/>
          <w:i w:val="false"/>
          <w:color w:val="000000"/>
          <w:sz w:val="28"/>
        </w:rPr>
        <w:t>
      Субсидиялау үшін бөлінген және бұрын қолданыста болған кәсіпкерлікті қолдау бағдарламалары шеңберінде жергілікті және/немесе республикалық бюджеттер қаражаты есебінен аударылған қаражатты қаржы агенттігі толық игерілгенге дейін пайдаланады.</w:t>
      </w:r>
    </w:p>
    <w:bookmarkEnd w:id="451"/>
    <w:bookmarkStart w:name="z488" w:id="452"/>
    <w:p>
      <w:pPr>
        <w:spacing w:after="0"/>
        <w:ind w:left="0"/>
        <w:jc w:val="both"/>
      </w:pPr>
      <w:r>
        <w:rPr>
          <w:rFonts w:ascii="Times New Roman"/>
          <w:b w:val="false"/>
          <w:i w:val="false"/>
          <w:color w:val="000000"/>
          <w:sz w:val="28"/>
        </w:rPr>
        <w:t xml:space="preserve">
      Тиісті қаржы жылында бекітілген жаңа жобалар шеңберінде кредиттер/лизинг бойынша субсидиялау үшін бюджетті бөлу: </w:t>
      </w:r>
    </w:p>
    <w:bookmarkEnd w:id="452"/>
    <w:bookmarkStart w:name="z489" w:id="453"/>
    <w:p>
      <w:pPr>
        <w:spacing w:after="0"/>
        <w:ind w:left="0"/>
        <w:jc w:val="both"/>
      </w:pPr>
      <w:r>
        <w:rPr>
          <w:rFonts w:ascii="Times New Roman"/>
          <w:b w:val="false"/>
          <w:i w:val="false"/>
          <w:color w:val="000000"/>
          <w:sz w:val="28"/>
        </w:rPr>
        <w:t>
      бюджет қаражатының 50 %-на дейін өңдеу өнеркәсібіне;</w:t>
      </w:r>
    </w:p>
    <w:bookmarkEnd w:id="453"/>
    <w:bookmarkStart w:name="z490" w:id="454"/>
    <w:p>
      <w:pPr>
        <w:spacing w:after="0"/>
        <w:ind w:left="0"/>
        <w:jc w:val="both"/>
      </w:pPr>
      <w:r>
        <w:rPr>
          <w:rFonts w:ascii="Times New Roman"/>
          <w:b w:val="false"/>
          <w:i w:val="false"/>
          <w:color w:val="000000"/>
          <w:sz w:val="28"/>
        </w:rPr>
        <w:t xml:space="preserve">
      бюджет қаражатының 30 %-на дейін көрсетілетін қызметтерді ұсыну бойынша қызметке, оның ішінде сауда қызметі саласында; </w:t>
      </w:r>
    </w:p>
    <w:bookmarkEnd w:id="454"/>
    <w:bookmarkStart w:name="z491" w:id="455"/>
    <w:p>
      <w:pPr>
        <w:spacing w:after="0"/>
        <w:ind w:left="0"/>
        <w:jc w:val="both"/>
      </w:pPr>
      <w:r>
        <w:rPr>
          <w:rFonts w:ascii="Times New Roman"/>
          <w:b w:val="false"/>
          <w:i w:val="false"/>
          <w:color w:val="000000"/>
          <w:sz w:val="28"/>
        </w:rPr>
        <w:t xml:space="preserve">
      бюджет қаражатының 20 % – микро кәсіпкерлік субъектілерінің қызметіне (20 (жиырма) миллион теңгеге дейінгі кредиттер) жүзеге асырылады. </w:t>
      </w:r>
    </w:p>
    <w:bookmarkEnd w:id="455"/>
    <w:bookmarkStart w:name="z492" w:id="456"/>
    <w:p>
      <w:pPr>
        <w:spacing w:after="0"/>
        <w:ind w:left="0"/>
        <w:jc w:val="both"/>
      </w:pPr>
      <w:r>
        <w:rPr>
          <w:rFonts w:ascii="Times New Roman"/>
          <w:b w:val="false"/>
          <w:i w:val="false"/>
          <w:color w:val="000000"/>
          <w:sz w:val="28"/>
        </w:rPr>
        <w:t>
      Бұл ретте қаржы агенттігінің қаражаттың көрсетілген пропорционалдығын өзгертуіне және өңдеу өнеркәсібіндегі жобаларды қолдау шеңберінде және/немесе көрсетілетін қызметтерді ұсынуға және сауда қызметі саласында және/немесе субсидиялау қажеттілігіне қарай микрокәсіпкерлік субъектілерінің арасында өзара қайта бөлуіне жол беріледі.</w:t>
      </w:r>
    </w:p>
    <w:bookmarkEnd w:id="456"/>
    <w:bookmarkStart w:name="z493" w:id="457"/>
    <w:p>
      <w:pPr>
        <w:spacing w:after="0"/>
        <w:ind w:left="0"/>
        <w:jc w:val="both"/>
      </w:pPr>
      <w:r>
        <w:rPr>
          <w:rFonts w:ascii="Times New Roman"/>
          <w:b w:val="false"/>
          <w:i w:val="false"/>
          <w:color w:val="000000"/>
          <w:sz w:val="28"/>
        </w:rPr>
        <w:t>
      7. Өңірлік үйлестірушілер облыстардың, республикалық маңызы бар қалалардың және астананың даму жоспарларын әзірлеу кезінде осы Субсидиялау қағидаларының ережелерін ескереді.</w:t>
      </w:r>
    </w:p>
    <w:bookmarkEnd w:id="457"/>
    <w:bookmarkStart w:name="z494" w:id="458"/>
    <w:p>
      <w:pPr>
        <w:spacing w:after="0"/>
        <w:ind w:left="0"/>
        <w:jc w:val="both"/>
      </w:pPr>
      <w:r>
        <w:rPr>
          <w:rFonts w:ascii="Times New Roman"/>
          <w:b w:val="false"/>
          <w:i w:val="false"/>
          <w:color w:val="000000"/>
          <w:sz w:val="28"/>
        </w:rPr>
        <w:t>
      8. Кәсіпкерге осы Субсидиялау қағидалары шеңберінде мынадай:</w:t>
      </w:r>
    </w:p>
    <w:bookmarkEnd w:id="458"/>
    <w:bookmarkStart w:name="z495" w:id="459"/>
    <w:p>
      <w:pPr>
        <w:spacing w:after="0"/>
        <w:ind w:left="0"/>
        <w:jc w:val="both"/>
      </w:pPr>
      <w:r>
        <w:rPr>
          <w:rFonts w:ascii="Times New Roman"/>
          <w:b w:val="false"/>
          <w:i w:val="false"/>
          <w:color w:val="000000"/>
          <w:sz w:val="28"/>
        </w:rPr>
        <w:t>
      1) шағын және орта кәсіпкерлікті қолдау;</w:t>
      </w:r>
    </w:p>
    <w:bookmarkEnd w:id="459"/>
    <w:bookmarkStart w:name="z496" w:id="460"/>
    <w:p>
      <w:pPr>
        <w:spacing w:after="0"/>
        <w:ind w:left="0"/>
        <w:jc w:val="both"/>
      </w:pPr>
      <w:r>
        <w:rPr>
          <w:rFonts w:ascii="Times New Roman"/>
          <w:b w:val="false"/>
          <w:i w:val="false"/>
          <w:color w:val="000000"/>
          <w:sz w:val="28"/>
        </w:rPr>
        <w:t>
      2) өңдеу өнеркәсібінде және көрсетілетін қызметтерде шағын, орта және ірі кәсіпкерлікті қолдау;</w:t>
      </w:r>
    </w:p>
    <w:bookmarkEnd w:id="460"/>
    <w:bookmarkStart w:name="z497" w:id="461"/>
    <w:p>
      <w:pPr>
        <w:spacing w:after="0"/>
        <w:ind w:left="0"/>
        <w:jc w:val="both"/>
      </w:pPr>
      <w:r>
        <w:rPr>
          <w:rFonts w:ascii="Times New Roman"/>
          <w:b w:val="false"/>
          <w:i w:val="false"/>
          <w:color w:val="000000"/>
          <w:sz w:val="28"/>
        </w:rPr>
        <w:t>
      3) моно- және шағын қалаларда, ауылдық елді мекендерде кәсіпкерлікті қолдау;</w:t>
      </w:r>
    </w:p>
    <w:bookmarkEnd w:id="461"/>
    <w:bookmarkStart w:name="z498" w:id="462"/>
    <w:p>
      <w:pPr>
        <w:spacing w:after="0"/>
        <w:ind w:left="0"/>
        <w:jc w:val="both"/>
      </w:pPr>
      <w:r>
        <w:rPr>
          <w:rFonts w:ascii="Times New Roman"/>
          <w:b w:val="false"/>
          <w:i w:val="false"/>
          <w:color w:val="000000"/>
          <w:sz w:val="28"/>
        </w:rPr>
        <w:t>
      4) әлеуметтік кәсіпкерлік субъектілерін субсидиялау;</w:t>
      </w:r>
    </w:p>
    <w:bookmarkEnd w:id="462"/>
    <w:bookmarkStart w:name="z499" w:id="463"/>
    <w:p>
      <w:pPr>
        <w:spacing w:after="0"/>
        <w:ind w:left="0"/>
        <w:jc w:val="both"/>
      </w:pPr>
      <w:r>
        <w:rPr>
          <w:rFonts w:ascii="Times New Roman"/>
          <w:b w:val="false"/>
          <w:i w:val="false"/>
          <w:color w:val="000000"/>
          <w:sz w:val="28"/>
        </w:rPr>
        <w:t>
      5) шағын жеке және орта кәсіпкерлік субъектілерін өңірлік қаржыландыру бағыттары бойынша кредиттер/лизингтік мәмілелер бойынша сыйақы мөлшерлемесінің бір бөлігін субсидиялау түрінде қолдау көрсетіледі.</w:t>
      </w:r>
    </w:p>
    <w:bookmarkEnd w:id="463"/>
    <w:bookmarkStart w:name="z500" w:id="464"/>
    <w:p>
      <w:pPr>
        <w:spacing w:after="0"/>
        <w:ind w:left="0"/>
        <w:jc w:val="both"/>
      </w:pPr>
      <w:r>
        <w:rPr>
          <w:rFonts w:ascii="Times New Roman"/>
          <w:b w:val="false"/>
          <w:i w:val="false"/>
          <w:color w:val="000000"/>
          <w:sz w:val="28"/>
        </w:rPr>
        <w:t xml:space="preserve">
      9. Қаржы агенттігі тиімділіктің жалпы кешенді жылдық талдамалық есебін қалыптастыру мақсатында есепті жылдан кейінгі жылғы шілдеден кешіктірмей, кәсіпкерлікті қолдау бағдарламасының іске асырылуын кредиттер/лизинг/исламдық қаржыландыру бойынша сыйақы мөлшерлемесінің бір бөлігін субсидиялау бөлігінде мониторингтеудің нәтижелерін уәкілетті органға жібереді. </w:t>
      </w:r>
    </w:p>
    <w:bookmarkEnd w:id="464"/>
    <w:bookmarkStart w:name="z501" w:id="465"/>
    <w:p>
      <w:pPr>
        <w:spacing w:after="0"/>
        <w:ind w:left="0"/>
        <w:jc w:val="both"/>
      </w:pPr>
      <w:r>
        <w:rPr>
          <w:rFonts w:ascii="Times New Roman"/>
          <w:b w:val="false"/>
          <w:i w:val="false"/>
          <w:color w:val="000000"/>
          <w:sz w:val="28"/>
        </w:rPr>
        <w:t>
      10. Қаржы агенттігі өңірлік және салалық бөліністердегі шағын және орта кәсіпкерліктің ағымдағы жай-күйі мен әлеуметтік-экономикалық көрсеткіштерінің серпінін кешенді жалпыреспубликалық талдауды көрсететін, Қазақстанда және оның өңірлерінде шағын және орта кәсіпкерлікті дамытудың жай-күйі туралы есептің жыл сайынғы шығарылымын, Қазақстанның әрбір өңірінің шағын және орта кәсіпкерлік секторына жеке-жеке шолуды, шағын және орта кәсіпкерлік субъектілерін қаржылай және қаржылай емес қолдаудың қолданыстағы инфрақұрылымы бойынша өзекті ақпаратты дайындайды.</w:t>
      </w:r>
    </w:p>
    <w:bookmarkEnd w:id="465"/>
    <w:bookmarkStart w:name="z502" w:id="466"/>
    <w:p>
      <w:pPr>
        <w:spacing w:after="0"/>
        <w:ind w:left="0"/>
        <w:jc w:val="both"/>
      </w:pPr>
      <w:r>
        <w:rPr>
          <w:rFonts w:ascii="Times New Roman"/>
          <w:b w:val="false"/>
          <w:i w:val="false"/>
          <w:color w:val="000000"/>
          <w:sz w:val="28"/>
        </w:rPr>
        <w:t>
      11. Осы Субсидиялау қағидалары шеңберінде:</w:t>
      </w:r>
    </w:p>
    <w:bookmarkEnd w:id="466"/>
    <w:bookmarkStart w:name="z503" w:id="467"/>
    <w:p>
      <w:pPr>
        <w:spacing w:after="0"/>
        <w:ind w:left="0"/>
        <w:jc w:val="both"/>
      </w:pPr>
      <w:r>
        <w:rPr>
          <w:rFonts w:ascii="Times New Roman"/>
          <w:b w:val="false"/>
          <w:i w:val="false"/>
          <w:color w:val="000000"/>
          <w:sz w:val="28"/>
        </w:rPr>
        <w:t>
      1) мемлекеттік даму институттары кредиторы болып табылатын;</w:t>
      </w:r>
    </w:p>
    <w:bookmarkEnd w:id="467"/>
    <w:bookmarkStart w:name="z504" w:id="468"/>
    <w:p>
      <w:pPr>
        <w:spacing w:after="0"/>
        <w:ind w:left="0"/>
        <w:jc w:val="both"/>
      </w:pPr>
      <w:r>
        <w:rPr>
          <w:rFonts w:ascii="Times New Roman"/>
          <w:b w:val="false"/>
          <w:i w:val="false"/>
          <w:color w:val="000000"/>
          <w:sz w:val="28"/>
        </w:rPr>
        <w:t>
      2) банктердің/лизингтік компаниялардың сыйақы мөлшерлемесі осы Субсидиялау қағидаларын іске асыру шеңберінде арзандатылған кредиттерін/лизингтік мәмілелерін қоспағанда, олар бойынша сыйақы мөлшерлемесі бюджет қаражаты есебінен арзандатылған;</w:t>
      </w:r>
    </w:p>
    <w:bookmarkEnd w:id="468"/>
    <w:bookmarkStart w:name="z505" w:id="469"/>
    <w:p>
      <w:pPr>
        <w:spacing w:after="0"/>
        <w:ind w:left="0"/>
        <w:jc w:val="both"/>
      </w:pPr>
      <w:r>
        <w:rPr>
          <w:rFonts w:ascii="Times New Roman"/>
          <w:b w:val="false"/>
          <w:i w:val="false"/>
          <w:color w:val="000000"/>
          <w:sz w:val="28"/>
        </w:rPr>
        <w:t>
      3) ұйымдардың үлестерін, акцияларын, сондай-ақ мүліктік кешен ретінде кәсіпорындарды сатып алуға бағытталған;</w:t>
      </w:r>
    </w:p>
    <w:bookmarkEnd w:id="469"/>
    <w:bookmarkStart w:name="z506" w:id="470"/>
    <w:p>
      <w:pPr>
        <w:spacing w:after="0"/>
        <w:ind w:left="0"/>
        <w:jc w:val="both"/>
      </w:pPr>
      <w:r>
        <w:rPr>
          <w:rFonts w:ascii="Times New Roman"/>
          <w:b w:val="false"/>
          <w:i w:val="false"/>
          <w:color w:val="000000"/>
          <w:sz w:val="28"/>
        </w:rPr>
        <w:t>
      4) овердрафт түріндегі;</w:t>
      </w:r>
    </w:p>
    <w:bookmarkEnd w:id="470"/>
    <w:bookmarkStart w:name="z507" w:id="471"/>
    <w:p>
      <w:pPr>
        <w:spacing w:after="0"/>
        <w:ind w:left="0"/>
        <w:jc w:val="both"/>
      </w:pPr>
      <w:r>
        <w:rPr>
          <w:rFonts w:ascii="Times New Roman"/>
          <w:b w:val="false"/>
          <w:i w:val="false"/>
          <w:color w:val="000000"/>
          <w:sz w:val="28"/>
        </w:rPr>
        <w:t>
      5) қайтарымды, қайталама немесе сублизинг бойынша;</w:t>
      </w:r>
    </w:p>
    <w:bookmarkEnd w:id="471"/>
    <w:bookmarkStart w:name="z508" w:id="472"/>
    <w:p>
      <w:pPr>
        <w:spacing w:after="0"/>
        <w:ind w:left="0"/>
        <w:jc w:val="both"/>
      </w:pPr>
      <w:r>
        <w:rPr>
          <w:rFonts w:ascii="Times New Roman"/>
          <w:b w:val="false"/>
          <w:i w:val="false"/>
          <w:color w:val="000000"/>
          <w:sz w:val="28"/>
        </w:rPr>
        <w:t>
      6) ломбардтардың, микроқаржы, факторингтік ұйымдарының және лизингтік компаниялардың қызметіне бағытталған;</w:t>
      </w:r>
    </w:p>
    <w:bookmarkEnd w:id="472"/>
    <w:bookmarkStart w:name="z509" w:id="473"/>
    <w:p>
      <w:pPr>
        <w:spacing w:after="0"/>
        <w:ind w:left="0"/>
        <w:jc w:val="both"/>
      </w:pPr>
      <w:r>
        <w:rPr>
          <w:rFonts w:ascii="Times New Roman"/>
          <w:b w:val="false"/>
          <w:i w:val="false"/>
          <w:color w:val="000000"/>
          <w:sz w:val="28"/>
        </w:rPr>
        <w:t xml:space="preserve">
      7) мыналарды: </w:t>
      </w:r>
    </w:p>
    <w:bookmarkEnd w:id="473"/>
    <w:bookmarkStart w:name="z510" w:id="474"/>
    <w:p>
      <w:pPr>
        <w:spacing w:after="0"/>
        <w:ind w:left="0"/>
        <w:jc w:val="both"/>
      </w:pPr>
      <w:r>
        <w:rPr>
          <w:rFonts w:ascii="Times New Roman"/>
          <w:b w:val="false"/>
          <w:i w:val="false"/>
          <w:color w:val="000000"/>
          <w:sz w:val="28"/>
        </w:rPr>
        <w:t>
      үлестес/байланысты тұлғаның құрылыс жөніндегі қызметті жүзеге асыруына растайтын құжат болған жағдайда, жаңа және (немесе) қолданыстағы объектілерді (ғимараттарды, құрылыстарды және олардың кешендерін, коммуникацияларды) салуды (оның ішінде кеңейту, жаңғырту, техникалық жаңарту, реконструкциялау, реставрациялау, күрделі жөндеу);</w:t>
      </w:r>
    </w:p>
    <w:bookmarkEnd w:id="474"/>
    <w:bookmarkStart w:name="z511" w:id="475"/>
    <w:p>
      <w:pPr>
        <w:spacing w:after="0"/>
        <w:ind w:left="0"/>
        <w:jc w:val="both"/>
      </w:pPr>
      <w:r>
        <w:rPr>
          <w:rFonts w:ascii="Times New Roman"/>
          <w:b w:val="false"/>
          <w:i w:val="false"/>
          <w:color w:val="000000"/>
          <w:sz w:val="28"/>
        </w:rPr>
        <w:t>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bookmarkEnd w:id="475"/>
    <w:bookmarkStart w:name="z512" w:id="476"/>
    <w:p>
      <w:pPr>
        <w:spacing w:after="0"/>
        <w:ind w:left="0"/>
        <w:jc w:val="both"/>
      </w:pPr>
      <w:r>
        <w:rPr>
          <w:rFonts w:ascii="Times New Roman"/>
          <w:b w:val="false"/>
          <w:i w:val="false"/>
          <w:color w:val="000000"/>
          <w:sz w:val="28"/>
        </w:rPr>
        <w:t>
      егер мұндай тауарды, шикізатты және/немесе материалдарды үлестес/байланысты тұлға өндірген жағдайда, үлестес/байланысты тұлғалардан тауарларды, шикізатты және/немесе материалдарды сатып алуды қоспағанда үлестес/байланысты тұлғалардан негізгі құралдарды, жылжымайтын мүлік объектілері түріндегі тауарларды, активтерді, жұмыстар мен көрсетілетін қызметтерді сатып алуға бағытталған;</w:t>
      </w:r>
    </w:p>
    <w:bookmarkEnd w:id="476"/>
    <w:bookmarkStart w:name="z513" w:id="477"/>
    <w:p>
      <w:pPr>
        <w:spacing w:after="0"/>
        <w:ind w:left="0"/>
        <w:jc w:val="both"/>
      </w:pPr>
      <w:r>
        <w:rPr>
          <w:rFonts w:ascii="Times New Roman"/>
          <w:b w:val="false"/>
          <w:i w:val="false"/>
          <w:color w:val="000000"/>
          <w:sz w:val="28"/>
        </w:rPr>
        <w:t>
      8)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"Такси қызметі" ЭҚЖЖ 49.32 коды бойынша қызметке ("жасыл" жобаларды, сондай-ақ құны 1 (бір) бірлік үшін 10 (он) миллион теңгеден аспайтын отандық өндірушілердің жеңіл автомобильдерін сатып алуға бағытталған жобаларды қоспағанда), "Жеңіл автомобильдер мен жеңіл автокөлік құралдарын жалдау және лизингтеу" 77.11 ЭҚЖЖ коды бойынша жеңіл автомобильдерді жалға алуға және лизингке беруге (1 (бір) бірлік үшін құны 10 (он) миллион теңгеден аспайтын отандық өндірушілердің жеңіл автомобильдерін жалға және лизингке беруді қоспағанда) бағытталған;</w:t>
      </w:r>
    </w:p>
    <w:bookmarkEnd w:id="477"/>
    <w:bookmarkStart w:name="z514" w:id="478"/>
    <w:p>
      <w:pPr>
        <w:spacing w:after="0"/>
        <w:ind w:left="0"/>
        <w:jc w:val="both"/>
      </w:pPr>
      <w:r>
        <w:rPr>
          <w:rFonts w:ascii="Times New Roman"/>
          <w:b w:val="false"/>
          <w:i w:val="false"/>
          <w:color w:val="000000"/>
          <w:sz w:val="28"/>
        </w:rPr>
        <w:t>
      9) жылжымайтын мүлікпен операцияларды (жеке тұрғын үй құрылысы бойынша апартаменттерді, пәтерлерді, тұрғын үйлерді, жер учаскелерін сатып алу/жалға алу/қосалқы жалдау) жүзеге асыруға бағытталған;</w:t>
      </w:r>
    </w:p>
    <w:bookmarkEnd w:id="478"/>
    <w:bookmarkStart w:name="z515" w:id="479"/>
    <w:p>
      <w:pPr>
        <w:spacing w:after="0"/>
        <w:ind w:left="0"/>
        <w:jc w:val="both"/>
      </w:pPr>
      <w:r>
        <w:rPr>
          <w:rFonts w:ascii="Times New Roman"/>
          <w:b w:val="false"/>
          <w:i w:val="false"/>
          <w:color w:val="000000"/>
          <w:sz w:val="28"/>
        </w:rPr>
        <w:t xml:space="preserve">
      10) сатып алынатын жобаның 20 %-нан аз қосымша жаңғыртусыз бұрын субсидиялау және/немесе кепілдік алған дайын және пайдалануға берілген/жұмыс істеп тұрған жобаны сатып алуға бағытталған кредиттер/микрокредиттер; </w:t>
      </w:r>
    </w:p>
    <w:bookmarkEnd w:id="479"/>
    <w:bookmarkStart w:name="z516" w:id="480"/>
    <w:p>
      <w:pPr>
        <w:spacing w:after="0"/>
        <w:ind w:left="0"/>
        <w:jc w:val="both"/>
      </w:pPr>
      <w:r>
        <w:rPr>
          <w:rFonts w:ascii="Times New Roman"/>
          <w:b w:val="false"/>
          <w:i w:val="false"/>
          <w:color w:val="000000"/>
          <w:sz w:val="28"/>
        </w:rPr>
        <w:t>
      11) салық міндеттемелерін, зейнетақы және әлеуметтік аударымдарды, кедендік төлемдер мен алымдарды төлеуге бағытталған кредиттер/лизингтік мәмілелер;</w:t>
      </w:r>
    </w:p>
    <w:bookmarkEnd w:id="480"/>
    <w:bookmarkStart w:name="z517" w:id="481"/>
    <w:p>
      <w:pPr>
        <w:spacing w:after="0"/>
        <w:ind w:left="0"/>
        <w:jc w:val="both"/>
      </w:pPr>
      <w:r>
        <w:rPr>
          <w:rFonts w:ascii="Times New Roman"/>
          <w:b w:val="false"/>
          <w:i w:val="false"/>
          <w:color w:val="000000"/>
          <w:sz w:val="28"/>
        </w:rPr>
        <w:t>
      12) экономикалық тұрғыдан орынсыз жобалар субсидиялауға жатпайды.</w:t>
      </w:r>
    </w:p>
    <w:bookmarkEnd w:id="481"/>
    <w:bookmarkStart w:name="z518" w:id="482"/>
    <w:p>
      <w:pPr>
        <w:spacing w:after="0"/>
        <w:ind w:left="0"/>
        <w:jc w:val="both"/>
      </w:pPr>
      <w:r>
        <w:rPr>
          <w:rFonts w:ascii="Times New Roman"/>
          <w:b w:val="false"/>
          <w:i w:val="false"/>
          <w:color w:val="000000"/>
          <w:sz w:val="28"/>
        </w:rPr>
        <w:t>
      12. Мыналар:</w:t>
      </w:r>
    </w:p>
    <w:bookmarkEnd w:id="482"/>
    <w:bookmarkStart w:name="z519" w:id="483"/>
    <w:p>
      <w:pPr>
        <w:spacing w:after="0"/>
        <w:ind w:left="0"/>
        <w:jc w:val="both"/>
      </w:pPr>
      <w:r>
        <w:rPr>
          <w:rFonts w:ascii="Times New Roman"/>
          <w:b w:val="false"/>
          <w:i w:val="false"/>
          <w:color w:val="000000"/>
          <w:sz w:val="28"/>
        </w:rPr>
        <w:t>
      1) моторлы көлік құралдарын шығаруды және Қазақстан Республикасының заңнамасына сәйкес дәрілік зат ретінде тіркелген, құрамында спирті бар медициналық мақсаттағы өнімді (бальзамдардан басқа) шығаруды көздейтін жобаларды қоспағанда, акцизделетін тауарларды/өнімдерді шығаруды жүзеге асыратын кәсіпкерлер;</w:t>
      </w:r>
    </w:p>
    <w:bookmarkEnd w:id="483"/>
    <w:bookmarkStart w:name="z520" w:id="484"/>
    <w:p>
      <w:pPr>
        <w:spacing w:after="0"/>
        <w:ind w:left="0"/>
        <w:jc w:val="both"/>
      </w:pPr>
      <w:r>
        <w:rPr>
          <w:rFonts w:ascii="Times New Roman"/>
          <w:b w:val="false"/>
          <w:i w:val="false"/>
          <w:color w:val="000000"/>
          <w:sz w:val="28"/>
        </w:rPr>
        <w:t>
      2) қиыршықтас және құм карьерлерін игеруге арналған жобаларды қоспағанда, жобаны тау-кен өндіру өнеркәсібі мен карьерлерді игеруде іске асыруды жоспарлайтын кәсіпкерлер;</w:t>
      </w:r>
    </w:p>
    <w:bookmarkEnd w:id="484"/>
    <w:bookmarkStart w:name="z521" w:id="485"/>
    <w:p>
      <w:pPr>
        <w:spacing w:after="0"/>
        <w:ind w:left="0"/>
        <w:jc w:val="both"/>
      </w:pPr>
      <w:r>
        <w:rPr>
          <w:rFonts w:ascii="Times New Roman"/>
          <w:b w:val="false"/>
          <w:i w:val="false"/>
          <w:color w:val="000000"/>
          <w:sz w:val="28"/>
        </w:rPr>
        <w:t>
      3) акцияларының (жарғылық капиталға қатысу үлестерінің) елу және одан астам пайызы тікелей немесе жанама түрде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тиесілі кәсіпкерлер;</w:t>
      </w:r>
    </w:p>
    <w:bookmarkEnd w:id="485"/>
    <w:bookmarkStart w:name="z522" w:id="486"/>
    <w:p>
      <w:pPr>
        <w:spacing w:after="0"/>
        <w:ind w:left="0"/>
        <w:jc w:val="both"/>
      </w:pPr>
      <w:r>
        <w:rPr>
          <w:rFonts w:ascii="Times New Roman"/>
          <w:b w:val="false"/>
          <w:i w:val="false"/>
          <w:color w:val="000000"/>
          <w:sz w:val="28"/>
        </w:rPr>
        <w:t>
      4) меншік нысаны жеке мекеме ретінде ресімделген кәсіпкерлер;</w:t>
      </w:r>
    </w:p>
    <w:bookmarkEnd w:id="486"/>
    <w:bookmarkStart w:name="z523" w:id="487"/>
    <w:p>
      <w:pPr>
        <w:spacing w:after="0"/>
        <w:ind w:left="0"/>
        <w:jc w:val="both"/>
      </w:pPr>
      <w:r>
        <w:rPr>
          <w:rFonts w:ascii="Times New Roman"/>
          <w:b w:val="false"/>
          <w:i w:val="false"/>
          <w:color w:val="000000"/>
          <w:sz w:val="28"/>
        </w:rPr>
        <w:t xml:space="preserve">
      5) кәсіпкерлердің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жобалары (осы тармақшаның күші 2020 жылғы 20 сәуірден бастап туындаған қатынастарға қолданылады);</w:t>
      </w:r>
    </w:p>
    <w:bookmarkEnd w:id="487"/>
    <w:bookmarkStart w:name="z524" w:id="488"/>
    <w:p>
      <w:pPr>
        <w:spacing w:after="0"/>
        <w:ind w:left="0"/>
        <w:jc w:val="both"/>
      </w:pPr>
      <w:r>
        <w:rPr>
          <w:rFonts w:ascii="Times New Roman"/>
          <w:b w:val="false"/>
          <w:i w:val="false"/>
          <w:color w:val="000000"/>
          <w:sz w:val="28"/>
        </w:rPr>
        <w:t>
      6) кредит/микрокредит есебінен сатып алынған тұлғаға активті сатуды/сыйға тартуды/сенімгерлік басқаруға беруді/жалға алуды/өтеусіз пайдалануды жүзеге асырған және/немесе жүзеге асыруды жоспарлаған, оның ішінде осы тұлғаға қосылу немесе осы тұлғамен бірігу нысанында кәсіпкердің кәсіпорнын қайта ұйымдастыруды жүзеге асыратын және/немесе жоспарлайтын кәсіпкерлер. Мониторинг барысында осы тармақшада көрсетілген жағдайлар анықталған кезде субсидиялау тоқтатылады және бұрын төленген субсидиялар қайтарылуға жатады;</w:t>
      </w:r>
    </w:p>
    <w:bookmarkEnd w:id="488"/>
    <w:bookmarkStart w:name="z525" w:id="489"/>
    <w:p>
      <w:pPr>
        <w:spacing w:after="0"/>
        <w:ind w:left="0"/>
        <w:jc w:val="both"/>
      </w:pPr>
      <w:r>
        <w:rPr>
          <w:rFonts w:ascii="Times New Roman"/>
          <w:b w:val="false"/>
          <w:i w:val="false"/>
          <w:color w:val="000000"/>
          <w:sz w:val="28"/>
        </w:rPr>
        <w:t>
      7) субсидиялауға өтінім беру сәтінде жеке кәсіпкерлік субъектісі ретінде қызметін тоқтатқан немесе тоқтата тұрған кәсіпкерлер осы Субсидиялау қағидаларын іске асыру шеңберінде қатысушылар бола алмайды.</w:t>
      </w:r>
    </w:p>
    <w:bookmarkEnd w:id="489"/>
    <w:bookmarkStart w:name="z526" w:id="490"/>
    <w:p>
      <w:pPr>
        <w:spacing w:after="0"/>
        <w:ind w:left="0"/>
        <w:jc w:val="both"/>
      </w:pPr>
      <w:r>
        <w:rPr>
          <w:rFonts w:ascii="Times New Roman"/>
          <w:b w:val="false"/>
          <w:i w:val="false"/>
          <w:color w:val="000000"/>
          <w:sz w:val="28"/>
        </w:rPr>
        <w:t>
      13. Осы Субсидиялау қағидалары шеңберінде алынған кредиттер/лизингтік мәмілелер бойынша кәсіпкердің өнім берушілермен, мердігерлермен, өзге де контрагенттермен есеп айырысуы қолма-қол ақшасыз төлем нысанында жүзеге асырылады.</w:t>
      </w:r>
    </w:p>
    <w:bookmarkEnd w:id="490"/>
    <w:bookmarkStart w:name="z527" w:id="491"/>
    <w:p>
      <w:pPr>
        <w:spacing w:after="0"/>
        <w:ind w:left="0"/>
        <w:jc w:val="both"/>
      </w:pPr>
      <w:r>
        <w:rPr>
          <w:rFonts w:ascii="Times New Roman"/>
          <w:b w:val="false"/>
          <w:i w:val="false"/>
          <w:color w:val="000000"/>
          <w:sz w:val="28"/>
        </w:rPr>
        <w:t>
      14. Қатысушы лизингтік компанияларға қойылатын ең төменгі талаптар, атап айтқанда:</w:t>
      </w:r>
    </w:p>
    <w:bookmarkEnd w:id="491"/>
    <w:bookmarkStart w:name="z528" w:id="492"/>
    <w:p>
      <w:pPr>
        <w:spacing w:after="0"/>
        <w:ind w:left="0"/>
        <w:jc w:val="both"/>
      </w:pPr>
      <w:r>
        <w:rPr>
          <w:rFonts w:ascii="Times New Roman"/>
          <w:b w:val="false"/>
          <w:i w:val="false"/>
          <w:color w:val="000000"/>
          <w:sz w:val="28"/>
        </w:rPr>
        <w:t>
      1) лизингтік компанияның меншікті капиталы өтініш берілген кезден бастап айдың соңғы күнтізбелік күнінің соңындағы жағдай бойынша және субсидиялау лимиті мерзімінің соңына дейін 1 (бір) миллиард теңгеден төмен емес;</w:t>
      </w:r>
    </w:p>
    <w:bookmarkEnd w:id="492"/>
    <w:bookmarkStart w:name="z529" w:id="493"/>
    <w:p>
      <w:pPr>
        <w:spacing w:after="0"/>
        <w:ind w:left="0"/>
        <w:jc w:val="both"/>
      </w:pPr>
      <w:r>
        <w:rPr>
          <w:rFonts w:ascii="Times New Roman"/>
          <w:b w:val="false"/>
          <w:i w:val="false"/>
          <w:color w:val="000000"/>
          <w:sz w:val="28"/>
        </w:rPr>
        <w:t>
      2) негізгі қызметті өтінім беру алдында кемінде 1 (бір) жыл жүзеге асыру.</w:t>
      </w:r>
    </w:p>
    <w:bookmarkEnd w:id="493"/>
    <w:bookmarkStart w:name="z530" w:id="494"/>
    <w:p>
      <w:pPr>
        <w:spacing w:after="0"/>
        <w:ind w:left="0"/>
        <w:jc w:val="left"/>
      </w:pPr>
      <w:r>
        <w:rPr>
          <w:rFonts w:ascii="Times New Roman"/>
          <w:b/>
          <w:i w:val="false"/>
          <w:color w:val="000000"/>
        </w:rPr>
        <w:t xml:space="preserve"> 2-тарау. Сыйақы мөлшерлемесінің бір бөлігін субсидиялау тәртібі</w:t>
      </w:r>
    </w:p>
    <w:bookmarkEnd w:id="494"/>
    <w:bookmarkStart w:name="z531" w:id="495"/>
    <w:p>
      <w:pPr>
        <w:spacing w:after="0"/>
        <w:ind w:left="0"/>
        <w:jc w:val="left"/>
      </w:pPr>
      <w:r>
        <w:rPr>
          <w:rFonts w:ascii="Times New Roman"/>
          <w:b/>
          <w:i w:val="false"/>
          <w:color w:val="000000"/>
        </w:rPr>
        <w:t xml:space="preserve"> 1-параграф. "Шағын және орта кәсіпкерлікті қолдау" бағыты бойынша субсидиялар беру шарттары</w:t>
      </w:r>
    </w:p>
    <w:bookmarkEnd w:id="495"/>
    <w:bookmarkStart w:name="z532" w:id="496"/>
    <w:p>
      <w:pPr>
        <w:spacing w:after="0"/>
        <w:ind w:left="0"/>
        <w:jc w:val="both"/>
      </w:pPr>
      <w:r>
        <w:rPr>
          <w:rFonts w:ascii="Times New Roman"/>
          <w:b w:val="false"/>
          <w:i w:val="false"/>
          <w:color w:val="000000"/>
          <w:sz w:val="28"/>
        </w:rPr>
        <w:t xml:space="preserve">
      15. Экономикалық қызметтің басым түрлерінде меншікті және тиімді жобаларды іске асыратын және (немесе) іске асыруды жоспарлайтын кәсіпкерлер осы Субсидиялау қағидаларына 1-қосымшаға сәйкес тізбе бойынша кәсіпкердің тіркелген жерін ескермей-ақ, "Шағын және орта кәсіпкерлікті қолдау" бағытына қатысушылар болып табылады. </w:t>
      </w:r>
    </w:p>
    <w:bookmarkEnd w:id="496"/>
    <w:bookmarkStart w:name="z533" w:id="497"/>
    <w:p>
      <w:pPr>
        <w:spacing w:after="0"/>
        <w:ind w:left="0"/>
        <w:jc w:val="both"/>
      </w:pPr>
      <w:r>
        <w:rPr>
          <w:rFonts w:ascii="Times New Roman"/>
          <w:b w:val="false"/>
          <w:i w:val="false"/>
          <w:color w:val="000000"/>
          <w:sz w:val="28"/>
        </w:rPr>
        <w:t>
      Кәсіпкердің кредиті/лизингтік мәмілесі ұлттық валютада беріледі.</w:t>
      </w:r>
    </w:p>
    <w:bookmarkEnd w:id="497"/>
    <w:bookmarkStart w:name="z534" w:id="498"/>
    <w:p>
      <w:pPr>
        <w:spacing w:after="0"/>
        <w:ind w:left="0"/>
        <w:jc w:val="both"/>
      </w:pPr>
      <w:r>
        <w:rPr>
          <w:rFonts w:ascii="Times New Roman"/>
          <w:b w:val="false"/>
          <w:i w:val="false"/>
          <w:color w:val="000000"/>
          <w:sz w:val="28"/>
        </w:rPr>
        <w:t>
      16. "Шағын және орта кәсіпкерлікті қолдау" бағытына қатысушылар да қоршаған ортаны қорғау саласындағы уәкілетті орган әзірлейтін және Қаулымен бекітілетін "жасыл" жобалардың сыныптамасына (таксономиясына) сәйкес "жасыл" жобаларды іске асыратын және (немесе) іске асыруды жоспарлап отырған кәсіпкерлер болып табылады.</w:t>
      </w:r>
    </w:p>
    <w:bookmarkEnd w:id="498"/>
    <w:bookmarkStart w:name="z535" w:id="499"/>
    <w:p>
      <w:pPr>
        <w:spacing w:after="0"/>
        <w:ind w:left="0"/>
        <w:jc w:val="both"/>
      </w:pPr>
      <w:r>
        <w:rPr>
          <w:rFonts w:ascii="Times New Roman"/>
          <w:b w:val="false"/>
          <w:i w:val="false"/>
          <w:color w:val="000000"/>
          <w:sz w:val="28"/>
        </w:rPr>
        <w:t>
      17. Сыйақы мөлшерлемесінің бір бөлігін субсидиялау жаңа тиімді инвестициялық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 бойынша жүзеге асырылады.</w:t>
      </w:r>
    </w:p>
    <w:bookmarkEnd w:id="499"/>
    <w:bookmarkStart w:name="z536" w:id="500"/>
    <w:p>
      <w:pPr>
        <w:spacing w:after="0"/>
        <w:ind w:left="0"/>
        <w:jc w:val="both"/>
      </w:pPr>
      <w:r>
        <w:rPr>
          <w:rFonts w:ascii="Times New Roman"/>
          <w:b w:val="false"/>
          <w:i w:val="false"/>
          <w:color w:val="000000"/>
          <w:sz w:val="28"/>
        </w:rPr>
        <w:t xml:space="preserve">
      Жаңа тиімді инвестициялық жобалар (оның ішінде "жасыл" жобалар), сондай-ақ өндірісті жаңғыртуға, кеңейтуге және франчайзингке бағытталған жобалар/"жасыл" жобалар деп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 </w:t>
      </w:r>
    </w:p>
    <w:bookmarkEnd w:id="500"/>
    <w:bookmarkStart w:name="z537" w:id="501"/>
    <w:p>
      <w:pPr>
        <w:spacing w:after="0"/>
        <w:ind w:left="0"/>
        <w:jc w:val="both"/>
      </w:pPr>
      <w:r>
        <w:rPr>
          <w:rFonts w:ascii="Times New Roman"/>
          <w:b w:val="false"/>
          <w:i w:val="false"/>
          <w:color w:val="000000"/>
          <w:sz w:val="28"/>
        </w:rPr>
        <w:t>
      Сондай-ақ кәсіпкер қаржы агенттігі шешім қабылдаған күннен бастап 2 (екі) қаржы жылынан кейін салық декларациясы деректерінің, оның ішінде міндетті зейнетақы жарналары және (немесе) әлеуметтік аударымдар бойынша деректердің негізінде жұмыс орындарын сақтай отырып, еңбекақы төлеу қорының өсуін немесе жұмыс орындарының орташа жылдық санының 10 %-ға ұлғаюын растайды.</w:t>
      </w:r>
    </w:p>
    <w:bookmarkEnd w:id="501"/>
    <w:bookmarkStart w:name="z538" w:id="502"/>
    <w:p>
      <w:pPr>
        <w:spacing w:after="0"/>
        <w:ind w:left="0"/>
        <w:jc w:val="both"/>
      </w:pPr>
      <w:r>
        <w:rPr>
          <w:rFonts w:ascii="Times New Roman"/>
          <w:b w:val="false"/>
          <w:i w:val="false"/>
          <w:color w:val="000000"/>
          <w:sz w:val="28"/>
        </w:rPr>
        <w:t>
      Бұл ретте жоғарыда көрсетілген көрсеткіштерді субсидиялау түрінде тікелей қолдау алған/алатын кәсіпкер растайды.</w:t>
      </w:r>
    </w:p>
    <w:bookmarkEnd w:id="502"/>
    <w:bookmarkStart w:name="z539" w:id="503"/>
    <w:p>
      <w:pPr>
        <w:spacing w:after="0"/>
        <w:ind w:left="0"/>
        <w:jc w:val="both"/>
      </w:pPr>
      <w:r>
        <w:rPr>
          <w:rFonts w:ascii="Times New Roman"/>
          <w:b w:val="false"/>
          <w:i w:val="false"/>
          <w:color w:val="000000"/>
          <w:sz w:val="28"/>
        </w:rPr>
        <w:t>
      Кәсіпкерлік субъектілерінің айналым қаражатын толықтыруға, сондай-ақ ағымдағы міндеттемелерді қайта қаржыландыруға бағытталған кредиттері бойынша осы тармақтың екінші және үшінші бөліктерінде көзделген талаптар қолданылмайды.</w:t>
      </w:r>
    </w:p>
    <w:bookmarkEnd w:id="503"/>
    <w:bookmarkStart w:name="z540" w:id="504"/>
    <w:p>
      <w:pPr>
        <w:spacing w:after="0"/>
        <w:ind w:left="0"/>
        <w:jc w:val="both"/>
      </w:pPr>
      <w:r>
        <w:rPr>
          <w:rFonts w:ascii="Times New Roman"/>
          <w:b w:val="false"/>
          <w:i w:val="false"/>
          <w:color w:val="000000"/>
          <w:sz w:val="28"/>
        </w:rPr>
        <w:t>
      Сыйақы мөлшерлемесінің бір бөлігін субсидиялау "жасыл" жобаларды іске асыруға берілетін және іске асырылатын жобада субсидиялау шарты жасалған күннен бастап 2 (екі) қаржы жылынан кейін шекті мәнге ("жасыл" таксономия кіші секторы бойынша шекті өлшемшарт болған кезде) қол жеткізуді көздейтін жаңа кредиттер бойынша жүзеге асырылады (осы өлшемшартты орындау мерзімін ұзарту сыртқы бағалаумен айқындалған объективті себептер болған кезде қаржы агенттігінің шешімі негізінде жүзеге асырылады).</w:t>
      </w:r>
    </w:p>
    <w:bookmarkEnd w:id="504"/>
    <w:bookmarkStart w:name="z541" w:id="505"/>
    <w:p>
      <w:pPr>
        <w:spacing w:after="0"/>
        <w:ind w:left="0"/>
        <w:jc w:val="both"/>
      </w:pPr>
      <w:r>
        <w:rPr>
          <w:rFonts w:ascii="Times New Roman"/>
          <w:b w:val="false"/>
          <w:i w:val="false"/>
          <w:color w:val="000000"/>
          <w:sz w:val="28"/>
        </w:rPr>
        <w:t>
      Сыйақы мөлшерлемесінің бір бөлігін субсидиялау тауарларды таңбалауға арналған жабдықты сатып алуға бағытталған қаржылық лизинг шарттары бойынша жүзеге асырылады.</w:t>
      </w:r>
    </w:p>
    <w:bookmarkEnd w:id="505"/>
    <w:bookmarkStart w:name="z542" w:id="506"/>
    <w:p>
      <w:pPr>
        <w:spacing w:after="0"/>
        <w:ind w:left="0"/>
        <w:jc w:val="both"/>
      </w:pPr>
      <w:r>
        <w:rPr>
          <w:rFonts w:ascii="Times New Roman"/>
          <w:b w:val="false"/>
          <w:i w:val="false"/>
          <w:color w:val="000000"/>
          <w:sz w:val="28"/>
        </w:rPr>
        <w:t>
      18. Сыйақы мөлшерлемесінің бір бөлігін субсидиялау жүзеге асырылатын жаңа тиімді инвестициялық жобаларды (оның ішінде "жасыл" жобаларды), сондай-ақ өндірісті жаңғыртуға, кеңейтуге және франчайзингке бағытталған жобаларды/"жасыл" жобаларды іске асыру мерзімі қаржы агенттігі шешім шығарған күннен бастап 24 (жиырма төрт) айдан аспауға тиіс. Осы Субсидиялау қағидаларында белгіленген мерзім өткеннен кейін қаржы агенттігінің шешімі негізінде 1 (бір) қаржы жылынан аспайтын қосымша мерзім беруге жол беріледі.</w:t>
      </w:r>
    </w:p>
    <w:bookmarkEnd w:id="506"/>
    <w:bookmarkStart w:name="z543" w:id="507"/>
    <w:p>
      <w:pPr>
        <w:spacing w:after="0"/>
        <w:ind w:left="0"/>
        <w:jc w:val="both"/>
      </w:pPr>
      <w:r>
        <w:rPr>
          <w:rFonts w:ascii="Times New Roman"/>
          <w:b w:val="false"/>
          <w:i w:val="false"/>
          <w:color w:val="000000"/>
          <w:sz w:val="28"/>
        </w:rPr>
        <w:t>
      19. Мыналарды:</w:t>
      </w:r>
    </w:p>
    <w:bookmarkEnd w:id="507"/>
    <w:bookmarkStart w:name="z544" w:id="508"/>
    <w:p>
      <w:pPr>
        <w:spacing w:after="0"/>
        <w:ind w:left="0"/>
        <w:jc w:val="both"/>
      </w:pPr>
      <w:r>
        <w:rPr>
          <w:rFonts w:ascii="Times New Roman"/>
          <w:b w:val="false"/>
          <w:i w:val="false"/>
          <w:color w:val="000000"/>
          <w:sz w:val="28"/>
        </w:rPr>
        <w:t xml:space="preserve">
      1)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кәсіпкерлер іске асыратын жобаларды (осы тармақшаның күші 2020 жылғы 20 сәуірден бастап туындаған қатынастарға қолданылады);</w:t>
      </w:r>
    </w:p>
    <w:bookmarkEnd w:id="508"/>
    <w:bookmarkStart w:name="z545" w:id="509"/>
    <w:p>
      <w:pPr>
        <w:spacing w:after="0"/>
        <w:ind w:left="0"/>
        <w:jc w:val="both"/>
      </w:pPr>
      <w:r>
        <w:rPr>
          <w:rFonts w:ascii="Times New Roman"/>
          <w:b w:val="false"/>
          <w:i w:val="false"/>
          <w:color w:val="000000"/>
          <w:sz w:val="28"/>
        </w:rPr>
        <w:t>
      2) ломбардтардың, микроқаржы, факторинг ұйымдары мен лизингтік компаниялардың қызметін қоспағанда, банктердің/лизингтік компаниялардың кредиттері/қаржылық лизинг шарттары бойынша сыйақы мөлшерлемесінің бір бөлігін субсидиялау жобаларды салалық шектеулерсіз мемлекеттік-жекешелік әріптестік туралы шарт шеңберінде іске асыру үшін берілетін кредиттер/қаржылық лизинг шарттары бойынша да жүзеге асырылады.</w:t>
      </w:r>
    </w:p>
    <w:bookmarkEnd w:id="509"/>
    <w:bookmarkStart w:name="z546" w:id="510"/>
    <w:p>
      <w:pPr>
        <w:spacing w:after="0"/>
        <w:ind w:left="0"/>
        <w:jc w:val="both"/>
      </w:pPr>
      <w:r>
        <w:rPr>
          <w:rFonts w:ascii="Times New Roman"/>
          <w:b w:val="false"/>
          <w:i w:val="false"/>
          <w:color w:val="000000"/>
          <w:sz w:val="28"/>
        </w:rPr>
        <w:t>
      Сыйақы мөлшерлемесінің бір бөлігін субсидиялау мемлекеттік-жекешелік әріптестік туралы шарт шеңберінде "жасыл" жобаларды іске асыру үшін берілетін банктердің кредиттеріне де қолданылады.</w:t>
      </w:r>
    </w:p>
    <w:bookmarkEnd w:id="510"/>
    <w:bookmarkStart w:name="z547" w:id="511"/>
    <w:p>
      <w:pPr>
        <w:spacing w:after="0"/>
        <w:ind w:left="0"/>
        <w:jc w:val="both"/>
      </w:pPr>
      <w:r>
        <w:rPr>
          <w:rFonts w:ascii="Times New Roman"/>
          <w:b w:val="false"/>
          <w:i w:val="false"/>
          <w:color w:val="000000"/>
          <w:sz w:val="28"/>
        </w:rPr>
        <w:t>
      20. Субсидиялауға:</w:t>
      </w:r>
    </w:p>
    <w:bookmarkEnd w:id="511"/>
    <w:bookmarkStart w:name="z548" w:id="512"/>
    <w:p>
      <w:pPr>
        <w:spacing w:after="0"/>
        <w:ind w:left="0"/>
        <w:jc w:val="both"/>
      </w:pPr>
      <w:r>
        <w:rPr>
          <w:rFonts w:ascii="Times New Roman"/>
          <w:b w:val="false"/>
          <w:i w:val="false"/>
          <w:color w:val="000000"/>
          <w:sz w:val="28"/>
        </w:rPr>
        <w:t>
      1) жаңа кредиттер/қаржылық лизинг шарттары, оның ішінде "жасыл" жобаларды іске асыруға берілетін кредиттер, сондай-ақ жоба қаржы агенттігіне қарауға енгізілгенге дейін 12 (он екі) ай ішінде банктер/лизингтік компаниялар бұрын берген кредиттер/қаржылық лизинг шарттары;</w:t>
      </w:r>
    </w:p>
    <w:bookmarkEnd w:id="512"/>
    <w:bookmarkStart w:name="z549" w:id="513"/>
    <w:p>
      <w:pPr>
        <w:spacing w:after="0"/>
        <w:ind w:left="0"/>
        <w:jc w:val="both"/>
      </w:pPr>
      <w:r>
        <w:rPr>
          <w:rFonts w:ascii="Times New Roman"/>
          <w:b w:val="false"/>
          <w:i w:val="false"/>
          <w:color w:val="000000"/>
          <w:sz w:val="28"/>
        </w:rPr>
        <w:t>
      2) осы Субсидиялау қағидалары шеңберінде бұрын мемлекеттік қолдау алмаған, жоба қаржы агенттігіне қарауға енгізілгенге дейін 2 (екі) жыл ішінде (мерзім алғашқы кредит/лизинг берілген күннен бастап есептеледі) банктер/даму банкі/лизингтік компаниялар және кредиттік серіктестіктер, қаржы ұйымдары бұрын берген кредиттерді/қаржылық лизинг шарттарын қайта қаржыландыруға бағытталған және осы Субсидиялау қағидаларында көрсетілген өлшемшарттарға сәйкес келетін кредиттер/лизингтік мәмілелер;</w:t>
      </w:r>
    </w:p>
    <w:bookmarkEnd w:id="513"/>
    <w:bookmarkStart w:name="z550" w:id="514"/>
    <w:p>
      <w:pPr>
        <w:spacing w:after="0"/>
        <w:ind w:left="0"/>
        <w:jc w:val="both"/>
      </w:pPr>
      <w:r>
        <w:rPr>
          <w:rFonts w:ascii="Times New Roman"/>
          <w:b w:val="false"/>
          <w:i w:val="false"/>
          <w:color w:val="000000"/>
          <w:sz w:val="28"/>
        </w:rPr>
        <w:t>
      3) егер кредиттеу негізгі құралдарды сатып алу және (немесе) жаңғырту және (немесе) өндірісті кеңейту шеңберінде жүзеге асырылатын болса, айналым қаражатын толықтыруға берілген, бірақ кредит сомасының 30 %-ынан аспайтын немесе 500 (бес жүз) миллион теңгеден аспайтын сомадағы кредиттер;</w:t>
      </w:r>
    </w:p>
    <w:bookmarkEnd w:id="514"/>
    <w:bookmarkStart w:name="z551" w:id="515"/>
    <w:p>
      <w:pPr>
        <w:spacing w:after="0"/>
        <w:ind w:left="0"/>
        <w:jc w:val="both"/>
      </w:pPr>
      <w:r>
        <w:rPr>
          <w:rFonts w:ascii="Times New Roman"/>
          <w:b w:val="false"/>
          <w:i w:val="false"/>
          <w:color w:val="000000"/>
          <w:sz w:val="28"/>
        </w:rPr>
        <w:t>
      4) бір кәсіпкер үшін 100 % айналым қаражатын толықтыруға (кредиттерге немесе лизинг шарттарына қызмет көрсету бойынша ағымдағы төлемдерді төлеу бойынша есеп айырысуларды жүргізуді қоспағанда және кәсіпкердің негізгі қызметін жүзеге асыруына байланысты емес өзге де мақсаттарды, осы Субсидиялау қағидаларының 11-тармағының 11) тармақшасына сәйкес салықтарды төлеуді қоспағанда) бағытталған 500 (бес жүз) миллион теңгеге дейінгі кредиттер;</w:t>
      </w:r>
    </w:p>
    <w:bookmarkEnd w:id="515"/>
    <w:bookmarkStart w:name="z552" w:id="516"/>
    <w:p>
      <w:pPr>
        <w:spacing w:after="0"/>
        <w:ind w:left="0"/>
        <w:jc w:val="both"/>
      </w:pPr>
      <w:r>
        <w:rPr>
          <w:rFonts w:ascii="Times New Roman"/>
          <w:b w:val="false"/>
          <w:i w:val="false"/>
          <w:color w:val="000000"/>
          <w:sz w:val="28"/>
        </w:rPr>
        <w:t>
      5) қайта бастау негізінде айналым қаражатын толықтыруға берілген кредиттер (айналым қаражатын толықтыруға арналған кредитті қайта бастау мүмкіндігінің шарттары қаржы агенттігінің шешімінде көрсетіледі);</w:t>
      </w:r>
    </w:p>
    <w:bookmarkEnd w:id="516"/>
    <w:bookmarkStart w:name="z553" w:id="517"/>
    <w:p>
      <w:pPr>
        <w:spacing w:after="0"/>
        <w:ind w:left="0"/>
        <w:jc w:val="both"/>
      </w:pPr>
      <w:r>
        <w:rPr>
          <w:rFonts w:ascii="Times New Roman"/>
          <w:b w:val="false"/>
          <w:i w:val="false"/>
          <w:color w:val="000000"/>
          <w:sz w:val="28"/>
        </w:rPr>
        <w:t>
      6) егер кредиттеу негізгі құралдарды сатып алу және (немесе) жаңғырту және (немесе) өндірісті кеңейту шеңберінде жүзеге асырылатын, бірақ кредит сомасының 20 %-ынан аспайтын болса, "жасыл" жобаларды іске асыру үшін айналым қаражатын толықтыруға берілген кредиттер де жатады.</w:t>
      </w:r>
    </w:p>
    <w:bookmarkEnd w:id="517"/>
    <w:bookmarkStart w:name="z554" w:id="518"/>
    <w:p>
      <w:pPr>
        <w:spacing w:after="0"/>
        <w:ind w:left="0"/>
        <w:jc w:val="both"/>
      </w:pPr>
      <w:r>
        <w:rPr>
          <w:rFonts w:ascii="Times New Roman"/>
          <w:b w:val="false"/>
          <w:i w:val="false"/>
          <w:color w:val="000000"/>
          <w:sz w:val="28"/>
        </w:rPr>
        <w:t>
      21. Мына:</w:t>
      </w:r>
    </w:p>
    <w:bookmarkEnd w:id="518"/>
    <w:bookmarkStart w:name="z555" w:id="519"/>
    <w:p>
      <w:pPr>
        <w:spacing w:after="0"/>
        <w:ind w:left="0"/>
        <w:jc w:val="both"/>
      </w:pPr>
      <w:r>
        <w:rPr>
          <w:rFonts w:ascii="Times New Roman"/>
          <w:b w:val="false"/>
          <w:i w:val="false"/>
          <w:color w:val="000000"/>
          <w:sz w:val="28"/>
        </w:rPr>
        <w:t>
      ауданы кемінде 1000 (бір мың) шаршы метр сауда орталықтарын, заманауи форматтағы сауда объектілерін және сауда қызметіндегі көпфункционалды кешендерді (сауда ойын-сауық орталықтарын қоспағанда) салу, кеңейту;</w:t>
      </w:r>
    </w:p>
    <w:bookmarkEnd w:id="519"/>
    <w:bookmarkStart w:name="z556" w:id="520"/>
    <w:p>
      <w:pPr>
        <w:spacing w:after="0"/>
        <w:ind w:left="0"/>
        <w:jc w:val="both"/>
      </w:pPr>
      <w:r>
        <w:rPr>
          <w:rFonts w:ascii="Times New Roman"/>
          <w:b w:val="false"/>
          <w:i w:val="false"/>
          <w:color w:val="000000"/>
          <w:sz w:val="28"/>
        </w:rPr>
        <w:t>
      ауданы кемінде 1000 (бір мың) шаршы метр сауда орталықтарындағы, сауда ойын-сауық орталықтарындағы сауда алаңдары ретінде үй-жайларды реконструкциялау жобалары бойынша субсидиялауға жол беріледі.</w:t>
      </w:r>
    </w:p>
    <w:bookmarkEnd w:id="520"/>
    <w:bookmarkStart w:name="z557" w:id="521"/>
    <w:p>
      <w:pPr>
        <w:spacing w:after="0"/>
        <w:ind w:left="0"/>
        <w:jc w:val="both"/>
      </w:pPr>
      <w:r>
        <w:rPr>
          <w:rFonts w:ascii="Times New Roman"/>
          <w:b w:val="false"/>
          <w:i w:val="false"/>
          <w:color w:val="000000"/>
          <w:sz w:val="28"/>
        </w:rPr>
        <w:t>
      Кәсіпкерлердің жобаларына мынадай экономикалық қызмет түрлеріне сәйкес қолдау көрсетіледі:</w:t>
      </w:r>
    </w:p>
    <w:bookmarkEnd w:id="521"/>
    <w:bookmarkStart w:name="z558" w:id="522"/>
    <w:p>
      <w:pPr>
        <w:spacing w:after="0"/>
        <w:ind w:left="0"/>
        <w:jc w:val="both"/>
      </w:pPr>
      <w:r>
        <w:rPr>
          <w:rFonts w:ascii="Times New Roman"/>
          <w:b w:val="false"/>
          <w:i w:val="false"/>
          <w:color w:val="000000"/>
          <w:sz w:val="28"/>
        </w:rPr>
        <w:t>
      ЭҚЖЖ 47.11 "Мамандандырылмаған дүкендерде көбінесе тамақ өнімдерін, сусындар мен темекі өнімдерін бөлшек саудада сату";</w:t>
      </w:r>
    </w:p>
    <w:bookmarkEnd w:id="522"/>
    <w:bookmarkStart w:name="z559" w:id="523"/>
    <w:p>
      <w:pPr>
        <w:spacing w:after="0"/>
        <w:ind w:left="0"/>
        <w:jc w:val="both"/>
      </w:pPr>
      <w:r>
        <w:rPr>
          <w:rFonts w:ascii="Times New Roman"/>
          <w:b w:val="false"/>
          <w:i w:val="false"/>
          <w:color w:val="000000"/>
          <w:sz w:val="28"/>
        </w:rPr>
        <w:t xml:space="preserve">
      астанадағы, республикалық маңызы бар қалалардағы жобаларды қоспағанда, ЭҚЖЖ 68.20.1 "Жеке меншік жылжымайтын мүлікті жалдау және басқару". </w:t>
      </w:r>
    </w:p>
    <w:bookmarkEnd w:id="523"/>
    <w:bookmarkStart w:name="z560" w:id="524"/>
    <w:p>
      <w:pPr>
        <w:spacing w:after="0"/>
        <w:ind w:left="0"/>
        <w:jc w:val="both"/>
      </w:pPr>
      <w:r>
        <w:rPr>
          <w:rFonts w:ascii="Times New Roman"/>
          <w:b w:val="false"/>
          <w:i w:val="false"/>
          <w:color w:val="000000"/>
          <w:sz w:val="28"/>
        </w:rPr>
        <w:t>
      Осы тармақтың шарттарына сәйкес келетін жобалар бойынша:</w:t>
      </w:r>
    </w:p>
    <w:bookmarkEnd w:id="524"/>
    <w:bookmarkStart w:name="z561" w:id="525"/>
    <w:p>
      <w:pPr>
        <w:spacing w:after="0"/>
        <w:ind w:left="0"/>
        <w:jc w:val="both"/>
      </w:pPr>
      <w:r>
        <w:rPr>
          <w:rFonts w:ascii="Times New Roman"/>
          <w:b w:val="false"/>
          <w:i w:val="false"/>
          <w:color w:val="000000"/>
          <w:sz w:val="28"/>
        </w:rPr>
        <w:t>
      сауда жабдығын сатып алуға;</w:t>
      </w:r>
    </w:p>
    <w:bookmarkEnd w:id="525"/>
    <w:bookmarkStart w:name="z562" w:id="526"/>
    <w:p>
      <w:pPr>
        <w:spacing w:after="0"/>
        <w:ind w:left="0"/>
        <w:jc w:val="both"/>
      </w:pPr>
      <w:r>
        <w:rPr>
          <w:rFonts w:ascii="Times New Roman"/>
          <w:b w:val="false"/>
          <w:i w:val="false"/>
          <w:color w:val="000000"/>
          <w:sz w:val="28"/>
        </w:rPr>
        <w:t>
      сомасы 3 (үш) миллиард теңгеден аспайтын бір бизнес-жоба шеңберінде бір өңірде орналасқан екі немесе одан астам объектіні іске асыруға жол беріледі. Бұл ретте екі және одан астам жобаны бір объект (физикалық немесе технологиялық жағынан ажырамайтындай байланысқан біртұтас ғимарат/құрылыс/объект болып табылады) ретінде қаржыландыруға жол берілмейді.</w:t>
      </w:r>
    </w:p>
    <w:bookmarkEnd w:id="526"/>
    <w:bookmarkStart w:name="z563" w:id="527"/>
    <w:p>
      <w:pPr>
        <w:spacing w:after="0"/>
        <w:ind w:left="0"/>
        <w:jc w:val="both"/>
      </w:pPr>
      <w:r>
        <w:rPr>
          <w:rFonts w:ascii="Times New Roman"/>
          <w:b w:val="false"/>
          <w:i w:val="false"/>
          <w:color w:val="000000"/>
          <w:sz w:val="28"/>
        </w:rPr>
        <w:t>
      Сауда орталықтары/заманауи форматтағы сауда объектілері/сауда қызметіндегі көпфункционалды кешендер үшін мыналар міндетті шарттар болып табылады:</w:t>
      </w:r>
    </w:p>
    <w:bookmarkEnd w:id="527"/>
    <w:bookmarkStart w:name="z564" w:id="528"/>
    <w:p>
      <w:pPr>
        <w:spacing w:after="0"/>
        <w:ind w:left="0"/>
        <w:jc w:val="both"/>
      </w:pPr>
      <w:r>
        <w:rPr>
          <w:rFonts w:ascii="Times New Roman"/>
          <w:b w:val="false"/>
          <w:i w:val="false"/>
          <w:color w:val="000000"/>
          <w:sz w:val="28"/>
        </w:rPr>
        <w:t>
      ҚР СТ 3836 ""Қазақстанда жасалған" таңбалау белгісі". Техникалық талаптар" және ҚР СТ 3837 "Қазақстанда жасалған" таңбалау белгісін қолдану тәртібі. Жалпы ережелер" Қазақстан Республикасы ұлттық стандарттарының талаптарына сәйкес "Қазақстанда жасалған" таңбасы бар отандық өндірістің азық-түлік емес тауарларын өткізу үшін, сауда алаңында және (немесе) жалпы сауда алаңының және (немесе) сөре кеңістігінің кемінде жиырма пайызын құрайтын сауда алаңында және (немесе) сөре кеңістігінде орналастыруды қамтамасыз ету;</w:t>
      </w:r>
    </w:p>
    <w:bookmarkEnd w:id="528"/>
    <w:bookmarkStart w:name="z565" w:id="529"/>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кесімдерді мемлекеттік тіркеу тізілімінде № 11148 болып тіркелген) бекітілген Ішкі сауда қағидаларының 8-1-тармағының 2) тармақшасында көзделген талапқа сәйкес, Қазақстан Республикасының СТ 3836 "Қазақстанда жасалған". Техникалық талаптар" таңба белгісі" ұлттық стандарттарының және және ҚР СТ 3837 "Қазақстанда жасалған" белгісін қолдану тәртібінің талаптарына сәйкес "Қазақстанда жасалған" таңбасы бар отандық өндірілген тамақ өнімдерін сауда алаңында және (немесе) жалпы сауда алаңының және (немесе) сөре кеңістігінің кемінде жиырма пайызын құрайтын сауда алаңында және (немесе) сөре кеңістігінде өткізу үшін қосымша орналастыруды қамтамасыз ету;</w:t>
      </w:r>
    </w:p>
    <w:bookmarkEnd w:id="529"/>
    <w:bookmarkStart w:name="z566" w:id="530"/>
    <w:p>
      <w:pPr>
        <w:spacing w:after="0"/>
        <w:ind w:left="0"/>
        <w:jc w:val="both"/>
      </w:pPr>
      <w:r>
        <w:rPr>
          <w:rFonts w:ascii="Times New Roman"/>
          <w:b w:val="false"/>
          <w:i w:val="false"/>
          <w:color w:val="000000"/>
          <w:sz w:val="28"/>
        </w:rPr>
        <w:t>
      объектінің аумағында азық-түлік тауарларын, оның ішінде әлеуметтік маңызы бар азық-түлік тауарларын өткізу;</w:t>
      </w:r>
    </w:p>
    <w:bookmarkEnd w:id="530"/>
    <w:bookmarkStart w:name="z567" w:id="531"/>
    <w:p>
      <w:pPr>
        <w:spacing w:after="0"/>
        <w:ind w:left="0"/>
        <w:jc w:val="both"/>
      </w:pPr>
      <w:r>
        <w:rPr>
          <w:rFonts w:ascii="Times New Roman"/>
          <w:b w:val="false"/>
          <w:i w:val="false"/>
          <w:color w:val="000000"/>
          <w:sz w:val="28"/>
        </w:rPr>
        <w:t>
      Қазақстан Республикасы Сауда және интеграция министрлігі Техникалық реттеу және метрология комитеті төрағасының 2023 жылғы 13 ақпандағы № 17-НҚ бұйрығымен бекітілген ҚР СТ 3833 "Тауарлар мен қызметтерді сәйкестендіру және оларды кодификациялау тәртібі. Негізгі ережелер" ұлттық стандартына сәйкес тауарлардың ұлттық каталогын қолдану.</w:t>
      </w:r>
    </w:p>
    <w:bookmarkEnd w:id="531"/>
    <w:bookmarkStart w:name="z568" w:id="532"/>
    <w:p>
      <w:pPr>
        <w:spacing w:after="0"/>
        <w:ind w:left="0"/>
        <w:jc w:val="both"/>
      </w:pPr>
      <w:r>
        <w:rPr>
          <w:rFonts w:ascii="Times New Roman"/>
          <w:b w:val="false"/>
          <w:i w:val="false"/>
          <w:color w:val="000000"/>
          <w:sz w:val="28"/>
        </w:rPr>
        <w:t>
      Осы тармақта көрсетілген шарттар моно және шағын қалаларда, ауылдық елді мекендерде іске асырылатын сауда қызметі саласындағы жобалар бойынша қолдауды шектемейді.</w:t>
      </w:r>
    </w:p>
    <w:bookmarkEnd w:id="532"/>
    <w:bookmarkStart w:name="z569" w:id="533"/>
    <w:p>
      <w:pPr>
        <w:spacing w:after="0"/>
        <w:ind w:left="0"/>
        <w:jc w:val="both"/>
      </w:pPr>
      <w:r>
        <w:rPr>
          <w:rFonts w:ascii="Times New Roman"/>
          <w:b w:val="false"/>
          <w:i w:val="false"/>
          <w:color w:val="000000"/>
          <w:sz w:val="28"/>
        </w:rPr>
        <w:t>
      22. Кредиттің/қаржылық лизинг шартының сомасы сыйақы мөлшерлемесінің бір бөлігін субсидиялау жүзеге асырылатын қолданыстағы барлық кредиттер/лизингтік мәмілелер ескеріле отырып белгіленеді. Бұл ретте инвестициялық жобалар бойынша кредит/лизинг сомасы бір кәсіпкер үшін, оның ішінде "жасыл" жобаларды іске асыру үшін 3 (үш) миллиард теңгеден аспайды және онымен үлестес тұлғалардың/компаниялардың кредиті/қаржылық лизинг шарты бойынша берешегі ескерілмей есептеледі. Егер бірнеше үлестес кәсіпкерге бір бизнес-жобаны іске асыру үшін кредит/лизинг берілген жағдайда, онда бұл сома 3 (үш) миллиард теңгеден аспауға болмайды.</w:t>
      </w:r>
    </w:p>
    <w:bookmarkEnd w:id="533"/>
    <w:bookmarkStart w:name="z570" w:id="534"/>
    <w:p>
      <w:pPr>
        <w:spacing w:after="0"/>
        <w:ind w:left="0"/>
        <w:jc w:val="both"/>
      </w:pPr>
      <w:r>
        <w:rPr>
          <w:rFonts w:ascii="Times New Roman"/>
          <w:b w:val="false"/>
          <w:i w:val="false"/>
          <w:color w:val="000000"/>
          <w:sz w:val="28"/>
        </w:rPr>
        <w:t>
      Бір мезгілде мына 2 (екі):</w:t>
      </w:r>
    </w:p>
    <w:bookmarkEnd w:id="534"/>
    <w:bookmarkStart w:name="z571" w:id="535"/>
    <w:p>
      <w:pPr>
        <w:spacing w:after="0"/>
        <w:ind w:left="0"/>
        <w:jc w:val="both"/>
      </w:pPr>
      <w:r>
        <w:rPr>
          <w:rFonts w:ascii="Times New Roman"/>
          <w:b w:val="false"/>
          <w:i w:val="false"/>
          <w:color w:val="000000"/>
          <w:sz w:val="28"/>
        </w:rPr>
        <w:t>
      жоба бір объект ретінде (физикалық немесе технологиялық тұрғыдан ажырағысыз байланысқан бірыңғай ғимарат/құрылыс/объект болып табылады) іске асырылады;</w:t>
      </w:r>
    </w:p>
    <w:bookmarkEnd w:id="535"/>
    <w:bookmarkStart w:name="z572" w:id="536"/>
    <w:p>
      <w:pPr>
        <w:spacing w:after="0"/>
        <w:ind w:left="0"/>
        <w:jc w:val="both"/>
      </w:pPr>
      <w:r>
        <w:rPr>
          <w:rFonts w:ascii="Times New Roman"/>
          <w:b w:val="false"/>
          <w:i w:val="false"/>
          <w:color w:val="000000"/>
          <w:sz w:val="28"/>
        </w:rPr>
        <w:t>
      жоба ЭҚЖЖ бір кіші сыныбы шеңберінде іске асырылады.</w:t>
      </w:r>
    </w:p>
    <w:bookmarkEnd w:id="536"/>
    <w:bookmarkStart w:name="z573" w:id="537"/>
    <w:p>
      <w:pPr>
        <w:spacing w:after="0"/>
        <w:ind w:left="0"/>
        <w:jc w:val="both"/>
      </w:pPr>
      <w:r>
        <w:rPr>
          <w:rFonts w:ascii="Times New Roman"/>
          <w:b w:val="false"/>
          <w:i w:val="false"/>
          <w:color w:val="000000"/>
          <w:sz w:val="28"/>
        </w:rPr>
        <w:t>
      Осы Субсидиялау қағидаларында белгіленген лимиттер шеңберінде субсидияланатын кредит бойынша негізгі борыш ішінара/мерзімінен бұрын толық өтелген жағдайда, кәсіпкерлердің кредиттерін субсидиялауға жол беріледі.</w:t>
      </w:r>
    </w:p>
    <w:bookmarkEnd w:id="537"/>
    <w:bookmarkStart w:name="z574" w:id="538"/>
    <w:p>
      <w:pPr>
        <w:spacing w:after="0"/>
        <w:ind w:left="0"/>
        <w:jc w:val="both"/>
      </w:pPr>
      <w:r>
        <w:rPr>
          <w:rFonts w:ascii="Times New Roman"/>
          <w:b w:val="false"/>
          <w:i w:val="false"/>
          <w:color w:val="000000"/>
          <w:sz w:val="28"/>
        </w:rPr>
        <w:t>
      500 (бес жүз) миллион теңгеден астам сомасы бар кредиттер бойынша (берешектің жалпы сомасын есептеу кезінде кәсіпкердің жобалары бойынша қолданыстағы барлық кредиттер ескеріледі) бір кәсіпкер үшін кредит/қаржылық лизинг шарты бойынша үлестес/байланысты тұлғалар/компаниялар бойынша берешекті есепке алмағанда, субсидиялау кезеңінде дивидендтер төлеуге тыйым салу бойынша талап қойылады. Осы абзацтың шарттары орындалмаған жағдайда субсидиялар төлеу тоқтатылады және кәсіпкер төленген субсидиялар сомасын толық көлемде өтейді.</w:t>
      </w:r>
    </w:p>
    <w:bookmarkEnd w:id="538"/>
    <w:bookmarkStart w:name="z575" w:id="539"/>
    <w:p>
      <w:pPr>
        <w:spacing w:after="0"/>
        <w:ind w:left="0"/>
        <w:jc w:val="both"/>
      </w:pPr>
      <w:r>
        <w:rPr>
          <w:rFonts w:ascii="Times New Roman"/>
          <w:b w:val="false"/>
          <w:i w:val="false"/>
          <w:color w:val="000000"/>
          <w:sz w:val="28"/>
        </w:rPr>
        <w:t>
      23. Инвестицияларға бағытталған кредиттер/қаржылық лизинг шарттары бойынша субсидиялау мерзімі мыналарды құрайды:</w:t>
      </w:r>
    </w:p>
    <w:bookmarkEnd w:id="539"/>
    <w:bookmarkStart w:name="z576" w:id="540"/>
    <w:p>
      <w:pPr>
        <w:spacing w:after="0"/>
        <w:ind w:left="0"/>
        <w:jc w:val="both"/>
      </w:pPr>
      <w:r>
        <w:rPr>
          <w:rFonts w:ascii="Times New Roman"/>
          <w:b w:val="false"/>
          <w:i w:val="false"/>
          <w:color w:val="000000"/>
          <w:sz w:val="28"/>
        </w:rPr>
        <w:t xml:space="preserve">
      өңдеу өнеркәсібінде, оның ішінде осы Субсидиялау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"жасыл" жобаларды іске асыруға берілетін кредиттерге субсидиялау мерзімін ұзарту құқығынсыз 5 (бес) жыл;</w:t>
      </w:r>
    </w:p>
    <w:bookmarkEnd w:id="540"/>
    <w:bookmarkStart w:name="z577" w:id="541"/>
    <w:p>
      <w:pPr>
        <w:spacing w:after="0"/>
        <w:ind w:left="0"/>
        <w:jc w:val="both"/>
      </w:pPr>
      <w:r>
        <w:rPr>
          <w:rFonts w:ascii="Times New Roman"/>
          <w:b w:val="false"/>
          <w:i w:val="false"/>
          <w:color w:val="000000"/>
          <w:sz w:val="28"/>
        </w:rPr>
        <w:t xml:space="preserve">
      осы Субсидиялау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қызметтерді ұсыну және өзге де қызмет түрлері, оның ішінде "жасыл" жобаларды іске асыруға берілетін кредиттер бойынша қызметте субсидиялау мерзімін ұзарту құқығынсыз 3 (үш) жыл.</w:t>
      </w:r>
    </w:p>
    <w:bookmarkEnd w:id="541"/>
    <w:bookmarkStart w:name="z578" w:id="542"/>
    <w:p>
      <w:pPr>
        <w:spacing w:after="0"/>
        <w:ind w:left="0"/>
        <w:jc w:val="both"/>
      </w:pPr>
      <w:r>
        <w:rPr>
          <w:rFonts w:ascii="Times New Roman"/>
          <w:b w:val="false"/>
          <w:i w:val="false"/>
          <w:color w:val="000000"/>
          <w:sz w:val="28"/>
        </w:rPr>
        <w:t xml:space="preserve">
      Айналым қаражатын толықтыруға бағытталған кредиттерді субсидиялау мерзімі субсидиялау мерзімін ұзарту құқығынсыз 3 (үш) жылды құрайды. </w:t>
      </w:r>
    </w:p>
    <w:bookmarkEnd w:id="542"/>
    <w:bookmarkStart w:name="z579" w:id="543"/>
    <w:p>
      <w:pPr>
        <w:spacing w:after="0"/>
        <w:ind w:left="0"/>
        <w:jc w:val="both"/>
      </w:pPr>
      <w:r>
        <w:rPr>
          <w:rFonts w:ascii="Times New Roman"/>
          <w:b w:val="false"/>
          <w:i w:val="false"/>
          <w:color w:val="000000"/>
          <w:sz w:val="28"/>
        </w:rPr>
        <w:t>
      Бір жоба бойынша бірнеше субсидиялау шарты жасалған жағдайда, субсидиялаудың жалпы мерзімі қаржы агенттігі бірінші субсидиялау шартына қол қойған кезден бастап белгіленеді.</w:t>
      </w:r>
    </w:p>
    <w:bookmarkEnd w:id="543"/>
    <w:bookmarkStart w:name="z580" w:id="544"/>
    <w:p>
      <w:pPr>
        <w:spacing w:after="0"/>
        <w:ind w:left="0"/>
        <w:jc w:val="both"/>
      </w:pPr>
      <w:r>
        <w:rPr>
          <w:rFonts w:ascii="Times New Roman"/>
          <w:b w:val="false"/>
          <w:i w:val="false"/>
          <w:color w:val="000000"/>
          <w:sz w:val="28"/>
        </w:rPr>
        <w:t>
      24.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кредиттер/қаржылық лизинг шарттары бойынша номиналды сыйақы мөлшерлемесін төлеу бойынша кейінге қалдыру ұсынылған кезде және берілген мерзімін ұзарту үшін кредит мерзімін ұлғайту кезде осы Субсидиялау қағидаларында көзделген субсидиялау мерзімі кейінге қалдырылған мерзімге ұзартылады.</w:t>
      </w:r>
    </w:p>
    <w:bookmarkEnd w:id="544"/>
    <w:bookmarkStart w:name="z581" w:id="545"/>
    <w:p>
      <w:pPr>
        <w:spacing w:after="0"/>
        <w:ind w:left="0"/>
        <w:jc w:val="both"/>
      </w:pPr>
      <w:r>
        <w:rPr>
          <w:rFonts w:ascii="Times New Roman"/>
          <w:b w:val="false"/>
          <w:i w:val="false"/>
          <w:color w:val="000000"/>
          <w:sz w:val="28"/>
        </w:rPr>
        <w:t>
      25. Кәсіпкердің ағымдағы міндеттемелерін қайта қаржыландыру кезінде субсидиялау мерзімі қаржы агенттігі қайта қаржыландыру жүзеге асырылған кредитор-банкте/лизингтік компанияда бірінші субсидиялау шартына қол қойған сәттен бастап белгіленеді.</w:t>
      </w:r>
    </w:p>
    <w:bookmarkEnd w:id="545"/>
    <w:bookmarkStart w:name="z582" w:id="546"/>
    <w:p>
      <w:pPr>
        <w:spacing w:after="0"/>
        <w:ind w:left="0"/>
        <w:jc w:val="both"/>
      </w:pPr>
      <w:r>
        <w:rPr>
          <w:rFonts w:ascii="Times New Roman"/>
          <w:b w:val="false"/>
          <w:i w:val="false"/>
          <w:color w:val="000000"/>
          <w:sz w:val="28"/>
        </w:rPr>
        <w:t>
      26. Кәсіпкерлердің субсидиялау құралы бойынша қаржы агенттігінің мақұлдауын алған жобалары басқа банктерде/лизингтік компанияларда субсидиялаудың бұрын мақұлданған шарттарда қайта қаржыландырылуы мүмкін.</w:t>
      </w:r>
    </w:p>
    <w:bookmarkEnd w:id="546"/>
    <w:bookmarkStart w:name="z583" w:id="547"/>
    <w:p>
      <w:pPr>
        <w:spacing w:after="0"/>
        <w:ind w:left="0"/>
        <w:jc w:val="both"/>
      </w:pPr>
      <w:r>
        <w:rPr>
          <w:rFonts w:ascii="Times New Roman"/>
          <w:b w:val="false"/>
          <w:i w:val="false"/>
          <w:color w:val="000000"/>
          <w:sz w:val="28"/>
        </w:rPr>
        <w:t>
      27. Осы Субсидиялау қағидаларына 1-қосымшаға сәйкес өңдеу өнеркәсібі саласындағы субсидиялау Қазақстан Республикасының Ұлттық Банкі белгілеген базалық мөлшерлемеден аспайтын және оның ішінде 5 (бес) пайыздық тармаққа ұлғайтылған номиналды сыйақы мөлшерлемесі бар кредиттер/қаржылық лизинг шарттары бойынша жүзеге асырылады:</w:t>
      </w:r>
    </w:p>
    <w:bookmarkEnd w:id="547"/>
    <w:bookmarkStart w:name="z584" w:id="548"/>
    <w:p>
      <w:pPr>
        <w:spacing w:after="0"/>
        <w:ind w:left="0"/>
        <w:jc w:val="both"/>
      </w:pPr>
      <w:r>
        <w:rPr>
          <w:rFonts w:ascii="Times New Roman"/>
          <w:b w:val="false"/>
          <w:i w:val="false"/>
          <w:color w:val="000000"/>
          <w:sz w:val="28"/>
        </w:rPr>
        <w:t>
      алғашқы 3 жылды 8 %-ын кәсіпкер төлейді, ал айырмасын мемлекет субсидиялайды;</w:t>
      </w:r>
    </w:p>
    <w:bookmarkEnd w:id="548"/>
    <w:bookmarkStart w:name="z585" w:id="549"/>
    <w:p>
      <w:pPr>
        <w:spacing w:after="0"/>
        <w:ind w:left="0"/>
        <w:jc w:val="both"/>
      </w:pPr>
      <w:r>
        <w:rPr>
          <w:rFonts w:ascii="Times New Roman"/>
          <w:b w:val="false"/>
          <w:i w:val="false"/>
          <w:color w:val="000000"/>
          <w:sz w:val="28"/>
        </w:rPr>
        <w:t>
      4-ші жылды 9 %-ын кәсіпкер төлейді, ал айырмасын мемлекет субсидиялайды;</w:t>
      </w:r>
    </w:p>
    <w:bookmarkEnd w:id="549"/>
    <w:bookmarkStart w:name="z586" w:id="550"/>
    <w:p>
      <w:pPr>
        <w:spacing w:after="0"/>
        <w:ind w:left="0"/>
        <w:jc w:val="both"/>
      </w:pPr>
      <w:r>
        <w:rPr>
          <w:rFonts w:ascii="Times New Roman"/>
          <w:b w:val="false"/>
          <w:i w:val="false"/>
          <w:color w:val="000000"/>
          <w:sz w:val="28"/>
        </w:rPr>
        <w:t>
      5-ші жылды 10 %-ын кәсіпкер төлейді, ал айырмасын мемлекет субсидиялайды;</w:t>
      </w:r>
    </w:p>
    <w:bookmarkEnd w:id="550"/>
    <w:bookmarkStart w:name="z587" w:id="551"/>
    <w:p>
      <w:pPr>
        <w:spacing w:after="0"/>
        <w:ind w:left="0"/>
        <w:jc w:val="both"/>
      </w:pPr>
      <w:r>
        <w:rPr>
          <w:rFonts w:ascii="Times New Roman"/>
          <w:b w:val="false"/>
          <w:i w:val="false"/>
          <w:color w:val="000000"/>
          <w:sz w:val="28"/>
        </w:rPr>
        <w:t xml:space="preserve">
      Осы Субсидиялау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қызметтер көрсету және өзге де қызмет түрлері саласындағы субсидиялау Қазақстан Республикасының Ұлттық Банкі белгілеген базалық мөлшерлемеден аспайтын және 5 (бес) пайыздық тармаққа ұлғайтылған номиналды сыйақы мөлшерлемесі бар кредиттер/қаржылық лизинг шарттары бойынша, сондай-ақ "жасыл" жобаларды іске асыру үшін берілген кредиттер бойынша жүзеге асырылады, оның ішінде 9 %-ын кәсіпкер төлейді, ал айырмасын мемлекет субсидиялайды.</w:t>
      </w:r>
    </w:p>
    <w:bookmarkEnd w:id="551"/>
    <w:bookmarkStart w:name="z588" w:id="552"/>
    <w:p>
      <w:pPr>
        <w:spacing w:after="0"/>
        <w:ind w:left="0"/>
        <w:jc w:val="both"/>
      </w:pPr>
      <w:r>
        <w:rPr>
          <w:rFonts w:ascii="Times New Roman"/>
          <w:b w:val="false"/>
          <w:i w:val="false"/>
          <w:color w:val="000000"/>
          <w:sz w:val="28"/>
        </w:rPr>
        <w:t>
      Жоғарыда көрсетілген сыйақы мөлшерлемелері бекітілгенге дейін мақұлданған жобалар қаржы агенттігінің уәкілетті органы бұрын мақұлдаған шарттармен және кәсіпкерлер олар бойынша өз міндеттемелерін толық орындағанға дейін қолданылады.</w:t>
      </w:r>
    </w:p>
    <w:bookmarkEnd w:id="552"/>
    <w:bookmarkStart w:name="z589" w:id="553"/>
    <w:p>
      <w:pPr>
        <w:spacing w:after="0"/>
        <w:ind w:left="0"/>
        <w:jc w:val="both"/>
      </w:pPr>
      <w:r>
        <w:rPr>
          <w:rFonts w:ascii="Times New Roman"/>
          <w:b w:val="false"/>
          <w:i w:val="false"/>
          <w:color w:val="000000"/>
          <w:sz w:val="28"/>
        </w:rPr>
        <w:t>
      28. Шекті сыйақы мөлшерлемесін есептеу кезінде Қазақстан Республикасының Ұлттық Банкі белгілеген және банктің/лизинтік компанияның кәсіпкер жобасы бойынша шешімі шыққан кезде қолданыста болған базалық мөлшерлеме есепке алынады.</w:t>
      </w:r>
    </w:p>
    <w:bookmarkEnd w:id="553"/>
    <w:bookmarkStart w:name="z590" w:id="554"/>
    <w:p>
      <w:pPr>
        <w:spacing w:after="0"/>
        <w:ind w:left="0"/>
        <w:jc w:val="both"/>
      </w:pPr>
      <w:r>
        <w:rPr>
          <w:rFonts w:ascii="Times New Roman"/>
          <w:b w:val="false"/>
          <w:i w:val="false"/>
          <w:color w:val="000000"/>
          <w:sz w:val="28"/>
        </w:rPr>
        <w:t>
      29. Мыналарды:</w:t>
      </w:r>
    </w:p>
    <w:bookmarkEnd w:id="554"/>
    <w:bookmarkStart w:name="z591" w:id="555"/>
    <w:p>
      <w:pPr>
        <w:spacing w:after="0"/>
        <w:ind w:left="0"/>
        <w:jc w:val="both"/>
      </w:pPr>
      <w:r>
        <w:rPr>
          <w:rFonts w:ascii="Times New Roman"/>
          <w:b w:val="false"/>
          <w:i w:val="false"/>
          <w:color w:val="000000"/>
          <w:sz w:val="28"/>
        </w:rPr>
        <w:t>
      1) кәсіпкер бастама жасаған кредит беру/қаржылық лизинг шарты талаптарының өзгеруіне байланыстыларды;</w:t>
      </w:r>
    </w:p>
    <w:bookmarkEnd w:id="555"/>
    <w:bookmarkStart w:name="z592" w:id="556"/>
    <w:p>
      <w:pPr>
        <w:spacing w:after="0"/>
        <w:ind w:left="0"/>
        <w:jc w:val="both"/>
      </w:pPr>
      <w:r>
        <w:rPr>
          <w:rFonts w:ascii="Times New Roman"/>
          <w:b w:val="false"/>
          <w:i w:val="false"/>
          <w:color w:val="000000"/>
          <w:sz w:val="28"/>
        </w:rPr>
        <w:t>
      2) кредит/қаржылық лизинг шарты бойынша міндеттемелерді кәсіпкердің бұзуы себебінен өндіріп алынатындарды;</w:t>
      </w:r>
    </w:p>
    <w:bookmarkEnd w:id="556"/>
    <w:bookmarkStart w:name="z593" w:id="557"/>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байланыстыларды;</w:t>
      </w:r>
    </w:p>
    <w:bookmarkEnd w:id="557"/>
    <w:bookmarkStart w:name="z594" w:id="558"/>
    <w:p>
      <w:pPr>
        <w:spacing w:after="0"/>
        <w:ind w:left="0"/>
        <w:jc w:val="both"/>
      </w:pPr>
      <w:r>
        <w:rPr>
          <w:rFonts w:ascii="Times New Roman"/>
          <w:b w:val="false"/>
          <w:i w:val="false"/>
          <w:color w:val="000000"/>
          <w:sz w:val="28"/>
        </w:rPr>
        <w:t>
      4) қаржылық лизинг шартын орындауға байланыстыларды (басқа ұйымдардың кедендік тазарту сияқты көрсетілетін қызметтерін, лизинг нысанасын арнаулы органдардың тіркеуі бойынша көрсетілетін қызметтерді, банктердің көрсетілетін қызметтерін өтеу);</w:t>
      </w:r>
    </w:p>
    <w:bookmarkEnd w:id="558"/>
    <w:bookmarkStart w:name="z595" w:id="559"/>
    <w:p>
      <w:pPr>
        <w:spacing w:after="0"/>
        <w:ind w:left="0"/>
        <w:jc w:val="both"/>
      </w:pPr>
      <w:r>
        <w:rPr>
          <w:rFonts w:ascii="Times New Roman"/>
          <w:b w:val="false"/>
          <w:i w:val="false"/>
          <w:color w:val="000000"/>
          <w:sz w:val="28"/>
        </w:rPr>
        <w:t>
      5) есеп айырысу-кассалық қызмет көрсету бойынша төлемдерді қоспағанда, банк/лизингтік компания кредитке/қаржылық лизинг шартын жасасуға, оның ішінде "жасыл" жобаны іске асыру үшін берілген кредитке байланысты қандай да бір комиссияларды, алымдарды және/немесе өзге де төлемдерді алмайды.</w:t>
      </w:r>
    </w:p>
    <w:bookmarkEnd w:id="559"/>
    <w:bookmarkStart w:name="z596" w:id="560"/>
    <w:p>
      <w:pPr>
        <w:spacing w:after="0"/>
        <w:ind w:left="0"/>
        <w:jc w:val="both"/>
      </w:pPr>
      <w:r>
        <w:rPr>
          <w:rFonts w:ascii="Times New Roman"/>
          <w:b w:val="false"/>
          <w:i w:val="false"/>
          <w:color w:val="000000"/>
          <w:sz w:val="28"/>
        </w:rPr>
        <w:t>
      30. Қаржы агенттігі қолданыстағы кредитті/қаржылық лизинг шартын, оның ішінде "жасыл" жобаны іске асыру үшін берілген кредитті субсидиялау туралы шешім қабылдаған жағдайда, банк/лизингтік компания кәсіпкерге ағымдағы қаржы жылынан бастап қаржы агенттігі шешім қабылдаған күнге дейінгі кезеңде ұсталған комиссияларды, алымдарды және/немесе өзге де төлемдерді ағымдағы жылы өтейді.</w:t>
      </w:r>
    </w:p>
    <w:bookmarkEnd w:id="560"/>
    <w:bookmarkStart w:name="z597" w:id="561"/>
    <w:p>
      <w:pPr>
        <w:spacing w:after="0"/>
        <w:ind w:left="0"/>
        <w:jc w:val="both"/>
      </w:pPr>
      <w:r>
        <w:rPr>
          <w:rFonts w:ascii="Times New Roman"/>
          <w:b w:val="false"/>
          <w:i w:val="false"/>
          <w:color w:val="000000"/>
          <w:sz w:val="28"/>
        </w:rPr>
        <w:t>
      Бұл ретте осы комиссиялар, алымдар және/немесе басқа да төлемдер барлық тараптар бірінші субсидиялау шартына нақты қол қойылған күннен бастап 3 (үш) ай ішінде кәсіпкерге қайтарылуға жатады.</w:t>
      </w:r>
    </w:p>
    <w:bookmarkEnd w:id="561"/>
    <w:bookmarkStart w:name="z598" w:id="562"/>
    <w:p>
      <w:pPr>
        <w:spacing w:after="0"/>
        <w:ind w:left="0"/>
        <w:jc w:val="both"/>
      </w:pPr>
      <w:r>
        <w:rPr>
          <w:rFonts w:ascii="Times New Roman"/>
          <w:b w:val="false"/>
          <w:i w:val="false"/>
          <w:color w:val="000000"/>
          <w:sz w:val="28"/>
        </w:rPr>
        <w:t>
      31. Банк/лизингтік компания ағымдағы жылы алынған комиссияларды, алымдарды және/немесе басқа да төлемдерді осы Субсидиялау қағидаларының 30-тармағында көрсетілген мерзімде кәсіпкерге уақтылы өтемеген жағдайда, банк/лизингтік компания қаржы агенттігіне 50 (елу) айлық есептік көрсеткіш (бұдан әрі – АЕК) мөлшерінде айыппұл төлейді.</w:t>
      </w:r>
    </w:p>
    <w:bookmarkEnd w:id="562"/>
    <w:bookmarkStart w:name="z599" w:id="563"/>
    <w:p>
      <w:pPr>
        <w:spacing w:after="0"/>
        <w:ind w:left="0"/>
        <w:jc w:val="both"/>
      </w:pPr>
      <w:r>
        <w:rPr>
          <w:rFonts w:ascii="Times New Roman"/>
          <w:b w:val="false"/>
          <w:i w:val="false"/>
          <w:color w:val="000000"/>
          <w:sz w:val="28"/>
        </w:rPr>
        <w:t>
      32. Лизингтің мынадай нысандары мен түрлері: ішкі лизинг, банктік лизинг, толық лизинг және таза лизинг субсидиялауға жатады.</w:t>
      </w:r>
    </w:p>
    <w:bookmarkEnd w:id="563"/>
    <w:bookmarkStart w:name="z600" w:id="564"/>
    <w:p>
      <w:pPr>
        <w:spacing w:after="0"/>
        <w:ind w:left="0"/>
        <w:jc w:val="both"/>
      </w:pPr>
      <w:r>
        <w:rPr>
          <w:rFonts w:ascii="Times New Roman"/>
          <w:b w:val="false"/>
          <w:i w:val="false"/>
          <w:color w:val="000000"/>
          <w:sz w:val="28"/>
        </w:rPr>
        <w:t>
      33. Банктердің кәсіпкерлерді секьюритилендіру тетігі (мәмілесі) арқылы қаржыландыруға бағытталған кредиттері субсидиялауға жатады. Бұл ретте қаржы агенттігі өз қаражаты не өзге қаржыландыру көздерінен тартылған қаражат есебінен секьюритилендірілген облигацияларды сатып алады.</w:t>
      </w:r>
    </w:p>
    <w:bookmarkEnd w:id="564"/>
    <w:bookmarkStart w:name="z601" w:id="565"/>
    <w:p>
      <w:pPr>
        <w:spacing w:after="0"/>
        <w:ind w:left="0"/>
        <w:jc w:val="left"/>
      </w:pPr>
      <w:r>
        <w:rPr>
          <w:rFonts w:ascii="Times New Roman"/>
          <w:b/>
          <w:i w:val="false"/>
          <w:color w:val="000000"/>
        </w:rPr>
        <w:t xml:space="preserve"> 2-параграф. "Шағын, орта және ірі кәсіпкерлікті қолдау" бағыты бойынша субсидиялар беру шарттары</w:t>
      </w:r>
    </w:p>
    <w:bookmarkEnd w:id="565"/>
    <w:bookmarkStart w:name="z602" w:id="566"/>
    <w:p>
      <w:pPr>
        <w:spacing w:after="0"/>
        <w:ind w:left="0"/>
        <w:jc w:val="both"/>
      </w:pPr>
      <w:r>
        <w:rPr>
          <w:rFonts w:ascii="Times New Roman"/>
          <w:b w:val="false"/>
          <w:i w:val="false"/>
          <w:color w:val="000000"/>
          <w:sz w:val="28"/>
        </w:rPr>
        <w:t xml:space="preserve">
      34. Экономиканың басым секторларында меншікті және тиімді жобаларды іске асыратын және (немесе) іске асыруды жоспарлайтын кәсіпкерлер осы Субсидиялау қағидаларына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тізбе бойынша кәсіпкердің тіркелген жерін ескермей-ақ, "Шағын, орта және ірі кәсіпкерлікті қолдау" бағытына қатысушылар болып табылады. </w:t>
      </w:r>
    </w:p>
    <w:bookmarkEnd w:id="566"/>
    <w:bookmarkStart w:name="z603" w:id="567"/>
    <w:p>
      <w:pPr>
        <w:spacing w:after="0"/>
        <w:ind w:left="0"/>
        <w:jc w:val="both"/>
      </w:pPr>
      <w:r>
        <w:rPr>
          <w:rFonts w:ascii="Times New Roman"/>
          <w:b w:val="false"/>
          <w:i w:val="false"/>
          <w:color w:val="000000"/>
          <w:sz w:val="28"/>
        </w:rPr>
        <w:t>
      Кәсіпкердің кредиті/лизингтік мәмілесі ұлттық валютада беріледі.</w:t>
      </w:r>
    </w:p>
    <w:bookmarkEnd w:id="567"/>
    <w:bookmarkStart w:name="z604" w:id="568"/>
    <w:p>
      <w:pPr>
        <w:spacing w:after="0"/>
        <w:ind w:left="0"/>
        <w:jc w:val="both"/>
      </w:pPr>
      <w:r>
        <w:rPr>
          <w:rFonts w:ascii="Times New Roman"/>
          <w:b w:val="false"/>
          <w:i w:val="false"/>
          <w:color w:val="000000"/>
          <w:sz w:val="28"/>
        </w:rPr>
        <w:t>
      35. Сыйақы мөлшерлемесінің бір бөлігін субсидиялау жаңа тиімді инвестициялық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және қолданыстағы кредиттер/қаржылық лизинг шарттары бойынша жүзеге асырылады.</w:t>
      </w:r>
    </w:p>
    <w:bookmarkEnd w:id="568"/>
    <w:bookmarkStart w:name="z605" w:id="569"/>
    <w:p>
      <w:pPr>
        <w:spacing w:after="0"/>
        <w:ind w:left="0"/>
        <w:jc w:val="both"/>
      </w:pPr>
      <w:r>
        <w:rPr>
          <w:rFonts w:ascii="Times New Roman"/>
          <w:b w:val="false"/>
          <w:i w:val="false"/>
          <w:color w:val="000000"/>
          <w:sz w:val="28"/>
        </w:rPr>
        <w:t>
      Жаңа тиімді инвестициялық жобалар, сондай-ақ өндірісті жаңғыртуға, кеңейтуге және франчайзингке бағытталған жобалар деп:</w:t>
      </w:r>
    </w:p>
    <w:bookmarkEnd w:id="569"/>
    <w:bookmarkStart w:name="z606" w:id="570"/>
    <w:p>
      <w:pPr>
        <w:spacing w:after="0"/>
        <w:ind w:left="0"/>
        <w:jc w:val="both"/>
      </w:pPr>
      <w:r>
        <w:rPr>
          <w:rFonts w:ascii="Times New Roman"/>
          <w:b w:val="false"/>
          <w:i w:val="false"/>
          <w:color w:val="000000"/>
          <w:sz w:val="28"/>
        </w:rPr>
        <w:t xml:space="preserve">
      салық аударымдары және (немесе) еңбекке ақы төлеу қорының өсуі және (немесе) кәсіпкер қаржы агенттігіне өтініш бергенге дейінгі алдыңғы 2 (екі) қаржы жылы үшін кірістердің өсуі бойынша оң серпіні бар кәсіпкерлердің жобалары – тіркеу мерзімі 3 (үш) жылдан кем кәсіпкерлерге бұл өлшемшарттар жатпайды; </w:t>
      </w:r>
    </w:p>
    <w:bookmarkEnd w:id="570"/>
    <w:bookmarkStart w:name="z607" w:id="571"/>
    <w:p>
      <w:pPr>
        <w:spacing w:after="0"/>
        <w:ind w:left="0"/>
        <w:jc w:val="both"/>
      </w:pPr>
      <w:r>
        <w:rPr>
          <w:rFonts w:ascii="Times New Roman"/>
          <w:b w:val="false"/>
          <w:i w:val="false"/>
          <w:color w:val="000000"/>
          <w:sz w:val="28"/>
        </w:rPr>
        <w:t>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w:t>
      </w:r>
    </w:p>
    <w:bookmarkEnd w:id="571"/>
    <w:bookmarkStart w:name="z608" w:id="572"/>
    <w:p>
      <w:pPr>
        <w:spacing w:after="0"/>
        <w:ind w:left="0"/>
        <w:jc w:val="both"/>
      </w:pPr>
      <w:r>
        <w:rPr>
          <w:rFonts w:ascii="Times New Roman"/>
          <w:b w:val="false"/>
          <w:i w:val="false"/>
          <w:color w:val="000000"/>
          <w:sz w:val="28"/>
        </w:rPr>
        <w:t>
      Сондай-ақ кәсіпкер қаржы агенттігі шешім қабылдаған күннен бастап 2 (екі) қаржы жылынан кейін салық декларациясы деректерінің, оның ішінде міндетті зейнетақы жарналары және (немесе) әлеуметтік аударымдар бойынша деректердің негізінде жұмыс орындарын сақтай отырып және көбейте отырып еңбекақы төлеу қорының өсуін немесе жұмыс орындарының орташа жылдық санының 10 %-ға ұлғаюын растайды.</w:t>
      </w:r>
    </w:p>
    <w:bookmarkEnd w:id="572"/>
    <w:bookmarkStart w:name="z609" w:id="573"/>
    <w:p>
      <w:pPr>
        <w:spacing w:after="0"/>
        <w:ind w:left="0"/>
        <w:jc w:val="both"/>
      </w:pPr>
      <w:r>
        <w:rPr>
          <w:rFonts w:ascii="Times New Roman"/>
          <w:b w:val="false"/>
          <w:i w:val="false"/>
          <w:color w:val="000000"/>
          <w:sz w:val="28"/>
        </w:rPr>
        <w:t>
      Бұл ретте жоғарыда көрсетілген көрсеткіштерді субсидиялау түрінде тікелей қолдау алған/алатын кәсіпкер растайды.</w:t>
      </w:r>
    </w:p>
    <w:bookmarkEnd w:id="573"/>
    <w:bookmarkStart w:name="z610" w:id="574"/>
    <w:p>
      <w:pPr>
        <w:spacing w:after="0"/>
        <w:ind w:left="0"/>
        <w:jc w:val="both"/>
      </w:pPr>
      <w:r>
        <w:rPr>
          <w:rFonts w:ascii="Times New Roman"/>
          <w:b w:val="false"/>
          <w:i w:val="false"/>
          <w:color w:val="000000"/>
          <w:sz w:val="28"/>
        </w:rPr>
        <w:t xml:space="preserve">
      Сомасы 3 (үш) миллиард теңгеден асатын жобалары бар шағын кәсіпкерлік субъектісі 3 (үш) қаржы жылы өткеннен кейін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көрсеткіштеріне сәйкес орта кәсіпкерлік субъектісінің санатына көшуді растайды, осы тармақтың шарты орындалмаған жағдайда субсидиялар төлеу тоқтатылады.</w:t>
      </w:r>
    </w:p>
    <w:bookmarkEnd w:id="574"/>
    <w:bookmarkStart w:name="z611" w:id="575"/>
    <w:p>
      <w:pPr>
        <w:spacing w:after="0"/>
        <w:ind w:left="0"/>
        <w:jc w:val="both"/>
      </w:pPr>
      <w:r>
        <w:rPr>
          <w:rFonts w:ascii="Times New Roman"/>
          <w:b w:val="false"/>
          <w:i w:val="false"/>
          <w:color w:val="000000"/>
          <w:sz w:val="28"/>
        </w:rPr>
        <w:t>
      Кәсіпкерлік субъектілерінің айналым қаражатын толықтыруға бағытталған кредиттері бойынша осы тармақтың екінші және үшінші бөліктерінде көзделген талаптар қолданылмайды.</w:t>
      </w:r>
    </w:p>
    <w:bookmarkEnd w:id="575"/>
    <w:bookmarkStart w:name="z612" w:id="576"/>
    <w:p>
      <w:pPr>
        <w:spacing w:after="0"/>
        <w:ind w:left="0"/>
        <w:jc w:val="both"/>
      </w:pPr>
      <w:r>
        <w:rPr>
          <w:rFonts w:ascii="Times New Roman"/>
          <w:b w:val="false"/>
          <w:i w:val="false"/>
          <w:color w:val="000000"/>
          <w:sz w:val="28"/>
        </w:rPr>
        <w:t>
      36. Жаңа тиімді инвестициялық жобаларды, сондай-ақ сыйақы мөлшерлемесінің бір бөлігін субсидиялау жүзеге асырылатын өндірісті жаңғыртуға, кеңейтуге және франчайзингке бағытталған жобаларды іске асыру мерзімі қаржы агенттігі шешім шығарған күннен бастап 24 (жиырма төрт) айдан аспауға тиіс. Осы Субсидиялау қағидаларында белгіленген мерзім өткеннен кейін қаржы агенттігінің шешімі негізінде 1 (бір) қаржы жылынан аспайтын қосымша мерзім беруге жол беріледі.</w:t>
      </w:r>
    </w:p>
    <w:bookmarkEnd w:id="576"/>
    <w:bookmarkStart w:name="z613" w:id="577"/>
    <w:p>
      <w:pPr>
        <w:spacing w:after="0"/>
        <w:ind w:left="0"/>
        <w:jc w:val="both"/>
      </w:pPr>
      <w:r>
        <w:rPr>
          <w:rFonts w:ascii="Times New Roman"/>
          <w:b w:val="false"/>
          <w:i w:val="false"/>
          <w:color w:val="000000"/>
          <w:sz w:val="28"/>
        </w:rPr>
        <w:t>
      37. Субсидиялауға мыналар да жатады:</w:t>
      </w:r>
    </w:p>
    <w:bookmarkEnd w:id="577"/>
    <w:bookmarkStart w:name="z614" w:id="578"/>
    <w:p>
      <w:pPr>
        <w:spacing w:after="0"/>
        <w:ind w:left="0"/>
        <w:jc w:val="both"/>
      </w:pPr>
      <w:r>
        <w:rPr>
          <w:rFonts w:ascii="Times New Roman"/>
          <w:b w:val="false"/>
          <w:i w:val="false"/>
          <w:color w:val="000000"/>
          <w:sz w:val="28"/>
        </w:rPr>
        <w:t xml:space="preserve">
      1) жаңа кредиттер/қаржылық лизинг шарттары, сондай-ақ "Қолжетімді кредиттеу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w:t>
      </w:r>
      <w:r>
        <w:rPr>
          <w:rFonts w:ascii="Times New Roman"/>
          <w:b w:val="false"/>
          <w:i w:val="false"/>
          <w:color w:val="000000"/>
          <w:sz w:val="28"/>
        </w:rPr>
        <w:t xml:space="preserve"> күшіне енгеннен кейін банктер/лизингтік компаниялар берген кредиттер/қаржылық лизинг шарттары;</w:t>
      </w:r>
    </w:p>
    <w:bookmarkEnd w:id="578"/>
    <w:bookmarkStart w:name="z615" w:id="579"/>
    <w:p>
      <w:pPr>
        <w:spacing w:after="0"/>
        <w:ind w:left="0"/>
        <w:jc w:val="both"/>
      </w:pPr>
      <w:r>
        <w:rPr>
          <w:rFonts w:ascii="Times New Roman"/>
          <w:b w:val="false"/>
          <w:i w:val="false"/>
          <w:color w:val="000000"/>
          <w:sz w:val="28"/>
        </w:rPr>
        <w:t>
      2) агроөнеркәсіптік кешендегі қайта өңдеу саласындағы 100 % айналым қаражатын толықтыруға (кредиттерге немесе лизинг шарттарына қызмет көрсету бойынша ағымдағы төлемдерді төлеу бойынша есеп айырысуларды жүргізуді қоспағанда және кәсіпкердің негізгі қызметін жүзеге асыруына байланысты емес өзге де мақсаттарды қоспағанда, осы Субсидиялау қағидаларының 11-тармағының 11) тармақшасына сәйкес салықтарды төлеу) бағытталған кредиттер;</w:t>
      </w:r>
    </w:p>
    <w:bookmarkEnd w:id="579"/>
    <w:bookmarkStart w:name="z616" w:id="580"/>
    <w:p>
      <w:pPr>
        <w:spacing w:after="0"/>
        <w:ind w:left="0"/>
        <w:jc w:val="both"/>
      </w:pPr>
      <w:r>
        <w:rPr>
          <w:rFonts w:ascii="Times New Roman"/>
          <w:b w:val="false"/>
          <w:i w:val="false"/>
          <w:color w:val="000000"/>
          <w:sz w:val="28"/>
        </w:rPr>
        <w:t>
      3) кәсіпкердің бір жобасы шеңберінде 50 %-дан аспайтын мөлшерде өңдеу өнеркәсібі, энергетика өндіру, көрсетілетін қызметтер және тау-кен өндіру өнеркәсібі саласындағы айналым қаражатын толықтыруға берілген кредиттер;</w:t>
      </w:r>
    </w:p>
    <w:bookmarkEnd w:id="580"/>
    <w:bookmarkStart w:name="z617" w:id="581"/>
    <w:p>
      <w:pPr>
        <w:spacing w:after="0"/>
        <w:ind w:left="0"/>
        <w:jc w:val="both"/>
      </w:pPr>
      <w:r>
        <w:rPr>
          <w:rFonts w:ascii="Times New Roman"/>
          <w:b w:val="false"/>
          <w:i w:val="false"/>
          <w:color w:val="000000"/>
          <w:sz w:val="28"/>
        </w:rPr>
        <w:t>
      4) қайта бастау негізінде айналым қаражатын толықтыруға берілген кредиттер (айналым қаражатын толықтыруға арналған кредитті қайта бастау мүмкіндігінің шарттары қаржы агенттігінің шешімінде көрсетіледі);</w:t>
      </w:r>
    </w:p>
    <w:bookmarkEnd w:id="581"/>
    <w:bookmarkStart w:name="z618" w:id="582"/>
    <w:p>
      <w:pPr>
        <w:spacing w:after="0"/>
        <w:ind w:left="0"/>
        <w:jc w:val="both"/>
      </w:pPr>
      <w:r>
        <w:rPr>
          <w:rFonts w:ascii="Times New Roman"/>
          <w:b w:val="false"/>
          <w:i w:val="false"/>
          <w:color w:val="000000"/>
          <w:sz w:val="28"/>
        </w:rPr>
        <w:t>
      5) бір кәсіпкер үшін айналым қаражатын толықтыруға және онымен үлестес/байланысты тұлғалардың/компаниялардың кредиті/қаржылық лизингі шарты бойынша берешегі есепке алынбай есептелетін 5 (бес) миллиард теңгеге дейінгі кредиттер.</w:t>
      </w:r>
    </w:p>
    <w:bookmarkEnd w:id="582"/>
    <w:bookmarkStart w:name="z619" w:id="583"/>
    <w:p>
      <w:pPr>
        <w:spacing w:after="0"/>
        <w:ind w:left="0"/>
        <w:jc w:val="both"/>
      </w:pPr>
      <w:r>
        <w:rPr>
          <w:rFonts w:ascii="Times New Roman"/>
          <w:b w:val="false"/>
          <w:i w:val="false"/>
          <w:color w:val="000000"/>
          <w:sz w:val="28"/>
        </w:rPr>
        <w:t>
      38. Инвестициялық жобалар бойынша кредиттің/қаржылық лизинг шартының сомасы сыйақы мөлшерлемесінің бір бөлігін субсидиялау жүзеге асырылатын барлық қолданыстағы кредиттер/лизингтік мәмілелер ескеріле отырып белгіленеді. Бұл ретте инвестициялық жобалар бойынша кредит/лизинг сомасы бір кәсіпкер үшін 15 (он бес) миллиард теңгеден аспауға тиіс және онымен үлестес тұлғалардың/компаниялардың кредиті/қаржылық лизинг шарты бойынша берешегі ескерілмей есептеледі. Егер бірнеше үлестес/байланысты кәсіпкерлерге бір бизнес-жобаны іске асыру үшін кредит/лизинг берілген жағдайда, онда бұл сома 15 (он бес) миллиард теңгеден аспауға тиіс.</w:t>
      </w:r>
    </w:p>
    <w:bookmarkEnd w:id="583"/>
    <w:bookmarkStart w:name="z620" w:id="584"/>
    <w:p>
      <w:pPr>
        <w:spacing w:after="0"/>
        <w:ind w:left="0"/>
        <w:jc w:val="both"/>
      </w:pPr>
      <w:r>
        <w:rPr>
          <w:rFonts w:ascii="Times New Roman"/>
          <w:b w:val="false"/>
          <w:i w:val="false"/>
          <w:color w:val="000000"/>
          <w:sz w:val="28"/>
        </w:rPr>
        <w:t>
      Бір мезгілде мына 2 (екі):</w:t>
      </w:r>
    </w:p>
    <w:bookmarkEnd w:id="584"/>
    <w:bookmarkStart w:name="z621" w:id="585"/>
    <w:p>
      <w:pPr>
        <w:spacing w:after="0"/>
        <w:ind w:left="0"/>
        <w:jc w:val="both"/>
      </w:pPr>
      <w:r>
        <w:rPr>
          <w:rFonts w:ascii="Times New Roman"/>
          <w:b w:val="false"/>
          <w:i w:val="false"/>
          <w:color w:val="000000"/>
          <w:sz w:val="28"/>
        </w:rPr>
        <w:t>
      жоба бір объект ретінде (физикалық немесе технологиялық тұрғыдан ажырағысыз байланысқан бірыңғай ғимарат/құрылыс/объект болып табылады) іске асырылатын;</w:t>
      </w:r>
    </w:p>
    <w:bookmarkEnd w:id="585"/>
    <w:bookmarkStart w:name="z622" w:id="586"/>
    <w:p>
      <w:pPr>
        <w:spacing w:after="0"/>
        <w:ind w:left="0"/>
        <w:jc w:val="both"/>
      </w:pPr>
      <w:r>
        <w:rPr>
          <w:rFonts w:ascii="Times New Roman"/>
          <w:b w:val="false"/>
          <w:i w:val="false"/>
          <w:color w:val="000000"/>
          <w:sz w:val="28"/>
        </w:rPr>
        <w:t>
      жоба ЭҚЖЖ бір кіші сыныбы шеңберінде іске асырылатын өлшемшартқа сәйкес келетін екі және одан астам жобалардың жиынтығы бір бизнес-жоба болып саналады.</w:t>
      </w:r>
    </w:p>
    <w:bookmarkEnd w:id="586"/>
    <w:bookmarkStart w:name="z623" w:id="587"/>
    <w:p>
      <w:pPr>
        <w:spacing w:after="0"/>
        <w:ind w:left="0"/>
        <w:jc w:val="both"/>
      </w:pPr>
      <w:r>
        <w:rPr>
          <w:rFonts w:ascii="Times New Roman"/>
          <w:b w:val="false"/>
          <w:i w:val="false"/>
          <w:color w:val="000000"/>
          <w:sz w:val="28"/>
        </w:rPr>
        <w:t>
      Осы Субсидиялау қағидаларында белгіленген лимиттер шеңберінде субсидияланатын кредит бойынша негізгі борыш ішінара/мерзімінен бұрын толық өтелген жағдайда, кәсіпкерлердің кредиттерін субсидиялауға жол беріледі.</w:t>
      </w:r>
    </w:p>
    <w:bookmarkEnd w:id="587"/>
    <w:bookmarkStart w:name="z624" w:id="588"/>
    <w:p>
      <w:pPr>
        <w:spacing w:after="0"/>
        <w:ind w:left="0"/>
        <w:jc w:val="both"/>
      </w:pPr>
      <w:r>
        <w:rPr>
          <w:rFonts w:ascii="Times New Roman"/>
          <w:b w:val="false"/>
          <w:i w:val="false"/>
          <w:color w:val="000000"/>
          <w:sz w:val="28"/>
        </w:rPr>
        <w:t>
      39. 500 (бес жүз) миллион теңгеден астам сомасы бар кредиттер бойынша (берешектің жалпы сомасын есептеу кезінде кәсіпкердің жобалары бойынша қолданыстағы барлық кредиттер ескеріледі) бір кәсіпкер үшін қаржылық лизингонымен үлестес/ байланысты тұлғалардың/компаниялардың кредит/қаржылық лизинг шарты бойынша берешекті есепке алмағанда, субсидиялау кезеңінде дивидендтер төлеуге тыйым салу бойынша талап қойылады, сондай-ақ 10 (он) миллиард теңгеден астам сомамен тиісті салалық орталық уәкілетті органның оң қорытындысы қажет, оны қаржы агенттігі субсидиялауға өтінімді қарау кезінде тиісті орталық уәкілетті мемлекеттік органнан сұратады.</w:t>
      </w:r>
    </w:p>
    <w:bookmarkEnd w:id="588"/>
    <w:bookmarkStart w:name="z625" w:id="589"/>
    <w:p>
      <w:pPr>
        <w:spacing w:after="0"/>
        <w:ind w:left="0"/>
        <w:jc w:val="both"/>
      </w:pPr>
      <w:r>
        <w:rPr>
          <w:rFonts w:ascii="Times New Roman"/>
          <w:b w:val="false"/>
          <w:i w:val="false"/>
          <w:color w:val="000000"/>
          <w:sz w:val="28"/>
        </w:rPr>
        <w:t>
      Кәсіпкер көрсетілген қорытындыны алғанға дейін банкке/лизингтік компанияға мынадай құжаттарды ұсынады:</w:t>
      </w:r>
    </w:p>
    <w:bookmarkEnd w:id="589"/>
    <w:bookmarkStart w:name="z626" w:id="590"/>
    <w:p>
      <w:pPr>
        <w:spacing w:after="0"/>
        <w:ind w:left="0"/>
        <w:jc w:val="both"/>
      </w:pPr>
      <w:r>
        <w:rPr>
          <w:rFonts w:ascii="Times New Roman"/>
          <w:b w:val="false"/>
          <w:i w:val="false"/>
          <w:color w:val="000000"/>
          <w:sz w:val="28"/>
        </w:rPr>
        <w:t>
      1) өтініш беруші бекіткен жобаның паспорты (мына ақпаратты қоса алғанда: өтініш берушінің толық атауы; заңды мекенжайы (индекс, облыс, қала/аудан, елді мекен, көше, телефон); бірінші басшы (тегі, аты, әкесінің аты (бар болса), лауазымы, жұмыс/ұялы телефон нөмірі, электрондық мекенжайы); өтініш берушіні мемлекеттік тіркеу (қайта тіркеу) нөмірі мен күні; өтініш берушінің бизнес сәйкестендіру нөмірі немесе жеке сәйкестендіру нөмірі; саланың, кіші саланың атауы; негізгі қызмет түрі (ЭҚЖЖ кодын көрсете отырып); 3 (үш) жыл ішінде заттай мәнде шығарылатын өнім номенклатурасы; өтініш берушінің белгіленген қуаты (заттай және ақшалай мәнде); қуаттардың ағымдағы жүктемесі (пайыз); өндірістік жабдықтың ағымдағы тозуы (пайыз); ағымдағы еңбек өнімділігі (мың теңге/адам және мың АҚШ доллары/адам);</w:t>
      </w:r>
    </w:p>
    <w:bookmarkEnd w:id="590"/>
    <w:bookmarkStart w:name="z627" w:id="591"/>
    <w:p>
      <w:pPr>
        <w:spacing w:after="0"/>
        <w:ind w:left="0"/>
        <w:jc w:val="both"/>
      </w:pPr>
      <w:r>
        <w:rPr>
          <w:rFonts w:ascii="Times New Roman"/>
          <w:b w:val="false"/>
          <w:i w:val="false"/>
          <w:color w:val="000000"/>
          <w:sz w:val="28"/>
        </w:rPr>
        <w:t>
      2) өтініш беруші бекіткен жобаның бизнес-жоспары;</w:t>
      </w:r>
    </w:p>
    <w:bookmarkEnd w:id="591"/>
    <w:bookmarkStart w:name="z628" w:id="592"/>
    <w:p>
      <w:pPr>
        <w:spacing w:after="0"/>
        <w:ind w:left="0"/>
        <w:jc w:val="both"/>
      </w:pPr>
      <w:r>
        <w:rPr>
          <w:rFonts w:ascii="Times New Roman"/>
          <w:b w:val="false"/>
          <w:i w:val="false"/>
          <w:color w:val="000000"/>
          <w:sz w:val="28"/>
        </w:rPr>
        <w:t>
      3) өтініш беруші бекіткен жобаны іске асыру жоспар-кестесі.</w:t>
      </w:r>
    </w:p>
    <w:bookmarkEnd w:id="592"/>
    <w:bookmarkStart w:name="z629" w:id="593"/>
    <w:p>
      <w:pPr>
        <w:spacing w:after="0"/>
        <w:ind w:left="0"/>
        <w:jc w:val="both"/>
      </w:pPr>
      <w:r>
        <w:rPr>
          <w:rFonts w:ascii="Times New Roman"/>
          <w:b w:val="false"/>
          <w:i w:val="false"/>
          <w:color w:val="000000"/>
          <w:sz w:val="28"/>
        </w:rPr>
        <w:t>
      Банк/лизингтік компания осы тармақта көрсетілген құжаттарды мақұлдаған жағдайда, оларды банк/лизингтік компания банктің/лизингтік компанияның кредиттік комиссиясы шешім қабылдаған күннен бастап 5 (бес) жұмыс күні ішінде қаржы агенттігіне жібереді. Банктің/лизингтік компанияның кредиттік комиссиясының шешімі көрсетілген құжаттармен бір мезгілде жіберіледі.</w:t>
      </w:r>
    </w:p>
    <w:bookmarkEnd w:id="593"/>
    <w:bookmarkStart w:name="z630" w:id="594"/>
    <w:p>
      <w:pPr>
        <w:spacing w:after="0"/>
        <w:ind w:left="0"/>
        <w:jc w:val="both"/>
      </w:pPr>
      <w:r>
        <w:rPr>
          <w:rFonts w:ascii="Times New Roman"/>
          <w:b w:val="false"/>
          <w:i w:val="false"/>
          <w:color w:val="000000"/>
          <w:sz w:val="28"/>
        </w:rPr>
        <w:t>
      Субсидиялау кезеңінде дивидендтер төлеуге тыйым салу жөніндегі талап орындалмаған жағдайда субсидиялар төлеу тоқтатылады және кәсіпкер төленген субсидиялар сомасын толық көлемде өтейді.</w:t>
      </w:r>
    </w:p>
    <w:bookmarkEnd w:id="594"/>
    <w:bookmarkStart w:name="z631" w:id="595"/>
    <w:p>
      <w:pPr>
        <w:spacing w:after="0"/>
        <w:ind w:left="0"/>
        <w:jc w:val="both"/>
      </w:pPr>
      <w:r>
        <w:rPr>
          <w:rFonts w:ascii="Times New Roman"/>
          <w:b w:val="false"/>
          <w:i w:val="false"/>
          <w:color w:val="000000"/>
          <w:sz w:val="28"/>
        </w:rPr>
        <w:t>
      40. Қаржы агенттігі 5 (бес) жұмыс күні ішінде банктен/лизингтік компаниядан келіп түскен құжаттарды осы Субсидиялау қағидаларының талаптарына сәйкестігін қарайды.</w:t>
      </w:r>
    </w:p>
    <w:bookmarkEnd w:id="595"/>
    <w:bookmarkStart w:name="z632" w:id="596"/>
    <w:p>
      <w:pPr>
        <w:spacing w:after="0"/>
        <w:ind w:left="0"/>
        <w:jc w:val="both"/>
      </w:pPr>
      <w:r>
        <w:rPr>
          <w:rFonts w:ascii="Times New Roman"/>
          <w:b w:val="false"/>
          <w:i w:val="false"/>
          <w:color w:val="000000"/>
          <w:sz w:val="28"/>
        </w:rPr>
        <w:t>
      Олар шарттарға сәйкес келген жағдайда салалық қорытындыны алу үшін тиісті салалық орталық уәкілетті органға сұрау салу жіберіледі.</w:t>
      </w:r>
    </w:p>
    <w:bookmarkEnd w:id="596"/>
    <w:bookmarkStart w:name="z633" w:id="597"/>
    <w:p>
      <w:pPr>
        <w:spacing w:after="0"/>
        <w:ind w:left="0"/>
        <w:jc w:val="both"/>
      </w:pPr>
      <w:r>
        <w:rPr>
          <w:rFonts w:ascii="Times New Roman"/>
          <w:b w:val="false"/>
          <w:i w:val="false"/>
          <w:color w:val="000000"/>
          <w:sz w:val="28"/>
        </w:rPr>
        <w:t xml:space="preserve">
      Салалық қорытындыны тиісті орталық уәкілетті мемлекеттік органдар қаржы агенттігінен сұрау салу келіп түскен күннен бастап 10 (он) жұмыс күні ішінде ұсынады. </w:t>
      </w:r>
    </w:p>
    <w:bookmarkEnd w:id="597"/>
    <w:bookmarkStart w:name="z634" w:id="598"/>
    <w:p>
      <w:pPr>
        <w:spacing w:after="0"/>
        <w:ind w:left="0"/>
        <w:jc w:val="both"/>
      </w:pPr>
      <w:r>
        <w:rPr>
          <w:rFonts w:ascii="Times New Roman"/>
          <w:b w:val="false"/>
          <w:i w:val="false"/>
          <w:color w:val="000000"/>
          <w:sz w:val="28"/>
        </w:rPr>
        <w:t>
      41. Жеке кәсіпкерлік субъектісінің Жобалардың қаржылық көрсеткіштерін бағалау әдістемесіне сәйкес кредиттер/қаржылық лизинг бойынша сыйақы мөлшерлемесінің бір бөлігін субсидиялауға қажеттіліктің жоқтығын көрсететін қаржылық көрсеткіштері кезінде (өтелу мерзімін, таза пайданы, кірістіліктің ішкі нормасын, ақша ағындарын ескере отырып) онымен үлестес/байланысты тұлғалардың/компаниялардың кредиті/қаржылық лизинг шарты бойынша берешекті есепке алмағанда, бір кәсіпкер үшін қарыз сомасы 10 (он) миллиард теңгеден асатын инвестициялық мақсаттарға бағытталған кредиттер/қаржылық лизинг бойынша қаржы агенттігі қаржылық лизингсубсидиялаудан бас тартады. Жобалардың қаржылық көрсеткіштерін бағалау әдістемесі (бұдан әрі – Әдістеме) қаржы агенттігінің ішкі нормативтік құжаттарымен бекітіледі және кәсіпкерлік жөніндегі уәкілетті органмен келісіледі.</w:t>
      </w:r>
    </w:p>
    <w:bookmarkEnd w:id="598"/>
    <w:bookmarkStart w:name="z635" w:id="599"/>
    <w:p>
      <w:pPr>
        <w:spacing w:after="0"/>
        <w:ind w:left="0"/>
        <w:jc w:val="both"/>
      </w:pPr>
      <w:r>
        <w:rPr>
          <w:rFonts w:ascii="Times New Roman"/>
          <w:b w:val="false"/>
          <w:i w:val="false"/>
          <w:color w:val="000000"/>
          <w:sz w:val="28"/>
        </w:rPr>
        <w:t>
      Бір кәсіпкер үшін кредиттер сомасы 10 (он) миллиард теңгеден жоғары болған кезде, онымен үлестес/ байланысты тұлғалардың/компаниялардың кредиті/қаржылық лизинг шарты бойынша берешекті есепке алмағанда, жоба бойынша кірістіліктің ішкі нормасының көрсеткіші 12 %-дан аспайтын кредиттер субсидиялауға жатады. Субсидиялау мерзімі Әдістемеге сәйкес өтелу мерзімінен аспайтын, бірақ осы Қағидаларда көзделген мерзімнен аспайтын мерзімге белгіленеді.</w:t>
      </w:r>
    </w:p>
    <w:bookmarkEnd w:id="599"/>
    <w:bookmarkStart w:name="z636" w:id="600"/>
    <w:p>
      <w:pPr>
        <w:spacing w:after="0"/>
        <w:ind w:left="0"/>
        <w:jc w:val="both"/>
      </w:pPr>
      <w:r>
        <w:rPr>
          <w:rFonts w:ascii="Times New Roman"/>
          <w:b w:val="false"/>
          <w:i w:val="false"/>
          <w:color w:val="000000"/>
          <w:sz w:val="28"/>
        </w:rPr>
        <w:t>
      Субсидиялау мерзімі 5 (бес) жылдан аспайтын онымен үлестес/байланысты тұлғалардың/компаниялардың кредиті бойынша берешекті есепке алмағанда, бір кәсіпкер үшін сомасы 15 (он бес) миллиард теңгеге дейінгі синдикатталған кредитті субсидиялауға жол беріледі. Бұл ретте инвестициялық жобалар бойынша кредиттер сомасы бір кәсіпкер үшін 15 (он бес) миллиард теңгеден аспауға тиіс.</w:t>
      </w:r>
    </w:p>
    <w:bookmarkEnd w:id="600"/>
    <w:bookmarkStart w:name="z637" w:id="601"/>
    <w:p>
      <w:pPr>
        <w:spacing w:after="0"/>
        <w:ind w:left="0"/>
        <w:jc w:val="both"/>
      </w:pPr>
      <w:r>
        <w:rPr>
          <w:rFonts w:ascii="Times New Roman"/>
          <w:b w:val="false"/>
          <w:i w:val="false"/>
          <w:color w:val="000000"/>
          <w:sz w:val="28"/>
        </w:rPr>
        <w:t>
      42. Инвестицияларға бағытталған кредиттер/қаржылық лизинг шарттары бойынша субсидиялау мерзімі:</w:t>
      </w:r>
    </w:p>
    <w:bookmarkEnd w:id="601"/>
    <w:bookmarkStart w:name="z638" w:id="602"/>
    <w:p>
      <w:pPr>
        <w:spacing w:after="0"/>
        <w:ind w:left="0"/>
        <w:jc w:val="both"/>
      </w:pPr>
      <w:r>
        <w:rPr>
          <w:rFonts w:ascii="Times New Roman"/>
          <w:b w:val="false"/>
          <w:i w:val="false"/>
          <w:color w:val="000000"/>
          <w:sz w:val="28"/>
        </w:rPr>
        <w:t xml:space="preserve">
      өндеу өнеркәсібінде, энергетика өндірісі осы Субсидиялау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субсидиялау мерзімін ұзарту құқығынсыз 5 (бес) жылды;</w:t>
      </w:r>
    </w:p>
    <w:bookmarkEnd w:id="602"/>
    <w:bookmarkStart w:name="z639" w:id="603"/>
    <w:p>
      <w:pPr>
        <w:spacing w:after="0"/>
        <w:ind w:left="0"/>
        <w:jc w:val="both"/>
      </w:pPr>
      <w:r>
        <w:rPr>
          <w:rFonts w:ascii="Times New Roman"/>
          <w:b w:val="false"/>
          <w:i w:val="false"/>
          <w:color w:val="000000"/>
          <w:sz w:val="28"/>
        </w:rPr>
        <w:t xml:space="preserve">
      көрсетілетін қызметтерді ұсыну мен тау-кен өндіру өнеркәсібі жөніндегі қызметте осы Субсидиялау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субсидиялау мерзімін ұзарту құқығынсыз 3 (үш) жылды құрайды.</w:t>
      </w:r>
    </w:p>
    <w:bookmarkEnd w:id="603"/>
    <w:bookmarkStart w:name="z640" w:id="604"/>
    <w:p>
      <w:pPr>
        <w:spacing w:after="0"/>
        <w:ind w:left="0"/>
        <w:jc w:val="both"/>
      </w:pPr>
      <w:r>
        <w:rPr>
          <w:rFonts w:ascii="Times New Roman"/>
          <w:b w:val="false"/>
          <w:i w:val="false"/>
          <w:color w:val="000000"/>
          <w:sz w:val="28"/>
        </w:rPr>
        <w:t xml:space="preserve">
      Айналым қаражатын толықтыруға бағытталған кредиттерді субсидиялау мерзімі субсидиялау мерзімін ұзарту құқығынсыз 3 (үш) жылды құрайды. </w:t>
      </w:r>
    </w:p>
    <w:bookmarkEnd w:id="604"/>
    <w:bookmarkStart w:name="z641" w:id="605"/>
    <w:p>
      <w:pPr>
        <w:spacing w:after="0"/>
        <w:ind w:left="0"/>
        <w:jc w:val="both"/>
      </w:pPr>
      <w:r>
        <w:rPr>
          <w:rFonts w:ascii="Times New Roman"/>
          <w:b w:val="false"/>
          <w:i w:val="false"/>
          <w:color w:val="000000"/>
          <w:sz w:val="28"/>
        </w:rPr>
        <w:t xml:space="preserve">
      Осы Субсидиялау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инвестицияларға бағытталған негізгі (басым) экономикалық қызмет түрлерінің тізбесі бойынша кредиттерді/қаржылық лизингті субсидиялау мерзімі 7 (жеті) жылдан аспайды.</w:t>
      </w:r>
    </w:p>
    <w:bookmarkEnd w:id="605"/>
    <w:bookmarkStart w:name="z642" w:id="606"/>
    <w:p>
      <w:pPr>
        <w:spacing w:after="0"/>
        <w:ind w:left="0"/>
        <w:jc w:val="both"/>
      </w:pPr>
      <w:r>
        <w:rPr>
          <w:rFonts w:ascii="Times New Roman"/>
          <w:b w:val="false"/>
          <w:i w:val="false"/>
          <w:color w:val="000000"/>
          <w:sz w:val="28"/>
        </w:rPr>
        <w:t>
      Бір жоба бойынша бірнеше субсидиялау шарты жасалған жағдайда, субсидиялаудың жалпы мерзімі қаржы агенттігі бірінші субсидиялау шартына қол қойған кезден бастап белгіленеді.</w:t>
      </w:r>
    </w:p>
    <w:bookmarkEnd w:id="606"/>
    <w:bookmarkStart w:name="z643" w:id="607"/>
    <w:p>
      <w:pPr>
        <w:spacing w:after="0"/>
        <w:ind w:left="0"/>
        <w:jc w:val="both"/>
      </w:pPr>
      <w:r>
        <w:rPr>
          <w:rFonts w:ascii="Times New Roman"/>
          <w:b w:val="false"/>
          <w:i w:val="false"/>
          <w:color w:val="000000"/>
          <w:sz w:val="28"/>
        </w:rPr>
        <w:t>
      43.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кредиттер/қаржылық лизинг шарттары бойынша номиналды сыйақы мөлшерлемесін төлеу бойынша кейінге қалдыру ұсынылған кезде және кейінге қалдыру мерзіміне кредит мерзімін ұлғайту кезінде осы Субсидиялау қағидаларында көзделген субсидиялау мерзімі кейінге қалдырылған мерзімге ұзартылады.</w:t>
      </w:r>
    </w:p>
    <w:bookmarkEnd w:id="607"/>
    <w:bookmarkStart w:name="z644" w:id="608"/>
    <w:p>
      <w:pPr>
        <w:spacing w:after="0"/>
        <w:ind w:left="0"/>
        <w:jc w:val="both"/>
      </w:pPr>
      <w:r>
        <w:rPr>
          <w:rFonts w:ascii="Times New Roman"/>
          <w:b w:val="false"/>
          <w:i w:val="false"/>
          <w:color w:val="000000"/>
          <w:sz w:val="28"/>
        </w:rPr>
        <w:t>
      44. ЭҚЖЖ 55.10 (қонақүйлердің және тұруға арналған соған ұқсас орындардың қызмет көрсетуі) шеңберінде облыс орталықтарында іске асырылатын әрі әлемнің он және одан да көп елдерінде кемінде 1000 (бір мың) қонақүй объектілері бар халықаралық қонақүй желілерінің қонақүй бизнесі саласындағы франшизаларын пайдаланатын "3", "4" және "5" жұлдыз санатындағы қонақүйлерді салу және (немесе) реконструкциялау және жаңа қонақүйлерді жабдықтармен жарақтандыру бойынша жобаларға кредит беру кезінде кредиттің/қаржылық лизингтің ең жоғары сомасы субсидиялау мерзімін ұзарту құқығынсыз 7 (жеті) жылдан аспайтын мерзіммен 5 (бес) миллиард теңгеден аспайды. Бұл шарт осы Субсидиялау қағидаларына 3-қосымшаға сәйкес тау-кен өндіру өнеркәсібі және көрсетілетін қызметтер бойынша экономика салалары тізбесінің ЭҚЖЖ 55.10 (қонақүйлердің және тұруға арналған соған ұқсас орындардың қызмет көрсетуі), 55.20 (демалыс күндерінде және қысқа мерзімді тұрудың өзге де кезеңдерінде тұрғын үй беру), 55.30 (кемпингтердің, автофургондарға және тұруға арналған автотіркемелерге арналған тұрақтардың қызмет көрсетуі) көзделген жобаларға қолданылмайды.</w:t>
      </w:r>
    </w:p>
    <w:bookmarkEnd w:id="608"/>
    <w:bookmarkStart w:name="z645" w:id="609"/>
    <w:p>
      <w:pPr>
        <w:spacing w:after="0"/>
        <w:ind w:left="0"/>
        <w:jc w:val="both"/>
      </w:pPr>
      <w:r>
        <w:rPr>
          <w:rFonts w:ascii="Times New Roman"/>
          <w:b w:val="false"/>
          <w:i w:val="false"/>
          <w:color w:val="000000"/>
          <w:sz w:val="28"/>
        </w:rPr>
        <w:t xml:space="preserve">
      45. Өңдеу өнеркәсібі саласындағы субсидиялау, осы Субсидиялау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энергетика өндірісі Қазақстан Республикасының Ұлттық Банкі белгілеген базалық мөлшерлемеден аспайтын және 5 (бес) пайыздық тармаққа ұлғайтылған номиналды сыйақы мөлшерлемесі бар кредиттер/қаржылық лизинг шарттары бойынша жүзеге асырылады, оның ішінде:</w:t>
      </w:r>
    </w:p>
    <w:bookmarkEnd w:id="609"/>
    <w:bookmarkStart w:name="z646" w:id="610"/>
    <w:p>
      <w:pPr>
        <w:spacing w:after="0"/>
        <w:ind w:left="0"/>
        <w:jc w:val="both"/>
      </w:pPr>
      <w:r>
        <w:rPr>
          <w:rFonts w:ascii="Times New Roman"/>
          <w:b w:val="false"/>
          <w:i w:val="false"/>
          <w:color w:val="000000"/>
          <w:sz w:val="28"/>
        </w:rPr>
        <w:t>
      алғашқы 3 жылды 8 %-ын кәсіпкер төлейді, ал айырмасын мемлекет субсидиялайды;</w:t>
      </w:r>
    </w:p>
    <w:bookmarkEnd w:id="610"/>
    <w:bookmarkStart w:name="z647" w:id="611"/>
    <w:p>
      <w:pPr>
        <w:spacing w:after="0"/>
        <w:ind w:left="0"/>
        <w:jc w:val="both"/>
      </w:pPr>
      <w:r>
        <w:rPr>
          <w:rFonts w:ascii="Times New Roman"/>
          <w:b w:val="false"/>
          <w:i w:val="false"/>
          <w:color w:val="000000"/>
          <w:sz w:val="28"/>
        </w:rPr>
        <w:t>
      4-ші жылды 9 %-ын кәсіпкер төлейді, ал айырмасын мемлекет субсидиялайды;</w:t>
      </w:r>
    </w:p>
    <w:bookmarkEnd w:id="611"/>
    <w:bookmarkStart w:name="z648" w:id="612"/>
    <w:p>
      <w:pPr>
        <w:spacing w:after="0"/>
        <w:ind w:left="0"/>
        <w:jc w:val="both"/>
      </w:pPr>
      <w:r>
        <w:rPr>
          <w:rFonts w:ascii="Times New Roman"/>
          <w:b w:val="false"/>
          <w:i w:val="false"/>
          <w:color w:val="000000"/>
          <w:sz w:val="28"/>
        </w:rPr>
        <w:t>
      5-ші жылды 10 %-ын кәсіпкер төлейді, ал айырмасын мемлекет субсидиялайды.</w:t>
      </w:r>
    </w:p>
    <w:bookmarkEnd w:id="612"/>
    <w:bookmarkStart w:name="z649" w:id="613"/>
    <w:p>
      <w:pPr>
        <w:spacing w:after="0"/>
        <w:ind w:left="0"/>
        <w:jc w:val="both"/>
      </w:pPr>
      <w:r>
        <w:rPr>
          <w:rFonts w:ascii="Times New Roman"/>
          <w:b w:val="false"/>
          <w:i w:val="false"/>
          <w:color w:val="000000"/>
          <w:sz w:val="28"/>
        </w:rPr>
        <w:t xml:space="preserve">
      Жоғарыда белгіленген субсидиялау тәртібі осы субсидиялау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экономиканың негізгі (басым) қызмет түрлерінің тізбесі бойынша жобаларды субсидиялау кезінде де қолданылады. Бұл ретте 6-шы және 7-ші жылдары кәсіпкер – 10% төлейді, ал айырманы мемлекет субсидиялайды.</w:t>
      </w:r>
    </w:p>
    <w:bookmarkEnd w:id="613"/>
    <w:bookmarkStart w:name="z650" w:id="614"/>
    <w:p>
      <w:pPr>
        <w:spacing w:after="0"/>
        <w:ind w:left="0"/>
        <w:jc w:val="both"/>
      </w:pPr>
      <w:r>
        <w:rPr>
          <w:rFonts w:ascii="Times New Roman"/>
          <w:b w:val="false"/>
          <w:i w:val="false"/>
          <w:color w:val="000000"/>
          <w:sz w:val="28"/>
        </w:rPr>
        <w:t xml:space="preserve">
      Осы Субсидиялау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көрсетілетін қызметтер және тау-кен өндіру өнеркәсібі саласындағы субсидиялау Қазақстан Республикасының Ұлттық Банкі белгілеген базалық мөлшерлемеден аспайтын және 5 (бес) пайыздық тармаққа ұлғайтылған номиналды сыйақы мөлшерлемесі бар кредиттер/қаржылық лизингі шарттары бойынша жүзеге асырылады, оның ішінде 9 % кәсіпкер төлейді, ал айырмасын мемлекет субсидиялайды.</w:t>
      </w:r>
    </w:p>
    <w:bookmarkEnd w:id="614"/>
    <w:bookmarkStart w:name="z651" w:id="615"/>
    <w:p>
      <w:pPr>
        <w:spacing w:after="0"/>
        <w:ind w:left="0"/>
        <w:jc w:val="both"/>
      </w:pPr>
      <w:r>
        <w:rPr>
          <w:rFonts w:ascii="Times New Roman"/>
          <w:b w:val="false"/>
          <w:i w:val="false"/>
          <w:color w:val="000000"/>
          <w:sz w:val="28"/>
        </w:rPr>
        <w:t>
      Жоғарыда көрсетілген сыйақы мөлшерлемелері бекітілгенге дейін мақұлданған жобалар қаржы агенттігінің уәкілетті органы бұрын мақұлдаған шарттарда және кәсіпкерлер олар бойынша өз міндеттемелерін толық орындағанға дейін қолданылады.</w:t>
      </w:r>
    </w:p>
    <w:bookmarkEnd w:id="615"/>
    <w:bookmarkStart w:name="z652" w:id="616"/>
    <w:p>
      <w:pPr>
        <w:spacing w:after="0"/>
        <w:ind w:left="0"/>
        <w:jc w:val="both"/>
      </w:pPr>
      <w:r>
        <w:rPr>
          <w:rFonts w:ascii="Times New Roman"/>
          <w:b w:val="false"/>
          <w:i w:val="false"/>
          <w:color w:val="000000"/>
          <w:sz w:val="28"/>
        </w:rPr>
        <w:t>
      46. Шекті сыйақы мөлшерлемесін есептеу кезінде Қазақстан Республикасының Ұлттық Банкі белгілеген және банктің/лизинтік компанияның кәсіпкер жобасы бойынша шешімі шыққан кезде қолданыста болған базалық мөлшерлеме есепке алынады.</w:t>
      </w:r>
    </w:p>
    <w:bookmarkEnd w:id="616"/>
    <w:bookmarkStart w:name="z653" w:id="617"/>
    <w:p>
      <w:pPr>
        <w:spacing w:after="0"/>
        <w:ind w:left="0"/>
        <w:jc w:val="both"/>
      </w:pPr>
      <w:r>
        <w:rPr>
          <w:rFonts w:ascii="Times New Roman"/>
          <w:b w:val="false"/>
          <w:i w:val="false"/>
          <w:color w:val="000000"/>
          <w:sz w:val="28"/>
        </w:rPr>
        <w:t>
      47. Мыналарды:</w:t>
      </w:r>
    </w:p>
    <w:bookmarkEnd w:id="617"/>
    <w:bookmarkStart w:name="z654" w:id="618"/>
    <w:p>
      <w:pPr>
        <w:spacing w:after="0"/>
        <w:ind w:left="0"/>
        <w:jc w:val="both"/>
      </w:pPr>
      <w:r>
        <w:rPr>
          <w:rFonts w:ascii="Times New Roman"/>
          <w:b w:val="false"/>
          <w:i w:val="false"/>
          <w:color w:val="000000"/>
          <w:sz w:val="28"/>
        </w:rPr>
        <w:t>
      1) кәсіпкер бастама жасаған кредит беру/қаржылық лизинг шарты талаптарының өзгеруіне байланыстыларды;</w:t>
      </w:r>
    </w:p>
    <w:bookmarkEnd w:id="618"/>
    <w:bookmarkStart w:name="z655" w:id="619"/>
    <w:p>
      <w:pPr>
        <w:spacing w:after="0"/>
        <w:ind w:left="0"/>
        <w:jc w:val="both"/>
      </w:pPr>
      <w:r>
        <w:rPr>
          <w:rFonts w:ascii="Times New Roman"/>
          <w:b w:val="false"/>
          <w:i w:val="false"/>
          <w:color w:val="000000"/>
          <w:sz w:val="28"/>
        </w:rPr>
        <w:t>
      2) кредит/қаржылық лизинг шарты бойынша міндеттемелерді кәсіпкердің бұзуы себебінен өндіріп алынатындарды;</w:t>
      </w:r>
    </w:p>
    <w:bookmarkEnd w:id="619"/>
    <w:bookmarkStart w:name="z656" w:id="620"/>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байланыстыларды;</w:t>
      </w:r>
    </w:p>
    <w:bookmarkEnd w:id="620"/>
    <w:bookmarkStart w:name="z657" w:id="621"/>
    <w:p>
      <w:pPr>
        <w:spacing w:after="0"/>
        <w:ind w:left="0"/>
        <w:jc w:val="both"/>
      </w:pPr>
      <w:r>
        <w:rPr>
          <w:rFonts w:ascii="Times New Roman"/>
          <w:b w:val="false"/>
          <w:i w:val="false"/>
          <w:color w:val="000000"/>
          <w:sz w:val="28"/>
        </w:rPr>
        <w:t>
      4) қаржылық лизинг шартын орындауға байланыстыларды (басқа ұйымдардың кедендік тазарту сияқты көрсетілетін қызметтерін, лизинг нысанасын арнаулы органдардың тіркеуі бойынша көрсетілетін қызметтерді, банктердің көрсетілетін қызметтерін өтеу);</w:t>
      </w:r>
    </w:p>
    <w:bookmarkEnd w:id="621"/>
    <w:bookmarkStart w:name="z658" w:id="622"/>
    <w:p>
      <w:pPr>
        <w:spacing w:after="0"/>
        <w:ind w:left="0"/>
        <w:jc w:val="both"/>
      </w:pPr>
      <w:r>
        <w:rPr>
          <w:rFonts w:ascii="Times New Roman"/>
          <w:b w:val="false"/>
          <w:i w:val="false"/>
          <w:color w:val="000000"/>
          <w:sz w:val="28"/>
        </w:rPr>
        <w:t>
      5) есеп айырысу-кассалық қызмет көрсету бойынша төлемдерді;</w:t>
      </w:r>
    </w:p>
    <w:bookmarkEnd w:id="622"/>
    <w:bookmarkStart w:name="z659" w:id="623"/>
    <w:p>
      <w:pPr>
        <w:spacing w:after="0"/>
        <w:ind w:left="0"/>
        <w:jc w:val="both"/>
      </w:pPr>
      <w:r>
        <w:rPr>
          <w:rFonts w:ascii="Times New Roman"/>
          <w:b w:val="false"/>
          <w:i w:val="false"/>
          <w:color w:val="000000"/>
          <w:sz w:val="28"/>
        </w:rPr>
        <w:t>
      6) банк-агенттің көрсетілетін қызметтерін (синдикатталған кредит бойынша) қоспағанда, банк/лизингтік компания/банк-агент/банк-кредитор кредитке/қаржылық лизинг шартын жасасуға байланысты қандай да бір комиссияларды, алымдарды және/немесе өзге де төлемдерді алмайды.</w:t>
      </w:r>
    </w:p>
    <w:bookmarkEnd w:id="623"/>
    <w:bookmarkStart w:name="z660" w:id="624"/>
    <w:p>
      <w:pPr>
        <w:spacing w:after="0"/>
        <w:ind w:left="0"/>
        <w:jc w:val="both"/>
      </w:pPr>
      <w:r>
        <w:rPr>
          <w:rFonts w:ascii="Times New Roman"/>
          <w:b w:val="false"/>
          <w:i w:val="false"/>
          <w:color w:val="000000"/>
          <w:sz w:val="28"/>
        </w:rPr>
        <w:t>
      48. Қаржы агенттігі қолданыстағы кредитті/қаржылық лизинг шартын субсидиялау туралы шешім қабылдаған жағдайда, банк/лизингтік компания кәсіпкерге ағымдағы қаржы жылынан бастап қаржы агенттігі шешім қабылдаған күнге дейінгі кезеңде ұсталған комиссияларды, алымдарды және/немесе өзге де төлемдерді ағымдағы жылы өтейді.</w:t>
      </w:r>
    </w:p>
    <w:bookmarkEnd w:id="624"/>
    <w:bookmarkStart w:name="z661" w:id="625"/>
    <w:p>
      <w:pPr>
        <w:spacing w:after="0"/>
        <w:ind w:left="0"/>
        <w:jc w:val="both"/>
      </w:pPr>
      <w:r>
        <w:rPr>
          <w:rFonts w:ascii="Times New Roman"/>
          <w:b w:val="false"/>
          <w:i w:val="false"/>
          <w:color w:val="000000"/>
          <w:sz w:val="28"/>
        </w:rPr>
        <w:t>
      Бұл ретте осы комиссиялар, алымдар және/немесе өзге де төлемдер барлық тараптар бірінші субсидиялау шартына нақты қол қойылған күннен бастап 3 (үш) ай ішінде кәсіпкерге қайтарылуға жатады.</w:t>
      </w:r>
    </w:p>
    <w:bookmarkEnd w:id="625"/>
    <w:bookmarkStart w:name="z662" w:id="626"/>
    <w:p>
      <w:pPr>
        <w:spacing w:after="0"/>
        <w:ind w:left="0"/>
        <w:jc w:val="both"/>
      </w:pPr>
      <w:r>
        <w:rPr>
          <w:rFonts w:ascii="Times New Roman"/>
          <w:b w:val="false"/>
          <w:i w:val="false"/>
          <w:color w:val="000000"/>
          <w:sz w:val="28"/>
        </w:rPr>
        <w:t>
      49. Банк/лизингтік компания ағымдағы жылы алынған комиссияларды, алымдарды және/немесе басқа да төлемдерді осы Субсидиялау қағидаларының 48-тармағында көрсетілген мерзімде кәсіпкерге уақтылы өтемеген жағдайда, банк/лизингтік компания қаржы агенттігіне 50 (елу) АЕК мөлшерінде айыппұл төлейді.</w:t>
      </w:r>
    </w:p>
    <w:bookmarkEnd w:id="626"/>
    <w:bookmarkStart w:name="z663" w:id="627"/>
    <w:p>
      <w:pPr>
        <w:spacing w:after="0"/>
        <w:ind w:left="0"/>
        <w:jc w:val="both"/>
      </w:pPr>
      <w:r>
        <w:rPr>
          <w:rFonts w:ascii="Times New Roman"/>
          <w:b w:val="false"/>
          <w:i w:val="false"/>
          <w:color w:val="000000"/>
          <w:sz w:val="28"/>
        </w:rPr>
        <w:t>
      50. Лизингтің мынадай нысандары мен түрлері: ішкі лизинг, банктік лизинг, толық лизинг және таза лизинг субсидиялауға жатады.</w:t>
      </w:r>
    </w:p>
    <w:bookmarkEnd w:id="627"/>
    <w:bookmarkStart w:name="z664" w:id="628"/>
    <w:p>
      <w:pPr>
        <w:spacing w:after="0"/>
        <w:ind w:left="0"/>
        <w:jc w:val="both"/>
      </w:pPr>
      <w:r>
        <w:rPr>
          <w:rFonts w:ascii="Times New Roman"/>
          <w:b w:val="false"/>
          <w:i w:val="false"/>
          <w:color w:val="000000"/>
          <w:sz w:val="28"/>
        </w:rPr>
        <w:t>
      51. Банктердің кәсіпкерлерді секьюритилендіру тетігі (мәмілесі) арқылы қаржыландыруға бағытталған кредиттері субсидиялауға жатады. Бұл ретте қаржы агенттігі өз қаражаты не өзге қаржыландыру көздерінен тартылған қаражат есебінен секьюритилендірілген облигацияларды сатып алады.</w:t>
      </w:r>
    </w:p>
    <w:bookmarkEnd w:id="628"/>
    <w:bookmarkStart w:name="z665" w:id="629"/>
    <w:p>
      <w:pPr>
        <w:spacing w:after="0"/>
        <w:ind w:left="0"/>
        <w:jc w:val="left"/>
      </w:pPr>
      <w:r>
        <w:rPr>
          <w:rFonts w:ascii="Times New Roman"/>
          <w:b/>
          <w:i w:val="false"/>
          <w:color w:val="000000"/>
        </w:rPr>
        <w:t xml:space="preserve"> 3-параграф. "Моно- және шағын қалаларда, ауылдық елді мекендерде кәсіпкерлікті қолдау" бағыты бойынша субсидиялар беру шарттары</w:t>
      </w:r>
    </w:p>
    <w:bookmarkEnd w:id="629"/>
    <w:bookmarkStart w:name="z666" w:id="630"/>
    <w:p>
      <w:pPr>
        <w:spacing w:after="0"/>
        <w:ind w:left="0"/>
        <w:jc w:val="both"/>
      </w:pPr>
      <w:r>
        <w:rPr>
          <w:rFonts w:ascii="Times New Roman"/>
          <w:b w:val="false"/>
          <w:i w:val="false"/>
          <w:color w:val="000000"/>
          <w:sz w:val="28"/>
        </w:rPr>
        <w:t>
      52. "Моно- және шағын қалаларда, ауылдық елді мекендерде кәсіпкерлікті қолдау" бағытына қатысушылар жеке және тиімді жобаларды іске асыратын және (немесе) іске асыруды жоспарлап отырған кәсіпкерлер болып табылады. Республикалық маңызы бар қалаларды/облыс орталықтарын қоспағанда, елді мекендерде, оның ішінде моно- және шағын қалаларда, ауылдық елді мекендерде іске асырылатын жобалар іске асырылу орны мен кәсіпкердің тіркелген орны ескеріліп, салалық шектеулерсіз жүзеге асырылады.</w:t>
      </w:r>
    </w:p>
    <w:bookmarkEnd w:id="630"/>
    <w:bookmarkStart w:name="z667" w:id="631"/>
    <w:p>
      <w:pPr>
        <w:spacing w:after="0"/>
        <w:ind w:left="0"/>
        <w:jc w:val="both"/>
      </w:pPr>
      <w:r>
        <w:rPr>
          <w:rFonts w:ascii="Times New Roman"/>
          <w:b w:val="false"/>
          <w:i w:val="false"/>
          <w:color w:val="000000"/>
          <w:sz w:val="28"/>
        </w:rPr>
        <w:t>
      Бұл ретте республикалық маңызы бар қалаларды/облыс орталықтарын қоспағанда, елді мекендерде, оның ішінде моно және шағын қалаларда, ауылдық елді мекендерде бір кәсіпкер үшін 100 (жүз) миллион теңгеден аспайтын сомаға сауда қызметі саласындағы айналым қаражатын толықтыруға арналған кредиттер бойынша сыйақы мөлшерлемесін субсидиялауға жол беріледі және онымен үлестес/байланысты тұлғалардың/компаниялардың кредит/қаржылық лизинг шарты бойынша берешекті есепке алмай есептеледі (кредиттерге немесе лизинг шарттарына қызмет көрсету бойынша ағымдағы төлемдерді төлеу бойынша есеп айырысуларды жүргізуді қоспағанда және осы Субсидиялау қағидаларының 11-тармағының 11) тармақшасына сәйкес кәсіпкердің негізгі қызметті жүзеге асыруына, салық төлеуіне байланысты емес өзге де мақсаттарды қоспағанда).</w:t>
      </w:r>
    </w:p>
    <w:bookmarkEnd w:id="631"/>
    <w:bookmarkStart w:name="z668" w:id="632"/>
    <w:p>
      <w:pPr>
        <w:spacing w:after="0"/>
        <w:ind w:left="0"/>
        <w:jc w:val="both"/>
      </w:pPr>
      <w:r>
        <w:rPr>
          <w:rFonts w:ascii="Times New Roman"/>
          <w:b w:val="false"/>
          <w:i w:val="false"/>
          <w:color w:val="000000"/>
          <w:sz w:val="28"/>
        </w:rPr>
        <w:t>
      Сауда қызметі саласындағы айналым қаражатын толықтыруға арналған кредиттер бойынша сыйақы мөлшерлемесін өзінің тұрғын емес үй-жайы немесе сауда үшін жалға берілетін алаңы болған кезде 100 (жүз) миллион теңгеден аспайтын сомаға субсидиялауға жол беріледі.</w:t>
      </w:r>
    </w:p>
    <w:bookmarkEnd w:id="632"/>
    <w:bookmarkStart w:name="z669" w:id="633"/>
    <w:p>
      <w:pPr>
        <w:spacing w:after="0"/>
        <w:ind w:left="0"/>
        <w:jc w:val="both"/>
      </w:pPr>
      <w:r>
        <w:rPr>
          <w:rFonts w:ascii="Times New Roman"/>
          <w:b w:val="false"/>
          <w:i w:val="false"/>
          <w:color w:val="000000"/>
          <w:sz w:val="28"/>
        </w:rPr>
        <w:t>
      53. Сыйақы мөлшерлемесінің бір бөлігін субсидиялау жаңа тиімді инвестициялық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 бойынша жүзеге асырылады.</w:t>
      </w:r>
    </w:p>
    <w:bookmarkEnd w:id="633"/>
    <w:bookmarkStart w:name="z670" w:id="634"/>
    <w:p>
      <w:pPr>
        <w:spacing w:after="0"/>
        <w:ind w:left="0"/>
        <w:jc w:val="both"/>
      </w:pPr>
      <w:r>
        <w:rPr>
          <w:rFonts w:ascii="Times New Roman"/>
          <w:b w:val="false"/>
          <w:i w:val="false"/>
          <w:color w:val="000000"/>
          <w:sz w:val="28"/>
        </w:rPr>
        <w:t>
      Жаңа тиімді инвестициялық жобалар, сондай-ақ өндірісті жаңғыртуға, кеңейтуге және франчайзингке бағытталған жобалар деп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w:t>
      </w:r>
    </w:p>
    <w:bookmarkEnd w:id="634"/>
    <w:bookmarkStart w:name="z671" w:id="635"/>
    <w:p>
      <w:pPr>
        <w:spacing w:after="0"/>
        <w:ind w:left="0"/>
        <w:jc w:val="both"/>
      </w:pPr>
      <w:r>
        <w:rPr>
          <w:rFonts w:ascii="Times New Roman"/>
          <w:b w:val="false"/>
          <w:i w:val="false"/>
          <w:color w:val="000000"/>
          <w:sz w:val="28"/>
        </w:rPr>
        <w:t>
      Сондай-ақ кәсіпкер қаржы агенттігі шешім қабылдаған күннен бастап 2 (екі) қаржы жылынан кейін салық декларациясы деректерінің, оның ішінде міндетті зейнетақы жарналары және (немесе) әлеуметтік аударымдар бойынша деректердің негізінде жұмыс орындарын сақтай отырып, еңбекақы төлеу қорының өсуін немесе жұмыс орындарының орташа жылдық санының 10 %-ға ұлғаюын растайды.</w:t>
      </w:r>
    </w:p>
    <w:bookmarkEnd w:id="635"/>
    <w:bookmarkStart w:name="z672" w:id="636"/>
    <w:p>
      <w:pPr>
        <w:spacing w:after="0"/>
        <w:ind w:left="0"/>
        <w:jc w:val="both"/>
      </w:pPr>
      <w:r>
        <w:rPr>
          <w:rFonts w:ascii="Times New Roman"/>
          <w:b w:val="false"/>
          <w:i w:val="false"/>
          <w:color w:val="000000"/>
          <w:sz w:val="28"/>
        </w:rPr>
        <w:t>
      Бұл ретте жоғарыда көрсетілген көрсеткіштерді субсидиялау түрінде тікелей қолдау алған/алатын кәсіпкер растайды.</w:t>
      </w:r>
    </w:p>
    <w:bookmarkEnd w:id="636"/>
    <w:bookmarkStart w:name="z673" w:id="637"/>
    <w:p>
      <w:pPr>
        <w:spacing w:after="0"/>
        <w:ind w:left="0"/>
        <w:jc w:val="both"/>
      </w:pPr>
      <w:r>
        <w:rPr>
          <w:rFonts w:ascii="Times New Roman"/>
          <w:b w:val="false"/>
          <w:i w:val="false"/>
          <w:color w:val="000000"/>
          <w:sz w:val="28"/>
        </w:rPr>
        <w:t>
      Кәсіпкерлік субъектілерінің айналым қаражатын толықтыруға, сондай-ақ ағымдағы міндеттемелерді қайта қаржыландыруға бағытталған кредиттері бойынша осы тармақтың екінші және үшінші бөліктерінде көзделген талаптар қолданылмайды.</w:t>
      </w:r>
    </w:p>
    <w:bookmarkEnd w:id="637"/>
    <w:bookmarkStart w:name="z674" w:id="638"/>
    <w:p>
      <w:pPr>
        <w:spacing w:after="0"/>
        <w:ind w:left="0"/>
        <w:jc w:val="both"/>
      </w:pPr>
      <w:r>
        <w:rPr>
          <w:rFonts w:ascii="Times New Roman"/>
          <w:b w:val="false"/>
          <w:i w:val="false"/>
          <w:color w:val="000000"/>
          <w:sz w:val="28"/>
        </w:rPr>
        <w:t>
      Сыйақы мөлшерлемесінің бір бөлігін субсидиялау "жасыл" жобаларды іске асыруға берілетін және іске асырылатын жобада субсидиялау шарты жасалған күннен бастап 2 (екі) қаржы жылынан кейін шекті мәнге ("жасыл" таксономия кіші секторы бойынша шекті өлшемшарт болған кезде) қол жеткізуді көздейтін жаңа кредиттер бойынша да жүзеге асырылады (осы өлшемшартты орындау мерзімін ұзарту сыртқы бағалаумен айқындалған объективті себептер болған кезде қаржы агенттігінің шешімі негізінде жүзеге асырылады).</w:t>
      </w:r>
    </w:p>
    <w:bookmarkEnd w:id="638"/>
    <w:bookmarkStart w:name="z675" w:id="639"/>
    <w:p>
      <w:pPr>
        <w:spacing w:after="0"/>
        <w:ind w:left="0"/>
        <w:jc w:val="both"/>
      </w:pPr>
      <w:r>
        <w:rPr>
          <w:rFonts w:ascii="Times New Roman"/>
          <w:b w:val="false"/>
          <w:i w:val="false"/>
          <w:color w:val="000000"/>
          <w:sz w:val="28"/>
        </w:rPr>
        <w:t>
      Жаңа тиімді инвестициялық жобаларды, сондай-ақ сыйақы мөлшерлемесінің бір бөлігін субсидиялау жүзеге асырылатын өндірісті жаңғыртуға, кеңейтуге және франчайзингке бағытталған жобаларды іске асыру мерзімі қаржы агенттігі шешім шығарған күннен бастап 24 (жиырма төрт) айдан аспауға тиіс. Осы Субсидиялау қағидаларында белгіленген мерзім өткеннен кейін қаржы агенттігінің шешімі негізінде 1 (бір) қаржы жылынан аспайтын қосымша мерзім беруге жол беріледі.</w:t>
      </w:r>
    </w:p>
    <w:bookmarkEnd w:id="639"/>
    <w:bookmarkStart w:name="z676" w:id="640"/>
    <w:p>
      <w:pPr>
        <w:spacing w:after="0"/>
        <w:ind w:left="0"/>
        <w:jc w:val="both"/>
      </w:pPr>
      <w:r>
        <w:rPr>
          <w:rFonts w:ascii="Times New Roman"/>
          <w:b w:val="false"/>
          <w:i w:val="false"/>
          <w:color w:val="000000"/>
          <w:sz w:val="28"/>
        </w:rPr>
        <w:t>
      54. Субсидиялауға мыналар да жатады:</w:t>
      </w:r>
    </w:p>
    <w:bookmarkEnd w:id="640"/>
    <w:bookmarkStart w:name="z677" w:id="641"/>
    <w:p>
      <w:pPr>
        <w:spacing w:after="0"/>
        <w:ind w:left="0"/>
        <w:jc w:val="both"/>
      </w:pPr>
      <w:r>
        <w:rPr>
          <w:rFonts w:ascii="Times New Roman"/>
          <w:b w:val="false"/>
          <w:i w:val="false"/>
          <w:color w:val="000000"/>
          <w:sz w:val="28"/>
        </w:rPr>
        <w:t>
      1) жаңа кредиттер/қаржылық лизинг шарттары, оның ішінде "жасыл" жобаларды іске асыруға берілетін кредиттер, сондай-ақ жоба қаржы агенттігіне енгізілгенге дейін 12 (он екі) ай ішінде банктер/лизингтік компаниялар бұрын берген кредиттер/қаржылық лизинг шарттары;</w:t>
      </w:r>
    </w:p>
    <w:bookmarkEnd w:id="641"/>
    <w:bookmarkStart w:name="z678" w:id="642"/>
    <w:p>
      <w:pPr>
        <w:spacing w:after="0"/>
        <w:ind w:left="0"/>
        <w:jc w:val="both"/>
      </w:pPr>
      <w:r>
        <w:rPr>
          <w:rFonts w:ascii="Times New Roman"/>
          <w:b w:val="false"/>
          <w:i w:val="false"/>
          <w:color w:val="000000"/>
          <w:sz w:val="28"/>
        </w:rPr>
        <w:t>
      2) осы Субсидиялау қағидалары шеңберінде бұрын мемлекеттік қолдау алмаған, жоба қаржы агенттігіне енгізілгенге дейін 2 (екі) жыл ішінде (мерзім алғашқы кредит/лизинг берілген күннен бастап есептеледі) банктер/даму банкі/лизингтік компаниялар және кредиттік серіктестіктер, қаржы ұйымдары бұрын берген кредиттерді/қаржылық лизинг шарттарын қайта қаржыландыруға бағытталған және осы Субсидиялау қағидаларында көрсетілген өлшемшарттарға сәйкес келетін кредиттер/лизингтік мәмілелер;</w:t>
      </w:r>
    </w:p>
    <w:bookmarkEnd w:id="642"/>
    <w:bookmarkStart w:name="z679" w:id="643"/>
    <w:p>
      <w:pPr>
        <w:spacing w:after="0"/>
        <w:ind w:left="0"/>
        <w:jc w:val="both"/>
      </w:pPr>
      <w:r>
        <w:rPr>
          <w:rFonts w:ascii="Times New Roman"/>
          <w:b w:val="false"/>
          <w:i w:val="false"/>
          <w:color w:val="000000"/>
          <w:sz w:val="28"/>
        </w:rPr>
        <w:t>
      3) бір кәсіпкер үшін 100 % айналым қаражатын толықтыруға (кредиттерге немесе лизинг шарттарына қызмет көрсету бойынша ағымдағы төлемдерді төлеу бойынша есеп айырысуларды жүргізуді қоспағанда және кәсіпкердің негізгі қызметін жүзеге асыруына байланысты емес өзге де мақсаттарды қоспағанда, осы Субсидиялау қағидаларының 11-тармағының 11) тармақшасына сәйкес салықтарды төлеу) бағытталған 500 (бес жүз) миллион теңгеге дейінгі кредиттер;</w:t>
      </w:r>
    </w:p>
    <w:bookmarkEnd w:id="643"/>
    <w:bookmarkStart w:name="z680" w:id="644"/>
    <w:p>
      <w:pPr>
        <w:spacing w:after="0"/>
        <w:ind w:left="0"/>
        <w:jc w:val="both"/>
      </w:pPr>
      <w:r>
        <w:rPr>
          <w:rFonts w:ascii="Times New Roman"/>
          <w:b w:val="false"/>
          <w:i w:val="false"/>
          <w:color w:val="000000"/>
          <w:sz w:val="28"/>
        </w:rPr>
        <w:t>
      4) қайта бастау негізінде айналым қаражатын толықтыруға берілген кредиттер (айналым қаражатын толықтыруға арналған кредитті қайта бастау мүмкіндігінің шарттары қаржы агенттігінің шешімінде көрсетілуі тиіс);</w:t>
      </w:r>
    </w:p>
    <w:bookmarkEnd w:id="644"/>
    <w:bookmarkStart w:name="z681" w:id="645"/>
    <w:p>
      <w:pPr>
        <w:spacing w:after="0"/>
        <w:ind w:left="0"/>
        <w:jc w:val="both"/>
      </w:pPr>
      <w:r>
        <w:rPr>
          <w:rFonts w:ascii="Times New Roman"/>
          <w:b w:val="false"/>
          <w:i w:val="false"/>
          <w:color w:val="000000"/>
          <w:sz w:val="28"/>
        </w:rPr>
        <w:t>
      5) егер кредиттеу негізгі құралдарды сатып алу және (немесе) жаңғырту және (немесе) өндірісті кеңейту шеңберінде жүзеге асырылатын, бірақ кредит сомасының 20 %-ынан аспайтын болса, "жасыл" жобаларды іске асыру үшін айналым қаражатын толықтыруға берілген кредиттер.</w:t>
      </w:r>
    </w:p>
    <w:bookmarkEnd w:id="645"/>
    <w:bookmarkStart w:name="z682" w:id="646"/>
    <w:p>
      <w:pPr>
        <w:spacing w:after="0"/>
        <w:ind w:left="0"/>
        <w:jc w:val="both"/>
      </w:pPr>
      <w:r>
        <w:rPr>
          <w:rFonts w:ascii="Times New Roman"/>
          <w:b w:val="false"/>
          <w:i w:val="false"/>
          <w:color w:val="000000"/>
          <w:sz w:val="28"/>
        </w:rPr>
        <w:t>
      55. Республикалық маңызы бар қалаларды/облыс орталықтарын қоспағанда, елді мекендердегі, оның ішінде моно- және шағын қалалардағы, ауылдық елді мекендердегі жобалар бойынша қолданыстағы барлық кредиттерді/лизингтік мәмілелерді ескере отырып, кредит/қаржылық лизинг шартының сомасы бір кәсіпкер үшін 1,5 миллиард теңгеден аспауға тиіс және онымен үлестес/байланысты тұлғалардың/компаниялардың кредиті /қаржылық лизинг шарты бойынша берешекті есепке алмай есептеледі.</w:t>
      </w:r>
    </w:p>
    <w:bookmarkEnd w:id="646"/>
    <w:bookmarkStart w:name="z683" w:id="647"/>
    <w:p>
      <w:pPr>
        <w:spacing w:after="0"/>
        <w:ind w:left="0"/>
        <w:jc w:val="both"/>
      </w:pPr>
      <w:r>
        <w:rPr>
          <w:rFonts w:ascii="Times New Roman"/>
          <w:b w:val="false"/>
          <w:i w:val="false"/>
          <w:color w:val="000000"/>
          <w:sz w:val="28"/>
        </w:rPr>
        <w:t>
      Осы Субсидиялау қағидаларында белгіленген лимиттер шеңберінде субсидияланатын кредит бойынша негізгі борыш ішінара/мерзімінен бұрын толық өтелген жағдайда, кәсіпкерлердің кредиттерін субсидиялауға жол беріледі.</w:t>
      </w:r>
    </w:p>
    <w:bookmarkEnd w:id="647"/>
    <w:bookmarkStart w:name="z684" w:id="648"/>
    <w:p>
      <w:pPr>
        <w:spacing w:after="0"/>
        <w:ind w:left="0"/>
        <w:jc w:val="both"/>
      </w:pPr>
      <w:r>
        <w:rPr>
          <w:rFonts w:ascii="Times New Roman"/>
          <w:b w:val="false"/>
          <w:i w:val="false"/>
          <w:color w:val="000000"/>
          <w:sz w:val="28"/>
        </w:rPr>
        <w:t>
      500 (бес жүз) миллион теңгеден астам сомасы бар кредиттер бойынша (берешектің жалпы сомасын есептеу кезінде кәсіпкердің жобалары бойынша қолданыстағы барлық кредиттер ескеріледі) бір кәсіпкер үшін қаржылық лизингонымен үлестес/байланысты тұлғалардың/компаниялардың кредиті/қаржылық лизинг шарты бойынша берешекті есепке алмағанда, субсидиялау кезеңінде дивидендтер төлеуге тыйым салу бойынша талап қойылады. Субсидиялау кезеңінде дивидендтер төлеуге тыйым салу жөніндегі талап орындалмаған жағдайда субсидиялар төлеу тоқтатылады және кәсіпкер төленген субсидиялар сомасын толық көлемде өтейді.</w:t>
      </w:r>
    </w:p>
    <w:bookmarkEnd w:id="648"/>
    <w:bookmarkStart w:name="z685" w:id="649"/>
    <w:p>
      <w:pPr>
        <w:spacing w:after="0"/>
        <w:ind w:left="0"/>
        <w:jc w:val="both"/>
      </w:pPr>
      <w:r>
        <w:rPr>
          <w:rFonts w:ascii="Times New Roman"/>
          <w:b w:val="false"/>
          <w:i w:val="false"/>
          <w:color w:val="000000"/>
          <w:sz w:val="28"/>
        </w:rPr>
        <w:t>
      56. Инвестицияларға бағытталған кредиттер/қаржылық лизинг шарттары бойынша субсидиялау мерзімі субсидиялау мерзімін ұзарту құқығынсыз 5 (бес) жылды құрайды. Айналым қаражатын толықтыруға бағытталған кредиттерді субсидиялау мерзімі субсидиялау мерзімін ұзарту құқығынсыз 3 (үш) жылды құрайды. Бір жоба бойынша бірнеше субсидиялау шарты жасалған жағдайда, субсидиялаудың жалпы мерзімі қаржы агенттігі бірінші субсидиялау шартына қол қойған кезден бастап белгіленеді.</w:t>
      </w:r>
    </w:p>
    <w:bookmarkEnd w:id="649"/>
    <w:bookmarkStart w:name="z686" w:id="650"/>
    <w:p>
      <w:pPr>
        <w:spacing w:after="0"/>
        <w:ind w:left="0"/>
        <w:jc w:val="both"/>
      </w:pPr>
      <w:r>
        <w:rPr>
          <w:rFonts w:ascii="Times New Roman"/>
          <w:b w:val="false"/>
          <w:i w:val="false"/>
          <w:color w:val="000000"/>
          <w:sz w:val="28"/>
        </w:rPr>
        <w:t>
      57.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кредиттер/қаржылық лизинг шарттары бойынша номиналды сыйақы мөлшерлемесін төлеу бойынша кейінге қалдыру ұсынылған кезде және кейінге қалдыру мерзіміне кредит мерзімін ұлғайту кезінде осы Субсидиялау қағидаларында көзделген субсидиялау мерзімі кейінге қалдырылған мерзімге ұзартылады.</w:t>
      </w:r>
    </w:p>
    <w:bookmarkEnd w:id="650"/>
    <w:bookmarkStart w:name="z687" w:id="651"/>
    <w:p>
      <w:pPr>
        <w:spacing w:after="0"/>
        <w:ind w:left="0"/>
        <w:jc w:val="both"/>
      </w:pPr>
      <w:r>
        <w:rPr>
          <w:rFonts w:ascii="Times New Roman"/>
          <w:b w:val="false"/>
          <w:i w:val="false"/>
          <w:color w:val="000000"/>
          <w:sz w:val="28"/>
        </w:rPr>
        <w:t xml:space="preserve">
      58. Кәсіпкердің ағымдағы міндеттемелерін қайта қаржыландыру кезінде субсидиялау мерзімі қаржы агенттігі қайта қаржыландыру жүзеге асырылған кредитор-банкте/лизингтік компанияда бірінші субсидиялау шартына қол қойған сәттен бастап белгіленеді. </w:t>
      </w:r>
    </w:p>
    <w:bookmarkEnd w:id="651"/>
    <w:bookmarkStart w:name="z688" w:id="652"/>
    <w:p>
      <w:pPr>
        <w:spacing w:after="0"/>
        <w:ind w:left="0"/>
        <w:jc w:val="both"/>
      </w:pPr>
      <w:r>
        <w:rPr>
          <w:rFonts w:ascii="Times New Roman"/>
          <w:b w:val="false"/>
          <w:i w:val="false"/>
          <w:color w:val="000000"/>
          <w:sz w:val="28"/>
        </w:rPr>
        <w:t>
      59. Кәсіпкерлердің субсидиялау құралы бойынша қаржы агенттігінің мақұлдауын алған жобаларын басқа банктерде/лизингтік компанияларда субсидиялаудың бұрын мақұлданған шарттарымен қайта қаржыландыруға жол беріледі.</w:t>
      </w:r>
    </w:p>
    <w:bookmarkEnd w:id="652"/>
    <w:bookmarkStart w:name="z689" w:id="653"/>
    <w:p>
      <w:pPr>
        <w:spacing w:after="0"/>
        <w:ind w:left="0"/>
        <w:jc w:val="both"/>
      </w:pPr>
      <w:r>
        <w:rPr>
          <w:rFonts w:ascii="Times New Roman"/>
          <w:b w:val="false"/>
          <w:i w:val="false"/>
          <w:color w:val="000000"/>
          <w:sz w:val="28"/>
        </w:rPr>
        <w:t>
      60. Кредиттер/қаржылық лизинг шарттары бойынша субсидиялау Қазақстан Республикасының Ұлттық Банкі белгілеген базалық мөлшерлемеден аспайтын және 5 (бес) пайыздық тармаққа ұлғайтылған номиналды сыйақы мөлшерлемесімен жүзеге асырылады, оның ішінде:</w:t>
      </w:r>
    </w:p>
    <w:bookmarkEnd w:id="653"/>
    <w:bookmarkStart w:name="z690" w:id="654"/>
    <w:p>
      <w:pPr>
        <w:spacing w:after="0"/>
        <w:ind w:left="0"/>
        <w:jc w:val="both"/>
      </w:pPr>
      <w:r>
        <w:rPr>
          <w:rFonts w:ascii="Times New Roman"/>
          <w:b w:val="false"/>
          <w:i w:val="false"/>
          <w:color w:val="000000"/>
          <w:sz w:val="28"/>
        </w:rPr>
        <w:t>
      өңдеу өнеркәсібі саласында, сондай-ақ "жасыл" жобаларды іске асыру үшін берілген кредиттер бойынша 7 %-ын кәсіпкер төлейді, ал айырмасын мемлекет субсидиялайды;</w:t>
      </w:r>
    </w:p>
    <w:bookmarkEnd w:id="654"/>
    <w:bookmarkStart w:name="z691" w:id="655"/>
    <w:p>
      <w:pPr>
        <w:spacing w:after="0"/>
        <w:ind w:left="0"/>
        <w:jc w:val="both"/>
      </w:pPr>
      <w:r>
        <w:rPr>
          <w:rFonts w:ascii="Times New Roman"/>
          <w:b w:val="false"/>
          <w:i w:val="false"/>
          <w:color w:val="000000"/>
          <w:sz w:val="28"/>
        </w:rPr>
        <w:t>
      көрсетілетін қызметтер салаларында және өзге де қызмет түрлерінде 10 %-ын кәсіпкер төлейді, ал айырмасын мемлекет субсидиялайды.</w:t>
      </w:r>
    </w:p>
    <w:bookmarkEnd w:id="655"/>
    <w:bookmarkStart w:name="z692" w:id="656"/>
    <w:p>
      <w:pPr>
        <w:spacing w:after="0"/>
        <w:ind w:left="0"/>
        <w:jc w:val="both"/>
      </w:pPr>
      <w:r>
        <w:rPr>
          <w:rFonts w:ascii="Times New Roman"/>
          <w:b w:val="false"/>
          <w:i w:val="false"/>
          <w:color w:val="000000"/>
          <w:sz w:val="28"/>
        </w:rPr>
        <w:t>
      Жоғарыда көрсетілген сыйақы мөлшерлемелері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шарттармен қолданылады.</w:t>
      </w:r>
    </w:p>
    <w:bookmarkEnd w:id="656"/>
    <w:bookmarkStart w:name="z693" w:id="657"/>
    <w:p>
      <w:pPr>
        <w:spacing w:after="0"/>
        <w:ind w:left="0"/>
        <w:jc w:val="both"/>
      </w:pPr>
      <w:r>
        <w:rPr>
          <w:rFonts w:ascii="Times New Roman"/>
          <w:b w:val="false"/>
          <w:i w:val="false"/>
          <w:color w:val="000000"/>
          <w:sz w:val="28"/>
        </w:rPr>
        <w:t>
      61. Шекті сыйақы мөлшерлемесін есептеу кезінде Қазақстан Республикасының Ұлттық Банкі белгілеген және банктің/лизинтік компанияның кәсіпкер жобасы бойынша шешімі шыққан кезде қолданыста болған базалық мөлшерлеме есепке алынады.</w:t>
      </w:r>
    </w:p>
    <w:bookmarkEnd w:id="657"/>
    <w:bookmarkStart w:name="z694" w:id="658"/>
    <w:p>
      <w:pPr>
        <w:spacing w:after="0"/>
        <w:ind w:left="0"/>
        <w:jc w:val="both"/>
      </w:pPr>
      <w:r>
        <w:rPr>
          <w:rFonts w:ascii="Times New Roman"/>
          <w:b w:val="false"/>
          <w:i w:val="false"/>
          <w:color w:val="000000"/>
          <w:sz w:val="28"/>
        </w:rPr>
        <w:t>
      62. Мыналарды:</w:t>
      </w:r>
    </w:p>
    <w:bookmarkEnd w:id="658"/>
    <w:bookmarkStart w:name="z695" w:id="659"/>
    <w:p>
      <w:pPr>
        <w:spacing w:after="0"/>
        <w:ind w:left="0"/>
        <w:jc w:val="both"/>
      </w:pPr>
      <w:r>
        <w:rPr>
          <w:rFonts w:ascii="Times New Roman"/>
          <w:b w:val="false"/>
          <w:i w:val="false"/>
          <w:color w:val="000000"/>
          <w:sz w:val="28"/>
        </w:rPr>
        <w:t>
      1) кәсіпкер бастама жасаған кредит беру/қаржылық лизинг шарты талаптарының өзгеруіне байланыстыларды;</w:t>
      </w:r>
    </w:p>
    <w:bookmarkEnd w:id="659"/>
    <w:bookmarkStart w:name="z696" w:id="660"/>
    <w:p>
      <w:pPr>
        <w:spacing w:after="0"/>
        <w:ind w:left="0"/>
        <w:jc w:val="both"/>
      </w:pPr>
      <w:r>
        <w:rPr>
          <w:rFonts w:ascii="Times New Roman"/>
          <w:b w:val="false"/>
          <w:i w:val="false"/>
          <w:color w:val="000000"/>
          <w:sz w:val="28"/>
        </w:rPr>
        <w:t>
      2) кредит/қаржылық лизинг шарты бойынша міндеттемелерді кәсіпкердің бұзуы себебінен өндіріп алынатындарды;</w:t>
      </w:r>
    </w:p>
    <w:bookmarkEnd w:id="660"/>
    <w:bookmarkStart w:name="z697" w:id="661"/>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байланыстыларды;</w:t>
      </w:r>
    </w:p>
    <w:bookmarkEnd w:id="661"/>
    <w:bookmarkStart w:name="z698" w:id="662"/>
    <w:p>
      <w:pPr>
        <w:spacing w:after="0"/>
        <w:ind w:left="0"/>
        <w:jc w:val="both"/>
      </w:pPr>
      <w:r>
        <w:rPr>
          <w:rFonts w:ascii="Times New Roman"/>
          <w:b w:val="false"/>
          <w:i w:val="false"/>
          <w:color w:val="000000"/>
          <w:sz w:val="28"/>
        </w:rPr>
        <w:t>
      4) қаржылық лизинг шартын орындауға байланыстыларды (басқа ұйымдардың кедендік тазарту сияқты көрсетілетін қызметтерін, лизинг нысанасын арнаулы органдардың тіркеуі бойынша көрсетілетін қызметтерді, банктердің көрсетілетін қызметтерін өтеу);</w:t>
      </w:r>
    </w:p>
    <w:bookmarkEnd w:id="662"/>
    <w:bookmarkStart w:name="z699" w:id="663"/>
    <w:p>
      <w:pPr>
        <w:spacing w:after="0"/>
        <w:ind w:left="0"/>
        <w:jc w:val="both"/>
      </w:pPr>
      <w:r>
        <w:rPr>
          <w:rFonts w:ascii="Times New Roman"/>
          <w:b w:val="false"/>
          <w:i w:val="false"/>
          <w:color w:val="000000"/>
          <w:sz w:val="28"/>
        </w:rPr>
        <w:t>
      5) есеп айырысу-кассалық қызмет көрсету бойынша төлемдерді қоспағанда, банк/лизингтік компания кредитке/қаржылық лизинг шартын жасасуға, оның ішінде "жасыл" жобаны іске асыру үшін берілген кредитке байланысты қандай да бір комиссияларды, алымдарды және/немесе өзге де төлемдерді алмайды.</w:t>
      </w:r>
    </w:p>
    <w:bookmarkEnd w:id="663"/>
    <w:bookmarkStart w:name="z700" w:id="664"/>
    <w:p>
      <w:pPr>
        <w:spacing w:after="0"/>
        <w:ind w:left="0"/>
        <w:jc w:val="both"/>
      </w:pPr>
      <w:r>
        <w:rPr>
          <w:rFonts w:ascii="Times New Roman"/>
          <w:b w:val="false"/>
          <w:i w:val="false"/>
          <w:color w:val="000000"/>
          <w:sz w:val="28"/>
        </w:rPr>
        <w:t>
      63. Қаржы агенттігі қолданыстағы кредитті/қаржылық лизинг шартын, оның ішінде "жасыл" жобаны іске асыру үшін берілген кредитті субсидиялау туралы шешім қабылдаған жағдайда, банк/лизингтік компания кәсіпкерге ағымдағы қаржы жылынан бастап қаржы агенттігі шешім қабылдаған күнге дейінгі кезеңде ұсталған комиссияларды, алымдарды және/немесе өзге де төлемдерді ағымдағы жылы өтейді.</w:t>
      </w:r>
    </w:p>
    <w:bookmarkEnd w:id="664"/>
    <w:bookmarkStart w:name="z701" w:id="665"/>
    <w:p>
      <w:pPr>
        <w:spacing w:after="0"/>
        <w:ind w:left="0"/>
        <w:jc w:val="both"/>
      </w:pPr>
      <w:r>
        <w:rPr>
          <w:rFonts w:ascii="Times New Roman"/>
          <w:b w:val="false"/>
          <w:i w:val="false"/>
          <w:color w:val="000000"/>
          <w:sz w:val="28"/>
        </w:rPr>
        <w:t>
      Бұл ретте осы комиссиялар, алымдар және/немесе басқа да төлемдер барлық тараптар бірінші субсидиялау шартына нақты қол қойылған күннен бастап 3 (үш) ай ішінде кәсіпкерге қайтарылуға жатады.</w:t>
      </w:r>
    </w:p>
    <w:bookmarkEnd w:id="665"/>
    <w:bookmarkStart w:name="z702" w:id="666"/>
    <w:p>
      <w:pPr>
        <w:spacing w:after="0"/>
        <w:ind w:left="0"/>
        <w:jc w:val="both"/>
      </w:pPr>
      <w:r>
        <w:rPr>
          <w:rFonts w:ascii="Times New Roman"/>
          <w:b w:val="false"/>
          <w:i w:val="false"/>
          <w:color w:val="000000"/>
          <w:sz w:val="28"/>
        </w:rPr>
        <w:t>
      64. Банк/лизингтік компания ағымдағы жылы алынған комиссияларды, алымдарды және/немесе басқа да төлемдерді осы Субсидиялау қағидаларының 63-тармағында көрсетілген мерзімде кәсіпкерге уақтылы өтемеген жағдайда, банк/лизингтік компания қаржы агенттігіне 50 (елу) АЕК мөлшерінде айыппұл төлейді.</w:t>
      </w:r>
    </w:p>
    <w:bookmarkEnd w:id="666"/>
    <w:bookmarkStart w:name="z703" w:id="667"/>
    <w:p>
      <w:pPr>
        <w:spacing w:after="0"/>
        <w:ind w:left="0"/>
        <w:jc w:val="both"/>
      </w:pPr>
      <w:r>
        <w:rPr>
          <w:rFonts w:ascii="Times New Roman"/>
          <w:b w:val="false"/>
          <w:i w:val="false"/>
          <w:color w:val="000000"/>
          <w:sz w:val="28"/>
        </w:rPr>
        <w:t>
      65. Лизингтің мынадай нысандары мен түрлері: ішкі лизинг, банктік лизинг, толық лизинг және таза лизинг субсидиялауға жатады.</w:t>
      </w:r>
    </w:p>
    <w:bookmarkEnd w:id="667"/>
    <w:bookmarkStart w:name="z704" w:id="668"/>
    <w:p>
      <w:pPr>
        <w:spacing w:after="0"/>
        <w:ind w:left="0"/>
        <w:jc w:val="both"/>
      </w:pPr>
      <w:r>
        <w:rPr>
          <w:rFonts w:ascii="Times New Roman"/>
          <w:b w:val="false"/>
          <w:i w:val="false"/>
          <w:color w:val="000000"/>
          <w:sz w:val="28"/>
        </w:rPr>
        <w:t>
      66. Банктердің кәсіпкерлерді секьюритилендіру тетігі (мәмілесі) арқылы қаржыландыруға бағытталған кредиттері субсидиялауға жатады. Бұл ретте қаржы агенттігі өз қаражаты не өзге қаржыландыру көздерінен тартылған қаражат есебінен секьюритилендірілген облигацияларды сатып алады.</w:t>
      </w:r>
    </w:p>
    <w:bookmarkEnd w:id="668"/>
    <w:bookmarkStart w:name="z705" w:id="669"/>
    <w:p>
      <w:pPr>
        <w:spacing w:after="0"/>
        <w:ind w:left="0"/>
        <w:jc w:val="left"/>
      </w:pPr>
      <w:r>
        <w:rPr>
          <w:rFonts w:ascii="Times New Roman"/>
          <w:b/>
          <w:i w:val="false"/>
          <w:color w:val="000000"/>
        </w:rPr>
        <w:t xml:space="preserve"> 4-параграф. Әлеуметтік кәсіпкерлік субъектілерінің кредиттері/лизингі бойынша сыйақы мөлшерлемесінің бір бөлігін субсидиялау шарттары</w:t>
      </w:r>
    </w:p>
    <w:bookmarkEnd w:id="669"/>
    <w:bookmarkStart w:name="z706" w:id="670"/>
    <w:p>
      <w:pPr>
        <w:spacing w:after="0"/>
        <w:ind w:left="0"/>
        <w:jc w:val="both"/>
      </w:pPr>
      <w:r>
        <w:rPr>
          <w:rFonts w:ascii="Times New Roman"/>
          <w:b w:val="false"/>
          <w:i w:val="false"/>
          <w:color w:val="000000"/>
          <w:sz w:val="28"/>
        </w:rPr>
        <w:t xml:space="preserve">
      67. Кодекстің </w:t>
      </w:r>
      <w:r>
        <w:rPr>
          <w:rFonts w:ascii="Times New Roman"/>
          <w:b w:val="false"/>
          <w:i w:val="false"/>
          <w:color w:val="000000"/>
          <w:sz w:val="28"/>
        </w:rPr>
        <w:t>232-1-бабында</w:t>
      </w:r>
      <w:r>
        <w:rPr>
          <w:rFonts w:ascii="Times New Roman"/>
          <w:b w:val="false"/>
          <w:i w:val="false"/>
          <w:color w:val="000000"/>
          <w:sz w:val="28"/>
        </w:rPr>
        <w:t xml:space="preserve"> көзделген әлеуметтік кәсіпкерлік субъектілерін мемлекеттік қолдау салалық шектеулерсіз және жобаны тіркеу және іске асыру орны ескерілмей жүзеге асырылады.</w:t>
      </w:r>
    </w:p>
    <w:bookmarkEnd w:id="670"/>
    <w:bookmarkStart w:name="z707" w:id="671"/>
    <w:p>
      <w:pPr>
        <w:spacing w:after="0"/>
        <w:ind w:left="0"/>
        <w:jc w:val="both"/>
      </w:pPr>
      <w:r>
        <w:rPr>
          <w:rFonts w:ascii="Times New Roman"/>
          <w:b w:val="false"/>
          <w:i w:val="false"/>
          <w:color w:val="000000"/>
          <w:sz w:val="28"/>
        </w:rPr>
        <w:t>
      68. Сыйақы мөлшерлемесін субсидиялау инвестициялық жобаларды, сондай-ақ өндірісті жаңғыртуға, кеңейтуге, айналым қаражатын толықтыруға бағытталған жобаларды іске асыру үшін берілетін банктің/лизингтік компаниялардың жаңа кредиттері/лизингтік мәмілелері бойынша жүзеге асырылады.</w:t>
      </w:r>
    </w:p>
    <w:bookmarkEnd w:id="671"/>
    <w:bookmarkStart w:name="z708" w:id="672"/>
    <w:p>
      <w:pPr>
        <w:spacing w:after="0"/>
        <w:ind w:left="0"/>
        <w:jc w:val="both"/>
      </w:pPr>
      <w:r>
        <w:rPr>
          <w:rFonts w:ascii="Times New Roman"/>
          <w:b w:val="false"/>
          <w:i w:val="false"/>
          <w:color w:val="000000"/>
          <w:sz w:val="28"/>
        </w:rPr>
        <w:t>
      69. Осы Субсидиялау қағидалары шеңберінде бұрын мемлекеттік қолдау алмаған, кредиттерді/лизингтік мәмілелерді қайта қаржыландыруға бағытталған, бұрын банктер/лизингтік компаниялар қаржы агенттігіне жоба енгізілгенге дейін 2 (екі) жыл ішінде (мерзім бірінші кредит/лизинг берілген күннен бастап есептеледі) берген және осы Субсидиялау қағидаларында көрсетілген өлшемшарттарға сәйкес келетін кредиттер/лизингтік мәмілелер де субсидиялауға жатады.</w:t>
      </w:r>
    </w:p>
    <w:bookmarkEnd w:id="672"/>
    <w:bookmarkStart w:name="z709" w:id="673"/>
    <w:p>
      <w:pPr>
        <w:spacing w:after="0"/>
        <w:ind w:left="0"/>
        <w:jc w:val="both"/>
      </w:pPr>
      <w:r>
        <w:rPr>
          <w:rFonts w:ascii="Times New Roman"/>
          <w:b w:val="false"/>
          <w:i w:val="false"/>
          <w:color w:val="000000"/>
          <w:sz w:val="28"/>
        </w:rPr>
        <w:t>
      Қаржы агенттігінің субсидиялау құралы бойынша мақұлдауын алған әлеуметтік кәсіпкерлік субъектілерінің жобалары бұрын мақұлданған субсидиялау шарттарында басқа банктерде/лизингтік компанияларда қайта қаржыландырылуы мүмкін.</w:t>
      </w:r>
    </w:p>
    <w:bookmarkEnd w:id="673"/>
    <w:bookmarkStart w:name="z710" w:id="674"/>
    <w:p>
      <w:pPr>
        <w:spacing w:after="0"/>
        <w:ind w:left="0"/>
        <w:jc w:val="both"/>
      </w:pPr>
      <w:r>
        <w:rPr>
          <w:rFonts w:ascii="Times New Roman"/>
          <w:b w:val="false"/>
          <w:i w:val="false"/>
          <w:color w:val="000000"/>
          <w:sz w:val="28"/>
        </w:rPr>
        <w:t>
      Сыйақы мөлшерлемесінің бір бөлігін субсидиялау жүзеге асырылатын жаңа инвестициялық жобаларды, сондай-ақ өндірісті жаңғыртуға, кеңейтуге және франчайзингке бағытталған жобаларды іске асыру мерзімі қаржы агенттігі шешім шығарған күннен бастап 24 (жиырма төрт) айдан аспауға тиіс. Осы Субсидиялау қағидаларында белгіленген мерзім өткеннен кейін қаржы агенттігінің шешімі негізінде 1 (бір) қаржы жылынан аспайтын қосымша мерзім беруге жол беріледі.</w:t>
      </w:r>
    </w:p>
    <w:bookmarkEnd w:id="674"/>
    <w:bookmarkStart w:name="z711" w:id="675"/>
    <w:p>
      <w:pPr>
        <w:spacing w:after="0"/>
        <w:ind w:left="0"/>
        <w:jc w:val="both"/>
      </w:pPr>
      <w:r>
        <w:rPr>
          <w:rFonts w:ascii="Times New Roman"/>
          <w:b w:val="false"/>
          <w:i w:val="false"/>
          <w:color w:val="000000"/>
          <w:sz w:val="28"/>
        </w:rPr>
        <w:t>
      70. Сыйақы мөлшерлемесін субсидиялау әлеуметтік кәсіпкерлік шеңберінде мына:</w:t>
      </w:r>
    </w:p>
    <w:bookmarkEnd w:id="675"/>
    <w:bookmarkStart w:name="z712" w:id="676"/>
    <w:p>
      <w:pPr>
        <w:spacing w:after="0"/>
        <w:ind w:left="0"/>
        <w:jc w:val="both"/>
      </w:pPr>
      <w:r>
        <w:rPr>
          <w:rFonts w:ascii="Times New Roman"/>
          <w:b w:val="false"/>
          <w:i w:val="false"/>
          <w:color w:val="000000"/>
          <w:sz w:val="28"/>
        </w:rPr>
        <w:t>
      инвестициялау (негізгі құралдарды сатып алу, құру және жаңғырту және (немесе) қолданыстағы бизнесті кеңейту);</w:t>
      </w:r>
    </w:p>
    <w:bookmarkEnd w:id="676"/>
    <w:bookmarkStart w:name="z713" w:id="677"/>
    <w:p>
      <w:pPr>
        <w:spacing w:after="0"/>
        <w:ind w:left="0"/>
        <w:jc w:val="both"/>
      </w:pPr>
      <w:r>
        <w:rPr>
          <w:rFonts w:ascii="Times New Roman"/>
          <w:b w:val="false"/>
          <w:i w:val="false"/>
          <w:color w:val="000000"/>
          <w:sz w:val="28"/>
        </w:rPr>
        <w:t>
      айналым қаражатын толықтыру (кредиттерге/лизингтік мәмілелерге қызмет көрсету бойынша ағымдағы төлемдерді төлеу бойынша есеп айырысуларды жүргізуді қоспағанда және әлеуметтік кәсіпкерлік субъектісінің негізгі қызметті жүзеге асыруымен байланысты емес өзге де мақсаттарды қоспағанда) мақсаттарына берілетін кредиттер/лизинг бойынша жүзеге асырылады.</w:t>
      </w:r>
    </w:p>
    <w:bookmarkEnd w:id="677"/>
    <w:bookmarkStart w:name="z714" w:id="678"/>
    <w:p>
      <w:pPr>
        <w:spacing w:after="0"/>
        <w:ind w:left="0"/>
        <w:jc w:val="both"/>
      </w:pPr>
      <w:r>
        <w:rPr>
          <w:rFonts w:ascii="Times New Roman"/>
          <w:b w:val="false"/>
          <w:i w:val="false"/>
          <w:color w:val="000000"/>
          <w:sz w:val="28"/>
        </w:rPr>
        <w:t>
      71. Қаржы агенттігіне жоба енгізілгенге дейін 12 (он екі) ай ішінде банктер/лизингтік компаниялар бұрын берген кредиттер/лизингтік мәмілелер де Жаңа кредиттерге/лизингтік мәмілелерге жатады.</w:t>
      </w:r>
    </w:p>
    <w:bookmarkEnd w:id="678"/>
    <w:bookmarkStart w:name="z715" w:id="679"/>
    <w:p>
      <w:pPr>
        <w:spacing w:after="0"/>
        <w:ind w:left="0"/>
        <w:jc w:val="both"/>
      </w:pPr>
      <w:r>
        <w:rPr>
          <w:rFonts w:ascii="Times New Roman"/>
          <w:b w:val="false"/>
          <w:i w:val="false"/>
          <w:color w:val="000000"/>
          <w:sz w:val="28"/>
        </w:rPr>
        <w:t>
      72. Сыйақы мөлшерлемесінің бір бөлігін субсидиялау жүзеге асырылатын кредит/лизинг сомасы бір әлеуметтік кәсіпкерлік субъектісі үшін 1,5 миллиард теңгеден аспауға тиіс және онымен үлестес/байланысты тұлғалардың/компаниялардың кредиті/қаржылық лизинг шарты бойынша берешегі есепке алынбай есептеледі. Айналым қаражатын толықтыруға (кредиттерге немесе лизинг шарттарына қызмет көрсету бойынша ағымдағы төлемдерді төлеу бойынша есеп айырысуларды жүргізуді қоспағанда және кәсіпкердің негізгі қызметті жүзеге асыруына, осы Субсидиялау қағидаларының 11-тармағының 11) тармақшасына сәйкес салық төлеуіне байланысты емес өзге де мақсаттарды қоспағанда) кредит сомасы әлеуметтік кәсіпкерліктің бір субъектісі үшін 500 (бес жүз) миллион теңгеге дейін құрайды және онымен үлестес/байланысты тұлғалардың/компаниялардың кредиті/қаржылық лизинг шарты бойынша берешегін есепке алмай есептеледі.</w:t>
      </w:r>
    </w:p>
    <w:bookmarkEnd w:id="679"/>
    <w:bookmarkStart w:name="z716" w:id="680"/>
    <w:p>
      <w:pPr>
        <w:spacing w:after="0"/>
        <w:ind w:left="0"/>
        <w:jc w:val="both"/>
      </w:pPr>
      <w:r>
        <w:rPr>
          <w:rFonts w:ascii="Times New Roman"/>
          <w:b w:val="false"/>
          <w:i w:val="false"/>
          <w:color w:val="000000"/>
          <w:sz w:val="28"/>
        </w:rPr>
        <w:t>
      500 (бес жүз) миллион теңгеден астам сомасы бар кредиттер бойынша (берешектің жалпы сомасын есептеу кезінде кәсіпкердің жобалары бойынша қолданыстағы барлық кредиттер ескеріледі) бір әлеуметтік кәсіпкерлік субъектісі үшін онымен үлестес/байланысты тұлғалардың/компаниялардың кредиті/қаржылық лизинг шарты бойынша берешекті есепке алмағанда, субсидиялау кезеңінде дивидендтер төлеуге тыйым салу бойынша талап қойылады.</w:t>
      </w:r>
    </w:p>
    <w:bookmarkEnd w:id="680"/>
    <w:bookmarkStart w:name="z717" w:id="681"/>
    <w:p>
      <w:pPr>
        <w:spacing w:after="0"/>
        <w:ind w:left="0"/>
        <w:jc w:val="both"/>
      </w:pPr>
      <w:r>
        <w:rPr>
          <w:rFonts w:ascii="Times New Roman"/>
          <w:b w:val="false"/>
          <w:i w:val="false"/>
          <w:color w:val="000000"/>
          <w:sz w:val="28"/>
        </w:rPr>
        <w:t>
      Субсидиялау кезеңінде дивидендтер төлеуге тыйым салу жөніндегі талап орындалмаған жағдайда субсидиялар төлеу тоқтатылады және кәсіпкер төленген субсидиялар сомасын толық көлемде өтейді.</w:t>
      </w:r>
    </w:p>
    <w:bookmarkEnd w:id="681"/>
    <w:bookmarkStart w:name="z718" w:id="682"/>
    <w:p>
      <w:pPr>
        <w:spacing w:after="0"/>
        <w:ind w:left="0"/>
        <w:jc w:val="both"/>
      </w:pPr>
      <w:r>
        <w:rPr>
          <w:rFonts w:ascii="Times New Roman"/>
          <w:b w:val="false"/>
          <w:i w:val="false"/>
          <w:color w:val="000000"/>
          <w:sz w:val="28"/>
        </w:rPr>
        <w:t xml:space="preserve">
      73. Субсидиялау Қазақстан Республикасының Ұлттық Банкі белгілеген базалық мөлшерлемеден аспайтын және 5 (бес) пайыздық тармаққа ұлғайтылған номиналды сыйақы мөлшерлемесі бар кредиттер/лизинг бойынша жүзеге асырылады, оның 7 %-ын әлеуметтік кәсіпкерлік субъектісі төлейді, ал айырмасын мемлекет субсидиялайды. Жоғарыда көрсетілген сыйақы мөлшерлемесі бекітілгенге дейін мақұлданған жобалар қаржы агенттігінің уәкілетті органы кәсіпкерлер олар бойынша өз міндеттемелерін толық орындағанға дейін бұрын мақұлданған шарттармен қолданылады. </w:t>
      </w:r>
    </w:p>
    <w:bookmarkEnd w:id="682"/>
    <w:bookmarkStart w:name="z719" w:id="683"/>
    <w:p>
      <w:pPr>
        <w:spacing w:after="0"/>
        <w:ind w:left="0"/>
        <w:jc w:val="both"/>
      </w:pPr>
      <w:r>
        <w:rPr>
          <w:rFonts w:ascii="Times New Roman"/>
          <w:b w:val="false"/>
          <w:i w:val="false"/>
          <w:color w:val="000000"/>
          <w:sz w:val="28"/>
        </w:rPr>
        <w:t>
      74. Кредиттер/лизингтік мәмілелер бойынша субсидиялау мерзімі 5 (бес) жылды құрайды. Айналым қаражатын толықтыруға бағытталған кредиттерді/лизингтік мәмілелерді субсидиялау мерзімі 3 (үш) жылды құрайды.</w:t>
      </w:r>
    </w:p>
    <w:bookmarkEnd w:id="683"/>
    <w:bookmarkStart w:name="z720" w:id="684"/>
    <w:p>
      <w:pPr>
        <w:spacing w:after="0"/>
        <w:ind w:left="0"/>
        <w:jc w:val="both"/>
      </w:pPr>
      <w:r>
        <w:rPr>
          <w:rFonts w:ascii="Times New Roman"/>
          <w:b w:val="false"/>
          <w:i w:val="false"/>
          <w:color w:val="000000"/>
          <w:sz w:val="28"/>
        </w:rPr>
        <w:t>
      75. Қаржы агенттігі қолданыстағы кредитті/лизингті субсидиялау туралы шешім қабылдаған жағдайда, банк/лизингтік компания әлеуметтік кәсіпкерлік субъектісіне ағымдағы жылдың басынан бастап қаржы агенттігі ағымдағы жылы шешім қабылдаған күнге дейінгі кезеңде ұсталған комиссияларды, алымдарды және/немесе өзге де төлемдерді өтейді.</w:t>
      </w:r>
    </w:p>
    <w:bookmarkEnd w:id="684"/>
    <w:bookmarkStart w:name="z721" w:id="685"/>
    <w:p>
      <w:pPr>
        <w:spacing w:after="0"/>
        <w:ind w:left="0"/>
        <w:jc w:val="both"/>
      </w:pPr>
      <w:r>
        <w:rPr>
          <w:rFonts w:ascii="Times New Roman"/>
          <w:b w:val="false"/>
          <w:i w:val="false"/>
          <w:color w:val="000000"/>
          <w:sz w:val="28"/>
        </w:rPr>
        <w:t>
      Бұл ретте осы комиссиялар, алымдар және/немесе өзге де төлемдер әлеуметтік кәсіпкерлік субъектісіне барлық тараптар бірінші субсидиялау шартына нақты қол қойған күннен бастап 3 (үш) ай ішінде өтелуге тиіс.</w:t>
      </w:r>
    </w:p>
    <w:bookmarkEnd w:id="685"/>
    <w:bookmarkStart w:name="z722" w:id="686"/>
    <w:p>
      <w:pPr>
        <w:spacing w:after="0"/>
        <w:ind w:left="0"/>
        <w:jc w:val="both"/>
      </w:pPr>
      <w:r>
        <w:rPr>
          <w:rFonts w:ascii="Times New Roman"/>
          <w:b w:val="false"/>
          <w:i w:val="false"/>
          <w:color w:val="000000"/>
          <w:sz w:val="28"/>
        </w:rPr>
        <w:t>
      Банк/лизингтік компания ағымдағы жылы алынған комиссияларды, алымдарды және/немесе өзге де төлемдерді Субсидиялау қағидаларының осы тармағында көрсетілген мерзімдерде әлеуметтік кәсіпкерлік субъектісіне уақтылы өтемеген жағдайда, банк/лизингтік компания қаржы агенттігіне 50 (елу) АЕК мөлшерінде айыппұл төлейді.</w:t>
      </w:r>
    </w:p>
    <w:bookmarkEnd w:id="686"/>
    <w:bookmarkStart w:name="z723" w:id="687"/>
    <w:p>
      <w:pPr>
        <w:spacing w:after="0"/>
        <w:ind w:left="0"/>
        <w:jc w:val="left"/>
      </w:pPr>
      <w:r>
        <w:rPr>
          <w:rFonts w:ascii="Times New Roman"/>
          <w:b/>
          <w:i w:val="false"/>
          <w:color w:val="000000"/>
        </w:rPr>
        <w:t xml:space="preserve"> 5-параграф. "Шағын жеке және орта жеке кәсіпкерлік субъектілерін өңірлік қаржыландыру" бағыты бойынша субсидиялар беру шарттары</w:t>
      </w:r>
    </w:p>
    <w:bookmarkEnd w:id="687"/>
    <w:bookmarkStart w:name="z724" w:id="688"/>
    <w:p>
      <w:pPr>
        <w:spacing w:after="0"/>
        <w:ind w:left="0"/>
        <w:jc w:val="both"/>
      </w:pPr>
      <w:r>
        <w:rPr>
          <w:rFonts w:ascii="Times New Roman"/>
          <w:b w:val="false"/>
          <w:i w:val="false"/>
          <w:color w:val="000000"/>
          <w:sz w:val="28"/>
        </w:rPr>
        <w:t>
      76. "Шағын жеке және орта жеке кәсіпкерлік субъектілерін өңірлік қаржыландыру" (бұдан әрі – Өңірлік бағдарлама) бағыты шеңберінде шағын және орта кәсіпкерлік субъектілерін қаржыландыру үшін қаражат бөлу жергілікті бюджеттің микширленген қаражаты/қаржы агенттігінің қаражаты/өзге де қаржыландыру көздері есебінен жүзеге асырылады.</w:t>
      </w:r>
    </w:p>
    <w:bookmarkEnd w:id="688"/>
    <w:bookmarkStart w:name="z725" w:id="689"/>
    <w:p>
      <w:pPr>
        <w:spacing w:after="0"/>
        <w:ind w:left="0"/>
        <w:jc w:val="both"/>
      </w:pPr>
      <w:r>
        <w:rPr>
          <w:rFonts w:ascii="Times New Roman"/>
          <w:b w:val="false"/>
          <w:i w:val="false"/>
          <w:color w:val="000000"/>
          <w:sz w:val="28"/>
        </w:rPr>
        <w:t>
      Өңірлік бағдарлама шеңберінде субсидиялау төтенше жағдай/төтенше жағдай енгізілген кезеңде немесе өзге де жағдайларда жергілікті атқарушы органның кәсіпкерлік жөніндегі уәкілетті органмен жазбаша келісімі бойынша жүзеге асырылады.</w:t>
      </w:r>
    </w:p>
    <w:bookmarkEnd w:id="689"/>
    <w:bookmarkStart w:name="z726" w:id="690"/>
    <w:p>
      <w:pPr>
        <w:spacing w:after="0"/>
        <w:ind w:left="0"/>
        <w:jc w:val="both"/>
      </w:pPr>
      <w:r>
        <w:rPr>
          <w:rFonts w:ascii="Times New Roman"/>
          <w:b w:val="false"/>
          <w:i w:val="false"/>
          <w:color w:val="000000"/>
          <w:sz w:val="28"/>
        </w:rPr>
        <w:t>
      77. Төтенше жағдай/төтенше ахуал енгізілген кезеңде субсидиялау шарттарын жергілікті атқарушы орган кәсіпкерлік жөніндегі уәкілетті органмен жазбаша келіседі.</w:t>
      </w:r>
    </w:p>
    <w:bookmarkEnd w:id="690"/>
    <w:bookmarkStart w:name="z727" w:id="691"/>
    <w:p>
      <w:pPr>
        <w:spacing w:after="0"/>
        <w:ind w:left="0"/>
        <w:jc w:val="both"/>
      </w:pPr>
      <w:r>
        <w:rPr>
          <w:rFonts w:ascii="Times New Roman"/>
          <w:b w:val="false"/>
          <w:i w:val="false"/>
          <w:color w:val="000000"/>
          <w:sz w:val="28"/>
        </w:rPr>
        <w:t>
      78. Шағын және орта кәсіпкерлік субъектілерінің кредиттері/микрокредиттері бойынша сыйақы мөлшерлемесінің бір бөлігін субсидиялау салалық шектеулерсіз жергілікті бюджет қаражаты есебінен жүзеге асырылады.</w:t>
      </w:r>
    </w:p>
    <w:bookmarkEnd w:id="691"/>
    <w:bookmarkStart w:name="z728" w:id="692"/>
    <w:p>
      <w:pPr>
        <w:spacing w:after="0"/>
        <w:ind w:left="0"/>
        <w:jc w:val="both"/>
      </w:pPr>
      <w:r>
        <w:rPr>
          <w:rFonts w:ascii="Times New Roman"/>
          <w:b w:val="false"/>
          <w:i w:val="false"/>
          <w:color w:val="000000"/>
          <w:sz w:val="28"/>
        </w:rPr>
        <w:t xml:space="preserve">
      Республикалық маңызы бар қалаларда/облыс орталықтарында, сондай-ақ Кодекстің </w:t>
      </w:r>
      <w:r>
        <w:rPr>
          <w:rFonts w:ascii="Times New Roman"/>
          <w:b w:val="false"/>
          <w:i w:val="false"/>
          <w:color w:val="000000"/>
          <w:sz w:val="28"/>
        </w:rPr>
        <w:t>24-бабының</w:t>
      </w:r>
      <w:r>
        <w:rPr>
          <w:rFonts w:ascii="Times New Roman"/>
          <w:b w:val="false"/>
          <w:i w:val="false"/>
          <w:color w:val="000000"/>
          <w:sz w:val="28"/>
        </w:rPr>
        <w:t xml:space="preserve"> 4-тармағында көрсетілген қызмет түрлері бойынша іске асырылатын шағын және орта кәсіпкерлік субъектілерінің жобалары Өңірлік бағдарламаға қатысушылар болмайды.</w:t>
      </w:r>
    </w:p>
    <w:bookmarkEnd w:id="692"/>
    <w:bookmarkStart w:name="z729" w:id="693"/>
    <w:p>
      <w:pPr>
        <w:spacing w:after="0"/>
        <w:ind w:left="0"/>
        <w:jc w:val="both"/>
      </w:pPr>
      <w:r>
        <w:rPr>
          <w:rFonts w:ascii="Times New Roman"/>
          <w:b w:val="false"/>
          <w:i w:val="false"/>
          <w:color w:val="000000"/>
          <w:sz w:val="28"/>
        </w:rPr>
        <w:t>
      79. Сыйақы мөлшерлемесін субсидиялау Өңірлік бағдарлама шеңберінде мына мақсаттарға берілетін кредиттер/микрокредиттер бойынша жүзеге асырылады:</w:t>
      </w:r>
    </w:p>
    <w:bookmarkEnd w:id="693"/>
    <w:bookmarkStart w:name="z730" w:id="694"/>
    <w:p>
      <w:pPr>
        <w:spacing w:after="0"/>
        <w:ind w:left="0"/>
        <w:jc w:val="both"/>
      </w:pPr>
      <w:r>
        <w:rPr>
          <w:rFonts w:ascii="Times New Roman"/>
          <w:b w:val="false"/>
          <w:i w:val="false"/>
          <w:color w:val="000000"/>
          <w:sz w:val="28"/>
        </w:rPr>
        <w:t>
      инвестициялар (негізгі бизнесті сатып алу, құру және жаңғырту және (немесе) қолданыстағы бизнесті кеңейту);</w:t>
      </w:r>
    </w:p>
    <w:bookmarkEnd w:id="694"/>
    <w:bookmarkStart w:name="z731" w:id="695"/>
    <w:p>
      <w:pPr>
        <w:spacing w:after="0"/>
        <w:ind w:left="0"/>
        <w:jc w:val="both"/>
      </w:pPr>
      <w:r>
        <w:rPr>
          <w:rFonts w:ascii="Times New Roman"/>
          <w:b w:val="false"/>
          <w:i w:val="false"/>
          <w:color w:val="000000"/>
          <w:sz w:val="28"/>
        </w:rPr>
        <w:t>
      айналым қаражатын толықтыру (кредиттерге/микрокредиттерге қызмет көрсету бойынша ағымдағы төлемдерге ақы төлеу бойынша есеп айырысуларды жүргізуді қоспағанда және кәсіпкердің негізгі қызметін жүзеге асыруына байланысты емес өзге де мақсаттарды қоспағанда).</w:t>
      </w:r>
    </w:p>
    <w:bookmarkEnd w:id="695"/>
    <w:bookmarkStart w:name="z732" w:id="696"/>
    <w:p>
      <w:pPr>
        <w:spacing w:after="0"/>
        <w:ind w:left="0"/>
        <w:jc w:val="both"/>
      </w:pPr>
      <w:r>
        <w:rPr>
          <w:rFonts w:ascii="Times New Roman"/>
          <w:b w:val="false"/>
          <w:i w:val="false"/>
          <w:color w:val="000000"/>
          <w:sz w:val="28"/>
        </w:rPr>
        <w:t>
      80. Сыйақы мөлшерлемесін субсидиялау тиімді инвестициялық жобаларды, сондай-ақ өндірісті жаңғыртуға, кеңейтуге және франчайзингке бағытталған жобаларды іске асыру үшін берілетін банктің/МҚҰ-ның кредиттері/микрокредиттері бойынша жүзеге асырылады.</w:t>
      </w:r>
    </w:p>
    <w:bookmarkEnd w:id="696"/>
    <w:bookmarkStart w:name="z733" w:id="697"/>
    <w:p>
      <w:pPr>
        <w:spacing w:after="0"/>
        <w:ind w:left="0"/>
        <w:jc w:val="both"/>
      </w:pPr>
      <w:r>
        <w:rPr>
          <w:rFonts w:ascii="Times New Roman"/>
          <w:b w:val="false"/>
          <w:i w:val="false"/>
          <w:color w:val="000000"/>
          <w:sz w:val="28"/>
        </w:rPr>
        <w:t>
      Тиімді инвестициялық жобалар, сондай-ақ өндірісті жаңғыртуға, кеңейтуге және франчайзингке бағытталған жобалар деп салық декларациясының деректері, оның ішінде міндетті зейнетақы жарналары және (немесе) әлеуметтік аударымдар бойынша деректердің негізінде жоба қаржыландырылған күннен бастап 2 (екі) қаржы жылынан кейін жұмыс орындарының орташа жылдық санын сақтауды/ұлғайтуды немесе кірістерді (өткізуден түскен кіріс: негізгі қызметтен өткізілген тауарлардың, жұмыстардың, көрсетілетін қызметтердің құны) өсіруді немесе төленетін салықтардың (корпоративтік табыс салығы/жеке табыс салығы) көлемін 10 %-ға ұлғайтуды көздейтін шағын және орта кәсіпкерлік субъектілерінің жобалары түсініледі. Кәсіпкерлік субъектілерінің айналым қаражатын толықтыруға бағытталған кредиттері/микрокредиттері бойынша осы тармақта көзделген талаптар қолданылмайды.</w:t>
      </w:r>
    </w:p>
    <w:bookmarkEnd w:id="697"/>
    <w:bookmarkStart w:name="z734" w:id="698"/>
    <w:p>
      <w:pPr>
        <w:spacing w:after="0"/>
        <w:ind w:left="0"/>
        <w:jc w:val="both"/>
      </w:pPr>
      <w:r>
        <w:rPr>
          <w:rFonts w:ascii="Times New Roman"/>
          <w:b w:val="false"/>
          <w:i w:val="false"/>
          <w:color w:val="000000"/>
          <w:sz w:val="28"/>
        </w:rPr>
        <w:t>
      Бұл ретте жоғарыда көрсетілген көрсеткіштерді субсидиялау түрінде тікелей қолдау алған/алатын кәсіпкер растайды.</w:t>
      </w:r>
    </w:p>
    <w:bookmarkEnd w:id="698"/>
    <w:bookmarkStart w:name="z735" w:id="699"/>
    <w:p>
      <w:pPr>
        <w:spacing w:after="0"/>
        <w:ind w:left="0"/>
        <w:jc w:val="both"/>
      </w:pPr>
      <w:r>
        <w:rPr>
          <w:rFonts w:ascii="Times New Roman"/>
          <w:b w:val="false"/>
          <w:i w:val="false"/>
          <w:color w:val="000000"/>
          <w:sz w:val="28"/>
        </w:rPr>
        <w:t>
      Сыйақы мөлшерлемесінің бір бөлігін субсидиялау жүзеге асырылатын тиімді инвестициялық жобаларды, сондай-ақ өндірісті жаңғыртуға, кеңейтуге және франчайзингке бағытталған жобаларды іске асыру мерзімі қаржы агенттігі шешім шығарған күннен бастап 24 (жиырма төрт) айдан аспауға тиіс. Осы Субсидиялау қағидаларында белгіленген мерзім өткеннен кейін қаржы агенттігінің шешімі негізінде 1 (бір) қаржы жылынан аспайтын қосымша мерзім беруге жол беріледі.</w:t>
      </w:r>
    </w:p>
    <w:bookmarkEnd w:id="699"/>
    <w:bookmarkStart w:name="z736" w:id="700"/>
    <w:p>
      <w:pPr>
        <w:spacing w:after="0"/>
        <w:ind w:left="0"/>
        <w:jc w:val="both"/>
      </w:pPr>
      <w:r>
        <w:rPr>
          <w:rFonts w:ascii="Times New Roman"/>
          <w:b w:val="false"/>
          <w:i w:val="false"/>
          <w:color w:val="000000"/>
          <w:sz w:val="28"/>
        </w:rPr>
        <w:t>
      81. Жоба "Әлеуметтік-кәсіпкерлік корпорация" акционерлік қоғамына (бұдан әрі – ӘКК) енгізілгенге дейін 12 (он екі) ай ішінде банктер/МҚҰ бұрын берген кредиттер/микрокредиттер де жаңа кредиттерге/микрокредиттерге жатады.</w:t>
      </w:r>
    </w:p>
    <w:bookmarkEnd w:id="700"/>
    <w:bookmarkStart w:name="z737" w:id="701"/>
    <w:p>
      <w:pPr>
        <w:spacing w:after="0"/>
        <w:ind w:left="0"/>
        <w:jc w:val="both"/>
      </w:pPr>
      <w:r>
        <w:rPr>
          <w:rFonts w:ascii="Times New Roman"/>
          <w:b w:val="false"/>
          <w:i w:val="false"/>
          <w:color w:val="000000"/>
          <w:sz w:val="28"/>
        </w:rPr>
        <w:t xml:space="preserve">
      82. Сыйақы мөлшерлемесінің бір бөлігін субсидиялау жүзеге асырылатын кредиттің сомасы ӘКК мен жергілікті атқарушы орган арасындағы жазбаша келісімге сәйкес бір шағын және орта кәсіпкерлік субъектісі үшін 500 (бес жүз) миллион теңгеден аспайды және онымен үлестес тұлғалардың/компаниялардың кредиті бойынша берешегі есепке алынбай есептеледі. </w:t>
      </w:r>
    </w:p>
    <w:bookmarkEnd w:id="701"/>
    <w:bookmarkStart w:name="z738" w:id="702"/>
    <w:p>
      <w:pPr>
        <w:spacing w:after="0"/>
        <w:ind w:left="0"/>
        <w:jc w:val="both"/>
      </w:pPr>
      <w:r>
        <w:rPr>
          <w:rFonts w:ascii="Times New Roman"/>
          <w:b w:val="false"/>
          <w:i w:val="false"/>
          <w:color w:val="000000"/>
          <w:sz w:val="28"/>
        </w:rPr>
        <w:t>
      МҚҰ үшін бір шағын және орта кәсіпкерлік субъектісіне қаржыландырудың ең жоғары лимиті 8 000 (сегіз мың) АЕК-тен аспайды.</w:t>
      </w:r>
    </w:p>
    <w:bookmarkEnd w:id="702"/>
    <w:bookmarkStart w:name="z739" w:id="703"/>
    <w:p>
      <w:pPr>
        <w:spacing w:after="0"/>
        <w:ind w:left="0"/>
        <w:jc w:val="both"/>
      </w:pPr>
      <w:r>
        <w:rPr>
          <w:rFonts w:ascii="Times New Roman"/>
          <w:b w:val="false"/>
          <w:i w:val="false"/>
          <w:color w:val="000000"/>
          <w:sz w:val="28"/>
        </w:rPr>
        <w:t>
      83. Субсидиялау номиналды сыйақы мөлшерлемесі 8,5 %-дан аспайтын кредиттер/микрокредиттер бойынша ғана жүзеге асырылады, оның ішінде айырманы ӘКК мен жергілікті атқарушы орган арасындағы жазбаша келісімге сәйкес шағын және орта кәсіпкерлік субъектісі төлейді. Бұл ретте, шағын және орта кәсіпкерлік субъектісі төлейтін сыйақы мөлшерлемесі жылдық 1% - дан кем болмауы тиіс.</w:t>
      </w:r>
    </w:p>
    <w:bookmarkEnd w:id="703"/>
    <w:bookmarkStart w:name="z740" w:id="704"/>
    <w:p>
      <w:pPr>
        <w:spacing w:after="0"/>
        <w:ind w:left="0"/>
        <w:jc w:val="both"/>
      </w:pPr>
      <w:r>
        <w:rPr>
          <w:rFonts w:ascii="Times New Roman"/>
          <w:b w:val="false"/>
          <w:i w:val="false"/>
          <w:color w:val="000000"/>
          <w:sz w:val="28"/>
        </w:rPr>
        <w:t>
      84. Кредиттер/микрокредиттер бойынша субсидиялау мерзімі 5 (бес) жылды құрайды. Айналым қаражатын толықтыруға бағытталған кредиттерді/микрокредиттерді субсидиялау мерзімі субсидиялау мерзімін ұзарту құқығынсыз 3 (үш) жылды құрайды. Егер бір жоба бойынша бірнеше субсидиялау шарттары жасалса, онда субсидиялаудың жалпы мерзімі ӘКК бірінші субсидиялау шартына қол қойған сәттен бастап белгіленеді.</w:t>
      </w:r>
    </w:p>
    <w:bookmarkEnd w:id="704"/>
    <w:bookmarkStart w:name="z741" w:id="705"/>
    <w:p>
      <w:pPr>
        <w:spacing w:after="0"/>
        <w:ind w:left="0"/>
        <w:jc w:val="both"/>
      </w:pPr>
      <w:r>
        <w:rPr>
          <w:rFonts w:ascii="Times New Roman"/>
          <w:b w:val="false"/>
          <w:i w:val="false"/>
          <w:color w:val="000000"/>
          <w:sz w:val="28"/>
        </w:rPr>
        <w:t>
      85. Мыналарды:</w:t>
      </w:r>
    </w:p>
    <w:bookmarkEnd w:id="705"/>
    <w:bookmarkStart w:name="z742" w:id="706"/>
    <w:p>
      <w:pPr>
        <w:spacing w:after="0"/>
        <w:ind w:left="0"/>
        <w:jc w:val="both"/>
      </w:pPr>
      <w:r>
        <w:rPr>
          <w:rFonts w:ascii="Times New Roman"/>
          <w:b w:val="false"/>
          <w:i w:val="false"/>
          <w:color w:val="000000"/>
          <w:sz w:val="28"/>
        </w:rPr>
        <w:t>
      1) шағын және орта кәсіпкерлік субъектілері бастама жасайтын кредит беру/микрокредит беру шарттарының өзгеруіне байланыстыларды;</w:t>
      </w:r>
    </w:p>
    <w:bookmarkEnd w:id="706"/>
    <w:bookmarkStart w:name="z743" w:id="707"/>
    <w:p>
      <w:pPr>
        <w:spacing w:after="0"/>
        <w:ind w:left="0"/>
        <w:jc w:val="both"/>
      </w:pPr>
      <w:r>
        <w:rPr>
          <w:rFonts w:ascii="Times New Roman"/>
          <w:b w:val="false"/>
          <w:i w:val="false"/>
          <w:color w:val="000000"/>
          <w:sz w:val="28"/>
        </w:rPr>
        <w:t>
      2) шағын және орта кәсіпкерлік субъектісінің кредит/микрокредит бойынша міндеттемелерді бұзуы себебінен өндіріп алынатындарды қоспағанда, Өңірлік бағдарлама шеңберінде банк/МҚҰ кредитке байланысты қандай да бір комиссияларды, алымдарды және (немесе) өзге де төлемдерді алмайды.</w:t>
      </w:r>
    </w:p>
    <w:bookmarkEnd w:id="707"/>
    <w:bookmarkStart w:name="z744" w:id="708"/>
    <w:p>
      <w:pPr>
        <w:spacing w:after="0"/>
        <w:ind w:left="0"/>
        <w:jc w:val="both"/>
      </w:pPr>
      <w:r>
        <w:rPr>
          <w:rFonts w:ascii="Times New Roman"/>
          <w:b w:val="false"/>
          <w:i w:val="false"/>
          <w:color w:val="000000"/>
          <w:sz w:val="28"/>
        </w:rPr>
        <w:t>
      86. ӘКК қолданыстағы кредитті/микрокредитті субсидиялау туралы шешім қабылдаған жағдайда банк/МҚҰ шағын және орта кәсіпкерлік субъектісіне ағымдағы жылдың басынан бастап ағымдағы жылы ӘКК шешім қабылдаған күнге дейінгі кезеңде ұсталған комиссияларды, алымдарды және/немесе өзге де төлемдерді өтейді.</w:t>
      </w:r>
    </w:p>
    <w:bookmarkEnd w:id="708"/>
    <w:bookmarkStart w:name="z745" w:id="709"/>
    <w:p>
      <w:pPr>
        <w:spacing w:after="0"/>
        <w:ind w:left="0"/>
        <w:jc w:val="both"/>
      </w:pPr>
      <w:r>
        <w:rPr>
          <w:rFonts w:ascii="Times New Roman"/>
          <w:b w:val="false"/>
          <w:i w:val="false"/>
          <w:color w:val="000000"/>
          <w:sz w:val="28"/>
        </w:rPr>
        <w:t>
      Бұл ретте осы комиссиялар, алымдар және/немесе өзге де төлемдер барлық тараптар бірінші субсидиялау шартына нақты қол қойған күннен бастап 3 (үш) ай ішінде шағын және орта кәсіпкерлік субъектісіне өтелуге жатады.</w:t>
      </w:r>
    </w:p>
    <w:bookmarkEnd w:id="709"/>
    <w:bookmarkStart w:name="z746" w:id="710"/>
    <w:p>
      <w:pPr>
        <w:spacing w:after="0"/>
        <w:ind w:left="0"/>
        <w:jc w:val="both"/>
      </w:pPr>
      <w:r>
        <w:rPr>
          <w:rFonts w:ascii="Times New Roman"/>
          <w:b w:val="false"/>
          <w:i w:val="false"/>
          <w:color w:val="000000"/>
          <w:sz w:val="28"/>
        </w:rPr>
        <w:t>
      Банк/МҚҰ шағын және орта кәсіпкерлік субъектісіне ағымдағы жылы алынған комиссияларды, алымдарды және/немесе өзге де төлемдерді субсидиялау қағидаларының осы тармағында көрсетілген мерзімдерде уақтылы өтемеген жағдайда банк/МҚҰ ӘКК-ге 50 (елу) АЕК мөлшерінде айыппұл төлейді.</w:t>
      </w:r>
    </w:p>
    <w:bookmarkEnd w:id="710"/>
    <w:bookmarkStart w:name="z747" w:id="711"/>
    <w:p>
      <w:pPr>
        <w:spacing w:after="0"/>
        <w:ind w:left="0"/>
        <w:jc w:val="both"/>
      </w:pPr>
      <w:r>
        <w:rPr>
          <w:rFonts w:ascii="Times New Roman"/>
          <w:b w:val="false"/>
          <w:i w:val="false"/>
          <w:color w:val="000000"/>
          <w:sz w:val="28"/>
        </w:rPr>
        <w:t>
      87. Өңірлік бағдарлама шеңберінде ӘКК мен жергілікті атқарушы орган арасындағы жазбаша келісімге сәйкес шағын және орта кәсіпкерлік субъектілерін қаржыландырудың қосымша және/немесе өзге де шарттарына жол беріледі.</w:t>
      </w:r>
    </w:p>
    <w:bookmarkEnd w:id="711"/>
    <w:bookmarkStart w:name="z748" w:id="712"/>
    <w:p>
      <w:pPr>
        <w:spacing w:after="0"/>
        <w:ind w:left="0"/>
        <w:jc w:val="left"/>
      </w:pPr>
      <w:r>
        <w:rPr>
          <w:rFonts w:ascii="Times New Roman"/>
          <w:b/>
          <w:i w:val="false"/>
          <w:color w:val="000000"/>
        </w:rPr>
        <w:t xml:space="preserve"> 6-параграф. Субсидиялар беру үшін қатысушылардың өзара іс-қимыл жасасуы</w:t>
      </w:r>
    </w:p>
    <w:bookmarkEnd w:id="712"/>
    <w:bookmarkStart w:name="z749" w:id="713"/>
    <w:p>
      <w:pPr>
        <w:spacing w:after="0"/>
        <w:ind w:left="0"/>
        <w:jc w:val="both"/>
      </w:pPr>
      <w:r>
        <w:rPr>
          <w:rFonts w:ascii="Times New Roman"/>
          <w:b w:val="false"/>
          <w:i w:val="false"/>
          <w:color w:val="000000"/>
          <w:sz w:val="28"/>
        </w:rPr>
        <w:t>
      88. Кәсіпкер банкке/МҚҰ-ға/лизингтік компанияға:</w:t>
      </w:r>
    </w:p>
    <w:bookmarkEnd w:id="713"/>
    <w:bookmarkStart w:name="z750" w:id="714"/>
    <w:p>
      <w:pPr>
        <w:spacing w:after="0"/>
        <w:ind w:left="0"/>
        <w:jc w:val="both"/>
      </w:pPr>
      <w:r>
        <w:rPr>
          <w:rFonts w:ascii="Times New Roman"/>
          <w:b w:val="false"/>
          <w:i w:val="false"/>
          <w:color w:val="000000"/>
          <w:sz w:val="28"/>
        </w:rPr>
        <w:t>
      1) жаңа кредит/микрокредит/қаржылық лизинг шарты, оның ішінде "жасыл" жобаны іске асыруға арналған кредит бойынша осы Субсидиялау қағидаларына сәйкес келетін шарттармен банктің/МҚҰ-ның/лизингтік компанияның ішкі нормативтік құжаттарында бекітілген нысан бойынша кредит/микрокредит беруге/лизингке арналған өтінішпен;</w:t>
      </w:r>
    </w:p>
    <w:bookmarkEnd w:id="714"/>
    <w:bookmarkStart w:name="z751" w:id="715"/>
    <w:p>
      <w:pPr>
        <w:spacing w:after="0"/>
        <w:ind w:left="0"/>
        <w:jc w:val="both"/>
      </w:pPr>
      <w:r>
        <w:rPr>
          <w:rFonts w:ascii="Times New Roman"/>
          <w:b w:val="false"/>
          <w:i w:val="false"/>
          <w:color w:val="000000"/>
          <w:sz w:val="28"/>
        </w:rPr>
        <w:t xml:space="preserve">
      2) қолданыстағы кредит/микрокредит/қаржылық лизинг шарты, оның ішінде "жасыл" жобаны іске асыруға арналған кредит бойынша осы Субсидиялау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өтінішпен жүгінеді.</w:t>
      </w:r>
    </w:p>
    <w:bookmarkEnd w:id="715"/>
    <w:bookmarkStart w:name="z752" w:id="716"/>
    <w:p>
      <w:pPr>
        <w:spacing w:after="0"/>
        <w:ind w:left="0"/>
        <w:jc w:val="both"/>
      </w:pPr>
      <w:r>
        <w:rPr>
          <w:rFonts w:ascii="Times New Roman"/>
          <w:b w:val="false"/>
          <w:i w:val="false"/>
          <w:color w:val="000000"/>
          <w:sz w:val="28"/>
        </w:rPr>
        <w:t>
      89. Банк/МҚҰ/лизингтік компания жобаның қаржы-экономикалық тиімділігіне бағалау жүргізеді және кредит/микрокредит/лизинг беру немесе кредит/микрокредит/лизинг бойынша сыйақы мөлшерлемесін осы Субсидиялау қағидаларында/тетікте белгіленген мөлшерге дейін төмендету туралы оң шешім болған жағдайда қаржы агенттігіне хабарлай отырып, 3 (үш) жұмыс күні ішінде кәсіпкерге жазбаша жауап жолдайды.</w:t>
      </w:r>
    </w:p>
    <w:bookmarkEnd w:id="716"/>
    <w:bookmarkStart w:name="z753" w:id="717"/>
    <w:p>
      <w:pPr>
        <w:spacing w:after="0"/>
        <w:ind w:left="0"/>
        <w:jc w:val="both"/>
      </w:pPr>
      <w:r>
        <w:rPr>
          <w:rFonts w:ascii="Times New Roman"/>
          <w:b w:val="false"/>
          <w:i w:val="false"/>
          <w:color w:val="000000"/>
          <w:sz w:val="28"/>
        </w:rPr>
        <w:t>
      Осы Субсидиялау қағидалары шеңберінде "жасыл" жобаны іске асыру үшін кредиттер бойынша сыйақы мөлшерлемесін субсидиялау мүмкіндіктерін пайдалану мақсатында жобаны қарау кезінде оны "жасыл" таксономияның белгілі бір кіші секторына жатқызу жобаның мәлімделетін мақсатына және шеңберінде жобаны іске асыру жоспарланып отырған экономикалық қызмет түріне сәйкес жүзеге асырылады. "Жасыл" таксономияның тиісті кіші секторы бойынша шекті шектеулер болмаған жағдайда, қаралатын жобаны "жасыл" таксономияның белгілі бір кіші секторына жатқызуды банк дербес жүзеге асырады. Осы Субсидиялау қағидалары шеңберінде қарыз алушыға қаржылық қолдау алуға жәрдемдесу мақсатында банк қарыз алушыны қаржы агенттігіне қайта жібереді және осы қолдауды алу шарттарын түсіндіреді, оның ішінде қаржы агенттігіне қаралатын жобаның "жасыл" таксономияның шекті шектеуіне сәйкестігі туралы сыртқы бағалау провайдерінің қорытындысын ұсынудың ықтимал қажеттігі туралы хабарлайды.</w:t>
      </w:r>
    </w:p>
    <w:bookmarkEnd w:id="717"/>
    <w:bookmarkStart w:name="z754" w:id="718"/>
    <w:p>
      <w:pPr>
        <w:spacing w:after="0"/>
        <w:ind w:left="0"/>
        <w:jc w:val="both"/>
      </w:pPr>
      <w:r>
        <w:rPr>
          <w:rFonts w:ascii="Times New Roman"/>
          <w:b w:val="false"/>
          <w:i w:val="false"/>
          <w:color w:val="000000"/>
          <w:sz w:val="28"/>
        </w:rPr>
        <w:t>
      "Жасыл" таксономия қаралатын жоба жататын белгілі бір кіші сектор бойынша шекті шектеуді көздеген жағдайларда, өтініш берушінің қаржы агенттігіне іске асырылуы көзделіп отырған немесе іске асырылып жатқан жобаның "жасыл" таксономияның шекті мәніне сәйкестігі туралы сыртқы бағалау провайдерінің қорытындысын ұсынуы осы Субсидиялау қағидалары шеңберінде қаржылық қолдау алудың міндетті шарты болып табылады.</w:t>
      </w:r>
    </w:p>
    <w:bookmarkEnd w:id="718"/>
    <w:bookmarkStart w:name="z755" w:id="719"/>
    <w:p>
      <w:pPr>
        <w:spacing w:after="0"/>
        <w:ind w:left="0"/>
        <w:jc w:val="both"/>
      </w:pPr>
      <w:r>
        <w:rPr>
          <w:rFonts w:ascii="Times New Roman"/>
          <w:b w:val="false"/>
          <w:i w:val="false"/>
          <w:color w:val="000000"/>
          <w:sz w:val="28"/>
        </w:rPr>
        <w:t>
      Жобаларды сыртқы бағалау провайдерлерінің санаттары бойынша "жасыл" таксономияның шекті мәндеріне сәйкестігіне жекелеген ережелер, олар дайындайтын қорытындылардың форматы мен мазмұнына қойылатын талаптар осы Субсидиялау қағидаларының 7-параграфында белгілен. "Жасыл" таксономияны қолдану Қаулымен бекітілетін "жасыл" облигациялар және "жасыл" кредиттер арқылы қаржыландыруға жататын "жасыл" жобалардың сыныптамасына сәйкес жүзеге асырылады.</w:t>
      </w:r>
    </w:p>
    <w:bookmarkEnd w:id="719"/>
    <w:bookmarkStart w:name="z756" w:id="720"/>
    <w:p>
      <w:pPr>
        <w:spacing w:after="0"/>
        <w:ind w:left="0"/>
        <w:jc w:val="both"/>
      </w:pPr>
      <w:r>
        <w:rPr>
          <w:rFonts w:ascii="Times New Roman"/>
          <w:b w:val="false"/>
          <w:i w:val="false"/>
          <w:color w:val="000000"/>
          <w:sz w:val="28"/>
        </w:rPr>
        <w:t>
      Шекті өлшемшарт сертификаттау/таңбалау ("жасыл" құрылыс, энергия тиімділігі, органикалық өнім өндіру, көлік саласындағы "жасыл" таксономияда көрсетілген стандарттар мен таңбаланымдардың талаптарына сәйкестікті растау) болып табылатын жағдайларда, тиісті сертификаттарды/таңбаланымдарды ұсыну жеткілікті растау (сыртқы бағалау провайдерінің қорытындысына балама) болып табылады. Белгіленген жоба бойынша стандарттарға, таңбаларға және талаптарға жоспарланған сәйкестік мәлімделетін жағдайларда ғана сыртқы бағалау провайдерінің қорытындысын алу талап етіледі. Кейіннен осы стандарттарға, таңбалануға және талаптарға сәйкестікті куәландыратын сертификаттар мен құжаттардың көшірмелері қаржыландырудың мақсатты пайдаланылуын растау болып табылады.</w:t>
      </w:r>
    </w:p>
    <w:bookmarkEnd w:id="720"/>
    <w:bookmarkStart w:name="z757" w:id="721"/>
    <w:p>
      <w:pPr>
        <w:spacing w:after="0"/>
        <w:ind w:left="0"/>
        <w:jc w:val="both"/>
      </w:pPr>
      <w:r>
        <w:rPr>
          <w:rFonts w:ascii="Times New Roman"/>
          <w:b w:val="false"/>
          <w:i w:val="false"/>
          <w:color w:val="000000"/>
          <w:sz w:val="28"/>
        </w:rPr>
        <w:t xml:space="preserve">
      90. Банктің/МҚҰ-ның/лизингтік компанияның оң шешімі бар кәсіпкер қаржы агенттігіне осы Субсидиялау қағидаларына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өтініш-сауалнамамен жүгінеді, оған мыналар қоса беріледі:</w:t>
      </w:r>
    </w:p>
    <w:bookmarkEnd w:id="721"/>
    <w:bookmarkStart w:name="z758" w:id="722"/>
    <w:p>
      <w:pPr>
        <w:spacing w:after="0"/>
        <w:ind w:left="0"/>
        <w:jc w:val="both"/>
      </w:pPr>
      <w:r>
        <w:rPr>
          <w:rFonts w:ascii="Times New Roman"/>
          <w:b w:val="false"/>
          <w:i w:val="false"/>
          <w:color w:val="000000"/>
          <w:sz w:val="28"/>
        </w:rPr>
        <w:t>
      1) заңды тұлғаны мемлекеттік тіркеу (қайта тіркеу) туралы анықтама (кәсіпкердің қолымен және мөрімен (бар болса) расталған көшірме), кәсіпкерді мемлекеттік тіркеу туралы хабарлама;</w:t>
      </w:r>
    </w:p>
    <w:bookmarkEnd w:id="722"/>
    <w:bookmarkStart w:name="z759" w:id="723"/>
    <w:p>
      <w:pPr>
        <w:spacing w:after="0"/>
        <w:ind w:left="0"/>
        <w:jc w:val="both"/>
      </w:pPr>
      <w:r>
        <w:rPr>
          <w:rFonts w:ascii="Times New Roman"/>
          <w:b w:val="false"/>
          <w:i w:val="false"/>
          <w:color w:val="000000"/>
          <w:sz w:val="28"/>
        </w:rPr>
        <w:t>
      2) кәсіпкер жобасының бизнес-жоспары, ол мыналарды қамтиды:</w:t>
      </w:r>
    </w:p>
    <w:bookmarkEnd w:id="723"/>
    <w:bookmarkStart w:name="z760" w:id="724"/>
    <w:p>
      <w:pPr>
        <w:spacing w:after="0"/>
        <w:ind w:left="0"/>
        <w:jc w:val="both"/>
      </w:pPr>
      <w:r>
        <w:rPr>
          <w:rFonts w:ascii="Times New Roman"/>
          <w:b w:val="false"/>
          <w:i w:val="false"/>
          <w:color w:val="000000"/>
          <w:sz w:val="28"/>
        </w:rPr>
        <w:t>
      қаржы агенттігі субсидиялау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төленетін салықтарды (корпоративтік табыс салығын/жеке табыс салығын) ұлғайту бойынша, сондай-ақ жұмыс орындарын сақтай отырып, еңбекақы төлеу қорының өсуіне қол жеткізу немесе жұмыс орындарының орташа жылдық санын ұлғайту бойынша кезеңдер (осы абзацтың талабы "Шағын және орта кәсіпкерлікті қолдау" бағыты шеңберінде қатысуға өтініш берілген жағдайларға қолданылады);</w:t>
      </w:r>
    </w:p>
    <w:bookmarkEnd w:id="724"/>
    <w:bookmarkStart w:name="z761" w:id="725"/>
    <w:p>
      <w:pPr>
        <w:spacing w:after="0"/>
        <w:ind w:left="0"/>
        <w:jc w:val="both"/>
      </w:pPr>
      <w:r>
        <w:rPr>
          <w:rFonts w:ascii="Times New Roman"/>
          <w:b w:val="false"/>
          <w:i w:val="false"/>
          <w:color w:val="000000"/>
          <w:sz w:val="28"/>
        </w:rPr>
        <w:t>
      қаржы агенттігі субсидиялау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төленетін салықтарды (корпоративтік табыс салығын/жеке табыс салығын) ұлғайту бойынша, сондай-ақ жұмыс орындарын сақтай отырып, еңбекақы төлеу қорының өсуіне қол жеткізу және жұмыс орындарының орташа жылдық санын ұлғайту бойынша кезеңдер (осы абзацтың талабы "Шағын, орта және ірі кәсіпкерлікті қолдау" бағыты шеңберінде қатысуға өтініш берілген жағдайларға қолданылады);</w:t>
      </w:r>
    </w:p>
    <w:bookmarkEnd w:id="725"/>
    <w:bookmarkStart w:name="z762" w:id="726"/>
    <w:p>
      <w:pPr>
        <w:spacing w:after="0"/>
        <w:ind w:left="0"/>
        <w:jc w:val="both"/>
      </w:pPr>
      <w:r>
        <w:rPr>
          <w:rFonts w:ascii="Times New Roman"/>
          <w:b w:val="false"/>
          <w:i w:val="false"/>
          <w:color w:val="000000"/>
          <w:sz w:val="28"/>
        </w:rPr>
        <w:t xml:space="preserve">
      сомасы 3 (үш) миллиард теңгеден асатын "Шағын, орта және ірі кәсіпкерлікті қолдау" бағыты шеңберіндегі жобалар бойынша 3 (үш) жыл өткеннен кейін кәсіпкер – шағын кәсіпкерлік субъектісінің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көрсеткіштеріне сәйкес орта кәсіпкерлік субъектісі санатына ауысуы;</w:t>
      </w:r>
    </w:p>
    <w:bookmarkEnd w:id="726"/>
    <w:bookmarkStart w:name="z763" w:id="727"/>
    <w:p>
      <w:pPr>
        <w:spacing w:after="0"/>
        <w:ind w:left="0"/>
        <w:jc w:val="both"/>
      </w:pPr>
      <w:r>
        <w:rPr>
          <w:rFonts w:ascii="Times New Roman"/>
          <w:b w:val="false"/>
          <w:i w:val="false"/>
          <w:color w:val="000000"/>
          <w:sz w:val="28"/>
        </w:rPr>
        <w:t>
      "Моно- және шағын қалаларда, ауылдық елді мекендерде кәсіпкерлікті қолдау" бағыты бойынша: қаржы агенттігі субсидиялау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төленетін салықтарды (корпоративтік табыс салығын/жеке табыс салығын) ұлғайту бойынша, сондай-ақ жұмыс орындарын сақтай отырып, еңбекақы төлеу қорының өсуіне қол жеткізу немесе жұмыс орындарының орташа жылдық санын ұлғайту бойынша кезеңдер;</w:t>
      </w:r>
    </w:p>
    <w:bookmarkEnd w:id="727"/>
    <w:bookmarkStart w:name="z764" w:id="728"/>
    <w:p>
      <w:pPr>
        <w:spacing w:after="0"/>
        <w:ind w:left="0"/>
        <w:jc w:val="both"/>
      </w:pPr>
      <w:r>
        <w:rPr>
          <w:rFonts w:ascii="Times New Roman"/>
          <w:b w:val="false"/>
          <w:i w:val="false"/>
          <w:color w:val="000000"/>
          <w:sz w:val="28"/>
        </w:rPr>
        <w:t>
      "Шағын және орта кәсіпкерлікті қолдау", "Шағын, орта және ірі кәсіпкерлікті қолдау", "Моно және шағын қалалардағы, ауылдық елді мекендердегі кәсіпкерлікті қолдау", "Шағын және орта кәсіпкерлік субъектілерін өңірлік қаржыландыру", әлеуметтік кәсіпкерлік бағыттары шеңберінде инвестициялық жобаларды іске асыру мерзімі бойынша 24 (жиырма төрт) айдан аспайтын шарт;</w:t>
      </w:r>
    </w:p>
    <w:bookmarkEnd w:id="728"/>
    <w:bookmarkStart w:name="z765" w:id="729"/>
    <w:p>
      <w:pPr>
        <w:spacing w:after="0"/>
        <w:ind w:left="0"/>
        <w:jc w:val="both"/>
      </w:pPr>
      <w:r>
        <w:rPr>
          <w:rFonts w:ascii="Times New Roman"/>
          <w:b w:val="false"/>
          <w:i w:val="false"/>
          <w:color w:val="000000"/>
          <w:sz w:val="28"/>
        </w:rPr>
        <w:t>
      3) тауарлардың Еуразиялық экономикалық одаққа мүше бір мемлекеттің аумағынан Еуразиялық экономикалық одаққа мүше басқа мемлекеттің аумағына өткізілуін растайтын тауарға ілеспе құжаттардың көшірмелері (бар болса);</w:t>
      </w:r>
    </w:p>
    <w:bookmarkEnd w:id="729"/>
    <w:bookmarkStart w:name="z766" w:id="730"/>
    <w:p>
      <w:pPr>
        <w:spacing w:after="0"/>
        <w:ind w:left="0"/>
        <w:jc w:val="both"/>
      </w:pPr>
      <w:r>
        <w:rPr>
          <w:rFonts w:ascii="Times New Roman"/>
          <w:b w:val="false"/>
          <w:i w:val="false"/>
          <w:color w:val="000000"/>
          <w:sz w:val="28"/>
        </w:rPr>
        <w:t>
      4) "жасыл" жоба бойынша сыртқы бағалау провайдерінің қорытындысы/сертификат ("жасыл" таксономия қаралатын жоба жататын белгілі бір кіші сектор бойынша шекті шектеуді көздейтін жағдайларда "жасыл" жобаны іске асыру мақсаттары үшін кредит алуға өтініш берілген кезде).</w:t>
      </w:r>
    </w:p>
    <w:bookmarkEnd w:id="730"/>
    <w:bookmarkStart w:name="z767" w:id="731"/>
    <w:p>
      <w:pPr>
        <w:spacing w:after="0"/>
        <w:ind w:left="0"/>
        <w:jc w:val="both"/>
      </w:pPr>
      <w:r>
        <w:rPr>
          <w:rFonts w:ascii="Times New Roman"/>
          <w:b w:val="false"/>
          <w:i w:val="false"/>
          <w:color w:val="000000"/>
          <w:sz w:val="28"/>
        </w:rPr>
        <w:t>
      Кәсіпкер өңірлік/жергілікті үйлестірушіге өтінім дайындау және құжаттар жинау мәселелері бойынша консультациялық қолдау алу үшін жүгінеді.</w:t>
      </w:r>
    </w:p>
    <w:bookmarkEnd w:id="731"/>
    <w:bookmarkStart w:name="z768" w:id="732"/>
    <w:p>
      <w:pPr>
        <w:spacing w:after="0"/>
        <w:ind w:left="0"/>
        <w:jc w:val="both"/>
      </w:pPr>
      <w:r>
        <w:rPr>
          <w:rFonts w:ascii="Times New Roman"/>
          <w:b w:val="false"/>
          <w:i w:val="false"/>
          <w:color w:val="000000"/>
          <w:sz w:val="28"/>
        </w:rPr>
        <w:t>
      Кәсіпкер өтінім берген сәтте сұратылып отырған кезең үшін салық берешегінің жоқ екені туралы анықтаманың болуы талап етіледі;</w:t>
      </w:r>
    </w:p>
    <w:bookmarkEnd w:id="732"/>
    <w:bookmarkStart w:name="z769" w:id="733"/>
    <w:p>
      <w:pPr>
        <w:spacing w:after="0"/>
        <w:ind w:left="0"/>
        <w:jc w:val="both"/>
      </w:pPr>
      <w:r>
        <w:rPr>
          <w:rFonts w:ascii="Times New Roman"/>
          <w:b w:val="false"/>
          <w:i w:val="false"/>
          <w:color w:val="000000"/>
          <w:sz w:val="28"/>
        </w:rPr>
        <w:t xml:space="preserve">
      5) осы Субсидиялау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негізгі (басым) экономикалық қызмет түрлерінің тізбесі шеңберінде іске асырылатын жобалар бойынша субсидиялау кезеңінде дивидендтер төлеуге тыйым салу жөніндегі талап қойылады;</w:t>
      </w:r>
    </w:p>
    <w:bookmarkEnd w:id="733"/>
    <w:bookmarkStart w:name="z770" w:id="734"/>
    <w:p>
      <w:pPr>
        <w:spacing w:after="0"/>
        <w:ind w:left="0"/>
        <w:jc w:val="both"/>
      </w:pPr>
      <w:r>
        <w:rPr>
          <w:rFonts w:ascii="Times New Roman"/>
          <w:b w:val="false"/>
          <w:i w:val="false"/>
          <w:color w:val="000000"/>
          <w:sz w:val="28"/>
        </w:rPr>
        <w:t>
      6) сомасы 500 (бес жүз) миллион теңгеден асатын жобалар бойынша субсидиялау кезеңінде дивидендтер төлеуге тыйым салу жөніндегі талап қойылады;</w:t>
      </w:r>
    </w:p>
    <w:bookmarkEnd w:id="734"/>
    <w:bookmarkStart w:name="z771" w:id="735"/>
    <w:p>
      <w:pPr>
        <w:spacing w:after="0"/>
        <w:ind w:left="0"/>
        <w:jc w:val="both"/>
      </w:pPr>
      <w:r>
        <w:rPr>
          <w:rFonts w:ascii="Times New Roman"/>
          <w:b w:val="false"/>
          <w:i w:val="false"/>
          <w:color w:val="000000"/>
          <w:sz w:val="28"/>
        </w:rPr>
        <w:t>
      7) сауда орталықтарын/заманауи форматтағы сауда объектілерін/ сауда қызметіндегі көпфункционалды кешендерді салу, кеңейту жобалары бойынша мынадай талаптар қойылады:</w:t>
      </w:r>
    </w:p>
    <w:bookmarkEnd w:id="735"/>
    <w:bookmarkStart w:name="z772" w:id="736"/>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8"/>
        </w:rPr>
        <w:t>бұйрығымен</w:t>
      </w:r>
      <w:r>
        <w:rPr>
          <w:rFonts w:ascii="Times New Roman"/>
          <w:b w:val="false"/>
          <w:i w:val="false"/>
          <w:color w:val="000000"/>
          <w:sz w:val="28"/>
        </w:rPr>
        <w:t xml:space="preserve"> бекітілген Ішкі сауда қағидаларының (Нормативтік құқықтық актілерді мемлекеттік тіркеу тізілімінде № 11148 болып тіркелген) 8-1-тармағына сәйкес отандық өндіріс тауарларын орналастыру;</w:t>
      </w:r>
    </w:p>
    <w:bookmarkEnd w:id="736"/>
    <w:bookmarkStart w:name="z773" w:id="737"/>
    <w:p>
      <w:pPr>
        <w:spacing w:after="0"/>
        <w:ind w:left="0"/>
        <w:jc w:val="both"/>
      </w:pPr>
      <w:r>
        <w:rPr>
          <w:rFonts w:ascii="Times New Roman"/>
          <w:b w:val="false"/>
          <w:i w:val="false"/>
          <w:color w:val="000000"/>
          <w:sz w:val="28"/>
        </w:rPr>
        <w:t xml:space="preserve">
      объектінің аумағында азық-түлік тауарларын, оның ішінде әлеуметтік маңызы бар азық-түлік тауарларын өткізу тізбесі Қазақстан Республикасы Премьер-Министрінің орынбасары - Сауда және интеграция министрінің 2023 жылғы 11 мамырдағы № 166-НҚ "Әлеуметтік маңызы бар азық-түлік тауарларының тізбесін бекіту туралы" </w:t>
      </w:r>
      <w:r>
        <w:rPr>
          <w:rFonts w:ascii="Times New Roman"/>
          <w:b w:val="false"/>
          <w:i w:val="false"/>
          <w:color w:val="000000"/>
          <w:sz w:val="28"/>
        </w:rPr>
        <w:t>бұйрымен</w:t>
      </w:r>
      <w:r>
        <w:rPr>
          <w:rFonts w:ascii="Times New Roman"/>
          <w:b w:val="false"/>
          <w:i w:val="false"/>
          <w:color w:val="000000"/>
          <w:sz w:val="28"/>
        </w:rPr>
        <w:t xml:space="preserve"> бекітілген (Нормативтік құқықтық актілерді мемлекеттік тіркеу тізілімінде № 32474 болып тіркелген).</w:t>
      </w:r>
    </w:p>
    <w:bookmarkEnd w:id="737"/>
    <w:bookmarkStart w:name="z774" w:id="738"/>
    <w:p>
      <w:pPr>
        <w:spacing w:after="0"/>
        <w:ind w:left="0"/>
        <w:jc w:val="both"/>
      </w:pPr>
      <w:r>
        <w:rPr>
          <w:rFonts w:ascii="Times New Roman"/>
          <w:b w:val="false"/>
          <w:i w:val="false"/>
          <w:color w:val="000000"/>
          <w:sz w:val="28"/>
        </w:rPr>
        <w:t>
      Қарыз сомасы 10 (он) миллиард теңгеден асатын инвестициялық мақсаттарға бағытталған кредиттер/қаржылық лизинг бойынша мыналар қоса беріледі:</w:t>
      </w:r>
    </w:p>
    <w:bookmarkEnd w:id="738"/>
    <w:bookmarkStart w:name="z775" w:id="739"/>
    <w:p>
      <w:pPr>
        <w:spacing w:after="0"/>
        <w:ind w:left="0"/>
        <w:jc w:val="both"/>
      </w:pPr>
      <w:r>
        <w:rPr>
          <w:rFonts w:ascii="Times New Roman"/>
          <w:b w:val="false"/>
          <w:i w:val="false"/>
          <w:color w:val="000000"/>
          <w:sz w:val="28"/>
        </w:rPr>
        <w:t>
      өтініш беруші бекіткен, соңғы екі жылдағы ретроспективті деректер (бар болса), қаржыландырудың барлық мерзіміне болжамды деректер және жобаны іске асырудың жоспар-кестесі сияқты қаржылық көрсеткіштері көрсетілген жоба бойынша бизнес-жоспар;</w:t>
      </w:r>
    </w:p>
    <w:bookmarkEnd w:id="739"/>
    <w:bookmarkStart w:name="z776" w:id="740"/>
    <w:p>
      <w:pPr>
        <w:spacing w:after="0"/>
        <w:ind w:left="0"/>
        <w:jc w:val="both"/>
      </w:pPr>
      <w:r>
        <w:rPr>
          <w:rFonts w:ascii="Times New Roman"/>
          <w:b w:val="false"/>
          <w:i w:val="false"/>
          <w:color w:val="000000"/>
          <w:sz w:val="28"/>
        </w:rPr>
        <w:t>
      қаржылық көрсеткіштері көрсетілген жоба бойынша банктің/лизингтік компанияның кредиттік (сараптамалық) қорытындысы;</w:t>
      </w:r>
    </w:p>
    <w:bookmarkEnd w:id="740"/>
    <w:bookmarkStart w:name="z777" w:id="741"/>
    <w:p>
      <w:pPr>
        <w:spacing w:after="0"/>
        <w:ind w:left="0"/>
        <w:jc w:val="both"/>
      </w:pPr>
      <w:r>
        <w:rPr>
          <w:rFonts w:ascii="Times New Roman"/>
          <w:b w:val="false"/>
          <w:i w:val="false"/>
          <w:color w:val="000000"/>
          <w:sz w:val="28"/>
        </w:rPr>
        <w:t>
      бизнес-жоспарда ұсынылған мәліметтерді растайтын және түсіндіретін құжаттар (маркетингтік зерттеулердің нәтижелері, тауар үлгілерінің фотосуреттері, келісімшарттар мен шарттар, рұқсаттар, ұсынымдар, басқа ұйымдардың қолдау хаттары – кадрлық (дағдылар мен кәсіптік іскерліктер, бизнес-идеяның кәсіпкердің білімі мен іскерлігіне қаншалықты жауап беретіні), кәсіпкердің қаржылық есептілігі баптарының деректері таратылып жазылған қаржылық есептер (бар болса). Қажет болған жағдайда қаржы агенттігі кәсіпкерден/банктен/лизингтік компаниядан кәсіпкердің жобасы бойынша қосымша материалдар сұратады;</w:t>
      </w:r>
    </w:p>
    <w:bookmarkEnd w:id="741"/>
    <w:bookmarkStart w:name="z778" w:id="742"/>
    <w:p>
      <w:pPr>
        <w:spacing w:after="0"/>
        <w:ind w:left="0"/>
        <w:jc w:val="both"/>
      </w:pPr>
      <w:r>
        <w:rPr>
          <w:rFonts w:ascii="Times New Roman"/>
          <w:b w:val="false"/>
          <w:i w:val="false"/>
          <w:color w:val="000000"/>
          <w:sz w:val="28"/>
        </w:rPr>
        <w:t>
      өтініш беруші бекіткен жобаның паспорты (мына ақпаратты қоса алғанда: өтініш берушінің толық атауы; заңды мекенжайы (индекс, облыс, қала/аудан, елді мекен, көше, телефон); бірінші басшы (тегі, аты, әкесінің аты (бар болса), лауазымы, жұмыс/ұялы телефон нөмірі, электрондық мекенжайы); өтініш берушіні мемлекеттік тіркеу (қайта тіркеу) күні мен нөмірі; өтініш берушінің бизнес сәйкестендіру нөмірі немесе жеке сәйкестендіру нөмірі; саланың, кіші саланың атауы; негізгі қызмет түрі (ЭҚЖЖ кодын көрсете отырып); 3 (үш) жыл ішінде заттай мәнде шығарылатын өнім номенклатурасы; өтініш берушінің белгіленген қуаты (заттай және ақшалай мәнде); қуаттардың ағымдағы жүктемесі (пайыз); өндірістік жабдықтың ағымдағы тозуы (пайыз); ағымдағы еңбек өнімділігі (мың теңге/адам және мың АҚШ доллары/адам);</w:t>
      </w:r>
    </w:p>
    <w:bookmarkEnd w:id="742"/>
    <w:bookmarkStart w:name="z779" w:id="743"/>
    <w:p>
      <w:pPr>
        <w:spacing w:after="0"/>
        <w:ind w:left="0"/>
        <w:jc w:val="both"/>
      </w:pPr>
      <w:r>
        <w:rPr>
          <w:rFonts w:ascii="Times New Roman"/>
          <w:b w:val="false"/>
          <w:i w:val="false"/>
          <w:color w:val="000000"/>
          <w:sz w:val="28"/>
        </w:rPr>
        <w:t>
      8) банктің/МҚҰ/лизингтік компанияның оң шешімі (банк/МҚҰ/лизингтік компания шешімінің хаттамасынан үзінді).</w:t>
      </w:r>
    </w:p>
    <w:bookmarkEnd w:id="743"/>
    <w:bookmarkStart w:name="z780" w:id="744"/>
    <w:p>
      <w:pPr>
        <w:spacing w:after="0"/>
        <w:ind w:left="0"/>
        <w:jc w:val="both"/>
      </w:pPr>
      <w:r>
        <w:rPr>
          <w:rFonts w:ascii="Times New Roman"/>
          <w:b w:val="false"/>
          <w:i w:val="false"/>
          <w:color w:val="000000"/>
          <w:sz w:val="28"/>
        </w:rPr>
        <w:t>
      91. Кәсіпкердің жобасы және (немесе) ұсынылған материалдар осы Субсидиялау қағидаларының шарттарына сәйкес келмеген және (немесе) құжаттар топтамасы толық ұсынылмаған не белгіленген нысандарға сәйкес келмейтін құжаттар ұсынылған жағдайларда қаржы агенттігі 1 (бір) жұмыс күні ішінде ұсынылған құжаттар бойынша нақты кемшіліктерді көрсете отырып, банкке/МҚҰ-ға/лизингтік компанияға/кәсіпкерге ұсынылған құжаттарды пысықтау үшін қайтарады.</w:t>
      </w:r>
    </w:p>
    <w:bookmarkEnd w:id="744"/>
    <w:bookmarkStart w:name="z781" w:id="745"/>
    <w:p>
      <w:pPr>
        <w:spacing w:after="0"/>
        <w:ind w:left="0"/>
        <w:jc w:val="both"/>
      </w:pPr>
      <w:r>
        <w:rPr>
          <w:rFonts w:ascii="Times New Roman"/>
          <w:b w:val="false"/>
          <w:i w:val="false"/>
          <w:color w:val="000000"/>
          <w:sz w:val="28"/>
        </w:rPr>
        <w:t>
      Кәсіпкер және (немесе) ұсынылған материалдар осы Субсидиялау қағидаларының шарттарына сәйкес келген және (немесе) құжаттар топтамасы бойынша кемшіліктер болмаған жағдайда, қаржы агенттігі құжаттар топтамасын алғаннан кейін төртінші күні кәсіпкердің жобасын қаржы агенттігінің уәкілетті органының отырысына шығарады.</w:t>
      </w:r>
    </w:p>
    <w:bookmarkEnd w:id="745"/>
    <w:bookmarkStart w:name="z782" w:id="746"/>
    <w:p>
      <w:pPr>
        <w:spacing w:after="0"/>
        <w:ind w:left="0"/>
        <w:jc w:val="both"/>
      </w:pPr>
      <w:r>
        <w:rPr>
          <w:rFonts w:ascii="Times New Roman"/>
          <w:b w:val="false"/>
          <w:i w:val="false"/>
          <w:color w:val="000000"/>
          <w:sz w:val="28"/>
        </w:rPr>
        <w:t>
      Инвестициялық мақсаттарға бағытталған, қарыз сомасы 10 (он) миллиард теңгеден асатын кредиттер/қаржылық лизинг бойынша қаржы агенттігі салалық қорытынды алу үшін тиісті салалық орталық уәкілетті органға сұрау салу жібереді.</w:t>
      </w:r>
    </w:p>
    <w:bookmarkEnd w:id="746"/>
    <w:bookmarkStart w:name="z783" w:id="747"/>
    <w:p>
      <w:pPr>
        <w:spacing w:after="0"/>
        <w:ind w:left="0"/>
        <w:jc w:val="both"/>
      </w:pPr>
      <w:r>
        <w:rPr>
          <w:rFonts w:ascii="Times New Roman"/>
          <w:b w:val="false"/>
          <w:i w:val="false"/>
          <w:color w:val="000000"/>
          <w:sz w:val="28"/>
        </w:rPr>
        <w:t>
      Салалық қорытындыны тиісті орталық уәкілетті мемлекеттік органдар қаржы агенттігінен сұрау салу келіп түскен күннен бастап 10 (он) жұмыс күні ішінде ұсынады.</w:t>
      </w:r>
    </w:p>
    <w:bookmarkEnd w:id="747"/>
    <w:bookmarkStart w:name="z784" w:id="748"/>
    <w:p>
      <w:pPr>
        <w:spacing w:after="0"/>
        <w:ind w:left="0"/>
        <w:jc w:val="both"/>
      </w:pPr>
      <w:r>
        <w:rPr>
          <w:rFonts w:ascii="Times New Roman"/>
          <w:b w:val="false"/>
          <w:i w:val="false"/>
          <w:color w:val="000000"/>
          <w:sz w:val="28"/>
        </w:rPr>
        <w:t>
      Қажет болған жағдайда орталық уәкілетті мемлекеттік орган жеке кәсіпкерлік субъектісінен қосымша ақпарат/құжаттарды сұратады.</w:t>
      </w:r>
    </w:p>
    <w:bookmarkEnd w:id="748"/>
    <w:bookmarkStart w:name="z785" w:id="749"/>
    <w:p>
      <w:pPr>
        <w:spacing w:after="0"/>
        <w:ind w:left="0"/>
        <w:jc w:val="both"/>
      </w:pPr>
      <w:r>
        <w:rPr>
          <w:rFonts w:ascii="Times New Roman"/>
          <w:b w:val="false"/>
          <w:i w:val="false"/>
          <w:color w:val="000000"/>
          <w:sz w:val="28"/>
        </w:rPr>
        <w:t>
      Қаржы агенттігі жоба осы Субсидиялау қағидаларының 1-тарауының 11, 12 және 13-тармақтарында, 2-тарауының 1, 2, 3, 4, 5, 6, 8, 10 және 11-параграфтарында көрсетілген шарттарға сәйкес келмеген жағдайда дәлелді негіздемесімен субсидиялар беруден бас тартады.</w:t>
      </w:r>
    </w:p>
    <w:bookmarkEnd w:id="749"/>
    <w:bookmarkStart w:name="z786" w:id="750"/>
    <w:p>
      <w:pPr>
        <w:spacing w:after="0"/>
        <w:ind w:left="0"/>
        <w:jc w:val="both"/>
      </w:pPr>
      <w:r>
        <w:rPr>
          <w:rFonts w:ascii="Times New Roman"/>
          <w:b w:val="false"/>
          <w:i w:val="false"/>
          <w:color w:val="000000"/>
          <w:sz w:val="28"/>
        </w:rPr>
        <w:t>
      92. Отырыстар өткізу тәртібі, қаржы агенттігінің уәкілетті органы мүшелерінің саны қаржы агенттігінің ішкі құжаттарымен айқындалады.</w:t>
      </w:r>
    </w:p>
    <w:bookmarkEnd w:id="750"/>
    <w:bookmarkStart w:name="z787" w:id="751"/>
    <w:p>
      <w:pPr>
        <w:spacing w:after="0"/>
        <w:ind w:left="0"/>
        <w:jc w:val="both"/>
      </w:pPr>
      <w:r>
        <w:rPr>
          <w:rFonts w:ascii="Times New Roman"/>
          <w:b w:val="false"/>
          <w:i w:val="false"/>
          <w:color w:val="000000"/>
          <w:sz w:val="28"/>
        </w:rPr>
        <w:t>
      93. Қаржы агенттігінің уәкілетті органы жобаларды тиісті қаржы жылы субсидиялау үшін бюджет қаражаты болған жағдайда ғана қарайды.</w:t>
      </w:r>
    </w:p>
    <w:bookmarkEnd w:id="751"/>
    <w:bookmarkStart w:name="z788" w:id="752"/>
    <w:p>
      <w:pPr>
        <w:spacing w:after="0"/>
        <w:ind w:left="0"/>
        <w:jc w:val="both"/>
      </w:pPr>
      <w:r>
        <w:rPr>
          <w:rFonts w:ascii="Times New Roman"/>
          <w:b w:val="false"/>
          <w:i w:val="false"/>
          <w:color w:val="000000"/>
          <w:sz w:val="28"/>
        </w:rPr>
        <w:t xml:space="preserve">
      94. Кәсіпкердің жобасын қаржы агенттігінің уәкілетті органы құжаттар топтамасымен ақпарат келіп түскен күннен бастап 5 (бес) жұмыс күні ішінде және қарыз сомасы 10 (он) миллиард теңгеден асатын инвестициялық мақсаттарға бағытталған кредиттер/қаржылық лизинг бойынша салалық қорытынды келіп түскен күн ішінде қарайды. Бұл ретте қаржы агенттігінің уәкілетті органы оң шешім қабылдаған жағдайда, шешімде: </w:t>
      </w:r>
    </w:p>
    <w:bookmarkEnd w:id="752"/>
    <w:bookmarkStart w:name="z789" w:id="753"/>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кәсіпкерлердің салық декларациясының деректері, оның ішінде міндетті зейнетақы жарналары және (немесе) әлеуметтік аударымдар бойынша деректер негізінде 10 %-ға бюджетке төленетін салықтарды (корпоративтік табыс салығын/жеке табыс салығын) ұлғайту бойынша, сондай-ақ жұмыс орындарын сақтай отырып, еңбекақы төлеу қорының өсуіне қол жеткізу немесе жұмыс орындарының орташа жылдық санын ұлғайту бойынша міндеттемесі ("Шағын және орта кәсіпкерлікті қолдау", "Моно- және шағын қалаларда, ауылдық елді мекендерде кәсіпкерлікті қолдау" бағыты шеңберіндегі кәсіпкерлердің жобалары бойынша);</w:t>
      </w:r>
    </w:p>
    <w:bookmarkEnd w:id="753"/>
    <w:bookmarkStart w:name="z790" w:id="754"/>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кәсіпкерлердің салық декларациясының деректері, оның ішінде міндетті зейнетақы жарналары және (немесе) әлеуметтік аударымдар бойынша деректер негізінде 10 %-ға бюджетке төленетін салықтарды (корпоративтік табыс салығын/жеке табыс салығын) ұлғайту, жұмыс орындарын сақтай отырып, еңбекақы төлеу қорының өсуіне қол жеткізу, жұмыс орындарының орташа жылдық санын ұлғайту бойынша міндеттемесі ("Шағын, орта және ірі кәсіпкерлікті қолдау" бағыты шеңберіндегі кәсіпкерлердің жобалары бойынша);</w:t>
      </w:r>
    </w:p>
    <w:bookmarkEnd w:id="754"/>
    <w:bookmarkStart w:name="z791" w:id="755"/>
    <w:p>
      <w:pPr>
        <w:spacing w:after="0"/>
        <w:ind w:left="0"/>
        <w:jc w:val="both"/>
      </w:pPr>
      <w:r>
        <w:rPr>
          <w:rFonts w:ascii="Times New Roman"/>
          <w:b w:val="false"/>
          <w:i w:val="false"/>
          <w:color w:val="000000"/>
          <w:sz w:val="28"/>
        </w:rPr>
        <w:t>
      субсидиялау кезеңінде дивидендтер төлеуге тыйым салу жөніндегі талап;</w:t>
      </w:r>
    </w:p>
    <w:bookmarkEnd w:id="755"/>
    <w:bookmarkStart w:name="z792" w:id="756"/>
    <w:p>
      <w:pPr>
        <w:spacing w:after="0"/>
        <w:ind w:left="0"/>
        <w:jc w:val="both"/>
      </w:pPr>
      <w:r>
        <w:rPr>
          <w:rFonts w:ascii="Times New Roman"/>
          <w:b w:val="false"/>
          <w:i w:val="false"/>
          <w:color w:val="000000"/>
          <w:sz w:val="28"/>
        </w:rPr>
        <w:t>
      кәсіпкердің "жасыл" жоба бойынша көзделіп отырған "жасыл" жоба бойынша мәлімделген "жасыл" таксономияның шекті өлшемшарттарына осы шекті өлшемшарттар мыналарды:</w:t>
      </w:r>
    </w:p>
    <w:bookmarkEnd w:id="756"/>
    <w:bookmarkStart w:name="z793" w:id="757"/>
    <w:p>
      <w:pPr>
        <w:spacing w:after="0"/>
        <w:ind w:left="0"/>
        <w:jc w:val="both"/>
      </w:pPr>
      <w:r>
        <w:rPr>
          <w:rFonts w:ascii="Times New Roman"/>
          <w:b w:val="false"/>
          <w:i w:val="false"/>
          <w:color w:val="000000"/>
          <w:sz w:val="28"/>
        </w:rPr>
        <w:t>
      1) энергия тұтынуды төмендетудің нақты ең төменгі мәндерін;</w:t>
      </w:r>
    </w:p>
    <w:bookmarkEnd w:id="757"/>
    <w:bookmarkStart w:name="z794" w:id="758"/>
    <w:p>
      <w:pPr>
        <w:spacing w:after="0"/>
        <w:ind w:left="0"/>
        <w:jc w:val="both"/>
      </w:pPr>
      <w:r>
        <w:rPr>
          <w:rFonts w:ascii="Times New Roman"/>
          <w:b w:val="false"/>
          <w:i w:val="false"/>
          <w:color w:val="000000"/>
          <w:sz w:val="28"/>
        </w:rPr>
        <w:t>
      2) парниктік газдар шығарындыларының ең төменгі деңгейлерін;</w:t>
      </w:r>
    </w:p>
    <w:bookmarkEnd w:id="758"/>
    <w:bookmarkStart w:name="z795" w:id="759"/>
    <w:p>
      <w:pPr>
        <w:spacing w:after="0"/>
        <w:ind w:left="0"/>
        <w:jc w:val="both"/>
      </w:pPr>
      <w:r>
        <w:rPr>
          <w:rFonts w:ascii="Times New Roman"/>
          <w:b w:val="false"/>
          <w:i w:val="false"/>
          <w:color w:val="000000"/>
          <w:sz w:val="28"/>
        </w:rPr>
        <w:t>
      3) қалдықтардың үлесін азайтуды/кәдеге жаратуды;</w:t>
      </w:r>
    </w:p>
    <w:bookmarkEnd w:id="759"/>
    <w:bookmarkStart w:name="z796" w:id="760"/>
    <w:p>
      <w:pPr>
        <w:spacing w:after="0"/>
        <w:ind w:left="0"/>
        <w:jc w:val="both"/>
      </w:pPr>
      <w:r>
        <w:rPr>
          <w:rFonts w:ascii="Times New Roman"/>
          <w:b w:val="false"/>
          <w:i w:val="false"/>
          <w:color w:val="000000"/>
          <w:sz w:val="28"/>
        </w:rPr>
        <w:t>
      4) су тұтынуды төмендетуді;</w:t>
      </w:r>
    </w:p>
    <w:bookmarkEnd w:id="760"/>
    <w:bookmarkStart w:name="z797" w:id="761"/>
    <w:p>
      <w:pPr>
        <w:spacing w:after="0"/>
        <w:ind w:left="0"/>
        <w:jc w:val="both"/>
      </w:pPr>
      <w:r>
        <w:rPr>
          <w:rFonts w:ascii="Times New Roman"/>
          <w:b w:val="false"/>
          <w:i w:val="false"/>
          <w:color w:val="000000"/>
          <w:sz w:val="28"/>
        </w:rPr>
        <w:t>
      5) ең озық қолжетімді технологиялар анықтамалықтарының талаптарына сәйкестікті (шекті өлшемшартта көрсетілген бөлігінде) көздеген жағдайларда кәсіпкер ұсынатын сыртқы бағалау провайдерінің қорытындысы негізінде жобаны субсидиялау басталғаннан бастап 2 (екі) жыл өткен соң қол жеткізуі жөніндегі міндеттеме:</w:t>
      </w:r>
    </w:p>
    <w:bookmarkEnd w:id="761"/>
    <w:bookmarkStart w:name="z798" w:id="762"/>
    <w:p>
      <w:pPr>
        <w:spacing w:after="0"/>
        <w:ind w:left="0"/>
        <w:jc w:val="both"/>
      </w:pPr>
      <w:r>
        <w:rPr>
          <w:rFonts w:ascii="Times New Roman"/>
          <w:b w:val="false"/>
          <w:i w:val="false"/>
          <w:color w:val="000000"/>
          <w:sz w:val="28"/>
        </w:rPr>
        <w:t>
      "Шағын және орта кәсіпкерлікті қолдау", "Шағын, орта және ірі кәсіпкерлікті қолдау", "Моно және шағын қалалардағы, ауылдық елді мекендердегі кәсіпкерлікті қолдау", "Шағын және орта кәсіпкерлік субъектілерін өңірлік қаржыландыру", әлеуметтік кәсіпкерлік бағыттары шеңберінде инвестициялық жобаларды іске асыру мерзімі бойынша кәсіпкерлердің 24 (жиырма төрт) айдан аспайтын міндеттемесі көрсетіледі.</w:t>
      </w:r>
    </w:p>
    <w:bookmarkEnd w:id="762"/>
    <w:bookmarkStart w:name="z799" w:id="763"/>
    <w:p>
      <w:pPr>
        <w:spacing w:after="0"/>
        <w:ind w:left="0"/>
        <w:jc w:val="both"/>
      </w:pPr>
      <w:r>
        <w:rPr>
          <w:rFonts w:ascii="Times New Roman"/>
          <w:b w:val="false"/>
          <w:i w:val="false"/>
          <w:color w:val="000000"/>
          <w:sz w:val="28"/>
        </w:rPr>
        <w:t>
      95. Қаржы агенттігінің уәкілетті органы сауда орталықтарын/заманауи форматтағы сауда объектілерін/сауда қызметіндегі көпфункционалды кешендерді салу, кеңейту жобалары бойынша оң шешім қабылдаған жағдайда шешімде кәсіпкерлердің салық декларациясының деректері, оның ішінде міндетті зейнетақы жарналары және (немесе) әлеуметтік аударымдар жөніндегі деректер негізінде қаржы агенттігі уәкілетті органының шешімі шығарылған күннен бастап 2 (екі) қаржы жылынан кейін төленетін салықтарды (корпоративтік табыс салығы/жеке табыс салығы) 10 %-ға ұлғайту, жұмыс орындарын сақтай отырып, еңбекақы төлеу қорының өсуіне қол жеткізу немесе жұмыс орындарының орташа жылдық санын ұлғайту, "Қазақстанда жасалған" деген таңбасы бар азық-түлік және азық-түлік емес тауарларды өткізу үшін сауда орындарының болуы бойынша, сондай-ақ объектінің аумағында азық-түлік тауарларын, оның ішінде әлеуметтік маңызы бар азық-түлік тауарларын өткізу бойынша міндеттемелері көрсетіледі.</w:t>
      </w:r>
    </w:p>
    <w:bookmarkEnd w:id="763"/>
    <w:bookmarkStart w:name="z800" w:id="764"/>
    <w:p>
      <w:pPr>
        <w:spacing w:after="0"/>
        <w:ind w:left="0"/>
        <w:jc w:val="both"/>
      </w:pPr>
      <w:r>
        <w:rPr>
          <w:rFonts w:ascii="Times New Roman"/>
          <w:b w:val="false"/>
          <w:i w:val="false"/>
          <w:color w:val="000000"/>
          <w:sz w:val="28"/>
        </w:rPr>
        <w:t>
      96. Қаржы агенттігінің 500 (бес жүз) миллион теңгеден астам сомасы бар уәкілетті органы оң шешім қабылдаған жағдайда, шешімде субсидиялау кезеңінде дивидендтер төлеуге тыйым салу көрсетіледі.</w:t>
      </w:r>
    </w:p>
    <w:bookmarkEnd w:id="764"/>
    <w:bookmarkStart w:name="z801" w:id="765"/>
    <w:p>
      <w:pPr>
        <w:spacing w:after="0"/>
        <w:ind w:left="0"/>
        <w:jc w:val="both"/>
      </w:pPr>
      <w:r>
        <w:rPr>
          <w:rFonts w:ascii="Times New Roman"/>
          <w:b w:val="false"/>
          <w:i w:val="false"/>
          <w:color w:val="000000"/>
          <w:sz w:val="28"/>
        </w:rPr>
        <w:t xml:space="preserve">
      Қаржы агенттігінің уәкілетті органы сомасы 3 (үш) миллиард теңгеден асатын шағын кәсіпкерлік субъектісінің жобалары бойынша оң шешім қабылдаған жағдайда шешімде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көрсеткіштеріне сәйкес 3 (үш) жыл өткеннен кейін кәсіпкердің орта кәсіпкерлік субъектісінің санатына ауысу шарты көрсетіледі.</w:t>
      </w:r>
    </w:p>
    <w:bookmarkEnd w:id="765"/>
    <w:bookmarkStart w:name="z802" w:id="766"/>
    <w:p>
      <w:pPr>
        <w:spacing w:after="0"/>
        <w:ind w:left="0"/>
        <w:jc w:val="both"/>
      </w:pPr>
      <w:r>
        <w:rPr>
          <w:rFonts w:ascii="Times New Roman"/>
          <w:b w:val="false"/>
          <w:i w:val="false"/>
          <w:color w:val="000000"/>
          <w:sz w:val="28"/>
        </w:rPr>
        <w:t>
      Кәсіпкер осы тармақтың талаптарын орындамаған жағдайда, субсидиялар төлеу тоқтатылады.</w:t>
      </w:r>
    </w:p>
    <w:bookmarkEnd w:id="766"/>
    <w:bookmarkStart w:name="z803" w:id="767"/>
    <w:p>
      <w:pPr>
        <w:spacing w:after="0"/>
        <w:ind w:left="0"/>
        <w:jc w:val="both"/>
      </w:pPr>
      <w:r>
        <w:rPr>
          <w:rFonts w:ascii="Times New Roman"/>
          <w:b w:val="false"/>
          <w:i w:val="false"/>
          <w:color w:val="000000"/>
          <w:sz w:val="28"/>
        </w:rPr>
        <w:t xml:space="preserve">
      97. Қаржы агенттігінің уәкілетті органы шешім қабылдағаннан кейін қаржы агенттігі 1 (бір) жұмыс күні ішінде хаттама ресімдеп, оған қол қояды және шешім оң болған жағдайда осы Субсидиялау қағидаларына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ілеспе хатпен хаттамадан үзіндіні, шешім теріс болған жағдайда осы Субсидиялау қағидаларына 8-қосымшаға сәйкес нысан бойынша ілеспе хатпен хаттамадан үзіндіні (бұдан әрі – тиісті хат) банкке/МҚҰ-ға/лизингтік компанияға және кәсіпкерге жібереді.</w:t>
      </w:r>
    </w:p>
    <w:bookmarkEnd w:id="767"/>
    <w:bookmarkStart w:name="z804" w:id="768"/>
    <w:p>
      <w:pPr>
        <w:spacing w:after="0"/>
        <w:ind w:left="0"/>
        <w:jc w:val="both"/>
      </w:pPr>
      <w:r>
        <w:rPr>
          <w:rFonts w:ascii="Times New Roman"/>
          <w:b w:val="false"/>
          <w:i w:val="false"/>
          <w:color w:val="000000"/>
          <w:sz w:val="28"/>
        </w:rPr>
        <w:t>
      98. Қаржы агенттігінің уәкілетті органы оң шешімінің қолданылу мерзімі қаржы агенттігінің уәкілетті органы шешім қабылдаған күннен бастап 6 (алты) айды құрайды.</w:t>
      </w:r>
    </w:p>
    <w:bookmarkEnd w:id="768"/>
    <w:bookmarkStart w:name="z805" w:id="769"/>
    <w:p>
      <w:pPr>
        <w:spacing w:after="0"/>
        <w:ind w:left="0"/>
        <w:jc w:val="both"/>
      </w:pPr>
      <w:r>
        <w:rPr>
          <w:rFonts w:ascii="Times New Roman"/>
          <w:b w:val="false"/>
          <w:i w:val="false"/>
          <w:color w:val="000000"/>
          <w:sz w:val="28"/>
        </w:rPr>
        <w:t>
      Бұл ретте 2018 жылғы 27 қаңтарға дейін мақұлданған жобалар бойынша субсидиялау шарттарын жасасу өңірлік үйлестіру кеңесі хаттамасының қолданылу мерзімі аяқталғанға дейін бұрын мақұлданған шарттармен жүзеге асырылады.</w:t>
      </w:r>
    </w:p>
    <w:bookmarkEnd w:id="769"/>
    <w:bookmarkStart w:name="z806" w:id="770"/>
    <w:p>
      <w:pPr>
        <w:spacing w:after="0"/>
        <w:ind w:left="0"/>
        <w:jc w:val="left"/>
      </w:pPr>
      <w:r>
        <w:rPr>
          <w:rFonts w:ascii="Times New Roman"/>
          <w:b/>
          <w:i w:val="false"/>
          <w:color w:val="000000"/>
        </w:rPr>
        <w:t xml:space="preserve"> 7-параграф. Кәсіпкердің "электрондық үкімет" веб-порталы арқылы электрондық өтінім беруі</w:t>
      </w:r>
    </w:p>
    <w:bookmarkEnd w:id="770"/>
    <w:bookmarkStart w:name="z807" w:id="771"/>
    <w:p>
      <w:pPr>
        <w:spacing w:after="0"/>
        <w:ind w:left="0"/>
        <w:jc w:val="both"/>
      </w:pPr>
      <w:r>
        <w:rPr>
          <w:rFonts w:ascii="Times New Roman"/>
          <w:b w:val="false"/>
          <w:i w:val="false"/>
          <w:color w:val="000000"/>
          <w:sz w:val="28"/>
        </w:rPr>
        <w:t xml:space="preserve">
      99. Кәсіпкер осы Субсидиялау қағидаларына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"электрондық үкімет" веб-порталы арқылы электрондық өтінім береді, оған мыналар қоса беріледі:</w:t>
      </w:r>
    </w:p>
    <w:bookmarkEnd w:id="771"/>
    <w:bookmarkStart w:name="z808" w:id="772"/>
    <w:p>
      <w:pPr>
        <w:spacing w:after="0"/>
        <w:ind w:left="0"/>
        <w:jc w:val="both"/>
      </w:pPr>
      <w:r>
        <w:rPr>
          <w:rFonts w:ascii="Times New Roman"/>
          <w:b w:val="false"/>
          <w:i w:val="false"/>
          <w:color w:val="000000"/>
          <w:sz w:val="28"/>
        </w:rPr>
        <w:t>
      1) кәсіпкердің жобаны іске асыру бизнес-жоспары не жоба бойынша сараптамалық қорытынды (банктің/МҚҰ-ның/лизингтік компанияның тиісті жұмыскерінің техникалық-экономикалық қорытындысы/экономикалық қорытындысы, бұл құжаттар болмаған жағдайда жобаның мәнін ашатын басқа құжаттар), сондай-ақ жобаның тиімділігін орындау кезеңдері. Кәсіпкер жобасының бизнес-жоспары саланың, кіші саланың атауын; негізгі қызмет түрін (ЭҚЖЖ кодын көрсете отырып); 3 (үш) жыл ішінде заттай мәнде шығарылатын өнім номенклатурасын; өтініш берушінің белгіленген қуатын (заттай және ақшалай мәнде); қуаттардың ағымдағы жүктемесін (пайыз); өндірістік жабдықтың ағымдағы тозуын (пайыз); ағымдағы еңбек өнімділігін (мың теңге/адам және мың АҚШ доллары/адам) қамтиды.</w:t>
      </w:r>
    </w:p>
    <w:bookmarkEnd w:id="772"/>
    <w:bookmarkStart w:name="z809" w:id="773"/>
    <w:p>
      <w:pPr>
        <w:spacing w:after="0"/>
        <w:ind w:left="0"/>
        <w:jc w:val="both"/>
      </w:pPr>
      <w:r>
        <w:rPr>
          <w:rFonts w:ascii="Times New Roman"/>
          <w:b w:val="false"/>
          <w:i w:val="false"/>
          <w:color w:val="000000"/>
          <w:sz w:val="28"/>
        </w:rPr>
        <w:t>
      2) Еуразиялық экономикалық одаққа мүше бір мемлекет аумағынан Еуразиялық экономикалық одаққа мүше басқа мемлекеттің аумағына тауарларды өткізуді растайтын тауарларға ілеспе құжаттардың көшірмелері (бар болса);</w:t>
      </w:r>
    </w:p>
    <w:bookmarkEnd w:id="773"/>
    <w:bookmarkStart w:name="z810" w:id="774"/>
    <w:p>
      <w:pPr>
        <w:spacing w:after="0"/>
        <w:ind w:left="0"/>
        <w:jc w:val="both"/>
      </w:pPr>
      <w:r>
        <w:rPr>
          <w:rFonts w:ascii="Times New Roman"/>
          <w:b w:val="false"/>
          <w:i w:val="false"/>
          <w:color w:val="000000"/>
          <w:sz w:val="28"/>
        </w:rPr>
        <w:t>
      3) банктің/МҚҰ-ның/лизингтік компанияның осы Субсидиялау қағидалары шеңберінде қатысуға мүмкіндік беретін шарттармен кредит беру/қаржылық лизинг шартын жасау немесе кәсіпкердің кредиті/микрокредиті/қаржылық лизинг шарты бойынша сыйақы мөлшерлемесін азайту мүмкіндігі туралы оң шешімі бар хатының сканерленген көшірмесі;</w:t>
      </w:r>
    </w:p>
    <w:bookmarkEnd w:id="774"/>
    <w:bookmarkStart w:name="z811" w:id="775"/>
    <w:p>
      <w:pPr>
        <w:spacing w:after="0"/>
        <w:ind w:left="0"/>
        <w:jc w:val="both"/>
      </w:pPr>
      <w:r>
        <w:rPr>
          <w:rFonts w:ascii="Times New Roman"/>
          <w:b w:val="false"/>
          <w:i w:val="false"/>
          <w:color w:val="000000"/>
          <w:sz w:val="28"/>
        </w:rPr>
        <w:t>
      4) сыртқы бағалау провайдері қорытындысының/сертификаттың сканерленген көшірмесі ("жасыл" таксономия қаралатын жоба жататын белгілі бір кіші сектор бойынша шекті шектеуді көздейтін жағдайларда, "жасыл" жобаны іске асыру мақсаттары үшін кредит алуға өтініш берген кезде).</w:t>
      </w:r>
    </w:p>
    <w:bookmarkEnd w:id="775"/>
    <w:bookmarkStart w:name="z812" w:id="776"/>
    <w:p>
      <w:pPr>
        <w:spacing w:after="0"/>
        <w:ind w:left="0"/>
        <w:jc w:val="both"/>
      </w:pPr>
      <w:r>
        <w:rPr>
          <w:rFonts w:ascii="Times New Roman"/>
          <w:b w:val="false"/>
          <w:i w:val="false"/>
          <w:color w:val="000000"/>
          <w:sz w:val="28"/>
        </w:rPr>
        <w:t>
      100. Шағын және орта кәсіпкерлік субъектісі/жеке кәсіпкерлік субъектісі жөніндегі, оның ішінде заңды тұлғаны мемлекеттік тіркеу/қайта тіркеу туралы анықтамасы және жеке кәсіпкерді тіркеу туралы хабарлама, кәсіпкерлік субъектісінің санаты бойынша мәліметтер, бюджетке төленетін міндетті төлемдер бойынша берешегінің жоқтығы туралы мәліметтер автоматты түрде "электрондық үкімет" шлюзі арқылы тиісті мемлекеттік ақпараттық жүйелерде айқындалады.</w:t>
      </w:r>
    </w:p>
    <w:bookmarkEnd w:id="776"/>
    <w:bookmarkStart w:name="z813" w:id="777"/>
    <w:p>
      <w:pPr>
        <w:spacing w:after="0"/>
        <w:ind w:left="0"/>
        <w:jc w:val="both"/>
      </w:pPr>
      <w:r>
        <w:rPr>
          <w:rFonts w:ascii="Times New Roman"/>
          <w:b w:val="false"/>
          <w:i w:val="false"/>
          <w:color w:val="000000"/>
          <w:sz w:val="28"/>
        </w:rPr>
        <w:t>
      101. Кәсіпкер құжаттардың топтамасын толық ұсынбаған жағдайда, ақпараттық жүйе оның өтінімін тіркеуден бас тартады.</w:t>
      </w:r>
    </w:p>
    <w:bookmarkEnd w:id="777"/>
    <w:bookmarkStart w:name="z814" w:id="778"/>
    <w:p>
      <w:pPr>
        <w:spacing w:after="0"/>
        <w:ind w:left="0"/>
        <w:jc w:val="both"/>
      </w:pPr>
      <w:r>
        <w:rPr>
          <w:rFonts w:ascii="Times New Roman"/>
          <w:b w:val="false"/>
          <w:i w:val="false"/>
          <w:color w:val="000000"/>
          <w:sz w:val="28"/>
        </w:rPr>
        <w:t>
      102. Кәсіпкердің электрондық өтінімі ақпараттық жүйе арқылы мақұлданған жағдайда мынадай іс-қимылдар жүзеге асырылады:</w:t>
      </w:r>
    </w:p>
    <w:bookmarkEnd w:id="778"/>
    <w:bookmarkStart w:name="z815" w:id="779"/>
    <w:p>
      <w:pPr>
        <w:spacing w:after="0"/>
        <w:ind w:left="0"/>
        <w:jc w:val="both"/>
      </w:pPr>
      <w:r>
        <w:rPr>
          <w:rFonts w:ascii="Times New Roman"/>
          <w:b w:val="false"/>
          <w:i w:val="false"/>
          <w:color w:val="000000"/>
          <w:sz w:val="28"/>
        </w:rPr>
        <w:t>
      1) тіркелген өтінімді осы Субсидиялау қағидалары шарттарына сәйкестігі тұрғысынан қарауға қаржы агенттігіне жіберу;</w:t>
      </w:r>
    </w:p>
    <w:bookmarkEnd w:id="779"/>
    <w:bookmarkStart w:name="z816" w:id="780"/>
    <w:p>
      <w:pPr>
        <w:spacing w:after="0"/>
        <w:ind w:left="0"/>
        <w:jc w:val="both"/>
      </w:pPr>
      <w:r>
        <w:rPr>
          <w:rFonts w:ascii="Times New Roman"/>
          <w:b w:val="false"/>
          <w:i w:val="false"/>
          <w:color w:val="000000"/>
          <w:sz w:val="28"/>
        </w:rPr>
        <w:t>
      2) кәсіпкерден түскен өтінімді қаржы агенттігінің қарауы.</w:t>
      </w:r>
    </w:p>
    <w:bookmarkEnd w:id="780"/>
    <w:bookmarkStart w:name="z817" w:id="781"/>
    <w:p>
      <w:pPr>
        <w:spacing w:after="0"/>
        <w:ind w:left="0"/>
        <w:jc w:val="both"/>
      </w:pPr>
      <w:r>
        <w:rPr>
          <w:rFonts w:ascii="Times New Roman"/>
          <w:b w:val="false"/>
          <w:i w:val="false"/>
          <w:color w:val="000000"/>
          <w:sz w:val="28"/>
        </w:rPr>
        <w:t>
      103. Қаржы агенттігі материалдарды өтінім тіркелген күннен бастап 5 (бес) жұмыс күні ішінде қарайды.</w:t>
      </w:r>
    </w:p>
    <w:bookmarkEnd w:id="781"/>
    <w:bookmarkStart w:name="z818" w:id="782"/>
    <w:p>
      <w:pPr>
        <w:spacing w:after="0"/>
        <w:ind w:left="0"/>
        <w:jc w:val="both"/>
      </w:pPr>
      <w:r>
        <w:rPr>
          <w:rFonts w:ascii="Times New Roman"/>
          <w:b w:val="false"/>
          <w:i w:val="false"/>
          <w:color w:val="000000"/>
          <w:sz w:val="28"/>
        </w:rPr>
        <w:t>
      104. Кәсіпкер және (немесе) ұсынылған материалдар осы Субсидиялау қағидалары шарттарына сәйкес келмеген жағдайда қаржы агенттігі дәлелді бас тарту жібереді.</w:t>
      </w:r>
    </w:p>
    <w:bookmarkEnd w:id="782"/>
    <w:bookmarkStart w:name="z819" w:id="783"/>
    <w:p>
      <w:pPr>
        <w:spacing w:after="0"/>
        <w:ind w:left="0"/>
        <w:jc w:val="both"/>
      </w:pPr>
      <w:r>
        <w:rPr>
          <w:rFonts w:ascii="Times New Roman"/>
          <w:b w:val="false"/>
          <w:i w:val="false"/>
          <w:color w:val="000000"/>
          <w:sz w:val="28"/>
        </w:rPr>
        <w:t>
      105. Кәсіпкер және/немесе ұсынылған материалдар осы Субсидиялау қағидалары талаптарына сәйкес келген жағдайда электрондық өтінім толық құжаттар топтамасымен қаржы агенттігінің уәкілетті органына қарауға жіберіледі.</w:t>
      </w:r>
    </w:p>
    <w:bookmarkEnd w:id="783"/>
    <w:bookmarkStart w:name="z820" w:id="784"/>
    <w:p>
      <w:pPr>
        <w:spacing w:after="0"/>
        <w:ind w:left="0"/>
        <w:jc w:val="both"/>
      </w:pPr>
      <w:r>
        <w:rPr>
          <w:rFonts w:ascii="Times New Roman"/>
          <w:b w:val="false"/>
          <w:i w:val="false"/>
          <w:color w:val="000000"/>
          <w:sz w:val="28"/>
        </w:rPr>
        <w:t>
      106. Қаржы агенттігі уәкілетті органының кәсіпкерлердің өтінімдерін қарауы осы Субсидиялау қағидаларының 6-параграфына сәйкес жүзеге асырылады.</w:t>
      </w:r>
    </w:p>
    <w:bookmarkEnd w:id="784"/>
    <w:bookmarkStart w:name="z821" w:id="785"/>
    <w:p>
      <w:pPr>
        <w:spacing w:after="0"/>
        <w:ind w:left="0"/>
        <w:jc w:val="both"/>
      </w:pPr>
      <w:r>
        <w:rPr>
          <w:rFonts w:ascii="Times New Roman"/>
          <w:b w:val="false"/>
          <w:i w:val="false"/>
          <w:color w:val="000000"/>
          <w:sz w:val="28"/>
        </w:rPr>
        <w:t>
      107. Қаржы агенттiгi уәкiлеттi органының шешiмi қолданылу мерзімі қаржы агенттігі уәкiлеттi органының шешiмi қабылданған күннен бастап 6 (алты) ай болатын тиiстi хаттамамен ресiмделедi.</w:t>
      </w:r>
    </w:p>
    <w:bookmarkEnd w:id="785"/>
    <w:bookmarkStart w:name="z822" w:id="786"/>
    <w:p>
      <w:pPr>
        <w:spacing w:after="0"/>
        <w:ind w:left="0"/>
        <w:jc w:val="both"/>
      </w:pPr>
      <w:r>
        <w:rPr>
          <w:rFonts w:ascii="Times New Roman"/>
          <w:b w:val="false"/>
          <w:i w:val="false"/>
          <w:color w:val="000000"/>
          <w:sz w:val="28"/>
        </w:rPr>
        <w:t>
      108. Қаржы агенттігі ақпараттық жүйе арқылы тиісті хатпен хаттамадан үзіндіні жүктейді және электрондық цифрлық қолтаңбамен куәландырылған электрондық құжат нысанында кәсіпкердің "жеке кабинетіне" жібереді. Бір мезгілде қаржы агенттігі банкке/МҚҰ-ға/лизингік компанияға ілеспе хатпен хаттамадан үзіндіні жібереді.</w:t>
      </w:r>
    </w:p>
    <w:bookmarkEnd w:id="786"/>
    <w:bookmarkStart w:name="z823" w:id="787"/>
    <w:p>
      <w:pPr>
        <w:spacing w:after="0"/>
        <w:ind w:left="0"/>
        <w:jc w:val="both"/>
      </w:pPr>
      <w:r>
        <w:rPr>
          <w:rFonts w:ascii="Times New Roman"/>
          <w:b w:val="false"/>
          <w:i w:val="false"/>
          <w:color w:val="000000"/>
          <w:sz w:val="28"/>
        </w:rPr>
        <w:t>
      109. Қатысушылардың субсидиялар ұсыну үшін бұдан әрі өзара іс-қимылы осы Субсидиялау қағидаларының 8-параграфына сәйкес жүзеге асырылады.</w:t>
      </w:r>
    </w:p>
    <w:bookmarkEnd w:id="787"/>
    <w:bookmarkStart w:name="z824" w:id="788"/>
    <w:p>
      <w:pPr>
        <w:spacing w:after="0"/>
        <w:ind w:left="0"/>
        <w:jc w:val="left"/>
      </w:pPr>
      <w:r>
        <w:rPr>
          <w:rFonts w:ascii="Times New Roman"/>
          <w:b/>
          <w:i w:val="false"/>
          <w:color w:val="000000"/>
        </w:rPr>
        <w:t xml:space="preserve"> 8-параграф. Кредиттер/микрокредиттер/қаржылық лизинг шарттары бойынша субсидиялау тетігі</w:t>
      </w:r>
    </w:p>
    <w:bookmarkEnd w:id="788"/>
    <w:bookmarkStart w:name="z825" w:id="789"/>
    <w:p>
      <w:pPr>
        <w:spacing w:after="0"/>
        <w:ind w:left="0"/>
        <w:jc w:val="both"/>
      </w:pPr>
      <w:r>
        <w:rPr>
          <w:rFonts w:ascii="Times New Roman"/>
          <w:b w:val="false"/>
          <w:i w:val="false"/>
          <w:color w:val="000000"/>
          <w:sz w:val="28"/>
        </w:rPr>
        <w:t>
      110. Банк/МҚҰ/лизингтік компания қаржы агенттігінен қаржы агенттігі уәкілетті органының шешімін алғаннан кейін және субсидиялау туралы шешім оң болған кезде қаржы агенттігі, банк/МҚҰ/лизингтік компания мен кәсіпкер арасында субсидиялау шарты жасалады, оған сәйкес қаржы агенттігі банкке/МҚҰ-ға/лизингтік компанияға субсидиялау шартына өтеу кестесіне сәйкес сыйақы мөлшерлемесінің бір бөлігін төлеуді жүзеге асырады.</w:t>
      </w:r>
    </w:p>
    <w:bookmarkEnd w:id="789"/>
    <w:bookmarkStart w:name="z826" w:id="790"/>
    <w:p>
      <w:pPr>
        <w:spacing w:after="0"/>
        <w:ind w:left="0"/>
        <w:jc w:val="both"/>
      </w:pPr>
      <w:r>
        <w:rPr>
          <w:rFonts w:ascii="Times New Roman"/>
          <w:b w:val="false"/>
          <w:i w:val="false"/>
          <w:color w:val="000000"/>
          <w:sz w:val="28"/>
        </w:rPr>
        <w:t>
      111. Банк/МҚҰ/лизингтік компания осы Субсидиялау қағидаларының шеңберінде қолданыстағы кредит/микрокредит/лизинг бойынша субсидиялау шартына қол қойылған/кәсіпкердің өтінішін берген кезге дейін кәсіпкердің банктік қарыз шартында/микрокредит бойынша шартында/қаржылық лизинг шартында көзделген негізгі борыш пен сыйақыны уақтылы өтеу жөніндегі міндеттемелерді орындамағаны үшін айыппұлдар мен өсімпұлдарды есептен шығарады, ал жаңа/қолданыстағы кредиттер/микрокредиттер/қаржылық лизинг шарттары бойынша банк/МҚҰ/лизингтік компания мыналарды:</w:t>
      </w:r>
    </w:p>
    <w:bookmarkEnd w:id="790"/>
    <w:bookmarkStart w:name="z827" w:id="791"/>
    <w:p>
      <w:pPr>
        <w:spacing w:after="0"/>
        <w:ind w:left="0"/>
        <w:jc w:val="both"/>
      </w:pPr>
      <w:r>
        <w:rPr>
          <w:rFonts w:ascii="Times New Roman"/>
          <w:b w:val="false"/>
          <w:i w:val="false"/>
          <w:color w:val="000000"/>
          <w:sz w:val="28"/>
        </w:rPr>
        <w:t>
      1) кәсіпкер бастама жасаған кредит беру/микрокредит беру/қаржылық лизинг шарты талаптарының өзгеруіне байланысты;</w:t>
      </w:r>
    </w:p>
    <w:bookmarkEnd w:id="791"/>
    <w:bookmarkStart w:name="z828" w:id="792"/>
    <w:p>
      <w:pPr>
        <w:spacing w:after="0"/>
        <w:ind w:left="0"/>
        <w:jc w:val="both"/>
      </w:pPr>
      <w:r>
        <w:rPr>
          <w:rFonts w:ascii="Times New Roman"/>
          <w:b w:val="false"/>
          <w:i w:val="false"/>
          <w:color w:val="000000"/>
          <w:sz w:val="28"/>
        </w:rPr>
        <w:t>
      2) кәсіпкердің кредит/микрокредит/лизинг бойынша міндеттемелерді бұзуы себебінен өндіріп алынатын;</w:t>
      </w:r>
    </w:p>
    <w:bookmarkEnd w:id="792"/>
    <w:bookmarkStart w:name="z829" w:id="793"/>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w:t>
      </w:r>
    </w:p>
    <w:bookmarkEnd w:id="793"/>
    <w:bookmarkStart w:name="z830" w:id="794"/>
    <w:p>
      <w:pPr>
        <w:spacing w:after="0"/>
        <w:ind w:left="0"/>
        <w:jc w:val="both"/>
      </w:pPr>
      <w:r>
        <w:rPr>
          <w:rFonts w:ascii="Times New Roman"/>
          <w:b w:val="false"/>
          <w:i w:val="false"/>
          <w:color w:val="000000"/>
          <w:sz w:val="28"/>
        </w:rPr>
        <w:t>
      4) қаржылық лизинг шартын орындауға байланысты (бөгде ұйымдардың кедендік тазарту сияқты көрсетілетін қызметтерін, арнаулы органдардың лизинг нысанасын тіркеуі бойынша көрсетілетін қызметтерді, банктердің көрсетілетін қызметтерін өтеу) төлемдерді қоспағанда, кәсіпкерден кредитке/лизингке байланысты комиссияларды, алымдарды және/немесе өзге де төлемдерді алмауға және белгілемеуге міндеттенеді.</w:t>
      </w:r>
    </w:p>
    <w:bookmarkEnd w:id="794"/>
    <w:bookmarkStart w:name="z831" w:id="795"/>
    <w:p>
      <w:pPr>
        <w:spacing w:after="0"/>
        <w:ind w:left="0"/>
        <w:jc w:val="both"/>
      </w:pPr>
      <w:r>
        <w:rPr>
          <w:rFonts w:ascii="Times New Roman"/>
          <w:b w:val="false"/>
          <w:i w:val="false"/>
          <w:color w:val="000000"/>
          <w:sz w:val="28"/>
        </w:rPr>
        <w:t>
      112. Субсидиялау шартын:</w:t>
      </w:r>
    </w:p>
    <w:bookmarkEnd w:id="795"/>
    <w:bookmarkStart w:name="z832" w:id="796"/>
    <w:p>
      <w:pPr>
        <w:spacing w:after="0"/>
        <w:ind w:left="0"/>
        <w:jc w:val="both"/>
      </w:pPr>
      <w:r>
        <w:rPr>
          <w:rFonts w:ascii="Times New Roman"/>
          <w:b w:val="false"/>
          <w:i w:val="false"/>
          <w:color w:val="000000"/>
          <w:sz w:val="28"/>
        </w:rPr>
        <w:t>
      1) банк/МҚҰ/лизингтік компания:</w:t>
      </w:r>
    </w:p>
    <w:bookmarkEnd w:id="796"/>
    <w:bookmarkStart w:name="z833" w:id="797"/>
    <w:p>
      <w:pPr>
        <w:spacing w:after="0"/>
        <w:ind w:left="0"/>
        <w:jc w:val="both"/>
      </w:pPr>
      <w:r>
        <w:rPr>
          <w:rFonts w:ascii="Times New Roman"/>
          <w:b w:val="false"/>
          <w:i w:val="false"/>
          <w:color w:val="000000"/>
          <w:sz w:val="28"/>
        </w:rPr>
        <w:t>
      қаржы агенттігінен хаттаманы/шешімді алған кезден бастап 10 (он) жұмыс күні ішінде;</w:t>
      </w:r>
    </w:p>
    <w:bookmarkEnd w:id="797"/>
    <w:bookmarkStart w:name="z834" w:id="798"/>
    <w:p>
      <w:pPr>
        <w:spacing w:after="0"/>
        <w:ind w:left="0"/>
        <w:jc w:val="both"/>
      </w:pPr>
      <w:r>
        <w:rPr>
          <w:rFonts w:ascii="Times New Roman"/>
          <w:b w:val="false"/>
          <w:i w:val="false"/>
          <w:color w:val="000000"/>
          <w:sz w:val="28"/>
        </w:rPr>
        <w:t>
      2) қаржы агенттігі:</w:t>
      </w:r>
    </w:p>
    <w:bookmarkEnd w:id="798"/>
    <w:bookmarkStart w:name="z835" w:id="799"/>
    <w:p>
      <w:pPr>
        <w:spacing w:after="0"/>
        <w:ind w:left="0"/>
        <w:jc w:val="both"/>
      </w:pPr>
      <w:r>
        <w:rPr>
          <w:rFonts w:ascii="Times New Roman"/>
          <w:b w:val="false"/>
          <w:i w:val="false"/>
          <w:color w:val="000000"/>
          <w:sz w:val="28"/>
        </w:rPr>
        <w:t>
      банктен/МҚҰ-дан/лизингтік компаниядан субсидиялау шартын алған кезден бастап 3 (үш) жұмыс күні ішінде жасасады.</w:t>
      </w:r>
    </w:p>
    <w:bookmarkEnd w:id="799"/>
    <w:bookmarkStart w:name="z836" w:id="800"/>
    <w:p>
      <w:pPr>
        <w:spacing w:after="0"/>
        <w:ind w:left="0"/>
        <w:jc w:val="both"/>
      </w:pPr>
      <w:r>
        <w:rPr>
          <w:rFonts w:ascii="Times New Roman"/>
          <w:b w:val="false"/>
          <w:i w:val="false"/>
          <w:color w:val="000000"/>
          <w:sz w:val="28"/>
        </w:rPr>
        <w:t>
      Субсидиялау шарты қағаз жеткізгіште/электрондық нысанда жасалады, бұл ретте субсидиялау шартының электрондық нысанына Қазақстан Республикасының электрондық құжат және электрондық цифрлық қолтаңба туралы заңнамасына сәйкес электрондық цифрлық қолтаңба қойылады.</w:t>
      </w:r>
    </w:p>
    <w:bookmarkEnd w:id="800"/>
    <w:bookmarkStart w:name="z837" w:id="801"/>
    <w:p>
      <w:pPr>
        <w:spacing w:after="0"/>
        <w:ind w:left="0"/>
        <w:jc w:val="both"/>
      </w:pPr>
      <w:r>
        <w:rPr>
          <w:rFonts w:ascii="Times New Roman"/>
          <w:b w:val="false"/>
          <w:i w:val="false"/>
          <w:color w:val="000000"/>
          <w:sz w:val="28"/>
        </w:rPr>
        <w:t>
      113. Тиісті уәкілетті органнан/өңірлік үйлестірушісінен субсидиялау үшін бюджеттен қаражат болмаған жағдайда субсидиялау шартына қол қойылмайды. Қосылу шарты бойынша төлемдер кестесі келісілмейді/кәсіпкердің өтінішін қаржы агенттігі қабылдамайды.</w:t>
      </w:r>
    </w:p>
    <w:bookmarkEnd w:id="801"/>
    <w:bookmarkStart w:name="z838" w:id="802"/>
    <w:p>
      <w:pPr>
        <w:spacing w:after="0"/>
        <w:ind w:left="0"/>
        <w:jc w:val="both"/>
      </w:pPr>
      <w:r>
        <w:rPr>
          <w:rFonts w:ascii="Times New Roman"/>
          <w:b w:val="false"/>
          <w:i w:val="false"/>
          <w:color w:val="000000"/>
          <w:sz w:val="28"/>
        </w:rPr>
        <w:t>
      114. Егер банк/лизингтік компания осы Субсидиялау қағидаларының 112-тармағының 1) тармақшасында белгіленген мерзімдерде субсидиялау шартын уақтылы жасаспаған жағдайда, банк/МҚҰ/лизингтік компания қаржы агенттігін кідірту себептерін түсіндіре отырып, ресми хатпен хабардар етеді.</w:t>
      </w:r>
    </w:p>
    <w:bookmarkEnd w:id="802"/>
    <w:bookmarkStart w:name="z839" w:id="803"/>
    <w:p>
      <w:pPr>
        <w:spacing w:after="0"/>
        <w:ind w:left="0"/>
        <w:jc w:val="both"/>
      </w:pPr>
      <w:r>
        <w:rPr>
          <w:rFonts w:ascii="Times New Roman"/>
          <w:b w:val="false"/>
          <w:i w:val="false"/>
          <w:color w:val="000000"/>
          <w:sz w:val="28"/>
        </w:rPr>
        <w:t>
      115. Егер банктік қарыз шартының/микрокредит бойынша шарттың/қаржылық лизинг шартының және/немесе субсидиялау шартының талаптары қаржы агенттігі уәкілетті органының шешіміне, осы Субсидиялау қағидаларының талаптарына сәйкес келмесе, қаржы агенттігі субсидиялау шартына қол қоймайды. Бұл ретте қаржы агенттігі банкті/МҚҰ-ны/лизингтік компанияны және кәсіпкерді 1 (бір) жұмыс күні ішінде бұл туралы хабардар етеді.</w:t>
      </w:r>
    </w:p>
    <w:bookmarkEnd w:id="803"/>
    <w:bookmarkStart w:name="z840" w:id="804"/>
    <w:p>
      <w:pPr>
        <w:spacing w:after="0"/>
        <w:ind w:left="0"/>
        <w:jc w:val="both"/>
      </w:pPr>
      <w:r>
        <w:rPr>
          <w:rFonts w:ascii="Times New Roman"/>
          <w:b w:val="false"/>
          <w:i w:val="false"/>
          <w:color w:val="000000"/>
          <w:sz w:val="28"/>
        </w:rPr>
        <w:t>
      116. Банк/МҚҰ/лизингтік компания ескертулерді жойған жағдайда қаржы агенттігі субсидиялау шартына қол қояды.</w:t>
      </w:r>
    </w:p>
    <w:bookmarkEnd w:id="804"/>
    <w:bookmarkStart w:name="z841" w:id="805"/>
    <w:p>
      <w:pPr>
        <w:spacing w:after="0"/>
        <w:ind w:left="0"/>
        <w:jc w:val="both"/>
      </w:pPr>
      <w:r>
        <w:rPr>
          <w:rFonts w:ascii="Times New Roman"/>
          <w:b w:val="false"/>
          <w:i w:val="false"/>
          <w:color w:val="000000"/>
          <w:sz w:val="28"/>
        </w:rPr>
        <w:t>
      117. Банк/МҚҰ/лизингтік компания қаржы агенттігінің ескертулерімен келіспеген жағдайда, қаржы агенттігі түпкілікті шешім қабылдау үшін осы мәселені қаржы агенттігінің уәкілетті органының қарауына шығарады.</w:t>
      </w:r>
    </w:p>
    <w:bookmarkEnd w:id="805"/>
    <w:bookmarkStart w:name="z842" w:id="806"/>
    <w:p>
      <w:pPr>
        <w:spacing w:after="0"/>
        <w:ind w:left="0"/>
        <w:jc w:val="both"/>
      </w:pPr>
      <w:r>
        <w:rPr>
          <w:rFonts w:ascii="Times New Roman"/>
          <w:b w:val="false"/>
          <w:i w:val="false"/>
          <w:color w:val="000000"/>
          <w:sz w:val="28"/>
        </w:rPr>
        <w:t>
      118. Субсидиялау шарты кәсіпкер, банк/МҚҰ/лизингтік компания және қаржы агенттігі қол қойған күнінен бастап күшіне енеді. Бұл ретте субсидиялау мерзімінің басталуы субсидиялау шартында субсидиялау шартына қол қойылған күнге дейін күнтізбелік 30 (отыз) күннен аспайтын, бірақ қаржы агенттігі шешім қабылдаған күннен ерте болмайтын мерзімге белгіленуі мүмкін.</w:t>
      </w:r>
    </w:p>
    <w:bookmarkEnd w:id="806"/>
    <w:bookmarkStart w:name="z843" w:id="807"/>
    <w:p>
      <w:pPr>
        <w:spacing w:after="0"/>
        <w:ind w:left="0"/>
        <w:jc w:val="both"/>
      </w:pPr>
      <w:r>
        <w:rPr>
          <w:rFonts w:ascii="Times New Roman"/>
          <w:b w:val="false"/>
          <w:i w:val="false"/>
          <w:color w:val="000000"/>
          <w:sz w:val="28"/>
        </w:rPr>
        <w:t>
      Осы тармақтың күші осы Субсидиялау қағидалары бекітілген күннен бастап мақұлданған жобаларға қолданылады.</w:t>
      </w:r>
    </w:p>
    <w:bookmarkEnd w:id="807"/>
    <w:bookmarkStart w:name="z844" w:id="808"/>
    <w:p>
      <w:pPr>
        <w:spacing w:after="0"/>
        <w:ind w:left="0"/>
        <w:jc w:val="both"/>
      </w:pPr>
      <w:r>
        <w:rPr>
          <w:rFonts w:ascii="Times New Roman"/>
          <w:b w:val="false"/>
          <w:i w:val="false"/>
          <w:color w:val="000000"/>
          <w:sz w:val="28"/>
        </w:rPr>
        <w:t>
      119. Сыйақы мөлшерлемесінің субсидияланатын бөлігін төлеу күнін кәсіпкер, банк/МҚҰ/лизингтік компания дербес айқындайды. Егер кредит/микрокредит/лизинг бойынша сыйақыны есепке жазу субсидиялау шартына кәсіпкер, банк/МҚҰ/лизингтік компания қол қойған күннен кейінгі күні басталса, субсидиялау шартына кәсіпкер, банк/МҚҰ/лизингтік компания қол қойған күн субсидиялау кезеңіне қосылмайды.</w:t>
      </w:r>
    </w:p>
    <w:bookmarkEnd w:id="808"/>
    <w:bookmarkStart w:name="z845" w:id="809"/>
    <w:p>
      <w:pPr>
        <w:spacing w:after="0"/>
        <w:ind w:left="0"/>
        <w:jc w:val="both"/>
      </w:pPr>
      <w:r>
        <w:rPr>
          <w:rFonts w:ascii="Times New Roman"/>
          <w:b w:val="false"/>
          <w:i w:val="false"/>
          <w:color w:val="000000"/>
          <w:sz w:val="28"/>
        </w:rPr>
        <w:t xml:space="preserve">
      120. Қаржы агенттігі субсидиялау шартына қол қойғаннан кейін субсидияларды төлейді. </w:t>
      </w:r>
    </w:p>
    <w:bookmarkEnd w:id="809"/>
    <w:bookmarkStart w:name="z846" w:id="810"/>
    <w:p>
      <w:pPr>
        <w:spacing w:after="0"/>
        <w:ind w:left="0"/>
        <w:jc w:val="both"/>
      </w:pPr>
      <w:r>
        <w:rPr>
          <w:rFonts w:ascii="Times New Roman"/>
          <w:b w:val="false"/>
          <w:i w:val="false"/>
          <w:color w:val="000000"/>
          <w:sz w:val="28"/>
        </w:rPr>
        <w:t>
      Жобалар бойынша субсидиялар тиісті өңірлік үйлестірушіден/кәсіпкерлік жөніндегі уәкілетті органнан қаражат болған кезде төленеді.</w:t>
      </w:r>
    </w:p>
    <w:bookmarkEnd w:id="810"/>
    <w:bookmarkStart w:name="z847" w:id="811"/>
    <w:p>
      <w:pPr>
        <w:spacing w:after="0"/>
        <w:ind w:left="0"/>
        <w:jc w:val="both"/>
      </w:pPr>
      <w:r>
        <w:rPr>
          <w:rFonts w:ascii="Times New Roman"/>
          <w:b w:val="false"/>
          <w:i w:val="false"/>
          <w:color w:val="000000"/>
          <w:sz w:val="28"/>
        </w:rPr>
        <w:t>
      121. Қосылу шарты бойынша кредиттер/қаржылық лизинг шарттары бойынша сыйақы мөлшерлемесінің бір бөлігі субсидияланған жағдайда, кәсіпкер 3 (үш) айды құрайтын қаржы агенттігінің уәкілетті органының оң шешімінің қолданылу мерзімі ішінде кәсіпкердің өтінішіне қол қояды және банкке/лизингтік компанияға ұсынады. Банк/лизингтік компания кәсіпкердің банктік қарыз/қаржылық лизинг шартымен қоса берілген қол қойылған өтінішін және қаржы агенттігінің уәкілетті органының шешімі қабылданған күннен бастап 3 (үш) ай ішінде қаржы агенттігіне қосылу шарты бойынша төлемдер кестесін жібереді.</w:t>
      </w:r>
    </w:p>
    <w:bookmarkEnd w:id="811"/>
    <w:bookmarkStart w:name="z848" w:id="812"/>
    <w:p>
      <w:pPr>
        <w:spacing w:after="0"/>
        <w:ind w:left="0"/>
        <w:jc w:val="both"/>
      </w:pPr>
      <w:r>
        <w:rPr>
          <w:rFonts w:ascii="Times New Roman"/>
          <w:b w:val="false"/>
          <w:i w:val="false"/>
          <w:color w:val="000000"/>
          <w:sz w:val="28"/>
        </w:rPr>
        <w:t>
      Қаржы агенттігі субсидиялау үшін қаражат болған кезде кәсіпкердің банктік қарыз/қаржылық лизинг шартымен қоса берілген өтінішін және қосылу шарты бойынша төлемдер кестесін субсидиялаудың толтырылған талаптарының қаржы агенттігінің уәкілетті органының шешіміне сәйкестігі тұрғысынан қарайды, сондай-ақ қосылу шартына төлемдер кестесін сыйақының субсидияланатын бөлігін есептеудің дұрыстығы тұрғысынан келіседі және кәсіпкердің өтінішін алған күннен бастап 3 (үш) жұмыс күні ішінде жауапты жұмыскердің қолымен растайды.</w:t>
      </w:r>
    </w:p>
    <w:bookmarkEnd w:id="812"/>
    <w:bookmarkStart w:name="z849" w:id="813"/>
    <w:p>
      <w:pPr>
        <w:spacing w:after="0"/>
        <w:ind w:left="0"/>
        <w:jc w:val="both"/>
      </w:pPr>
      <w:r>
        <w:rPr>
          <w:rFonts w:ascii="Times New Roman"/>
          <w:b w:val="false"/>
          <w:i w:val="false"/>
          <w:color w:val="000000"/>
          <w:sz w:val="28"/>
        </w:rPr>
        <w:t>
      Ескертулер болған жағдайда қаржы агенттігі кәсіпкердің банктік қарыз/қаржылық лизинг шартымен қоса берілген өтінішін және қосылу шарты бойынша төлемдер кестесін 1 (бір) жұмыс күні ішінде қайтарады.</w:t>
      </w:r>
    </w:p>
    <w:bookmarkEnd w:id="813"/>
    <w:bookmarkStart w:name="z850" w:id="814"/>
    <w:p>
      <w:pPr>
        <w:spacing w:after="0"/>
        <w:ind w:left="0"/>
        <w:jc w:val="both"/>
      </w:pPr>
      <w:r>
        <w:rPr>
          <w:rFonts w:ascii="Times New Roman"/>
          <w:b w:val="false"/>
          <w:i w:val="false"/>
          <w:color w:val="000000"/>
          <w:sz w:val="28"/>
        </w:rPr>
        <w:t>
      122. Субсидияларды төлеу банк/лизингтік компания ұсынған және қаржы агенттігі келіскен қосылу шарты (субсидияланатын және субсидияланбайтын сыйақы мөлшерлемесінің бір бөлігін көрсете отырып) бойынша төлемдер кестесінің негізінде жүзеге асырылады.</w:t>
      </w:r>
    </w:p>
    <w:bookmarkEnd w:id="814"/>
    <w:bookmarkStart w:name="z851" w:id="815"/>
    <w:p>
      <w:pPr>
        <w:spacing w:after="0"/>
        <w:ind w:left="0"/>
        <w:jc w:val="both"/>
      </w:pPr>
      <w:r>
        <w:rPr>
          <w:rFonts w:ascii="Times New Roman"/>
          <w:b w:val="false"/>
          <w:i w:val="false"/>
          <w:color w:val="000000"/>
          <w:sz w:val="28"/>
        </w:rPr>
        <w:t>
      123. Қосылу шарты бойынша төлемдер кестесі бойынша субсидиялау мерзімі банк/лизингтік компания және кәсіпкер төлемдер кестесіне қол қойған күнге дейін кемінде күнтізбелік 30 (отыз) күн бұрын белгіленеді. Бұл ретте қосылу шарты бойынша төлемдердің кейінгі кестелері кәсіпкердің өтінішінсіз ұсынылады.</w:t>
      </w:r>
    </w:p>
    <w:bookmarkEnd w:id="815"/>
    <w:bookmarkStart w:name="z852" w:id="816"/>
    <w:p>
      <w:pPr>
        <w:spacing w:after="0"/>
        <w:ind w:left="0"/>
        <w:jc w:val="both"/>
      </w:pPr>
      <w:r>
        <w:rPr>
          <w:rFonts w:ascii="Times New Roman"/>
          <w:b w:val="false"/>
          <w:i w:val="false"/>
          <w:color w:val="000000"/>
          <w:sz w:val="28"/>
        </w:rPr>
        <w:t>
      124. Жобалар бойынша субсидиялар тиісті өңірлік үйлестірушіден/кәсіпкерлік жөніндегі уәкілетті органнан қаражат болған кезде төленеді.</w:t>
      </w:r>
    </w:p>
    <w:bookmarkEnd w:id="816"/>
    <w:bookmarkStart w:name="z853" w:id="817"/>
    <w:p>
      <w:pPr>
        <w:spacing w:after="0"/>
        <w:ind w:left="0"/>
        <w:jc w:val="both"/>
      </w:pPr>
      <w:r>
        <w:rPr>
          <w:rFonts w:ascii="Times New Roman"/>
          <w:b w:val="false"/>
          <w:i w:val="false"/>
          <w:color w:val="000000"/>
          <w:sz w:val="28"/>
        </w:rPr>
        <w:t>
      125. Сыйақы мөлшерлемесінің субсидияланатын бөлігін төлеу күнін кәсіпкер, банк/лизингтік компания дербес айқындайды. Егер кредит/лизинг бойынша сыйақыны есептеу кәсіпкер, банк/лизингтік компания қосылу шарты бойынша төлемдер кестесіне қол қойған күннен кейінгі күннен басталатын жағдайда, кәсіпкер, банк/лизингтік компания қосылу шарты бойынша төлемдер кестесіне қол қойған күн субсидиялау кезеңіне қосылмайды.</w:t>
      </w:r>
    </w:p>
    <w:bookmarkEnd w:id="817"/>
    <w:bookmarkStart w:name="z854" w:id="818"/>
    <w:p>
      <w:pPr>
        <w:spacing w:after="0"/>
        <w:ind w:left="0"/>
        <w:jc w:val="both"/>
      </w:pPr>
      <w:r>
        <w:rPr>
          <w:rFonts w:ascii="Times New Roman"/>
          <w:b w:val="false"/>
          <w:i w:val="false"/>
          <w:color w:val="000000"/>
          <w:sz w:val="28"/>
        </w:rPr>
        <w:t>
      126. Банк қаржы агенттігіне субсидиялар сомасын аудару үшін ағымдағы шот ашады.</w:t>
      </w:r>
    </w:p>
    <w:bookmarkEnd w:id="818"/>
    <w:bookmarkStart w:name="z855" w:id="819"/>
    <w:p>
      <w:pPr>
        <w:spacing w:after="0"/>
        <w:ind w:left="0"/>
        <w:jc w:val="both"/>
      </w:pPr>
      <w:r>
        <w:rPr>
          <w:rFonts w:ascii="Times New Roman"/>
          <w:b w:val="false"/>
          <w:i w:val="false"/>
          <w:color w:val="000000"/>
          <w:sz w:val="28"/>
        </w:rPr>
        <w:t>
      127. Заңды тұлғалардың банктік шоттарын ашуға және жүргізуге құқығы жоқ лизингтік компаниялар/МҚҰ қаржы агенттігімен келісу бойынша банк-төлем агентін айқындайды, онда лизингтік компания/МҚҰ субсидияларды аудару үшін ағымдағы шот ашады.</w:t>
      </w:r>
    </w:p>
    <w:bookmarkEnd w:id="819"/>
    <w:bookmarkStart w:name="z856" w:id="820"/>
    <w:p>
      <w:pPr>
        <w:spacing w:after="0"/>
        <w:ind w:left="0"/>
        <w:jc w:val="both"/>
      </w:pPr>
      <w:r>
        <w:rPr>
          <w:rFonts w:ascii="Times New Roman"/>
          <w:b w:val="false"/>
          <w:i w:val="false"/>
          <w:color w:val="000000"/>
          <w:sz w:val="28"/>
        </w:rPr>
        <w:t>
      128. Өңірлік үйлестіруші сыйақы мөлшерлемесін субсидиялау үшін көзделген қаражат түскен кезден бастап 10 (он) жұмыс күні ішінде қаржы агенттігі көрсеткен шотқа тиісті қаржы жылы осы Субсидиялау қағидаларын іске асыруға бөлінген соманың 50%-ы мөлшерінде қаржы агенттігіне қаражат аударуды жүзеге асырады. Бұдан кейінгі төлемдер қаржы агенттігінің өтінімдеріне сәйкес жүзеге асырылатын болады.</w:t>
      </w:r>
    </w:p>
    <w:bookmarkEnd w:id="820"/>
    <w:bookmarkStart w:name="z857" w:id="821"/>
    <w:p>
      <w:pPr>
        <w:spacing w:after="0"/>
        <w:ind w:left="0"/>
        <w:jc w:val="both"/>
      </w:pPr>
      <w:r>
        <w:rPr>
          <w:rFonts w:ascii="Times New Roman"/>
          <w:b w:val="false"/>
          <w:i w:val="false"/>
          <w:color w:val="000000"/>
          <w:sz w:val="28"/>
        </w:rPr>
        <w:t xml:space="preserve">
      129. Осы Субсидиялау қағидаларыны іске асыру шеңберінде қаржы агенттігіне қаражат аударуды кәсіпкерлік жөніндегі уәкілетті орган қаржы агенттігінің арнайы шотына қаражат аударуға арналған шартқа сәйкес жүзеге асырады. </w:t>
      </w:r>
    </w:p>
    <w:bookmarkEnd w:id="821"/>
    <w:bookmarkStart w:name="z858" w:id="822"/>
    <w:p>
      <w:pPr>
        <w:spacing w:after="0"/>
        <w:ind w:left="0"/>
        <w:jc w:val="both"/>
      </w:pPr>
      <w:r>
        <w:rPr>
          <w:rFonts w:ascii="Times New Roman"/>
          <w:b w:val="false"/>
          <w:i w:val="false"/>
          <w:color w:val="000000"/>
          <w:sz w:val="28"/>
        </w:rPr>
        <w:t>
      130. Субсидиялау үшін көзделген қаражатты қаржы агенттігі субсидиялау шартына төлемдер кестесін/қосылу шарты бойынша төлемдер кестесін ескере отырып, ай сайын аванстық төлемдермен (айына бір рет/бірнеше рет) банктегі/даму банкіндегі/банк-төлем агентіндегі ағымдағы шотқа аударуды жүзеге асырады. Бұл ретте қаражат аударылғаннан кейін қаржы агенттігі қаражаттың аударылғаны туралы құжаттың көшірмесін электрондық пошта бойынша жіберу арқылы банкті/даму банкін/МҚҰ-ны/лизингтік компанияны бір мезгілде хабардар етеді. Хабарламада банктің/даму банкінің/МҚҰ-ның/лизингтік компанияның атауы, өңір, кәсіпкердің атауы, субсидиялар сомасы және төлем жүзеге асырылған кезең көрсетіледі.</w:t>
      </w:r>
    </w:p>
    <w:bookmarkEnd w:id="822"/>
    <w:bookmarkStart w:name="z859" w:id="823"/>
    <w:p>
      <w:pPr>
        <w:spacing w:after="0"/>
        <w:ind w:left="0"/>
        <w:jc w:val="both"/>
      </w:pPr>
      <w:r>
        <w:rPr>
          <w:rFonts w:ascii="Times New Roman"/>
          <w:b w:val="false"/>
          <w:i w:val="false"/>
          <w:color w:val="000000"/>
          <w:sz w:val="28"/>
        </w:rPr>
        <w:t>
      131. Банктің/даму банкінің/банк-төлем агентінің кредиттік рейтингі төмендеген және қаржылық жағдайының өзге де нашарлау белгілері орын алған (бір немесе бірнеше жағдайдың басталуы), оның ішінде:</w:t>
      </w:r>
    </w:p>
    <w:bookmarkEnd w:id="823"/>
    <w:bookmarkStart w:name="z860" w:id="824"/>
    <w:p>
      <w:pPr>
        <w:spacing w:after="0"/>
        <w:ind w:left="0"/>
        <w:jc w:val="both"/>
      </w:pPr>
      <w:r>
        <w:rPr>
          <w:rFonts w:ascii="Times New Roman"/>
          <w:b w:val="false"/>
          <w:i w:val="false"/>
          <w:color w:val="000000"/>
          <w:sz w:val="28"/>
        </w:rPr>
        <w:t>
      Standard&amp;Poors рейтингтер шәкілі бойынша халықаралық рейтингтік агенттіктер беретін кредиттік рейтингі "В" деңгейінен төмендеген;</w:t>
      </w:r>
    </w:p>
    <w:bookmarkEnd w:id="824"/>
    <w:bookmarkStart w:name="z861" w:id="825"/>
    <w:p>
      <w:pPr>
        <w:spacing w:after="0"/>
        <w:ind w:left="0"/>
        <w:jc w:val="both"/>
      </w:pPr>
      <w:r>
        <w:rPr>
          <w:rFonts w:ascii="Times New Roman"/>
          <w:b w:val="false"/>
          <w:i w:val="false"/>
          <w:color w:val="000000"/>
          <w:sz w:val="28"/>
        </w:rPr>
        <w:t>
      К4 коэффициентінің мәні 0,4 деңгейінен төмендеген;</w:t>
      </w:r>
    </w:p>
    <w:bookmarkEnd w:id="825"/>
    <w:bookmarkStart w:name="z862" w:id="826"/>
    <w:p>
      <w:pPr>
        <w:spacing w:after="0"/>
        <w:ind w:left="0"/>
        <w:jc w:val="both"/>
      </w:pPr>
      <w:r>
        <w:rPr>
          <w:rFonts w:ascii="Times New Roman"/>
          <w:b w:val="false"/>
          <w:i w:val="false"/>
          <w:color w:val="000000"/>
          <w:sz w:val="28"/>
        </w:rPr>
        <w:t>
      пруденциялық нормативтер қатарынан 2 (екі) ай бойы бұзылған кезде кәсіпкерлердің жобалары бойынша субсидиялау үшін көзделген қаражатты аударуды қаржы агенттігі банктің/даму банкінің/МҚҰ-ның/лизингтік компанияның кәсіпкердің кредит/микрокредит/лизинг бойынша толық төлем жүргізу (негізгі борыш, субсидияланатын және субсидияланбайтын сыйақы бөлігі) фактісі туралы хабарламасының негізінде не субсидиялау шарттарына төлем кестелерін негізге ала отырып, қысқа мерзімді кезеңге сыйақының субсидияланатын бөлігі бойынша кәсіпкердің алдағы міндеттемелерін өтейтін төлемдермен жүзеге асырады.</w:t>
      </w:r>
    </w:p>
    <w:bookmarkEnd w:id="826"/>
    <w:bookmarkStart w:name="z863" w:id="827"/>
    <w:p>
      <w:pPr>
        <w:spacing w:after="0"/>
        <w:ind w:left="0"/>
        <w:jc w:val="both"/>
      </w:pPr>
      <w:r>
        <w:rPr>
          <w:rFonts w:ascii="Times New Roman"/>
          <w:b w:val="false"/>
          <w:i w:val="false"/>
          <w:color w:val="000000"/>
          <w:sz w:val="28"/>
        </w:rPr>
        <w:t>
      Банкте/даму банкінде/банк-төлем агентінде жоғарыда аталған көрсеткіштер түзетілген жағдайда қаржы агенттігі субсидиялау үшін көзделген қаражатты аударуды субсидиялау шартына төлемдер кестесін/қосылу шарты бойынша төлемдер кестесін ескере отырып, аванстық төлемдермен (айына бір рет/бірнеше рет) жүзеге асырады.</w:t>
      </w:r>
    </w:p>
    <w:bookmarkEnd w:id="827"/>
    <w:bookmarkStart w:name="z864" w:id="828"/>
    <w:p>
      <w:pPr>
        <w:spacing w:after="0"/>
        <w:ind w:left="0"/>
        <w:jc w:val="both"/>
      </w:pPr>
      <w:r>
        <w:rPr>
          <w:rFonts w:ascii="Times New Roman"/>
          <w:b w:val="false"/>
          <w:i w:val="false"/>
          <w:color w:val="000000"/>
          <w:sz w:val="28"/>
        </w:rPr>
        <w:t>
      132. Банк/даму банкі/МҚҰ/лизингтік компания қаржы агенттігінің хабарламасы негізінде кәсіпкерлердің жобалары бойынша субсидиялар сомасын қаржы агенттігінің ағымдағы шотынан есептен шығаруды жүзеге асырады. Банк/даму банкі/банк-төлем агенті шоттардағы қаражатты жалпы ағымдағы қалдықтардан есептеп шығара алмайды.</w:t>
      </w:r>
    </w:p>
    <w:bookmarkEnd w:id="828"/>
    <w:bookmarkStart w:name="z865" w:id="829"/>
    <w:p>
      <w:pPr>
        <w:spacing w:after="0"/>
        <w:ind w:left="0"/>
        <w:jc w:val="both"/>
      </w:pPr>
      <w:r>
        <w:rPr>
          <w:rFonts w:ascii="Times New Roman"/>
          <w:b w:val="false"/>
          <w:i w:val="false"/>
          <w:color w:val="000000"/>
          <w:sz w:val="28"/>
        </w:rPr>
        <w:t>
      Бұл ретте банк/даму банкі/МҚҰ/лизингтік компания банктік қарыз шартына/микрокредит бойынша шартқа/қаржылық лизинг шартына төлемдер кестесі бойынша жоспарлы төлемнен аспайтын қалдық сомасы шегінде ішінара мерзімінен бұрын өтеуге сәйкес есептелген өзгертілген өтеу кестелері бойынша субсидияларды өтеуді жүзеге асырады.</w:t>
      </w:r>
    </w:p>
    <w:bookmarkEnd w:id="829"/>
    <w:bookmarkStart w:name="z866" w:id="830"/>
    <w:p>
      <w:pPr>
        <w:spacing w:after="0"/>
        <w:ind w:left="0"/>
        <w:jc w:val="both"/>
      </w:pPr>
      <w:r>
        <w:rPr>
          <w:rFonts w:ascii="Times New Roman"/>
          <w:b w:val="false"/>
          <w:i w:val="false"/>
          <w:color w:val="000000"/>
          <w:sz w:val="28"/>
        </w:rPr>
        <w:t>
      133. Кәсіпкер банкке/даму банкіне/МҚҰ-ға/лизингтік компанияға банктік қарыз шартына/микрокредит бойынша шартқа/қаржылық лизинг шартына сәйкес өтеу кестесіне сай сыйақы мөлшерлемесінің субсидияланбайтын бөлігінде сыйақы төлеуді жүргізеді.</w:t>
      </w:r>
    </w:p>
    <w:bookmarkEnd w:id="830"/>
    <w:bookmarkStart w:name="z867" w:id="831"/>
    <w:p>
      <w:pPr>
        <w:spacing w:after="0"/>
        <w:ind w:left="0"/>
        <w:jc w:val="both"/>
      </w:pPr>
      <w:r>
        <w:rPr>
          <w:rFonts w:ascii="Times New Roman"/>
          <w:b w:val="false"/>
          <w:i w:val="false"/>
          <w:color w:val="000000"/>
          <w:sz w:val="28"/>
        </w:rPr>
        <w:t>
      134. Кәсіпкердің кредит/лизинг бойынша (негізгі борыш пен сыйақы мөлшерлемесінің субсидияланбайтын бөлігі) төлемді толық төлеуді жүргізу фактісі бойынша банк/даму банкі/банк-төлем агенті кәсіпкердің кредиті бойынша сыйақы мөлшерлемесінің субсидияланатын бөлігін өтеу есебіне қаржы агенттігінің ағымдағы шотынан ақшаны есептен шығаруды:</w:t>
      </w:r>
    </w:p>
    <w:bookmarkEnd w:id="831"/>
    <w:bookmarkStart w:name="z868" w:id="832"/>
    <w:p>
      <w:pPr>
        <w:spacing w:after="0"/>
        <w:ind w:left="0"/>
        <w:jc w:val="both"/>
      </w:pPr>
      <w:r>
        <w:rPr>
          <w:rFonts w:ascii="Times New Roman"/>
          <w:b w:val="false"/>
          <w:i w:val="false"/>
          <w:color w:val="000000"/>
          <w:sz w:val="28"/>
        </w:rPr>
        <w:t>
      1) кәсіпкер кредит/микрокредит/лизинг бойынша жоспарлы төлемді өтеген күнге қаржы агенттігінің шотында қаражат болған кезде;</w:t>
      </w:r>
    </w:p>
    <w:bookmarkEnd w:id="832"/>
    <w:bookmarkStart w:name="z869" w:id="833"/>
    <w:p>
      <w:pPr>
        <w:spacing w:after="0"/>
        <w:ind w:left="0"/>
        <w:jc w:val="both"/>
      </w:pPr>
      <w:r>
        <w:rPr>
          <w:rFonts w:ascii="Times New Roman"/>
          <w:b w:val="false"/>
          <w:i w:val="false"/>
          <w:color w:val="000000"/>
          <w:sz w:val="28"/>
        </w:rPr>
        <w:t>
      2) кесте бойынша өтеу күнінен кейін қаржы агенттігінен қаражат түскен кезде жүзеге асырады.</w:t>
      </w:r>
    </w:p>
    <w:bookmarkEnd w:id="833"/>
    <w:bookmarkStart w:name="z870" w:id="834"/>
    <w:p>
      <w:pPr>
        <w:spacing w:after="0"/>
        <w:ind w:left="0"/>
        <w:jc w:val="both"/>
      </w:pPr>
      <w:r>
        <w:rPr>
          <w:rFonts w:ascii="Times New Roman"/>
          <w:b w:val="false"/>
          <w:i w:val="false"/>
          <w:color w:val="000000"/>
          <w:sz w:val="28"/>
        </w:rPr>
        <w:t>
      135. Кәсіпкер кредит/микрокредит/лизинг бойынша жоспарлы төлемді іс жүзінде өтеген күннен бастап күнтізбелік 30 (отыз) күн өткен соң сыйақы мөлшерлемесінің субсидияланатын бөлігін өтеу үшін қаржы агенттігінің ағымдағы шотынан субсидиялар сомасын есептен шығарған жағдайда (кәсіпкер кредит/микрокредит/лизинг бойынша жоспарлы төлемді өтеген күнге қаржы агенттігінің шотында қаражат болған кезде) банк/даму банкі/МҚҰ/лизингтік компания қаржы агенттігіне 50 (елу) АЕК мөлшерінде айыппұл төлейді.</w:t>
      </w:r>
    </w:p>
    <w:bookmarkEnd w:id="834"/>
    <w:bookmarkStart w:name="z871" w:id="835"/>
    <w:p>
      <w:pPr>
        <w:spacing w:after="0"/>
        <w:ind w:left="0"/>
        <w:jc w:val="both"/>
      </w:pPr>
      <w:r>
        <w:rPr>
          <w:rFonts w:ascii="Times New Roman"/>
          <w:b w:val="false"/>
          <w:i w:val="false"/>
          <w:color w:val="000000"/>
          <w:sz w:val="28"/>
        </w:rPr>
        <w:t>
      136. Банк/даму банкі/МҚҰ/лизингтік компания кәсіпкер берешекті өтегенге дейін сыйақы мөлшерлемесінің субсидияланатын бөлігін өтеу үшін қаржы агенттігінің ағымдағы шотынан қаражатты есептен шығаруды жүргізбейді және мынадай:</w:t>
      </w:r>
    </w:p>
    <w:bookmarkEnd w:id="835"/>
    <w:bookmarkStart w:name="z872" w:id="836"/>
    <w:p>
      <w:pPr>
        <w:spacing w:after="0"/>
        <w:ind w:left="0"/>
        <w:jc w:val="both"/>
      </w:pPr>
      <w:r>
        <w:rPr>
          <w:rFonts w:ascii="Times New Roman"/>
          <w:b w:val="false"/>
          <w:i w:val="false"/>
          <w:color w:val="000000"/>
          <w:sz w:val="28"/>
        </w:rPr>
        <w:t>
      1) кәсіпкер банк/МҚҰ/лизингтік компания алдында төлемдерді төлеу жөніндегі міндеттемелерді қатарынан 3 (үш) ай бойы орындамаған;</w:t>
      </w:r>
    </w:p>
    <w:bookmarkEnd w:id="836"/>
    <w:bookmarkStart w:name="z873" w:id="837"/>
    <w:p>
      <w:pPr>
        <w:spacing w:after="0"/>
        <w:ind w:left="0"/>
        <w:jc w:val="both"/>
      </w:pPr>
      <w:r>
        <w:rPr>
          <w:rFonts w:ascii="Times New Roman"/>
          <w:b w:val="false"/>
          <w:i w:val="false"/>
          <w:color w:val="000000"/>
          <w:sz w:val="28"/>
        </w:rPr>
        <w:t>
      2) кәсіпкер лизингтік компания/банк алдында лизингтік төлемдерді енгізу жөніндегі міндеттемелерді қатарынан 2 (екі) рет және одан көп орындамаған жағдайларда, бұл туралы қаржы агенттігін 2 (екі) жұмыс күні ішінде тиісті хатпен хабардар етеді.</w:t>
      </w:r>
    </w:p>
    <w:bookmarkEnd w:id="837"/>
    <w:bookmarkStart w:name="z874" w:id="838"/>
    <w:p>
      <w:pPr>
        <w:spacing w:after="0"/>
        <w:ind w:left="0"/>
        <w:jc w:val="both"/>
      </w:pPr>
      <w:r>
        <w:rPr>
          <w:rFonts w:ascii="Times New Roman"/>
          <w:b w:val="false"/>
          <w:i w:val="false"/>
          <w:color w:val="000000"/>
          <w:sz w:val="28"/>
        </w:rPr>
        <w:t>
      137. Осы Субсидиялау қағидаларының 136-тармағының 1) және 2) тармақшаларында көзделген жағдайлар орын алған күннен бастап күнтізбелік 30 (отыз) күн өткен соң хабардар еткен/хабардар етпеген жағдайда банк/даму банкі/МҚҰ/лизингтік компания қаржы агенттігіне 50 (елу) АЕК мөлшерінде айыппұл төлейді.</w:t>
      </w:r>
    </w:p>
    <w:bookmarkEnd w:id="838"/>
    <w:bookmarkStart w:name="z875" w:id="839"/>
    <w:p>
      <w:pPr>
        <w:spacing w:after="0"/>
        <w:ind w:left="0"/>
        <w:jc w:val="both"/>
      </w:pPr>
      <w:r>
        <w:rPr>
          <w:rFonts w:ascii="Times New Roman"/>
          <w:b w:val="false"/>
          <w:i w:val="false"/>
          <w:color w:val="000000"/>
          <w:sz w:val="28"/>
        </w:rPr>
        <w:t xml:space="preserve">
      138. Қаржы агенттігі кредит бойынша ай сайын/лизинг бойынша тоқсан сайын, есепті айдан кейінгі айдың 25 (жиырма бес) күніне дейін өңірлік үйлестірушіге/уәкілетті органға осы Субсидиялау қағидаларына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субсидиялау туралы есеп жібереді.</w:t>
      </w:r>
    </w:p>
    <w:bookmarkEnd w:id="839"/>
    <w:bookmarkStart w:name="z876" w:id="840"/>
    <w:p>
      <w:pPr>
        <w:spacing w:after="0"/>
        <w:ind w:left="0"/>
        <w:jc w:val="both"/>
      </w:pPr>
      <w:r>
        <w:rPr>
          <w:rFonts w:ascii="Times New Roman"/>
          <w:b w:val="false"/>
          <w:i w:val="false"/>
          <w:color w:val="000000"/>
          <w:sz w:val="28"/>
        </w:rPr>
        <w:t>
      139. Егер банк/МҚҰ/лизингтік компания қолданыстағы банктік қарыз шартының/микрокредит бойынша шарттың/қаржылық лизинг шартының талаптарын (кредиттің/микрокредиттің/лизингтің сомасы және (немесе) сыйақы мөлшерлемесі, жеңілдікті кезең, кәсіпкер атауының өзгеруі/борышты аудару) өзгерткен жағдайда банк/даму банкі/МҚҰ/лизингтік компания қаржы агенттігіне кредиттер/микрокредиттер/қаржылық лизинг шарттары бойынша тиісті хабарлама жібереді, ол өз кезегінде 7 (жеті) жұмыс күні ішінде толық құжаттар топтамасын қоса бере отырып, қолданыстағы қаржыландыру талаптарына енгізілетін өзгерістер жөніндегі ақпаратты қаржы агенттігі уәкілетті органының қарауына шығарады. Қарау нәтижелері бойынша қаржы агенттігінің уәкілетті органы қолданыстағы қаржыландыру талаптарына өзгерістер енгізудің мүмкіндігі/мүмкін еместігі туралы шешім қабылдайды, ол қаржы агенттігінің уәкілетті органы шешім қабылдаған күннен бастап 2 (екі) жұмыс күні ішінде хаттамамен ресімделеді. Бұл ретте қаржыландыру талаптарына жүргізілген өзгерістер хаттамада/шешімде анық көрсетіледі.</w:t>
      </w:r>
    </w:p>
    <w:bookmarkEnd w:id="840"/>
    <w:bookmarkStart w:name="z877" w:id="841"/>
    <w:p>
      <w:pPr>
        <w:spacing w:after="0"/>
        <w:ind w:left="0"/>
        <w:jc w:val="both"/>
      </w:pPr>
      <w:r>
        <w:rPr>
          <w:rFonts w:ascii="Times New Roman"/>
          <w:b w:val="false"/>
          <w:i w:val="false"/>
          <w:color w:val="000000"/>
          <w:sz w:val="28"/>
        </w:rPr>
        <w:t>
      140. Қаржы агенттігі қаржы агенттігінің уәкілетті органы шешім қабылдағаннан кейін 1 (бір) жұмыс күні ішінде банкке/МҚҰ-ға/лизингтік компанияға хаттамадан үзіндінің көшірмесін жібереді.</w:t>
      </w:r>
    </w:p>
    <w:bookmarkEnd w:id="841"/>
    <w:bookmarkStart w:name="z878" w:id="842"/>
    <w:p>
      <w:pPr>
        <w:spacing w:after="0"/>
        <w:ind w:left="0"/>
        <w:jc w:val="both"/>
      </w:pPr>
      <w:r>
        <w:rPr>
          <w:rFonts w:ascii="Times New Roman"/>
          <w:b w:val="false"/>
          <w:i w:val="false"/>
          <w:color w:val="000000"/>
          <w:sz w:val="28"/>
        </w:rPr>
        <w:t>
      141. Қолданыстағы банктік қарыз шартының/микрокредит бойынша шарттың/қаржылық лизинг шартының талаптарындағы өзге де өзгерістер туралы банк/даму банкі/МҚҰ/лизингтік компания қаржы агенттігін тиісті хатпен хабардар етеді, ол өз кезегінде құжаттардың толық топтамасын алған күннен бастап 7 (жеті) жұмыс күні ішінде қолданыстағы қаржыландыру талаптарына енгізілетін өзгерістер бойынша шешім қабылдайды және қаржыландыру шартына жүргізілген өзгерістерді хатпен келіседі немесе келісуден бас тартады.</w:t>
      </w:r>
    </w:p>
    <w:bookmarkEnd w:id="842"/>
    <w:bookmarkStart w:name="z879" w:id="843"/>
    <w:p>
      <w:pPr>
        <w:spacing w:after="0"/>
        <w:ind w:left="0"/>
        <w:jc w:val="both"/>
      </w:pPr>
      <w:r>
        <w:rPr>
          <w:rFonts w:ascii="Times New Roman"/>
          <w:b w:val="false"/>
          <w:i w:val="false"/>
          <w:color w:val="000000"/>
          <w:sz w:val="28"/>
        </w:rPr>
        <w:t>
      Бұл ретте қаржыландыру талаптарына жүргізілген өзгерістер (келісуден бас тарту) келісу хатында анық көрсетіледі.</w:t>
      </w:r>
    </w:p>
    <w:bookmarkEnd w:id="843"/>
    <w:bookmarkStart w:name="z880" w:id="844"/>
    <w:p>
      <w:pPr>
        <w:spacing w:after="0"/>
        <w:ind w:left="0"/>
        <w:jc w:val="both"/>
      </w:pPr>
      <w:r>
        <w:rPr>
          <w:rFonts w:ascii="Times New Roman"/>
          <w:b w:val="false"/>
          <w:i w:val="false"/>
          <w:color w:val="000000"/>
          <w:sz w:val="28"/>
        </w:rPr>
        <w:t>
      142. Қосылу шарты бойынша субсидиялау кезінде төлем кестесінде көзделген қолданыстағы банктік қарыз шартының/қаржылық лизинг шартының талаптарына өзгерістер енгізілген кезде банк/лизингтік компания қаржы агенттігіне өзгерістерді ескере отырып, банктің/лизингтік компанияның хатын және қосылу шарты бойынша төлемдер кестесін жібереді.</w:t>
      </w:r>
    </w:p>
    <w:bookmarkEnd w:id="844"/>
    <w:bookmarkStart w:name="z881" w:id="845"/>
    <w:p>
      <w:pPr>
        <w:spacing w:after="0"/>
        <w:ind w:left="0"/>
        <w:jc w:val="both"/>
      </w:pPr>
      <w:r>
        <w:rPr>
          <w:rFonts w:ascii="Times New Roman"/>
          <w:b w:val="false"/>
          <w:i w:val="false"/>
          <w:color w:val="000000"/>
          <w:sz w:val="28"/>
        </w:rPr>
        <w:t>
      Бұл ретте егер банк/лизингтік компания кредит/лизинг сомасын және (немесе) сыйақы мөлшерлемесін, жеке сәйкестендіру нөмірін/бизнес-сәйкестендіру нөмірін ауыстыра отырып, кәсіпкердің атауын/борышты аудару мынадай шарттарды өзгерткен жағдайда, бұл өзгерістерді қаржы агенттігі 7 (жеті) жұмыс күні ішінде қаржы агенттігінің уәкілетті органның қарауына шығарады. Қарау нәтижелері бойынша қаржы агенттігінің уәкілетті органы қаржыландырудың қолданыстағы шарттарына өзгерістер енгізу мүмкіндігі/мүмкін еместігі туралы шешім қабылдайды, ол қаржы агенттігінің уәкілетті органы шешім қабылдаған күннен бастап 2 (екі) жұмыс күні ішінде хаттамамен ресімделеді.</w:t>
      </w:r>
    </w:p>
    <w:bookmarkEnd w:id="845"/>
    <w:bookmarkStart w:name="z882" w:id="846"/>
    <w:p>
      <w:pPr>
        <w:spacing w:after="0"/>
        <w:ind w:left="0"/>
        <w:jc w:val="both"/>
      </w:pPr>
      <w:r>
        <w:rPr>
          <w:rFonts w:ascii="Times New Roman"/>
          <w:b w:val="false"/>
          <w:i w:val="false"/>
          <w:color w:val="000000"/>
          <w:sz w:val="28"/>
        </w:rPr>
        <w:t>
      Қаржы агенттігінің уәкілетті органы шешім қабылданғаннан кейін 1 (бір) жұмыс күні ішінде қаржы агенттігі хаттамадан үзінді көшірмені банкке/лизингтік компанияға және кәсіпкерге жібереді.</w:t>
      </w:r>
    </w:p>
    <w:bookmarkEnd w:id="846"/>
    <w:bookmarkStart w:name="z883" w:id="847"/>
    <w:p>
      <w:pPr>
        <w:spacing w:after="0"/>
        <w:ind w:left="0"/>
        <w:jc w:val="both"/>
      </w:pPr>
      <w:r>
        <w:rPr>
          <w:rFonts w:ascii="Times New Roman"/>
          <w:b w:val="false"/>
          <w:i w:val="false"/>
          <w:color w:val="000000"/>
          <w:sz w:val="28"/>
        </w:rPr>
        <w:t>
      143. Кәсіпкердің өтінішінде көзделген талаптар өзгерген жағдайда, кәсіпкер қаржы агенттігінің үзінді көшірмесін алғаннан кейін банкке/лизингтік компанияға қосылу шартына қосымша өтініш жібереді, ол, өз кезегінде, осы өтінішті қаржы агенттігіне қосылу шартына өзгертілген кестемен ұсынады.</w:t>
      </w:r>
    </w:p>
    <w:bookmarkEnd w:id="847"/>
    <w:bookmarkStart w:name="z884" w:id="848"/>
    <w:p>
      <w:pPr>
        <w:spacing w:after="0"/>
        <w:ind w:left="0"/>
        <w:jc w:val="both"/>
      </w:pPr>
      <w:r>
        <w:rPr>
          <w:rFonts w:ascii="Times New Roman"/>
          <w:b w:val="false"/>
          <w:i w:val="false"/>
          <w:color w:val="000000"/>
          <w:sz w:val="28"/>
        </w:rPr>
        <w:t>
      144. Кәсіпкер қайтыс болған жағдайда банк/даму банкі/МҚҰ/лизингтік компания кәсіпкердің қайтыс болғаны туралы мәліметтерді (ақпаратты) алғаннан кейін 2 (екі) жұмыс күні ішінде қаржы агенттігіне тиісті хабарлама жібереді, ол мұрагердің (мұрагерлердің) мұрагерлік құқығы басталған кезге дейін субсидиялауды уақытша тоқтату жөніндегі ақпаратты қаржы агенттігі уәкілетті органының қарауына шығарады. Мұрагердің (мұрагерлердің) мұрагерлік құқығы басталған жағдайда субсидиялауды қайта бастау туралы мәселе қаржы агенттігі уәкілетті органының қарауына шығарылады.</w:t>
      </w:r>
    </w:p>
    <w:bookmarkEnd w:id="848"/>
    <w:bookmarkStart w:name="z885" w:id="849"/>
    <w:p>
      <w:pPr>
        <w:spacing w:after="0"/>
        <w:ind w:left="0"/>
        <w:jc w:val="both"/>
      </w:pPr>
      <w:r>
        <w:rPr>
          <w:rFonts w:ascii="Times New Roman"/>
          <w:b w:val="false"/>
          <w:i w:val="false"/>
          <w:color w:val="000000"/>
          <w:sz w:val="28"/>
        </w:rPr>
        <w:t>
      145. Осы Субсидиялау қағидаларыны іске асыру шеңберінде субсидиялауға бөлінген және ағымдағы қаржы жылында өңірлік үйлестірушілер/қаржы агенттігі пайдаланбаған қаражат кезекті қаржы жылы жобаларды, оның ішінде кезекті қаржы жылында мақұлданған жобаларды субсидиялауға пайдаланылады.</w:t>
      </w:r>
    </w:p>
    <w:bookmarkEnd w:id="849"/>
    <w:bookmarkStart w:name="z886" w:id="850"/>
    <w:p>
      <w:pPr>
        <w:spacing w:after="0"/>
        <w:ind w:left="0"/>
        <w:jc w:val="left"/>
      </w:pPr>
      <w:r>
        <w:rPr>
          <w:rFonts w:ascii="Times New Roman"/>
          <w:b/>
          <w:i w:val="false"/>
          <w:color w:val="000000"/>
        </w:rPr>
        <w:t xml:space="preserve"> 9-параграф. Синдикатталған қарыздар бойынша субсидиялау тетігі</w:t>
      </w:r>
    </w:p>
    <w:bookmarkEnd w:id="850"/>
    <w:bookmarkStart w:name="z887" w:id="851"/>
    <w:p>
      <w:pPr>
        <w:spacing w:after="0"/>
        <w:ind w:left="0"/>
        <w:jc w:val="both"/>
      </w:pPr>
      <w:r>
        <w:rPr>
          <w:rFonts w:ascii="Times New Roman"/>
          <w:b w:val="false"/>
          <w:i w:val="false"/>
          <w:color w:val="000000"/>
          <w:sz w:val="28"/>
        </w:rPr>
        <w:t>
      146. Кәсіпкер агент-банкке және/немесе кредитор-банкке:</w:t>
      </w:r>
    </w:p>
    <w:bookmarkEnd w:id="851"/>
    <w:bookmarkStart w:name="z888" w:id="852"/>
    <w:p>
      <w:pPr>
        <w:spacing w:after="0"/>
        <w:ind w:left="0"/>
        <w:jc w:val="both"/>
      </w:pPr>
      <w:r>
        <w:rPr>
          <w:rFonts w:ascii="Times New Roman"/>
          <w:b w:val="false"/>
          <w:i w:val="false"/>
          <w:color w:val="000000"/>
          <w:sz w:val="28"/>
        </w:rPr>
        <w:t>
      1) жаңа синдикатталған кредит бойынша осы Субсидиялау қағидаларына сәйкес келетін шарттарда агент-банктің және/немесе кредитор-банктің ішкі нормативтік құжаттарында бекітілген нысан бойынша синдикатталған кредит беруге арналған өтінішпен;</w:t>
      </w:r>
    </w:p>
    <w:bookmarkEnd w:id="852"/>
    <w:bookmarkStart w:name="z889" w:id="853"/>
    <w:p>
      <w:pPr>
        <w:spacing w:after="0"/>
        <w:ind w:left="0"/>
        <w:jc w:val="both"/>
      </w:pPr>
      <w:r>
        <w:rPr>
          <w:rFonts w:ascii="Times New Roman"/>
          <w:b w:val="false"/>
          <w:i w:val="false"/>
          <w:color w:val="000000"/>
          <w:sz w:val="28"/>
        </w:rPr>
        <w:t xml:space="preserve">
      2) қолданыстағы синдикатталған осы Субсидиялау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өтінішпен жүгінеді.</w:t>
      </w:r>
    </w:p>
    <w:bookmarkEnd w:id="853"/>
    <w:bookmarkStart w:name="z890" w:id="854"/>
    <w:p>
      <w:pPr>
        <w:spacing w:after="0"/>
        <w:ind w:left="0"/>
        <w:jc w:val="both"/>
      </w:pPr>
      <w:r>
        <w:rPr>
          <w:rFonts w:ascii="Times New Roman"/>
          <w:b w:val="false"/>
          <w:i w:val="false"/>
          <w:color w:val="000000"/>
          <w:sz w:val="28"/>
        </w:rPr>
        <w:t>
      147. Агент-банк және/немесе кредитор-банк жобаның қаржы-экономикалық тиімділігіне бағалау жүргізеді және синдикатталған кредит беру немесе синдикатталған кредит бойынша сыйақы мөлшерлемесін осы Субсидиялау қағидаларында белгіленген мөлшерге дейін төмендету туралы оң шешім болған жағдайда қаржы агенттігіне хабарлай отырып, 3 (үш) жұмыс күні ішінде кәсіпкерге жазбаша жауап жолдайды.</w:t>
      </w:r>
    </w:p>
    <w:bookmarkEnd w:id="854"/>
    <w:bookmarkStart w:name="z891" w:id="855"/>
    <w:p>
      <w:pPr>
        <w:spacing w:after="0"/>
        <w:ind w:left="0"/>
        <w:jc w:val="both"/>
      </w:pPr>
      <w:r>
        <w:rPr>
          <w:rFonts w:ascii="Times New Roman"/>
          <w:b w:val="false"/>
          <w:i w:val="false"/>
          <w:color w:val="000000"/>
          <w:sz w:val="28"/>
        </w:rPr>
        <w:t xml:space="preserve">
      148. Агент-банктің және/немесе кредитор-банктің оң шешімі бар кәсіпкер қаржы агенттігіне осы Субсидиялау қағидаларына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өтініш-сауалнамамен жүгінеді, оған мыналар қоса беріледі:</w:t>
      </w:r>
    </w:p>
    <w:bookmarkEnd w:id="855"/>
    <w:bookmarkStart w:name="z892" w:id="856"/>
    <w:p>
      <w:pPr>
        <w:spacing w:after="0"/>
        <w:ind w:left="0"/>
        <w:jc w:val="both"/>
      </w:pPr>
      <w:r>
        <w:rPr>
          <w:rFonts w:ascii="Times New Roman"/>
          <w:b w:val="false"/>
          <w:i w:val="false"/>
          <w:color w:val="000000"/>
          <w:sz w:val="28"/>
        </w:rPr>
        <w:t>
      1) заңды тұлғаны мемлекеттік тіркеу (қайта тіркеу) туралы анықтама (кәсіпкердің қолымен және мөрімен (бар болса) расталған көшірме), кәсіпкерді мемелекеттік тіркеу туралы хабарлама;</w:t>
      </w:r>
    </w:p>
    <w:bookmarkEnd w:id="856"/>
    <w:bookmarkStart w:name="z893" w:id="857"/>
    <w:p>
      <w:pPr>
        <w:spacing w:after="0"/>
        <w:ind w:left="0"/>
        <w:jc w:val="both"/>
      </w:pPr>
      <w:r>
        <w:rPr>
          <w:rFonts w:ascii="Times New Roman"/>
          <w:b w:val="false"/>
          <w:i w:val="false"/>
          <w:color w:val="000000"/>
          <w:sz w:val="28"/>
        </w:rPr>
        <w:t>
      2) кәсіпкер жобасының бизнес-жоспары;</w:t>
      </w:r>
    </w:p>
    <w:bookmarkEnd w:id="857"/>
    <w:bookmarkStart w:name="z894" w:id="858"/>
    <w:p>
      <w:pPr>
        <w:spacing w:after="0"/>
        <w:ind w:left="0"/>
        <w:jc w:val="both"/>
      </w:pPr>
      <w:r>
        <w:rPr>
          <w:rFonts w:ascii="Times New Roman"/>
          <w:b w:val="false"/>
          <w:i w:val="false"/>
          <w:color w:val="000000"/>
          <w:sz w:val="28"/>
        </w:rPr>
        <w:t>
      3) кредитор-банктің оң шешімі (кредитор-банктің шешім хаттамасынан үзінді).</w:t>
      </w:r>
    </w:p>
    <w:bookmarkEnd w:id="858"/>
    <w:bookmarkStart w:name="z895" w:id="859"/>
    <w:p>
      <w:pPr>
        <w:spacing w:after="0"/>
        <w:ind w:left="0"/>
        <w:jc w:val="both"/>
      </w:pPr>
      <w:r>
        <w:rPr>
          <w:rFonts w:ascii="Times New Roman"/>
          <w:b w:val="false"/>
          <w:i w:val="false"/>
          <w:color w:val="000000"/>
          <w:sz w:val="28"/>
        </w:rPr>
        <w:t>
      Кәсіпкер өтінім берген сәтте сұратылып отырған кезең үшін салық берешегінің жоқ екені туралы анықтаманың болуы талап етіледі.</w:t>
      </w:r>
    </w:p>
    <w:bookmarkEnd w:id="859"/>
    <w:bookmarkStart w:name="z896" w:id="860"/>
    <w:p>
      <w:pPr>
        <w:spacing w:after="0"/>
        <w:ind w:left="0"/>
        <w:jc w:val="both"/>
      </w:pPr>
      <w:r>
        <w:rPr>
          <w:rFonts w:ascii="Times New Roman"/>
          <w:b w:val="false"/>
          <w:i w:val="false"/>
          <w:color w:val="000000"/>
          <w:sz w:val="28"/>
        </w:rPr>
        <w:t>
      149. Кәсіпкердің жобасы және (немесе) ұсынылған материалдар осы Субсидиялау қағидаларының шарттарына сәйкес келмеген және (немесе) құжаттар топтамасы толық ұсынылмаған не белгіленген нысандарға сәйкес келмейтін құжаттар ұсынылған жағдайларда қаржы агенттігі 1 (бір) жұмыс күні ішінде ұсынылған құжаттар бойынша нақты кемшіліктерді көрсете отырып, агент-банкке және/немесе кредитор-банкке және кәсіпкерге ұсынылған құжаттарды пысықтау үшін қайтарады.</w:t>
      </w:r>
    </w:p>
    <w:bookmarkEnd w:id="860"/>
    <w:bookmarkStart w:name="z897" w:id="861"/>
    <w:p>
      <w:pPr>
        <w:spacing w:after="0"/>
        <w:ind w:left="0"/>
        <w:jc w:val="both"/>
      </w:pPr>
      <w:r>
        <w:rPr>
          <w:rFonts w:ascii="Times New Roman"/>
          <w:b w:val="false"/>
          <w:i w:val="false"/>
          <w:color w:val="000000"/>
          <w:sz w:val="28"/>
        </w:rPr>
        <w:t>
      Кәсіпкер және (немесе) ұсынылған материалдар осы Субсидиялау қағидаларының шарттарына сәйкес келген және (немесе) құжаттар топтамасы бойынша кемшіліктер болмаған жағдайда қаржы агенттігі құжаттар топтамасын алғаннан кейін төртінші күні кәсіпкердің жобасын қаржы агенттігінің уәкілетті органының отырысына шығарады.</w:t>
      </w:r>
    </w:p>
    <w:bookmarkEnd w:id="861"/>
    <w:bookmarkStart w:name="z898" w:id="862"/>
    <w:p>
      <w:pPr>
        <w:spacing w:after="0"/>
        <w:ind w:left="0"/>
        <w:jc w:val="both"/>
      </w:pPr>
      <w:r>
        <w:rPr>
          <w:rFonts w:ascii="Times New Roman"/>
          <w:b w:val="false"/>
          <w:i w:val="false"/>
          <w:color w:val="000000"/>
          <w:sz w:val="28"/>
        </w:rPr>
        <w:t>
      Қаржы агенттігі жоба осы Субсидиялау қағидаларының 1-тарауының 11, 12 және 13-тармақтарында, 2-тарауының 2, 6, 8, 9 және 11-параграфтарында көрсетілген шарттарына сәйкес келмеген жағдайда дәлелді негіздемесімен субсидиялар беруден бас тартады.</w:t>
      </w:r>
    </w:p>
    <w:bookmarkEnd w:id="862"/>
    <w:bookmarkStart w:name="z899" w:id="863"/>
    <w:p>
      <w:pPr>
        <w:spacing w:after="0"/>
        <w:ind w:left="0"/>
        <w:jc w:val="both"/>
      </w:pPr>
      <w:r>
        <w:rPr>
          <w:rFonts w:ascii="Times New Roman"/>
          <w:b w:val="false"/>
          <w:i w:val="false"/>
          <w:color w:val="000000"/>
          <w:sz w:val="28"/>
        </w:rPr>
        <w:t>
      150. Қаржы агенттігінің уәкілетті органы жобаларды тиісті қаржы жылы субсидиялау үшін бюджет қаражаты болған жағдайда ғана қарайды.</w:t>
      </w:r>
    </w:p>
    <w:bookmarkEnd w:id="863"/>
    <w:bookmarkStart w:name="z900" w:id="864"/>
    <w:p>
      <w:pPr>
        <w:spacing w:after="0"/>
        <w:ind w:left="0"/>
        <w:jc w:val="both"/>
      </w:pPr>
      <w:r>
        <w:rPr>
          <w:rFonts w:ascii="Times New Roman"/>
          <w:b w:val="false"/>
          <w:i w:val="false"/>
          <w:color w:val="000000"/>
          <w:sz w:val="28"/>
        </w:rPr>
        <w:t xml:space="preserve">
      Кәсіпкердің жобасын қаржы агенттігінің уәкілетті органы құжаттар топтамасымен ақпарат келіп түскен күннен бастап 5 (бес) жұмыс күні ішінде қарайды. </w:t>
      </w:r>
    </w:p>
    <w:bookmarkEnd w:id="864"/>
    <w:bookmarkStart w:name="z901" w:id="865"/>
    <w:p>
      <w:pPr>
        <w:spacing w:after="0"/>
        <w:ind w:left="0"/>
        <w:jc w:val="both"/>
      </w:pPr>
      <w:r>
        <w:rPr>
          <w:rFonts w:ascii="Times New Roman"/>
          <w:b w:val="false"/>
          <w:i w:val="false"/>
          <w:color w:val="000000"/>
          <w:sz w:val="28"/>
        </w:rPr>
        <w:t xml:space="preserve">
      151. Қаржы агенттігінің уәкілетті органы шешім қабылдағаннан кейін қаржы агенттігі 1 (бір) жұмыс күні ішінде хаттама ресімдеп, оған қол қояды және шешім оң болған жағдайда осы Субсидиялау қағидаларына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ілеспе хатпен хаттамадан үзіндіні, шешім теріс болған жағдайда осы Субсидиялау қағидаларына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ілеспе хатпен хаттамадан үзіндіні (бұдан әрі – тиісті хат) агент-банкке және/немесе кредитор-банкке және кәсіпкерге жібереді.</w:t>
      </w:r>
    </w:p>
    <w:bookmarkEnd w:id="865"/>
    <w:bookmarkStart w:name="z902" w:id="866"/>
    <w:p>
      <w:pPr>
        <w:spacing w:after="0"/>
        <w:ind w:left="0"/>
        <w:jc w:val="both"/>
      </w:pPr>
      <w:r>
        <w:rPr>
          <w:rFonts w:ascii="Times New Roman"/>
          <w:b w:val="false"/>
          <w:i w:val="false"/>
          <w:color w:val="000000"/>
          <w:sz w:val="28"/>
        </w:rPr>
        <w:t>
      152. Қаржы агенттігінің уәкілетті органы оң шешімінің қолданылу мерзімі қаржы агенттігінің уәкілетті органы шешім қабылдаған күннен бастап 6 (алты) айды құрайды.</w:t>
      </w:r>
    </w:p>
    <w:bookmarkEnd w:id="866"/>
    <w:bookmarkStart w:name="z903" w:id="867"/>
    <w:p>
      <w:pPr>
        <w:spacing w:after="0"/>
        <w:ind w:left="0"/>
        <w:jc w:val="both"/>
      </w:pPr>
      <w:r>
        <w:rPr>
          <w:rFonts w:ascii="Times New Roman"/>
          <w:b w:val="false"/>
          <w:i w:val="false"/>
          <w:color w:val="000000"/>
          <w:sz w:val="28"/>
        </w:rPr>
        <w:t>
      153. Агент-банк және/немесе кредитор-банк қаржы агенттігінен қаржы агенттігі уәкілетті органының шешімін алғаннан кейін және субсидиялау туралы шешім оң болған кезде қаржы агенттігі, агент-банк және/немесе кредитор-банк мен кәсіпкер арасында субсидиялау шарты жасалады, оған сәйкес қаржы агенттігі агент-банкке және/немесе кредитор-банкке субсидиялау шартына өтеу кестесіне сәйкес сыйақы мөлшерлемесінің бір бөлігін төлеуді жүзеге асырады.</w:t>
      </w:r>
    </w:p>
    <w:bookmarkEnd w:id="867"/>
    <w:bookmarkStart w:name="z904" w:id="868"/>
    <w:p>
      <w:pPr>
        <w:spacing w:after="0"/>
        <w:ind w:left="0"/>
        <w:jc w:val="both"/>
      </w:pPr>
      <w:r>
        <w:rPr>
          <w:rFonts w:ascii="Times New Roman"/>
          <w:b w:val="false"/>
          <w:i w:val="false"/>
          <w:color w:val="000000"/>
          <w:sz w:val="28"/>
        </w:rPr>
        <w:t>
      154. Агент-банк және/немесе кредитор-банк осы Субсидиялау қағидаларының шеңберінде қолданыстағы синдикатталған кредит бойынша субсидиялау шартына қол қойылған кезге дейін кәсіпкердің банктік қарыз шартында көзделген негізгі борыш пен сыйақыны уақтылы өтеу жөніндегі міндеттемелерді орындамағаны үшін айыппұлдар мен өсімпұлдарды есептен шығарады, ал жаңа/қолданыстағы синдикатталған кредиттер бойынша агент-банк және/немесе кредитор-банк мыналарды:</w:t>
      </w:r>
    </w:p>
    <w:bookmarkEnd w:id="868"/>
    <w:bookmarkStart w:name="z905" w:id="869"/>
    <w:p>
      <w:pPr>
        <w:spacing w:after="0"/>
        <w:ind w:left="0"/>
        <w:jc w:val="both"/>
      </w:pPr>
      <w:r>
        <w:rPr>
          <w:rFonts w:ascii="Times New Roman"/>
          <w:b w:val="false"/>
          <w:i w:val="false"/>
          <w:color w:val="000000"/>
          <w:sz w:val="28"/>
        </w:rPr>
        <w:t>
      1) кәсіпкер бастама жасаған кредит беру талаптарының өзгеруіне байланыстыларды;</w:t>
      </w:r>
    </w:p>
    <w:bookmarkEnd w:id="869"/>
    <w:bookmarkStart w:name="z906" w:id="870"/>
    <w:p>
      <w:pPr>
        <w:spacing w:after="0"/>
        <w:ind w:left="0"/>
        <w:jc w:val="both"/>
      </w:pPr>
      <w:r>
        <w:rPr>
          <w:rFonts w:ascii="Times New Roman"/>
          <w:b w:val="false"/>
          <w:i w:val="false"/>
          <w:color w:val="000000"/>
          <w:sz w:val="28"/>
        </w:rPr>
        <w:t>
      2) кәсіпкердің синдикатталған кредит бойынша міндеттемелерді бұзуы себебінен өндіріп алынатындарды;</w:t>
      </w:r>
    </w:p>
    <w:bookmarkEnd w:id="870"/>
    <w:bookmarkStart w:name="z907" w:id="871"/>
    <w:p>
      <w:pPr>
        <w:spacing w:after="0"/>
        <w:ind w:left="0"/>
        <w:jc w:val="both"/>
      </w:pPr>
      <w:r>
        <w:rPr>
          <w:rFonts w:ascii="Times New Roman"/>
          <w:b w:val="false"/>
          <w:i w:val="false"/>
          <w:color w:val="000000"/>
          <w:sz w:val="28"/>
        </w:rPr>
        <w:t>
      3) агент-банктің көрсетілетін қызметтерін қоспағанда, кәсіпкерден кредитке/лизингке байланысты комиссияларды, алымдарды және/немесе өзге де төлемдерді алмауға және белгілемеуге міндеттенеді.</w:t>
      </w:r>
    </w:p>
    <w:bookmarkEnd w:id="871"/>
    <w:bookmarkStart w:name="z908" w:id="872"/>
    <w:p>
      <w:pPr>
        <w:spacing w:after="0"/>
        <w:ind w:left="0"/>
        <w:jc w:val="both"/>
      </w:pPr>
      <w:r>
        <w:rPr>
          <w:rFonts w:ascii="Times New Roman"/>
          <w:b w:val="false"/>
          <w:i w:val="false"/>
          <w:color w:val="000000"/>
          <w:sz w:val="28"/>
        </w:rPr>
        <w:t>
      155. Субсидиялау шартын:</w:t>
      </w:r>
    </w:p>
    <w:bookmarkEnd w:id="872"/>
    <w:bookmarkStart w:name="z909" w:id="873"/>
    <w:p>
      <w:pPr>
        <w:spacing w:after="0"/>
        <w:ind w:left="0"/>
        <w:jc w:val="both"/>
      </w:pPr>
      <w:r>
        <w:rPr>
          <w:rFonts w:ascii="Times New Roman"/>
          <w:b w:val="false"/>
          <w:i w:val="false"/>
          <w:color w:val="000000"/>
          <w:sz w:val="28"/>
        </w:rPr>
        <w:t>
      1) агент-банк және/немесе кредитор-банк:</w:t>
      </w:r>
    </w:p>
    <w:bookmarkEnd w:id="873"/>
    <w:bookmarkStart w:name="z910" w:id="874"/>
    <w:p>
      <w:pPr>
        <w:spacing w:after="0"/>
        <w:ind w:left="0"/>
        <w:jc w:val="both"/>
      </w:pPr>
      <w:r>
        <w:rPr>
          <w:rFonts w:ascii="Times New Roman"/>
          <w:b w:val="false"/>
          <w:i w:val="false"/>
          <w:color w:val="000000"/>
          <w:sz w:val="28"/>
        </w:rPr>
        <w:t>
      қаржы агенттігінен хаттаманы/шешімді алған кезден бастап 10 (он) жұмыс күні ішінде;</w:t>
      </w:r>
    </w:p>
    <w:bookmarkEnd w:id="874"/>
    <w:bookmarkStart w:name="z911" w:id="875"/>
    <w:p>
      <w:pPr>
        <w:spacing w:after="0"/>
        <w:ind w:left="0"/>
        <w:jc w:val="both"/>
      </w:pPr>
      <w:r>
        <w:rPr>
          <w:rFonts w:ascii="Times New Roman"/>
          <w:b w:val="false"/>
          <w:i w:val="false"/>
          <w:color w:val="000000"/>
          <w:sz w:val="28"/>
        </w:rPr>
        <w:t>
      2) қаржы агенттігі:</w:t>
      </w:r>
    </w:p>
    <w:bookmarkEnd w:id="875"/>
    <w:bookmarkStart w:name="z912" w:id="876"/>
    <w:p>
      <w:pPr>
        <w:spacing w:after="0"/>
        <w:ind w:left="0"/>
        <w:jc w:val="both"/>
      </w:pPr>
      <w:r>
        <w:rPr>
          <w:rFonts w:ascii="Times New Roman"/>
          <w:b w:val="false"/>
          <w:i w:val="false"/>
          <w:color w:val="000000"/>
          <w:sz w:val="28"/>
        </w:rPr>
        <w:t xml:space="preserve">
      агент-банктен және/немесе кредитор-банктен субсидиялау шартын алған кезден бастап 3 (үш) жұмыс күні ішінде жасасады. </w:t>
      </w:r>
    </w:p>
    <w:bookmarkEnd w:id="876"/>
    <w:bookmarkStart w:name="z913" w:id="877"/>
    <w:p>
      <w:pPr>
        <w:spacing w:after="0"/>
        <w:ind w:left="0"/>
        <w:jc w:val="both"/>
      </w:pPr>
      <w:r>
        <w:rPr>
          <w:rFonts w:ascii="Times New Roman"/>
          <w:b w:val="false"/>
          <w:i w:val="false"/>
          <w:color w:val="000000"/>
          <w:sz w:val="28"/>
        </w:rPr>
        <w:t>
      Субсидиялау шарты қағаз жеткізгіште/электрондық нысанда жасалады, бұл ретте субсидиялау шартының электрондық нысанына Қазақстан Республикасының электрондық құжат және электрондық цифрлық қолтаңба туралы заңнамасына сәйкес электрондық цифрлық қолтаңба қойылады.</w:t>
      </w:r>
    </w:p>
    <w:bookmarkEnd w:id="877"/>
    <w:bookmarkStart w:name="z914" w:id="878"/>
    <w:p>
      <w:pPr>
        <w:spacing w:after="0"/>
        <w:ind w:left="0"/>
        <w:jc w:val="both"/>
      </w:pPr>
      <w:r>
        <w:rPr>
          <w:rFonts w:ascii="Times New Roman"/>
          <w:b w:val="false"/>
          <w:i w:val="false"/>
          <w:color w:val="000000"/>
          <w:sz w:val="28"/>
        </w:rPr>
        <w:t xml:space="preserve">
      156. Тиісті уәкілетті органнан/өңірлік үйлестірушісінен субсидиялау үшін бюджеттен қаражат болмаған жағдайда субсидиялау шартына қол қойылмайды. </w:t>
      </w:r>
    </w:p>
    <w:bookmarkEnd w:id="878"/>
    <w:bookmarkStart w:name="z915" w:id="879"/>
    <w:p>
      <w:pPr>
        <w:spacing w:after="0"/>
        <w:ind w:left="0"/>
        <w:jc w:val="both"/>
      </w:pPr>
      <w:r>
        <w:rPr>
          <w:rFonts w:ascii="Times New Roman"/>
          <w:b w:val="false"/>
          <w:i w:val="false"/>
          <w:color w:val="000000"/>
          <w:sz w:val="28"/>
        </w:rPr>
        <w:t>
      157. Егер агент-банк және/немесе кредитор-банк осы Субсидиялау қағидаларының 155-тармағының 1) тармақшасында белгіленген мерзімдерде субсидиялау шартын уақтылы жасаспаған жағдайда, агент-банк және/немесе кредитор-банк кідірту себептерін түсіндіре отырып, қаржы агенттігін ресми хатпен хабардар етеді.</w:t>
      </w:r>
    </w:p>
    <w:bookmarkEnd w:id="879"/>
    <w:bookmarkStart w:name="z916" w:id="880"/>
    <w:p>
      <w:pPr>
        <w:spacing w:after="0"/>
        <w:ind w:left="0"/>
        <w:jc w:val="both"/>
      </w:pPr>
      <w:r>
        <w:rPr>
          <w:rFonts w:ascii="Times New Roman"/>
          <w:b w:val="false"/>
          <w:i w:val="false"/>
          <w:color w:val="000000"/>
          <w:sz w:val="28"/>
        </w:rPr>
        <w:t>
      158. Егер банктік қарыз шартының және/немесе субсидиялау шартының талаптары қаржы агенттігі уәкілетті органының шешіміне, осы Субсидиялау қағидаларының талаптарына сәйкес келмесе, қаржы агенттігі субсидиялау шартына қол қоймайды. Бұл ретте қаржы агенттігі агент-банкті және/немесе кредитор-банкті және кәсіпкерді 1 (бір) жұмыс күні ішінде бұл туралы хабардар етеді.</w:t>
      </w:r>
    </w:p>
    <w:bookmarkEnd w:id="880"/>
    <w:bookmarkStart w:name="z917" w:id="881"/>
    <w:p>
      <w:pPr>
        <w:spacing w:after="0"/>
        <w:ind w:left="0"/>
        <w:jc w:val="both"/>
      </w:pPr>
      <w:r>
        <w:rPr>
          <w:rFonts w:ascii="Times New Roman"/>
          <w:b w:val="false"/>
          <w:i w:val="false"/>
          <w:color w:val="000000"/>
          <w:sz w:val="28"/>
        </w:rPr>
        <w:t>
      159. Агент-банк және/немесе кредитор-банк ескертулерді жойған жағдайда қаржы агенттігі субсидиялау шартына қол қояды.</w:t>
      </w:r>
    </w:p>
    <w:bookmarkEnd w:id="881"/>
    <w:bookmarkStart w:name="z918" w:id="882"/>
    <w:p>
      <w:pPr>
        <w:spacing w:after="0"/>
        <w:ind w:left="0"/>
        <w:jc w:val="both"/>
      </w:pPr>
      <w:r>
        <w:rPr>
          <w:rFonts w:ascii="Times New Roman"/>
          <w:b w:val="false"/>
          <w:i w:val="false"/>
          <w:color w:val="000000"/>
          <w:sz w:val="28"/>
        </w:rPr>
        <w:t>
      160. Агент-банк және/немесе кредитор-банк қаржы агенттігінің ескертулерімен келіспеген жағдайда, қаржы агенттігі түпкілікті шешім қабылдау үшін осы мәселені қаржы агенттігінің уәкілетті органының қарауына шығарады.</w:t>
      </w:r>
    </w:p>
    <w:bookmarkEnd w:id="882"/>
    <w:bookmarkStart w:name="z919" w:id="883"/>
    <w:p>
      <w:pPr>
        <w:spacing w:after="0"/>
        <w:ind w:left="0"/>
        <w:jc w:val="both"/>
      </w:pPr>
      <w:r>
        <w:rPr>
          <w:rFonts w:ascii="Times New Roman"/>
          <w:b w:val="false"/>
          <w:i w:val="false"/>
          <w:color w:val="000000"/>
          <w:sz w:val="28"/>
        </w:rPr>
        <w:t>
      161. Субсидиялау шарты кәсіпкер, агент-банк және/немесе кредитор-банк және қаржы агенттігі қол қойған күнінен бастап күшіне енеді. Бұл ретте субсидиялау мерзімінің басталуы субсидиялау шартында субсидиялау шартына қол қойылған күнге дейін күнтізбелік 30 (отыз) күннен аспайтын, бірақ қаржы агенттігі шешім қабылдаған күннен ерте болмайтын мерзімге белгіленуі мүмкін.</w:t>
      </w:r>
    </w:p>
    <w:bookmarkEnd w:id="883"/>
    <w:bookmarkStart w:name="z920" w:id="884"/>
    <w:p>
      <w:pPr>
        <w:spacing w:after="0"/>
        <w:ind w:left="0"/>
        <w:jc w:val="both"/>
      </w:pPr>
      <w:r>
        <w:rPr>
          <w:rFonts w:ascii="Times New Roman"/>
          <w:b w:val="false"/>
          <w:i w:val="false"/>
          <w:color w:val="000000"/>
          <w:sz w:val="28"/>
        </w:rPr>
        <w:t>
      162. Сыйақы мөлшерлемесінің субсидияланатын бөлігін төлеу күнін кәсіпкер, агент-банк және/немесе кредитор-банк дербес айқындайды. Егер синдикатталған кредит бойынша сыйақыны есепке жазу субсидиялау шартына кәсіпкер, агент-банк және/немесе кредитор-банк қол қойған күннен кейінгі күні басталса, субсидиялау шартына кәсіпкер, агент-банк және/немесе кредитор-банк қол қойған күн субсидиялау кезеңіне қосылмайды.</w:t>
      </w:r>
    </w:p>
    <w:bookmarkEnd w:id="884"/>
    <w:bookmarkStart w:name="z921" w:id="885"/>
    <w:p>
      <w:pPr>
        <w:spacing w:after="0"/>
        <w:ind w:left="0"/>
        <w:jc w:val="both"/>
      </w:pPr>
      <w:r>
        <w:rPr>
          <w:rFonts w:ascii="Times New Roman"/>
          <w:b w:val="false"/>
          <w:i w:val="false"/>
          <w:color w:val="000000"/>
          <w:sz w:val="28"/>
        </w:rPr>
        <w:t>
      163. Қаржы агенттігі субсидиялау шартына қол қойғаннан кейін кредитор-банкке және/немесе агент-банкке субсидияларды төлейді.</w:t>
      </w:r>
    </w:p>
    <w:bookmarkEnd w:id="885"/>
    <w:bookmarkStart w:name="z922" w:id="886"/>
    <w:p>
      <w:pPr>
        <w:spacing w:after="0"/>
        <w:ind w:left="0"/>
        <w:jc w:val="both"/>
      </w:pPr>
      <w:r>
        <w:rPr>
          <w:rFonts w:ascii="Times New Roman"/>
          <w:b w:val="false"/>
          <w:i w:val="false"/>
          <w:color w:val="000000"/>
          <w:sz w:val="28"/>
        </w:rPr>
        <w:t>
      Жобалар бойынша субсидиялар тиісті өңірлік үйлестірушіден/кәсіпкерлік жөніндегі уәкілетті органнан қаражат болған кезде төленеді.</w:t>
      </w:r>
    </w:p>
    <w:bookmarkEnd w:id="886"/>
    <w:bookmarkStart w:name="z923" w:id="887"/>
    <w:p>
      <w:pPr>
        <w:spacing w:after="0"/>
        <w:ind w:left="0"/>
        <w:jc w:val="both"/>
      </w:pPr>
      <w:r>
        <w:rPr>
          <w:rFonts w:ascii="Times New Roman"/>
          <w:b w:val="false"/>
          <w:i w:val="false"/>
          <w:color w:val="000000"/>
          <w:sz w:val="28"/>
        </w:rPr>
        <w:t>
      164. Агент-банк және/немесе кредитор-банк қаржы агенттігіне субсидиялар сомасын аудару үшін ағымдағы шот ашады.</w:t>
      </w:r>
    </w:p>
    <w:bookmarkEnd w:id="887"/>
    <w:bookmarkStart w:name="z924" w:id="888"/>
    <w:p>
      <w:pPr>
        <w:spacing w:after="0"/>
        <w:ind w:left="0"/>
        <w:jc w:val="both"/>
      </w:pPr>
      <w:r>
        <w:rPr>
          <w:rFonts w:ascii="Times New Roman"/>
          <w:b w:val="false"/>
          <w:i w:val="false"/>
          <w:color w:val="000000"/>
          <w:sz w:val="28"/>
        </w:rPr>
        <w:t>
      165. Субсидиялау үшін көзделген қаражатты қаржы агенттігі субсидиялау шартына төлемдер кестесін ескере отырып, ай сайын аванстық төлемдермен (айына бір рет/бірнеше рет) агент-банктегі және/немесе кредитор-банктегі ағымдағы шотқа аударуды жүзеге асырады. Бұл ретте қаражат аударылғаннан кейін қаржы агенттігі қаражаттың аударылғаны туралы құжаттың көшірмесін электрондық пошта бойынша жіберу арқылы агент-банкті және/немесе кредитор-банкті бір мезгілде хабардар етеді. Хабарламада агент-банктің және/немесе кредитор-банктің атауы, өңір, кәсіпкердің атауы, субсидиялар сомасы және төлем жүзеге асырылған кезең көрсетіледі.</w:t>
      </w:r>
    </w:p>
    <w:bookmarkEnd w:id="888"/>
    <w:bookmarkStart w:name="z925" w:id="889"/>
    <w:p>
      <w:pPr>
        <w:spacing w:after="0"/>
        <w:ind w:left="0"/>
        <w:jc w:val="both"/>
      </w:pPr>
      <w:r>
        <w:rPr>
          <w:rFonts w:ascii="Times New Roman"/>
          <w:b w:val="false"/>
          <w:i w:val="false"/>
          <w:color w:val="000000"/>
          <w:sz w:val="28"/>
        </w:rPr>
        <w:t>
      Қаржы агенттігі жүзеге асыратын субсидиялау үшін көзделген қаражат агент-банктің ағымдағы шотына аударылған жағдайда агент-банк 3 (үш) жұмыс күні ішінде кредитор-банкке түскен субсидиялардың сомаларын қаржы агенттігімен келісілген ағымдағы шотқа аударуды жүзеге асырады. Агент-банк субсидиялар сомаларын кредитор-банкке аударған күні алынған хабарламаны кредитор-банкке жібереді.</w:t>
      </w:r>
    </w:p>
    <w:bookmarkEnd w:id="889"/>
    <w:bookmarkStart w:name="z926" w:id="890"/>
    <w:p>
      <w:pPr>
        <w:spacing w:after="0"/>
        <w:ind w:left="0"/>
        <w:jc w:val="both"/>
      </w:pPr>
      <w:r>
        <w:rPr>
          <w:rFonts w:ascii="Times New Roman"/>
          <w:b w:val="false"/>
          <w:i w:val="false"/>
          <w:color w:val="000000"/>
          <w:sz w:val="28"/>
        </w:rPr>
        <w:t>
      166. Агент-банктің және/немесе кредитор-банктің кредиттік рейтингі төмендеген және қаржылық жағдайының өзге де нашарлау белгілері орын алған (бір немесе бірнеше жағдайдың басталуы), оның ішінде:</w:t>
      </w:r>
    </w:p>
    <w:bookmarkEnd w:id="890"/>
    <w:bookmarkStart w:name="z927" w:id="891"/>
    <w:p>
      <w:pPr>
        <w:spacing w:after="0"/>
        <w:ind w:left="0"/>
        <w:jc w:val="both"/>
      </w:pPr>
      <w:r>
        <w:rPr>
          <w:rFonts w:ascii="Times New Roman"/>
          <w:b w:val="false"/>
          <w:i w:val="false"/>
          <w:color w:val="000000"/>
          <w:sz w:val="28"/>
        </w:rPr>
        <w:t>
      Standard&amp;Poors рейтингтер шәкілі бойынша халықаралық рейтингтік агенттіктер беретін кредиттік рейтингі "В" деңгейінен төмендеген;</w:t>
      </w:r>
    </w:p>
    <w:bookmarkEnd w:id="891"/>
    <w:bookmarkStart w:name="z928" w:id="892"/>
    <w:p>
      <w:pPr>
        <w:spacing w:after="0"/>
        <w:ind w:left="0"/>
        <w:jc w:val="both"/>
      </w:pPr>
      <w:r>
        <w:rPr>
          <w:rFonts w:ascii="Times New Roman"/>
          <w:b w:val="false"/>
          <w:i w:val="false"/>
          <w:color w:val="000000"/>
          <w:sz w:val="28"/>
        </w:rPr>
        <w:t>
      К4 коэффициентінің мәні 0,4 деңгейінен төмендеген;</w:t>
      </w:r>
    </w:p>
    <w:bookmarkEnd w:id="892"/>
    <w:bookmarkStart w:name="z929" w:id="893"/>
    <w:p>
      <w:pPr>
        <w:spacing w:after="0"/>
        <w:ind w:left="0"/>
        <w:jc w:val="both"/>
      </w:pPr>
      <w:r>
        <w:rPr>
          <w:rFonts w:ascii="Times New Roman"/>
          <w:b w:val="false"/>
          <w:i w:val="false"/>
          <w:color w:val="000000"/>
          <w:sz w:val="28"/>
        </w:rPr>
        <w:t>
      пруденциялық нормативтер қатарынан 2 (екі) ай бойы бұзылған кезде кәсіпкерлердің жобалары бойынша субсидиялау үшін көзделген қаражатты аударуды қаржы агенттігі агент-банктің және/немесе кредитор-банктің кәсіпкердің синдикатталған кредит бойынша толық төлем жүргізу (негізгі борыш, субсидияланатын және субсидияланбайтын сыйақы бөлігі) фактісі туралы хабарламасының негізінде не субсидиялау шарттарына төлем кестелерін негізге ала отырып, қысқа мерзімді кезеңге сыйақының субсидияланатын бөлігі бойынша кәсіпкердің алдағы міндеттемелерін өтейтін төлемдермен жүзеге асырады.</w:t>
      </w:r>
    </w:p>
    <w:bookmarkEnd w:id="893"/>
    <w:bookmarkStart w:name="z930" w:id="894"/>
    <w:p>
      <w:pPr>
        <w:spacing w:after="0"/>
        <w:ind w:left="0"/>
        <w:jc w:val="both"/>
      </w:pPr>
      <w:r>
        <w:rPr>
          <w:rFonts w:ascii="Times New Roman"/>
          <w:b w:val="false"/>
          <w:i w:val="false"/>
          <w:color w:val="000000"/>
          <w:sz w:val="28"/>
        </w:rPr>
        <w:t>
      Агент-банкте және/немесе кредитор-банкте жоғарыда аталған көрсеткіштер түзетілген жағдайда қаржы агенттігі субсидиялау үшін көзделген қаражатты аударуды субсидиялау шартына төлемдер кестесін ескере отырып, аванстық төлемдермен (айына бір рет/бірнеше рет) жүзеге асырады.</w:t>
      </w:r>
    </w:p>
    <w:bookmarkEnd w:id="894"/>
    <w:bookmarkStart w:name="z931" w:id="895"/>
    <w:p>
      <w:pPr>
        <w:spacing w:after="0"/>
        <w:ind w:left="0"/>
        <w:jc w:val="both"/>
      </w:pPr>
      <w:r>
        <w:rPr>
          <w:rFonts w:ascii="Times New Roman"/>
          <w:b w:val="false"/>
          <w:i w:val="false"/>
          <w:color w:val="000000"/>
          <w:sz w:val="28"/>
        </w:rPr>
        <w:t>
      167. Агент-банк және/немесе кредитор-банк қаржы агенттігінің хабарламасы негізінде кәсіпкерлердің жобалары бойынша субсидиялар сомасын қаржы агенттігінің ағымдағы шотынан есептен шығаруды жүзеге асырады. Агент-банк және/немесе кредитор-банк шоттардағы қаражатты жалпы ағымдағы қалдықтардан есептеп шығара алмайды.</w:t>
      </w:r>
    </w:p>
    <w:bookmarkEnd w:id="895"/>
    <w:bookmarkStart w:name="z932" w:id="896"/>
    <w:p>
      <w:pPr>
        <w:spacing w:after="0"/>
        <w:ind w:left="0"/>
        <w:jc w:val="both"/>
      </w:pPr>
      <w:r>
        <w:rPr>
          <w:rFonts w:ascii="Times New Roman"/>
          <w:b w:val="false"/>
          <w:i w:val="false"/>
          <w:color w:val="000000"/>
          <w:sz w:val="28"/>
        </w:rPr>
        <w:t>
      Бұл ретте агент-банк және/немесе кредитор-банк банктік қарыз шартына/микрокредит бойынша шартқа/қаржылық лизинг шартына төлемдер кестесі бойынша жоспарлы төлемнен аспайтын қалдық сомасы шегінде ішінара мерзімінен бұрын өтеуге сәйкес есептелген өзгертілген өтеу кестелері бойынша субсидияларды өтеуді жүзеге асырады.</w:t>
      </w:r>
    </w:p>
    <w:bookmarkEnd w:id="896"/>
    <w:bookmarkStart w:name="z933" w:id="897"/>
    <w:p>
      <w:pPr>
        <w:spacing w:after="0"/>
        <w:ind w:left="0"/>
        <w:jc w:val="both"/>
      </w:pPr>
      <w:r>
        <w:rPr>
          <w:rFonts w:ascii="Times New Roman"/>
          <w:b w:val="false"/>
          <w:i w:val="false"/>
          <w:color w:val="000000"/>
          <w:sz w:val="28"/>
        </w:rPr>
        <w:t>
      168. Кәсіпкер агент-банкке және/немесе кредитор-банкке банктік қарыз шартына сәйкес өтеу кестесіне сай сыйақы мөлшерлемесінің субсидияланбайтын бөлігінде сыйақы төлеуді жүргізеді.</w:t>
      </w:r>
    </w:p>
    <w:bookmarkEnd w:id="897"/>
    <w:bookmarkStart w:name="z934" w:id="898"/>
    <w:p>
      <w:pPr>
        <w:spacing w:after="0"/>
        <w:ind w:left="0"/>
        <w:jc w:val="both"/>
      </w:pPr>
      <w:r>
        <w:rPr>
          <w:rFonts w:ascii="Times New Roman"/>
          <w:b w:val="false"/>
          <w:i w:val="false"/>
          <w:color w:val="000000"/>
          <w:sz w:val="28"/>
        </w:rPr>
        <w:t>
      169. Кәсіпкердің синдикатталған кредит бойынша (негізгі борыш пен сыйақы мөлшерлемесінің субсидияланбайтын бөлігі) төлемді толық төлеуді жүргізу фактісі бойынша агент-банк және/немесе кредитор-банк кәсіпкердің кредиті бойынша сыйақы мөлшерлемесінің субсидияланатын бөлігін өтеу есебіне қаржы агенттігінің ағымдағы шотынан ақшаны есептен шығаруды:</w:t>
      </w:r>
    </w:p>
    <w:bookmarkEnd w:id="898"/>
    <w:bookmarkStart w:name="z935" w:id="899"/>
    <w:p>
      <w:pPr>
        <w:spacing w:after="0"/>
        <w:ind w:left="0"/>
        <w:jc w:val="both"/>
      </w:pPr>
      <w:r>
        <w:rPr>
          <w:rFonts w:ascii="Times New Roman"/>
          <w:b w:val="false"/>
          <w:i w:val="false"/>
          <w:color w:val="000000"/>
          <w:sz w:val="28"/>
        </w:rPr>
        <w:t>
      1) кәсіпкер синдикатталған кредит бойынша жоспарлы төлемді өтеген күнге қаржы агенттігінің шотында қаражат болған кезде;</w:t>
      </w:r>
    </w:p>
    <w:bookmarkEnd w:id="899"/>
    <w:bookmarkStart w:name="z936" w:id="900"/>
    <w:p>
      <w:pPr>
        <w:spacing w:after="0"/>
        <w:ind w:left="0"/>
        <w:jc w:val="both"/>
      </w:pPr>
      <w:r>
        <w:rPr>
          <w:rFonts w:ascii="Times New Roman"/>
          <w:b w:val="false"/>
          <w:i w:val="false"/>
          <w:color w:val="000000"/>
          <w:sz w:val="28"/>
        </w:rPr>
        <w:t>
      2) кесте бойынша өтеу күнінен кейін қаржы агенттігінен қаражат түскен кезде жүзеге асырады.</w:t>
      </w:r>
    </w:p>
    <w:bookmarkEnd w:id="900"/>
    <w:bookmarkStart w:name="z937" w:id="901"/>
    <w:p>
      <w:pPr>
        <w:spacing w:after="0"/>
        <w:ind w:left="0"/>
        <w:jc w:val="both"/>
      </w:pPr>
      <w:r>
        <w:rPr>
          <w:rFonts w:ascii="Times New Roman"/>
          <w:b w:val="false"/>
          <w:i w:val="false"/>
          <w:color w:val="000000"/>
          <w:sz w:val="28"/>
        </w:rPr>
        <w:t>
      Бұл ретте агент банк және/немесе кредитор банк қаржы агенттігіне кәсіпкердің синдикатталған кредиті бойынша сыйақы мөлшерлемесінің субсидияланатын бөлігін есептен шығару фактісі туралы шот бойынша үзінді көшірмені ұсынады.</w:t>
      </w:r>
    </w:p>
    <w:bookmarkEnd w:id="901"/>
    <w:bookmarkStart w:name="z938" w:id="902"/>
    <w:p>
      <w:pPr>
        <w:spacing w:after="0"/>
        <w:ind w:left="0"/>
        <w:jc w:val="both"/>
      </w:pPr>
      <w:r>
        <w:rPr>
          <w:rFonts w:ascii="Times New Roman"/>
          <w:b w:val="false"/>
          <w:i w:val="false"/>
          <w:color w:val="000000"/>
          <w:sz w:val="28"/>
        </w:rPr>
        <w:t>
      170. Кәсіпкер синдикатталған кредит бойынша жоспарлы төлемді іс жүзінде өтеген күннен бастап күнтізбелік 30 (отыз) күн өткен соң сыйақы мөлшерлемесінің субсидияланатын бөлігін өтеу үшін қаржы агенттігінің ағымдағы шотынан субсидиялар сомасын есептен шығарған жағдайда (кәсіпкер синдикатталған кредит бойынша жоспарлы төлемді өтеген күнге қаржы агенттігінің шотында қаражат болған кезде) агент-банк және/немесе кредитор-банк қаржы агенттігіне 50 (елу) АЕК мөлшерінде айыппұл төлейді.</w:t>
      </w:r>
    </w:p>
    <w:bookmarkEnd w:id="902"/>
    <w:bookmarkStart w:name="z939" w:id="903"/>
    <w:p>
      <w:pPr>
        <w:spacing w:after="0"/>
        <w:ind w:left="0"/>
        <w:jc w:val="both"/>
      </w:pPr>
      <w:r>
        <w:rPr>
          <w:rFonts w:ascii="Times New Roman"/>
          <w:b w:val="false"/>
          <w:i w:val="false"/>
          <w:color w:val="000000"/>
          <w:sz w:val="28"/>
        </w:rPr>
        <w:t>
      171. Агент-банк және/немесе кредитор-банк кәсіпкер берешекті өтегенге дейін сыйақы мөлшерлемесінің субсидияланатын бөлігін өтеу үшін қаржы агенттігінің ағымдағы шотынан қаражатты есептен шығаруды жүргізбейді және кәсіпкер кредитор/банк алдында төлемдерді төлеу жөніндегі міндеттемелерді қатарынан 3 (үш) ай бойы орындамаған жағдайда, бұл туралы қаржы агенттігін 2 (екі) жұмыс күні ішінде тиісті хатпен хабардар етеді.</w:t>
      </w:r>
    </w:p>
    <w:bookmarkEnd w:id="903"/>
    <w:bookmarkStart w:name="z940" w:id="904"/>
    <w:p>
      <w:pPr>
        <w:spacing w:after="0"/>
        <w:ind w:left="0"/>
        <w:jc w:val="both"/>
      </w:pPr>
      <w:r>
        <w:rPr>
          <w:rFonts w:ascii="Times New Roman"/>
          <w:b w:val="false"/>
          <w:i w:val="false"/>
          <w:color w:val="000000"/>
          <w:sz w:val="28"/>
        </w:rPr>
        <w:t>
      172. Осы Субсидиялау қағидаларының 171-тармағында көзделген жағдай орын алған күннен бастап күнтізбелік 30 (отыз) күн өткен соң хабардар еткен/хабардар етпеген жағдайда агент-банк және/немесе кредитор-банк қаржы агенттігіне 50 (елу) АЕК мөлшерінде айыппұл төлейді.</w:t>
      </w:r>
    </w:p>
    <w:bookmarkEnd w:id="904"/>
    <w:bookmarkStart w:name="z941" w:id="905"/>
    <w:p>
      <w:pPr>
        <w:spacing w:after="0"/>
        <w:ind w:left="0"/>
        <w:jc w:val="both"/>
      </w:pPr>
      <w:r>
        <w:rPr>
          <w:rFonts w:ascii="Times New Roman"/>
          <w:b w:val="false"/>
          <w:i w:val="false"/>
          <w:color w:val="000000"/>
          <w:sz w:val="28"/>
        </w:rPr>
        <w:t>
      173. Қаржы агенттігі синдикатталған кредит бойынша ай сайын, есепті айдан кейінгі айдың 25 (жиырма бес) күніне дейін өңірлік үйлестірушіге/уәкілетті органға осы Субсидиялау қағидаларына 9-қосымшаға сәйкес нысан бойынша субсидиялау туралы есеп жібереді.</w:t>
      </w:r>
    </w:p>
    <w:bookmarkEnd w:id="905"/>
    <w:bookmarkStart w:name="z942" w:id="906"/>
    <w:p>
      <w:pPr>
        <w:spacing w:after="0"/>
        <w:ind w:left="0"/>
        <w:jc w:val="both"/>
      </w:pPr>
      <w:r>
        <w:rPr>
          <w:rFonts w:ascii="Times New Roman"/>
          <w:b w:val="false"/>
          <w:i w:val="false"/>
          <w:color w:val="000000"/>
          <w:sz w:val="28"/>
        </w:rPr>
        <w:t xml:space="preserve">
      174. Егер агент-банк және/немесе кредитор-банк қолданыстағы банктік қарыз шартының талаптарын (синдикатталған кредиттің сомасы және (немесе) сыйақы мөлшерлемесі, жеңілдікті кезең, кәсіпкер атауының өзгеруі/борышты аудару) өзгерткен жағдайда агент-банк және/немесе кредитор-банк қаржы агенттігіне синдикатталған кредиттер тиісті хабарлама жібереді, ол өз кезегінде 7 (жеті) жұмыс күні ішінде толық құжаттар топтамасын қоса бере отырып, қолданыстағы қаржыландыру талаптарына енгізілетін өзгерістер жөніндегі ақпаратты қаржы агенттігі уәкілетті органының қарауына шығарады. Қарау нәтижелері бойынша қаржы агенттігінің уәкілетті органы қолданыстағы қаржыландыру талаптарына өзгерістер енгізудің мүмкіндігі/мүмкін еместігі туралы шешім қабылдайды, ол қаржы агенттігінің уәкілетті органы шешім қабылдаған күннен бастап 2 (екі) жұмыс күні ішінде хаттамамен ресімделеді. Бұл ретте қаржыландыру талаптарына жүргізілген өзгерістер хаттамада/шешімде анық көрсетіледі. </w:t>
      </w:r>
    </w:p>
    <w:bookmarkEnd w:id="906"/>
    <w:bookmarkStart w:name="z943" w:id="907"/>
    <w:p>
      <w:pPr>
        <w:spacing w:after="0"/>
        <w:ind w:left="0"/>
        <w:jc w:val="both"/>
      </w:pPr>
      <w:r>
        <w:rPr>
          <w:rFonts w:ascii="Times New Roman"/>
          <w:b w:val="false"/>
          <w:i w:val="false"/>
          <w:color w:val="000000"/>
          <w:sz w:val="28"/>
        </w:rPr>
        <w:t>
      175. Қаржы агенттігі қаржы агенттігінің уәкілетті органы шешім қабылдағаннан кейін 1 (бір) жұмыс күні ішінде агент-банкке және/немесе кредитор-банкке хаттамадан үзіндінің көшірмесін жібереді.</w:t>
      </w:r>
    </w:p>
    <w:bookmarkEnd w:id="907"/>
    <w:bookmarkStart w:name="z944" w:id="908"/>
    <w:p>
      <w:pPr>
        <w:spacing w:after="0"/>
        <w:ind w:left="0"/>
        <w:jc w:val="both"/>
      </w:pPr>
      <w:r>
        <w:rPr>
          <w:rFonts w:ascii="Times New Roman"/>
          <w:b w:val="false"/>
          <w:i w:val="false"/>
          <w:color w:val="000000"/>
          <w:sz w:val="28"/>
        </w:rPr>
        <w:t>
      176. Қолданыстағы банктік қарыз шартының талаптарындағы өзге де өзгерістер туралы агент-банк және/немесе кредитор-банк қаржы агенттігін тиісті хатпен хабардар етеді, ол өз кезегінде құжаттардың толық топтамасын алған күннен бастап 7 (жеті) жұмыс күні ішінде қолданыстағы қаржыландыру талаптарына енгізілетін өзгерістер бойынша шешім қабылдайды және қаржыландыру шартына жүргізілген өзгерістерді хатпен келіседі немесе келісуден бас тартады.</w:t>
      </w:r>
    </w:p>
    <w:bookmarkEnd w:id="908"/>
    <w:bookmarkStart w:name="z945" w:id="909"/>
    <w:p>
      <w:pPr>
        <w:spacing w:after="0"/>
        <w:ind w:left="0"/>
        <w:jc w:val="both"/>
      </w:pPr>
      <w:r>
        <w:rPr>
          <w:rFonts w:ascii="Times New Roman"/>
          <w:b w:val="false"/>
          <w:i w:val="false"/>
          <w:color w:val="000000"/>
          <w:sz w:val="28"/>
        </w:rPr>
        <w:t>
      Бұл ретте қаржыландыру талаптарына жүргізілген өзгерістер (келісуден бас тарту) келісу хатында анық көрсетіледі.</w:t>
      </w:r>
    </w:p>
    <w:bookmarkEnd w:id="909"/>
    <w:bookmarkStart w:name="z946" w:id="910"/>
    <w:p>
      <w:pPr>
        <w:spacing w:after="0"/>
        <w:ind w:left="0"/>
        <w:jc w:val="both"/>
      </w:pPr>
      <w:r>
        <w:rPr>
          <w:rFonts w:ascii="Times New Roman"/>
          <w:b w:val="false"/>
          <w:i w:val="false"/>
          <w:color w:val="000000"/>
          <w:sz w:val="28"/>
        </w:rPr>
        <w:t>
      177. Кәсіпкер қайтыс болған жағдайда агент-банк және/немесе кредитор-банк кәсіпкердің қайтыс болғаны туралы мәліметтерді (ақпаратты) алғаннан кейін 2 (екі) жұмыс күні ішінде қаржы агенттігіне тиісті хабарлама жібереді, ол мұрагердің (мұрагерлердің) мұрагерлік құқығы басталған кезге дейін субсидиялауды уақытша тоқтату жөніндегі ақпаратты қаржы агенттігі уәкілетті органының қарауына шығарады. Мұрагердің (мұрагерлердің) мұрагерлік құқығы басталған жағдайда субсидиялауды қайта бастау туралы мәселе қаржы агенттігі уәкілетті органының қарауына шығарылады.</w:t>
      </w:r>
    </w:p>
    <w:bookmarkEnd w:id="910"/>
    <w:bookmarkStart w:name="z947" w:id="911"/>
    <w:p>
      <w:pPr>
        <w:spacing w:after="0"/>
        <w:ind w:left="0"/>
        <w:jc w:val="both"/>
      </w:pPr>
      <w:r>
        <w:rPr>
          <w:rFonts w:ascii="Times New Roman"/>
          <w:b w:val="false"/>
          <w:i w:val="false"/>
          <w:color w:val="000000"/>
          <w:sz w:val="28"/>
        </w:rPr>
        <w:t>
      178. Кәсіпкерлікті қолдау бағдарламаларын іске асыру шеңберінде субсидиялауға бөлінген және ағымдағы қаржы жылында өңірлік үйлестірушілер/қаржы агенттігі пайдаланбаған қаражат кезекті қаржы жылы жобаларды, оның ішінде кезекті қаржы жылында мақұлданған жобаларды субсидиялауға пайдаланылады.</w:t>
      </w:r>
    </w:p>
    <w:bookmarkEnd w:id="911"/>
    <w:bookmarkStart w:name="z948" w:id="912"/>
    <w:p>
      <w:pPr>
        <w:spacing w:after="0"/>
        <w:ind w:left="0"/>
        <w:jc w:val="left"/>
      </w:pPr>
      <w:r>
        <w:rPr>
          <w:rFonts w:ascii="Times New Roman"/>
          <w:b/>
          <w:i w:val="false"/>
          <w:color w:val="000000"/>
        </w:rPr>
        <w:t xml:space="preserve"> 10-параграф. "Жасыл" жобаларды іске асыруға арналған кредиттер бойынша сыйақыны субсидиялау шеңберінде жобаларды сыртқы бағалау</w:t>
      </w:r>
    </w:p>
    <w:bookmarkEnd w:id="912"/>
    <w:bookmarkStart w:name="z949" w:id="913"/>
    <w:p>
      <w:pPr>
        <w:spacing w:after="0"/>
        <w:ind w:left="0"/>
        <w:jc w:val="both"/>
      </w:pPr>
      <w:r>
        <w:rPr>
          <w:rFonts w:ascii="Times New Roman"/>
          <w:b w:val="false"/>
          <w:i w:val="false"/>
          <w:color w:val="000000"/>
          <w:sz w:val="28"/>
        </w:rPr>
        <w:t>
      179. "Жасыл" кредиттер бойынша сыйақы мөлшерлемесін субсидиялау шеңберінде "жасыл" жобалардың "жасыл" таксономияға сәйкестігіне сыртқы бағалауды төменде келтірілген санаттардағы, жобаларды ұстаушыларға, өнімдерді (жұмыстарды, көрсетілетін қызметтерді) өндірушілерге (орындаушыларға), өнімдерді (жұмыстарды, көрсетілетін қызметтерді) жеткізушілер мен тұтынушыларға тәуелсіз, жобалардың қоршаған ортаға әсерін бағалау немесе шаруашылық және өзге де қызметтің "жасыл" таксономияның нақты қосалқы секторларына қатысты экологиялық, салалық, санитариялық құрылыс талаптары мен нормаларына сәйкестік саласында расталатын құзыреті бар түрлі меншік нысанындағы ұйымдар жүргізеді.</w:t>
      </w:r>
    </w:p>
    <w:bookmarkEnd w:id="913"/>
    <w:bookmarkStart w:name="z950" w:id="914"/>
    <w:p>
      <w:pPr>
        <w:spacing w:after="0"/>
        <w:ind w:left="0"/>
        <w:jc w:val="both"/>
      </w:pPr>
      <w:r>
        <w:rPr>
          <w:rFonts w:ascii="Times New Roman"/>
          <w:b w:val="false"/>
          <w:i w:val="false"/>
          <w:color w:val="000000"/>
          <w:sz w:val="28"/>
        </w:rPr>
        <w:t>
      180. Тексеру жүргізудің қорытындысы бойынша сыртқы бағалау провайдері жобаның "жасыл" таксономияда көзделген шекті мәндерге сәйкестігі туралы мынадай тұжырымдардың бірімен қорытынды шығарады:</w:t>
      </w:r>
    </w:p>
    <w:bookmarkEnd w:id="914"/>
    <w:bookmarkStart w:name="z951" w:id="915"/>
    <w:p>
      <w:pPr>
        <w:spacing w:after="0"/>
        <w:ind w:left="0"/>
        <w:jc w:val="both"/>
      </w:pPr>
      <w:r>
        <w:rPr>
          <w:rFonts w:ascii="Times New Roman"/>
          <w:b w:val="false"/>
          <w:i w:val="false"/>
          <w:color w:val="000000"/>
          <w:sz w:val="28"/>
        </w:rPr>
        <w:t>
      1) сәйкес келеді;</w:t>
      </w:r>
    </w:p>
    <w:bookmarkEnd w:id="915"/>
    <w:bookmarkStart w:name="z952" w:id="916"/>
    <w:p>
      <w:pPr>
        <w:spacing w:after="0"/>
        <w:ind w:left="0"/>
        <w:jc w:val="both"/>
      </w:pPr>
      <w:r>
        <w:rPr>
          <w:rFonts w:ascii="Times New Roman"/>
          <w:b w:val="false"/>
          <w:i w:val="false"/>
          <w:color w:val="000000"/>
          <w:sz w:val="28"/>
        </w:rPr>
        <w:t>
      2) сәйкес келмейді.</w:t>
      </w:r>
    </w:p>
    <w:bookmarkEnd w:id="916"/>
    <w:bookmarkStart w:name="z953" w:id="917"/>
    <w:p>
      <w:pPr>
        <w:spacing w:after="0"/>
        <w:ind w:left="0"/>
        <w:jc w:val="both"/>
      </w:pPr>
      <w:r>
        <w:rPr>
          <w:rFonts w:ascii="Times New Roman"/>
          <w:b w:val="false"/>
          <w:i w:val="false"/>
          <w:color w:val="000000"/>
          <w:sz w:val="28"/>
        </w:rPr>
        <w:t>
      Берілген қорытындының қолданылу мерзімі 6 (алты) айды құрайды.</w:t>
      </w:r>
    </w:p>
    <w:bookmarkEnd w:id="917"/>
    <w:bookmarkStart w:name="z954" w:id="918"/>
    <w:p>
      <w:pPr>
        <w:spacing w:after="0"/>
        <w:ind w:left="0"/>
        <w:jc w:val="both"/>
      </w:pPr>
      <w:r>
        <w:rPr>
          <w:rFonts w:ascii="Times New Roman"/>
          <w:b w:val="false"/>
          <w:i w:val="false"/>
          <w:color w:val="000000"/>
          <w:sz w:val="28"/>
        </w:rPr>
        <w:t>
      181. Сыртқы бағалау провайдерлерінің көзделіп отырған және қаралып отырған жобалардың "жасыл" таксономияның шекті мәндеріне сәйкестігі туралы қорытындыларының атаулары әртүрлі болуы мүмкін, оның ішінде "Қазақстан Республикасының "жасыл" таксономиясына сәйкестігі туралы сараптамалық қорытынды", "сәйкестігі туралы қорытынды" және тағы басқа. Сыртқы бағалаудың қорытындысын ресімдеу тәртібі жобаның белгілі бір түріне және бағалау жүргізілетін шекті өлшемшарттың ерекшелігіне байланысты айқындалады.</w:t>
      </w:r>
    </w:p>
    <w:bookmarkEnd w:id="918"/>
    <w:bookmarkStart w:name="z955" w:id="919"/>
    <w:p>
      <w:pPr>
        <w:spacing w:after="0"/>
        <w:ind w:left="0"/>
        <w:jc w:val="both"/>
      </w:pPr>
      <w:r>
        <w:rPr>
          <w:rFonts w:ascii="Times New Roman"/>
          <w:b w:val="false"/>
          <w:i w:val="false"/>
          <w:color w:val="000000"/>
          <w:sz w:val="28"/>
        </w:rPr>
        <w:t>
      182. Тәуелсіз бағалау қорытындысына сыртқы бағалауды жүзеге асыратын ұйымның сарапшысы мен басшысы қол қояды және ол ұйым мөрімен (бар болса) расталады. Егер қорытындыға есеп айырысу құжаттары қоса берілсе, оларға сарапшы/басшы қол қояды және мөрмен (бар болса) расталады. Қорытынды қысқа сипатта болады және бір парақта баяндалынады. Қорытынды кіріспе, негіздейтін (талдамалық) ақпаратты, қорытындыларды, сондай-ақ өзінің құзыретін растайтын құжаттардың, лицензиялардың, аккредиттеу туралы куәліктердің (оның ішінде, қажет болған кезде, ұйымның тартылған қызметкерлерінің) көшірмелері қоса берілген сыртқы бағалау провайдері туралы ақпаратты қамтиды. Қорытындының кіріспе бөлігінде бағалау және оның негіздері туралы жалпы мәліметтер беріледі, талдау бөлігінде талдау алгоритмі, белгіленген фактілер және қажет болса, негіздемеде пайдаланылған анықтамалық-нормативтік құжаттарға, материалдар мен есептерге сілтемелер қысқаша баяндалады.</w:t>
      </w:r>
    </w:p>
    <w:bookmarkEnd w:id="919"/>
    <w:bookmarkStart w:name="z956" w:id="920"/>
    <w:p>
      <w:pPr>
        <w:spacing w:after="0"/>
        <w:ind w:left="0"/>
        <w:jc w:val="both"/>
      </w:pPr>
      <w:r>
        <w:rPr>
          <w:rFonts w:ascii="Times New Roman"/>
          <w:b w:val="false"/>
          <w:i w:val="false"/>
          <w:color w:val="000000"/>
          <w:sz w:val="28"/>
        </w:rPr>
        <w:t>
      183. Көзделіп отырған және қаралып отырған жобалардың "жасыл" таксономияның шекті мәндеріне сәйкестігі туралы сыртқы бағалау провайдерлері, сондай-ақ жоба бойынша кәсіпкер мәлімдеген "жасыл" таксономияның көрсеткіштері мен шекті өлшемшарттарының кейіннен орындалуын сыртқы тексеруді жүзеге асыратын ұйымдар мынадай санаттарда ұсынылған:</w:t>
      </w:r>
    </w:p>
    <w:bookmarkEnd w:id="920"/>
    <w:bookmarkStart w:name="z957" w:id="921"/>
    <w:p>
      <w:pPr>
        <w:spacing w:after="0"/>
        <w:ind w:left="0"/>
        <w:jc w:val="both"/>
      </w:pPr>
      <w:r>
        <w:rPr>
          <w:rFonts w:ascii="Times New Roman"/>
          <w:b w:val="false"/>
          <w:i w:val="false"/>
          <w:color w:val="000000"/>
          <w:sz w:val="28"/>
        </w:rPr>
        <w:t>
      1) сәйкестікті бағалау саласындағы аккредиттеу жөніндегі ұлттық орган аккредиттеген сәйкестікті растау жөніндегі органдар, сондай-ақ мәртебесі өзі резиденті болып табылатын мемлекеттің құзыретті органының аккредиттеуімен расталатын сәйкестікті растау жөніндегі шетелдік органдар;</w:t>
      </w:r>
    </w:p>
    <w:bookmarkEnd w:id="921"/>
    <w:bookmarkStart w:name="z958" w:id="922"/>
    <w:p>
      <w:pPr>
        <w:spacing w:after="0"/>
        <w:ind w:left="0"/>
        <w:jc w:val="both"/>
      </w:pPr>
      <w:r>
        <w:rPr>
          <w:rFonts w:ascii="Times New Roman"/>
          <w:b w:val="false"/>
          <w:i w:val="false"/>
          <w:color w:val="000000"/>
          <w:sz w:val="28"/>
        </w:rPr>
        <w:t>
      2) қоршаған ортаны қорғау саласындағы уәкілетті орган лицензиялаған, табиғат қорғауға қатысты жобалау мен нормалау, экологиялық сараптама және экологиялық аудит саласындағы ұйымдар (экологиялық аудиторлар);</w:t>
      </w:r>
    </w:p>
    <w:bookmarkEnd w:id="922"/>
    <w:bookmarkStart w:name="z959" w:id="923"/>
    <w:p>
      <w:pPr>
        <w:spacing w:after="0"/>
        <w:ind w:left="0"/>
        <w:jc w:val="both"/>
      </w:pPr>
      <w:r>
        <w:rPr>
          <w:rFonts w:ascii="Times New Roman"/>
          <w:b w:val="false"/>
          <w:i w:val="false"/>
          <w:color w:val="000000"/>
          <w:sz w:val="28"/>
        </w:rPr>
        <w:t>
      3) "Электр энергетикасын дамыту және энергия үнемдеу институты" акционерлік қоғамы жүргізетін энергия-аудиторлық сараптамаларды талдау нәтижелері бойынша ескертулері жоқ энергия-аудиторлық ұйымдар;</w:t>
      </w:r>
    </w:p>
    <w:bookmarkEnd w:id="923"/>
    <w:bookmarkStart w:name="z960" w:id="924"/>
    <w:p>
      <w:pPr>
        <w:spacing w:after="0"/>
        <w:ind w:left="0"/>
        <w:jc w:val="both"/>
      </w:pPr>
      <w:r>
        <w:rPr>
          <w:rFonts w:ascii="Times New Roman"/>
          <w:b w:val="false"/>
          <w:i w:val="false"/>
          <w:color w:val="000000"/>
          <w:sz w:val="28"/>
        </w:rPr>
        <w:t>
      4) "Астана" халықаралық қаржы орталығының қаржылық көрсетілетін қызметтерді реттеу жөніндегі комитетінің жасыл қаржыландыру саласындағы лицензиясы бар консалтингтік компаниялар;</w:t>
      </w:r>
    </w:p>
    <w:bookmarkEnd w:id="924"/>
    <w:bookmarkStart w:name="z961" w:id="925"/>
    <w:p>
      <w:pPr>
        <w:spacing w:after="0"/>
        <w:ind w:left="0"/>
        <w:jc w:val="both"/>
      </w:pPr>
      <w:r>
        <w:rPr>
          <w:rFonts w:ascii="Times New Roman"/>
          <w:b w:val="false"/>
          <w:i w:val="false"/>
          <w:color w:val="000000"/>
          <w:sz w:val="28"/>
        </w:rPr>
        <w:t>
      5) жаңа ғимараттар салуға, сондай-ақ жұмыс істеп тұрған ғимараттар мен құрылыстарды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сараптаманы жүзеге асыруға сараптама ұйымы өкілеттіктерінің құзыретін аккредиттеу жөніндегі уәкілетті орган аккредиттеген мемлекеттік сараптама ұйымдары немесе мемлекеттік емес сараптама ұйымдары;</w:t>
      </w:r>
    </w:p>
    <w:bookmarkEnd w:id="925"/>
    <w:bookmarkStart w:name="z962" w:id="926"/>
    <w:p>
      <w:pPr>
        <w:spacing w:after="0"/>
        <w:ind w:left="0"/>
        <w:jc w:val="both"/>
      </w:pPr>
      <w:r>
        <w:rPr>
          <w:rFonts w:ascii="Times New Roman"/>
          <w:b w:val="false"/>
          <w:i w:val="false"/>
          <w:color w:val="000000"/>
          <w:sz w:val="28"/>
        </w:rPr>
        <w:t>
      6) "жасыл" технологиялардың сервистік операторы – "жасыл" технологиялар мен жобалардың тізілімін жүргізу, "жасыл" технологияларды коммерцияландыру және технологиялық бизнес-инкубациялау, "жасыл" жобаларды іске асыру үшін "жасыл" қаржыландыруды, оның ішінде инвестициялар мен гранттарды тартуға жәрдемдесу, "жасыл экономика" мәселелері бойынша ақпараттық-талдамалық, құқықтық, әдіснамалық, консультациялық және сараптамалық-талдамалық қолдауды жүзеге асыру "Жасыл көпір" әріптестік бағдарламасы бойынша халықаралық ынтымақтастықты және тәжірибе алмасуды ұйымдастыру бойынша кешенді қызметтер көрсететін қоршаған ортаны қорғау саласындағы уәкілетті органның ведомстволық бағынысты ұйымы;</w:t>
      </w:r>
    </w:p>
    <w:bookmarkEnd w:id="926"/>
    <w:bookmarkStart w:name="z963" w:id="927"/>
    <w:p>
      <w:pPr>
        <w:spacing w:after="0"/>
        <w:ind w:left="0"/>
        <w:jc w:val="both"/>
      </w:pPr>
      <w:r>
        <w:rPr>
          <w:rFonts w:ascii="Times New Roman"/>
          <w:b w:val="false"/>
          <w:i w:val="false"/>
          <w:color w:val="000000"/>
          <w:sz w:val="28"/>
        </w:rPr>
        <w:t>
      7) мақұлданған халықаралық верификатор ретінде климаттық облигациялар бастамасын (Climate Bonds Initiative) аккредиттеу туралы куәлігі бар халықаралық және ұлттық аудиторлық және консалтингтік ұйымдар.</w:t>
      </w:r>
    </w:p>
    <w:bookmarkEnd w:id="927"/>
    <w:bookmarkStart w:name="z964" w:id="928"/>
    <w:p>
      <w:pPr>
        <w:spacing w:after="0"/>
        <w:ind w:left="0"/>
        <w:jc w:val="both"/>
      </w:pPr>
      <w:r>
        <w:rPr>
          <w:rFonts w:ascii="Times New Roman"/>
          <w:b w:val="false"/>
          <w:i w:val="false"/>
          <w:color w:val="000000"/>
          <w:sz w:val="28"/>
        </w:rPr>
        <w:t>
      184. Cыртқы бағалау қорытындыларын қарау кезінде тиісті біліктілік құжаттарының көшірмелері және/немесе олардың тиісті ресми жарияланатын тізілімдерге енгізілуі олардың құзыретінің жеткіліктігін растау болып табылады.</w:t>
      </w:r>
    </w:p>
    <w:bookmarkEnd w:id="928"/>
    <w:bookmarkStart w:name="z965" w:id="929"/>
    <w:p>
      <w:pPr>
        <w:spacing w:after="0"/>
        <w:ind w:left="0"/>
        <w:jc w:val="left"/>
      </w:pPr>
      <w:r>
        <w:rPr>
          <w:rFonts w:ascii="Times New Roman"/>
          <w:b/>
          <w:i w:val="false"/>
          <w:color w:val="000000"/>
        </w:rPr>
        <w:t xml:space="preserve"> 11-параграф. Субсидиялауды тоқтата тұру, тоқтату және қайта бастау</w:t>
      </w:r>
    </w:p>
    <w:bookmarkEnd w:id="929"/>
    <w:bookmarkStart w:name="z966" w:id="930"/>
    <w:p>
      <w:pPr>
        <w:spacing w:after="0"/>
        <w:ind w:left="0"/>
        <w:jc w:val="both"/>
      </w:pPr>
      <w:r>
        <w:rPr>
          <w:rFonts w:ascii="Times New Roman"/>
          <w:b w:val="false"/>
          <w:i w:val="false"/>
          <w:color w:val="000000"/>
          <w:sz w:val="28"/>
        </w:rPr>
        <w:t>
      185. Субсидиялауды тоқтату және қайта бастау туралы шешімді қаржы агенттігінің уәкілетті органы банктің/даму банкінің/МҚҰ-ның/лизингтік компанияның/кредитор-банктің өтінішхаттары (хабарламалары), сондай-ақ мониторинг нәтижелері негізінде қабылдайды.</w:t>
      </w:r>
    </w:p>
    <w:bookmarkEnd w:id="930"/>
    <w:bookmarkStart w:name="z967" w:id="931"/>
    <w:p>
      <w:pPr>
        <w:spacing w:after="0"/>
        <w:ind w:left="0"/>
        <w:jc w:val="both"/>
      </w:pPr>
      <w:r>
        <w:rPr>
          <w:rFonts w:ascii="Times New Roman"/>
          <w:b w:val="false"/>
          <w:i w:val="false"/>
          <w:color w:val="000000"/>
          <w:sz w:val="28"/>
        </w:rPr>
        <w:t>
      186. Қаржы агенттігі банктің/даму банкінің/МҚҰ-ның/лизингтік компанияның/кредитор-банктің хабарламасы және/немесе мониторинг нәтижелері негізінде мынадай:</w:t>
      </w:r>
    </w:p>
    <w:bookmarkEnd w:id="931"/>
    <w:bookmarkStart w:name="z968" w:id="932"/>
    <w:p>
      <w:pPr>
        <w:spacing w:after="0"/>
        <w:ind w:left="0"/>
        <w:jc w:val="both"/>
      </w:pPr>
      <w:r>
        <w:rPr>
          <w:rFonts w:ascii="Times New Roman"/>
          <w:b w:val="false"/>
          <w:i w:val="false"/>
          <w:color w:val="000000"/>
          <w:sz w:val="28"/>
        </w:rPr>
        <w:t>
      1) субсидиялау жүзеге асырылатын кредитті/микрокредитті/қаржылық лизингті/синдикатталған кредитті мақсатсыз пайдалану фактілері анықталған кезде кәсіпкерді субсидиялауды тоқтата тұрады, бұл ретте субсидиялау кредит қаражатын/лизингтік мәмілелерді мақсатсыз пайдалану сомасына барабар түрде тоқтатыла тұрады;</w:t>
      </w:r>
    </w:p>
    <w:bookmarkEnd w:id="932"/>
    <w:bookmarkStart w:name="z969" w:id="933"/>
    <w:p>
      <w:pPr>
        <w:spacing w:after="0"/>
        <w:ind w:left="0"/>
        <w:jc w:val="both"/>
      </w:pPr>
      <w:r>
        <w:rPr>
          <w:rFonts w:ascii="Times New Roman"/>
          <w:b w:val="false"/>
          <w:i w:val="false"/>
          <w:color w:val="000000"/>
          <w:sz w:val="28"/>
        </w:rPr>
        <w:t>
      2) кәсіпкердің субсидиялау жүзеге асырылатын қаржылық лизинг шарты бойынша лизинг нысанасын алмауы;</w:t>
      </w:r>
    </w:p>
    <w:bookmarkEnd w:id="933"/>
    <w:bookmarkStart w:name="z970" w:id="934"/>
    <w:p>
      <w:pPr>
        <w:spacing w:after="0"/>
        <w:ind w:left="0"/>
        <w:jc w:val="both"/>
      </w:pPr>
      <w:r>
        <w:rPr>
          <w:rFonts w:ascii="Times New Roman"/>
          <w:b w:val="false"/>
          <w:i w:val="false"/>
          <w:color w:val="000000"/>
          <w:sz w:val="28"/>
        </w:rPr>
        <w:t>
      3) жобаның және/немесе кәсіпкердің осы Субсидиялау қағидаларының шарттарына және/немесе уәкілетті органның шешіміне сәйкес келмеуі;</w:t>
      </w:r>
    </w:p>
    <w:bookmarkEnd w:id="934"/>
    <w:bookmarkStart w:name="z971" w:id="935"/>
    <w:p>
      <w:pPr>
        <w:spacing w:after="0"/>
        <w:ind w:left="0"/>
        <w:jc w:val="both"/>
      </w:pPr>
      <w:r>
        <w:rPr>
          <w:rFonts w:ascii="Times New Roman"/>
          <w:b w:val="false"/>
          <w:i w:val="false"/>
          <w:color w:val="000000"/>
          <w:sz w:val="28"/>
        </w:rPr>
        <w:t>
      4) төтенше жағдайдың/ахуалдың орын алуы кезеңінде туындаған жағдайларды қоспағанда, кәсіпкердің банктік қарыз шартына/микрокредит бойынша шартқа/субсидиялау шартына төлемдер кестесіне/қосылу шарты бойынша төлемдер кестесіне сәйкес төлемдерді төлеу бойынша банк/МҚҰ/кредитор-банк алдындағы міндеттемелерді қатарынан 3 (үш) ай бойы орындамауы;</w:t>
      </w:r>
    </w:p>
    <w:bookmarkEnd w:id="935"/>
    <w:bookmarkStart w:name="z972" w:id="936"/>
    <w:p>
      <w:pPr>
        <w:spacing w:after="0"/>
        <w:ind w:left="0"/>
        <w:jc w:val="both"/>
      </w:pPr>
      <w:r>
        <w:rPr>
          <w:rFonts w:ascii="Times New Roman"/>
          <w:b w:val="false"/>
          <w:i w:val="false"/>
          <w:color w:val="000000"/>
          <w:sz w:val="28"/>
        </w:rPr>
        <w:t>
      5) төтенше жағдайдың/ахуалдың орын алуы кезеңінде туындаған жағдайларды қоспағанда, кәсіпкердің қаржылық лизинг шартына төлемдерді өтеу кестесіне/қосылу шарты бойынша төлемдер кестесіне сәйкес лизингтік төлемдерді енгізу бойынша лизингтік компания/банк алдындағы міндеттемелерді қатарынан 2 (екі) рет және одан көп орындамауы;</w:t>
      </w:r>
    </w:p>
    <w:bookmarkEnd w:id="936"/>
    <w:bookmarkStart w:name="z973" w:id="937"/>
    <w:p>
      <w:pPr>
        <w:spacing w:after="0"/>
        <w:ind w:left="0"/>
        <w:jc w:val="both"/>
      </w:pPr>
      <w:r>
        <w:rPr>
          <w:rFonts w:ascii="Times New Roman"/>
          <w:b w:val="false"/>
          <w:i w:val="false"/>
          <w:color w:val="000000"/>
          <w:sz w:val="28"/>
        </w:rPr>
        <w:t>
      6) кәсіпкердің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кәсіпкердің шоты бойынша шығыс операцияларын тоқтата тұру;</w:t>
      </w:r>
    </w:p>
    <w:bookmarkEnd w:id="937"/>
    <w:bookmarkStart w:name="z974" w:id="938"/>
    <w:p>
      <w:pPr>
        <w:spacing w:after="0"/>
        <w:ind w:left="0"/>
        <w:jc w:val="both"/>
      </w:pPr>
      <w:r>
        <w:rPr>
          <w:rFonts w:ascii="Times New Roman"/>
          <w:b w:val="false"/>
          <w:i w:val="false"/>
          <w:color w:val="000000"/>
          <w:sz w:val="28"/>
        </w:rPr>
        <w:t>
      7) Қазақстан Республикасының қаржылық лизинг туралы заңнамасында көзделген жағдайларда борышкерден лизинг нысанасын талап ету;</w:t>
      </w:r>
    </w:p>
    <w:bookmarkEnd w:id="938"/>
    <w:bookmarkStart w:name="z975" w:id="939"/>
    <w:p>
      <w:pPr>
        <w:spacing w:after="0"/>
        <w:ind w:left="0"/>
        <w:jc w:val="both"/>
      </w:pPr>
      <w:r>
        <w:rPr>
          <w:rFonts w:ascii="Times New Roman"/>
          <w:b w:val="false"/>
          <w:i w:val="false"/>
          <w:color w:val="000000"/>
          <w:sz w:val="28"/>
        </w:rPr>
        <w:t>
      8) "Шағын және орта кәсіпкерлікті қолдау", "Моно- және шағын қалаларда, ауылдық елді мекендерде кәсіпкерлікті қолдау" бағыттары бойынша кәсіпкерлердің жобалары бойынша:</w:t>
      </w:r>
    </w:p>
    <w:bookmarkEnd w:id="939"/>
    <w:bookmarkStart w:name="z976" w:id="940"/>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кәсіпкерлердің салық декларациясының деректері, оның ішінде міндетті зейнетақы жарналары және (немесе) әлеуметтік аударымдар бойынша деректер негізінде 10 %-ға бюджетке төленетін салықтарды (корпоративтік табыс салығын/жеке табыс салығын) ұлғайту бойынша, сондай-ақ жұмыс орындарын сақтай отырып, еңбекақы төлеу қорының өсуіне қол жеткізу немесе жұмыс орындарының орташа жылдық санын ұлғайту бойынша міндеттемелерді орындамауы (кәсіпкерлердің "Шағын, орта және ірі кәсіпкерлікті қолдау", "Моно- және шағын қалаларда, ауылдық елді мекендерде кәсіпкерлікті қолдау" бағыты шеңберіндегі жобалары бойынша);</w:t>
      </w:r>
    </w:p>
    <w:bookmarkEnd w:id="940"/>
    <w:bookmarkStart w:name="z977" w:id="941"/>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кәсіпкерлердің салық декларациясының деректері, оның ішінде міндетті зейнетақы жарналары және (немесе) әлеуметтік аударымдар бойынша деректер негізінде 10 %-ға бюджетке төленетін салықтарды (корпоративтік табыс салығын/жеке табыс салығын) ұлғайту бойынша, сондай-ақ жұмыс орындарын сақтай отырып, еңбекақы төлеу қорының өсуіне қол жеткізу немесе жұмыс орындарының орташа жылдық санын ұлғайту бойынша міндеттемелерді орындамауы (кәсіпкерлердің "Шағын, орта және ірі кәсіпкерлікті қолдау" бағыты шеңберіндегі жобалары бойынша);</w:t>
      </w:r>
    </w:p>
    <w:bookmarkEnd w:id="941"/>
    <w:bookmarkStart w:name="z978" w:id="942"/>
    <w:p>
      <w:pPr>
        <w:spacing w:after="0"/>
        <w:ind w:left="0"/>
        <w:jc w:val="both"/>
      </w:pPr>
      <w:r>
        <w:rPr>
          <w:rFonts w:ascii="Times New Roman"/>
          <w:b w:val="false"/>
          <w:i w:val="false"/>
          <w:color w:val="000000"/>
          <w:sz w:val="28"/>
        </w:rPr>
        <w:t xml:space="preserve">
      3 (үш) жыл өткеннен кейін сомасы 3 (үш) миллиард теңгеден асатын жобалары бар шағын кәсіпкерлік субъектісінің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көрсеткіштеріне сәйкес орта кәсіпкерлік субъектісінің санатына расталған көшуді орындамауы ("Шағын, орта және ірі кәсіпкерлікті қолдау" жобалары бойынша);</w:t>
      </w:r>
    </w:p>
    <w:bookmarkEnd w:id="942"/>
    <w:bookmarkStart w:name="z979" w:id="943"/>
    <w:p>
      <w:pPr>
        <w:spacing w:after="0"/>
        <w:ind w:left="0"/>
        <w:jc w:val="both"/>
      </w:pPr>
      <w:r>
        <w:rPr>
          <w:rFonts w:ascii="Times New Roman"/>
          <w:b w:val="false"/>
          <w:i w:val="false"/>
          <w:color w:val="000000"/>
          <w:sz w:val="28"/>
        </w:rPr>
        <w:t xml:space="preserve">
      9) өңірлік бағдарлама шеңберінде шағын және орта кәсіпкерлік субъектілерінің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бойынша немесе кірістің (өткізуден түскен кіріс: негізгі қызметтен өткізілген тауарлардың, жұмыстардың, көрсетілетін қызметтердің құны) өсуіне қол жеткізу бойынша немесе жоба қаржыландырылған күннен бастап 2 (екі) қаржы жылынан кейін төленетін салықтар (корпоративтік табыс салығы/жеке табыс салығы) көлемін 10 %-ға өсіру бойынша міндеттемелерді орындамауы; </w:t>
      </w:r>
    </w:p>
    <w:bookmarkEnd w:id="943"/>
    <w:bookmarkStart w:name="z980" w:id="944"/>
    <w:p>
      <w:pPr>
        <w:spacing w:after="0"/>
        <w:ind w:left="0"/>
        <w:jc w:val="both"/>
      </w:pPr>
      <w:r>
        <w:rPr>
          <w:rFonts w:ascii="Times New Roman"/>
          <w:b w:val="false"/>
          <w:i w:val="false"/>
          <w:color w:val="000000"/>
          <w:sz w:val="28"/>
        </w:rPr>
        <w:t xml:space="preserve">
      10) кәсіпкерлердің кәсіпкерлікті қолдаудың бұрын бекітілген бағдарламасы шеңберінде мыналар: </w:t>
      </w:r>
    </w:p>
    <w:bookmarkEnd w:id="944"/>
    <w:bookmarkStart w:name="z981" w:id="945"/>
    <w:p>
      <w:pPr>
        <w:spacing w:after="0"/>
        <w:ind w:left="0"/>
        <w:jc w:val="both"/>
      </w:pPr>
      <w:r>
        <w:rPr>
          <w:rFonts w:ascii="Times New Roman"/>
          <w:b w:val="false"/>
          <w:i w:val="false"/>
          <w:color w:val="000000"/>
          <w:sz w:val="28"/>
        </w:rPr>
        <w:t>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немесе жұмыс органы/қаржы агенттігі 100 % инвестициялық мақсаттарға берілетін кредит қаражаты бойынша субсидиялау туралы шешім қабылдаған күннен бастап 3 (үш) қаржы жылынан кейін кірістің (өткізуден түскен кіріс: негізгі қызметтен өткізілген тауарлардың, жұмыстардың, көрсетілетін қызметтердің құны) 10 %-ға өсуіне қол жеткізу;</w:t>
      </w:r>
    </w:p>
    <w:bookmarkEnd w:id="945"/>
    <w:bookmarkStart w:name="z982" w:id="946"/>
    <w:p>
      <w:pPr>
        <w:spacing w:after="0"/>
        <w:ind w:left="0"/>
        <w:jc w:val="both"/>
      </w:pPr>
      <w:r>
        <w:rPr>
          <w:rFonts w:ascii="Times New Roman"/>
          <w:b w:val="false"/>
          <w:i w:val="false"/>
          <w:color w:val="000000"/>
          <w:sz w:val="28"/>
        </w:rPr>
        <w:t xml:space="preserve">
      салық декларациясының деректері, оның ішінде міндетті зейнетақы жарналары және (немесе) әлеуметтік аударымдар немесе салық төлемдері бойынша деректер негізінде жұмыс орындарының орташа жылдық санын немесе салық төлемдерін немесе өндіріс көлемін сақтау/ұлғайту (ақшалай мәнде) немесе жұмыс органы/қаржы агенттігі қарыз алушының бір жобасы шеңберінде инвестициялық мақсаттарға және 50 %-дан аспайтын мөлшерде айналым қаражатын толықтыруға берілетін кредит қаражаты бойынша субсидиялау туралы шешім қабылдаған күннен бастап 2 (екі) қаржы жылынан кейін кірістің (өткізуден түскен кіріс: негізгі қызметтен өткізілген тауарлардың, жұмыстардың, көрсетілетін қызметтердің құны) 10 %-ға өсуіне қол жеткізу (кәсіпкерлікті қолдаудың бұрын бекітілген бағдарламасының талаптарына сәйкес салықтар төлеуден босатылмаған кәсіпорындар салық төлемдерін ұлғайтуды қамтамасыз етеді); </w:t>
      </w:r>
    </w:p>
    <w:bookmarkEnd w:id="946"/>
    <w:bookmarkStart w:name="z983" w:id="947"/>
    <w:p>
      <w:pPr>
        <w:spacing w:after="0"/>
        <w:ind w:left="0"/>
        <w:jc w:val="both"/>
      </w:pPr>
      <w:r>
        <w:rPr>
          <w:rFonts w:ascii="Times New Roman"/>
          <w:b w:val="false"/>
          <w:i w:val="false"/>
          <w:color w:val="000000"/>
          <w:sz w:val="28"/>
        </w:rPr>
        <w:t>
      салық декларациясының деректері, оның ішінде міндетті зейнетақы жарналары және (немесе) әлеуметтік аударымдар немесе салық төлемдері бойынша деректер негізінде жұмыс орындарының орташа жылдық санын сақтау/ұлғайту немесе өндіріс көлемін ұлғайту (ақшалай мәнде) немесе жұмыс органы/қаржы агенттігі 100 % айналым қаражатын толықтыру мақсаттарына берілетін кредит қаражаты бойынша субсидиялау туралы шешім қабылдаған күннен бастап 1 (бір) жылдың қорытындысы бойынша кірістің (өткізуден түскен кіріс: негізгі қызметтен өткізілген тауарлардың, жұмыстардың, көрсетілетін қызметтердің құны) 10 %-ға өсуіне қол жеткізу (кәсіпкерлікті қолдаудың бұрын бекітілген бағдарламасының талаптарына сәйкес салық төлеуден босатылмаған кәсіпорындар салық төлемдерін ұлғайтуды қамтамасыз етеді) бойынша міндеттемелерді орындамауы;</w:t>
      </w:r>
    </w:p>
    <w:bookmarkEnd w:id="947"/>
    <w:bookmarkStart w:name="z984" w:id="948"/>
    <w:p>
      <w:pPr>
        <w:spacing w:after="0"/>
        <w:ind w:left="0"/>
        <w:jc w:val="both"/>
      </w:pPr>
      <w:r>
        <w:rPr>
          <w:rFonts w:ascii="Times New Roman"/>
          <w:b w:val="false"/>
          <w:i w:val="false"/>
          <w:color w:val="000000"/>
          <w:sz w:val="28"/>
        </w:rPr>
        <w:t>
      11) кәсіпкердің жоспарланған "жасыл" жоба бойынша мәлімделген "жасыл" таксоманияның шекті өлшемшарттары:</w:t>
      </w:r>
    </w:p>
    <w:bookmarkEnd w:id="948"/>
    <w:bookmarkStart w:name="z985" w:id="949"/>
    <w:p>
      <w:pPr>
        <w:spacing w:after="0"/>
        <w:ind w:left="0"/>
        <w:jc w:val="both"/>
      </w:pPr>
      <w:r>
        <w:rPr>
          <w:rFonts w:ascii="Times New Roman"/>
          <w:b w:val="false"/>
          <w:i w:val="false"/>
          <w:color w:val="000000"/>
          <w:sz w:val="28"/>
        </w:rPr>
        <w:t>
      1) энергия тұтынуды төмендетудің нақты ең төмен мәндерін;</w:t>
      </w:r>
    </w:p>
    <w:bookmarkEnd w:id="949"/>
    <w:bookmarkStart w:name="z986" w:id="950"/>
    <w:p>
      <w:pPr>
        <w:spacing w:after="0"/>
        <w:ind w:left="0"/>
        <w:jc w:val="both"/>
      </w:pPr>
      <w:r>
        <w:rPr>
          <w:rFonts w:ascii="Times New Roman"/>
          <w:b w:val="false"/>
          <w:i w:val="false"/>
          <w:color w:val="000000"/>
          <w:sz w:val="28"/>
        </w:rPr>
        <w:t>
      2) парниктік газдар шығарындыларының ең төмен деңгейлерін;</w:t>
      </w:r>
    </w:p>
    <w:bookmarkEnd w:id="950"/>
    <w:bookmarkStart w:name="z987" w:id="951"/>
    <w:p>
      <w:pPr>
        <w:spacing w:after="0"/>
        <w:ind w:left="0"/>
        <w:jc w:val="both"/>
      </w:pPr>
      <w:r>
        <w:rPr>
          <w:rFonts w:ascii="Times New Roman"/>
          <w:b w:val="false"/>
          <w:i w:val="false"/>
          <w:color w:val="000000"/>
          <w:sz w:val="28"/>
        </w:rPr>
        <w:t>
      3) қалдықтардың үлесін азайтуды/кәдеге жаратуды;</w:t>
      </w:r>
    </w:p>
    <w:bookmarkEnd w:id="951"/>
    <w:bookmarkStart w:name="z988" w:id="952"/>
    <w:p>
      <w:pPr>
        <w:spacing w:after="0"/>
        <w:ind w:left="0"/>
        <w:jc w:val="both"/>
      </w:pPr>
      <w:r>
        <w:rPr>
          <w:rFonts w:ascii="Times New Roman"/>
          <w:b w:val="false"/>
          <w:i w:val="false"/>
          <w:color w:val="000000"/>
          <w:sz w:val="28"/>
        </w:rPr>
        <w:t>
      4) су тұтынуды төмендетуді;</w:t>
      </w:r>
    </w:p>
    <w:bookmarkEnd w:id="952"/>
    <w:bookmarkStart w:name="z989" w:id="953"/>
    <w:p>
      <w:pPr>
        <w:spacing w:after="0"/>
        <w:ind w:left="0"/>
        <w:jc w:val="both"/>
      </w:pPr>
      <w:r>
        <w:rPr>
          <w:rFonts w:ascii="Times New Roman"/>
          <w:b w:val="false"/>
          <w:i w:val="false"/>
          <w:color w:val="000000"/>
          <w:sz w:val="28"/>
        </w:rPr>
        <w:t>
      5) ең озық қолжетімді технологиялар анықтамалықтарының талаптарына сәйкестікті (шекті өлшемшартта көрсетілген бөлігінде) көздейтін жағдайларда жоба субсидияланғаннан бастап 2 (екі) жыл өткен соң кәсіпкер ұсынатын сыртқы бағалау провайдерінің қорытындысы негізінде шекті өлшемшарттарға қол жеткізбеуі;</w:t>
      </w:r>
    </w:p>
    <w:bookmarkEnd w:id="953"/>
    <w:bookmarkStart w:name="z990" w:id="954"/>
    <w:p>
      <w:pPr>
        <w:spacing w:after="0"/>
        <w:ind w:left="0"/>
        <w:jc w:val="both"/>
      </w:pPr>
      <w:r>
        <w:rPr>
          <w:rFonts w:ascii="Times New Roman"/>
          <w:b w:val="false"/>
          <w:i w:val="false"/>
          <w:color w:val="000000"/>
          <w:sz w:val="28"/>
        </w:rPr>
        <w:t>
      12) осы Субсидиялау қағидаларға 4-қосымшаға сәйкес негізгі (басым) экономикалық қызмет түрлерінің тізбесі шеңберінде іске асырылатын жобалар бойынша мынадай:</w:t>
      </w:r>
    </w:p>
    <w:bookmarkEnd w:id="954"/>
    <w:bookmarkStart w:name="z991" w:id="955"/>
    <w:p>
      <w:pPr>
        <w:spacing w:after="0"/>
        <w:ind w:left="0"/>
        <w:jc w:val="both"/>
      </w:pPr>
      <w:r>
        <w:rPr>
          <w:rFonts w:ascii="Times New Roman"/>
          <w:b w:val="false"/>
          <w:i w:val="false"/>
          <w:color w:val="000000"/>
          <w:sz w:val="28"/>
        </w:rPr>
        <w:t>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немесе жұмыс органы/қаржы агенттігі кредит қаражаты бойынша субсидиялау туралы шешім қабылдаған күннен бастап 3 (үш) қаржы жылынан кейін кірістің (өткізуден түскен кіріс: негізгі қызметтен өткізілген тауарлардың, жұмыстардың, көрсетілетін қызметтердің құны) 10 %-ға өсуіне қол жеткізу;</w:t>
      </w:r>
    </w:p>
    <w:bookmarkEnd w:id="955"/>
    <w:bookmarkStart w:name="z992" w:id="956"/>
    <w:p>
      <w:pPr>
        <w:spacing w:after="0"/>
        <w:ind w:left="0"/>
        <w:jc w:val="both"/>
      </w:pPr>
      <w:r>
        <w:rPr>
          <w:rFonts w:ascii="Times New Roman"/>
          <w:b w:val="false"/>
          <w:i w:val="false"/>
          <w:color w:val="000000"/>
          <w:sz w:val="28"/>
        </w:rPr>
        <w:t>
      субсидиялау кезеңінде дивидендтер төлеуге тыйым салу бойынша талаптар орындалмаған кезде;</w:t>
      </w:r>
    </w:p>
    <w:bookmarkEnd w:id="956"/>
    <w:bookmarkStart w:name="z993" w:id="957"/>
    <w:p>
      <w:pPr>
        <w:spacing w:after="0"/>
        <w:ind w:left="0"/>
        <w:jc w:val="both"/>
      </w:pPr>
      <w:r>
        <w:rPr>
          <w:rFonts w:ascii="Times New Roman"/>
          <w:b w:val="false"/>
          <w:i w:val="false"/>
          <w:color w:val="000000"/>
          <w:sz w:val="28"/>
        </w:rPr>
        <w:t>
      13) қаржы агенттігі уәкілетті органының шешімі қабылданған күннен бастап 2 (екі) қаржы жылынан кейін кәсіпкерлердің салық декларациясының деректері, оның ішінде міндетті зейнетақы жарналары және (немесе) әлеуметтік аударымдар жөніндегі деректер негізінде сауда орталықтарын/заманауи форматтағы сауда объектілерін/сауда қызметіндегі көпфункционалды кешендерді салу, кеңейту жобалары бойынша 10 %-ға төленетін салықтарды (корпоративтік табыс салығын/жеке табыс салығын) ұлғайту, жұмыс орындарын сақтай отырып, еңбекақы төлеу қорының өсуіне қол жеткізу немесе жұмыс орындарының орташа жылдық санын ұлғайту, "Қазақстанда жасалған" деген таңбасы бар азық-түлік және азық-түлік емес тауарларды өткізуге арналған сауда орындарының болуы бойынша, сондай-ақ объектінің аумағында азық-түлік тауарларын, оның ішінде әлеуметтік маңызы бар азық-түлік тауарларын өткізу бойынша міндеттемелерді орындамау;</w:t>
      </w:r>
    </w:p>
    <w:bookmarkEnd w:id="957"/>
    <w:bookmarkStart w:name="z994" w:id="958"/>
    <w:p>
      <w:pPr>
        <w:spacing w:after="0"/>
        <w:ind w:left="0"/>
        <w:jc w:val="both"/>
      </w:pPr>
      <w:r>
        <w:rPr>
          <w:rFonts w:ascii="Times New Roman"/>
          <w:b w:val="false"/>
          <w:i w:val="false"/>
          <w:color w:val="000000"/>
          <w:sz w:val="28"/>
        </w:rPr>
        <w:t>
      14) кәсіпкердің сомасы 500 (бес жүз) миллион теңгеден асатын жобалар бойынша субсидиялау кезеңінде дивидендтер төлеуге тыйым салуды бұзу фактілері анықталған кезде субсидиялауды тоқтата тұрады.</w:t>
      </w:r>
    </w:p>
    <w:bookmarkEnd w:id="958"/>
    <w:bookmarkStart w:name="z995" w:id="959"/>
    <w:p>
      <w:pPr>
        <w:spacing w:after="0"/>
        <w:ind w:left="0"/>
        <w:jc w:val="both"/>
      </w:pPr>
      <w:r>
        <w:rPr>
          <w:rFonts w:ascii="Times New Roman"/>
          <w:b w:val="false"/>
          <w:i w:val="false"/>
          <w:color w:val="000000"/>
          <w:sz w:val="28"/>
        </w:rPr>
        <w:t>
      187. Қаржы агенттігі осы Субсидиялау қағидаларының 186-тармағында көрсетілген фактілер анықталғаннан кейін 20 (жиырма) жұмыс күні ішінде субсидиялауды тоқтату/тоқтатуды кейінге қалдыру не қайта бастау туралы шешім қабылдайды.</w:t>
      </w:r>
    </w:p>
    <w:bookmarkEnd w:id="959"/>
    <w:bookmarkStart w:name="z996" w:id="960"/>
    <w:p>
      <w:pPr>
        <w:spacing w:after="0"/>
        <w:ind w:left="0"/>
        <w:jc w:val="both"/>
      </w:pPr>
      <w:r>
        <w:rPr>
          <w:rFonts w:ascii="Times New Roman"/>
          <w:b w:val="false"/>
          <w:i w:val="false"/>
          <w:color w:val="000000"/>
          <w:sz w:val="28"/>
        </w:rPr>
        <w:t>
      Бұл ретте қаржы агенттігінің уәкілетті органының шешімінде субсидиялауды тоқтату/қайта бастау туралы негіздеме көрсетіледі.</w:t>
      </w:r>
    </w:p>
    <w:bookmarkEnd w:id="960"/>
    <w:bookmarkStart w:name="z997" w:id="961"/>
    <w:p>
      <w:pPr>
        <w:spacing w:after="0"/>
        <w:ind w:left="0"/>
        <w:jc w:val="both"/>
      </w:pPr>
      <w:r>
        <w:rPr>
          <w:rFonts w:ascii="Times New Roman"/>
          <w:b w:val="false"/>
          <w:i w:val="false"/>
          <w:color w:val="000000"/>
          <w:sz w:val="28"/>
        </w:rPr>
        <w:t>
      Субсидиялауды тоқтату немесе қайта бастау қаржы агенттігі субсидиялауды тоқтата тұрған күннен бастап жүзеге асырылады, бұл ретте кредитті/микрокредитті/лизингтік мәмілені/синдикатталған кредитті мақсатсыз пайдаланған кезде субсидиялау кредит қаражатын/лизингтік мәмілелерді мақсатсыз пайдалану сомасына барабар түрде тоқтатылады. Мақсатқа сай пайдаланылуын растайтын кредиттің/микрокредиттің/лизингтің/синдикатталған кредиттің қалған бөлігі бойынша және кәсіпкер мақсатсыз пайдаланудың мөлшеріне барабар түрде төленген субсидиялар сомасын қайтарған жағдайда субсидиялау төлемдер кестесіне/қосылу шарты бойынша төлемдер кестесіне сәйкес жалғастырылады. Кредитті/микрокредитті/лизингтік мәмілені/синдикатталған кредитті толық мақсатсыз пайдалану немесе жоба (немесе) кәсіпкер осы Қағидалардың шарттарына сәйкес келмеген жағдайда, субсидиялау төленген субсидиялар сомасын толық қайтарумен субсидиялау мерзімі басталған күннен бастап тоқтатылады.</w:t>
      </w:r>
    </w:p>
    <w:bookmarkEnd w:id="961"/>
    <w:bookmarkStart w:name="z998" w:id="962"/>
    <w:p>
      <w:pPr>
        <w:spacing w:after="0"/>
        <w:ind w:left="0"/>
        <w:jc w:val="both"/>
      </w:pPr>
      <w:r>
        <w:rPr>
          <w:rFonts w:ascii="Times New Roman"/>
          <w:b w:val="false"/>
          <w:i w:val="false"/>
          <w:color w:val="000000"/>
          <w:sz w:val="28"/>
        </w:rPr>
        <w:t xml:space="preserve">
      Сомасы 3 (үш) миллиард теңгеден асатын жобасы бар шағын кәсіпкерлік субъектісі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көрсеткіштеріне сәйкес орта кәсіпкерлік субъектісінің санатына расталған 3 (үш) жыл өткеннен кейін орындамаған жағдайда, субсидиялау кәсіпкер бұрын төленген субсидияларды қайтармай, көрсетілген шарттарда белгіленген мерзімге сәйкес тоқтатылады. Кәсіпкер субсидиялау кезеңінде дивидендтер төлеуге тыйым салуды бұзған жағдайда, субсидиялау тоқтатылады және кәсіпкер төленген субсидиялар сомасын толық көлемде өтейді.</w:t>
      </w:r>
    </w:p>
    <w:bookmarkEnd w:id="962"/>
    <w:bookmarkStart w:name="z999" w:id="963"/>
    <w:p>
      <w:pPr>
        <w:spacing w:after="0"/>
        <w:ind w:left="0"/>
        <w:jc w:val="both"/>
      </w:pPr>
      <w:r>
        <w:rPr>
          <w:rFonts w:ascii="Times New Roman"/>
          <w:b w:val="false"/>
          <w:i w:val="false"/>
          <w:color w:val="000000"/>
          <w:sz w:val="28"/>
        </w:rPr>
        <w:t>
      188. Қаржы агенттігінің уәкілетті органы 5 (бес) жұмыс күні ішінде кәсіпкер субсидиялауды тоқтата тұруға негіз болған себептерді жойған жағдайда субсидиялауды қайта бастау туралы оң шешім қабылдайды.</w:t>
      </w:r>
    </w:p>
    <w:bookmarkEnd w:id="963"/>
    <w:bookmarkStart w:name="z1000" w:id="964"/>
    <w:p>
      <w:pPr>
        <w:spacing w:after="0"/>
        <w:ind w:left="0"/>
        <w:jc w:val="both"/>
      </w:pPr>
      <w:r>
        <w:rPr>
          <w:rFonts w:ascii="Times New Roman"/>
          <w:b w:val="false"/>
          <w:i w:val="false"/>
          <w:color w:val="000000"/>
          <w:sz w:val="28"/>
        </w:rPr>
        <w:t>
      189. Қаржы агенттігі уәкілетті органының шешімі шыққан күннен бастап 1 (бір) жұмыс күні ішінде қаржы агенттігі хаттамадан үзіндіні ресімдейді және тиісті хабарлама хатпен банкке/даму банкіне/МҚҰ-ға/лизингтік компанияға/агент-банкке/кредитор-банкке жібереді.</w:t>
      </w:r>
    </w:p>
    <w:bookmarkEnd w:id="964"/>
    <w:bookmarkStart w:name="z1001" w:id="965"/>
    <w:p>
      <w:pPr>
        <w:spacing w:after="0"/>
        <w:ind w:left="0"/>
        <w:jc w:val="both"/>
      </w:pPr>
      <w:r>
        <w:rPr>
          <w:rFonts w:ascii="Times New Roman"/>
          <w:b w:val="false"/>
          <w:i w:val="false"/>
          <w:color w:val="000000"/>
          <w:sz w:val="28"/>
        </w:rPr>
        <w:t>
      190. Кәсіпкерді субсидиялауды қайта бастау туралы шешім қабылданған кезде қаржы агенттігі оларға тоқтата тұру кезеңінде төленбеген субсидияларды төлейді, осы Субсидиялау қағидаларының 186-тармағының 4) немесе 5) тармақшаларында көрсетілген себептер бойынша субсидиялау тоқтатылған жағдайда, субсидиялау қайта басталған кезде қаржы агенттігі кәсіпкердің мерзімін өткізіп алу күнінен бастап төленуге жататын субсидиялар төленеді.</w:t>
      </w:r>
    </w:p>
    <w:bookmarkEnd w:id="965"/>
    <w:bookmarkStart w:name="z1002" w:id="966"/>
    <w:p>
      <w:pPr>
        <w:spacing w:after="0"/>
        <w:ind w:left="0"/>
        <w:jc w:val="both"/>
      </w:pPr>
      <w:r>
        <w:rPr>
          <w:rFonts w:ascii="Times New Roman"/>
          <w:b w:val="false"/>
          <w:i w:val="false"/>
          <w:color w:val="000000"/>
          <w:sz w:val="28"/>
        </w:rPr>
        <w:t>
      191. Кәсіпкерді субсидиялауды тоқтату туралы шешім қабылданған кезде қаржы агенттігі тиісті хатпен кәсіпкерге, банкке/даму банкіне/МҚҰ-ға/лизингтік компанияға/агент-банкке/кредитор-банкке субсидиялау шартын біржақты бұзу туралы хабарлама жібереді, онда субсидиялау шартын бұзу күні мен бұзу себебін көрсетеді.</w:t>
      </w:r>
    </w:p>
    <w:bookmarkEnd w:id="966"/>
    <w:bookmarkStart w:name="z1003" w:id="967"/>
    <w:p>
      <w:pPr>
        <w:spacing w:after="0"/>
        <w:ind w:left="0"/>
        <w:jc w:val="both"/>
      </w:pPr>
      <w:r>
        <w:rPr>
          <w:rFonts w:ascii="Times New Roman"/>
          <w:b w:val="false"/>
          <w:i w:val="false"/>
          <w:color w:val="000000"/>
          <w:sz w:val="28"/>
        </w:rPr>
        <w:t>
      Осы Субсидиялау қағидаларының 144, 177-тармақтарында көзделген жағдайларды қоспағанда, кәсіпкерлерді субсидиялауды тоқтату туралы қаржы агенттігінің шешімі бар кредиттер/микрокредиттер/лизинг/синдикатталған кредиттер қайта бастауға жатпайды.</w:t>
      </w:r>
    </w:p>
    <w:bookmarkEnd w:id="967"/>
    <w:bookmarkStart w:name="z1004" w:id="968"/>
    <w:p>
      <w:pPr>
        <w:spacing w:after="0"/>
        <w:ind w:left="0"/>
        <w:jc w:val="both"/>
      </w:pPr>
      <w:r>
        <w:rPr>
          <w:rFonts w:ascii="Times New Roman"/>
          <w:b w:val="false"/>
          <w:i w:val="false"/>
          <w:color w:val="000000"/>
          <w:sz w:val="28"/>
        </w:rPr>
        <w:t>
      192. Кәсіпкер төлеген субсидиялар сомасы жергілікті атқарушы органдардан субсидияларды қайтару үшін деректемелерді алған күннен бастап күнтізбелік 30 (отыз) күн ішінде, кәсіпкер қаржы агенттігіне берешекті толық төлеген жағдайда:</w:t>
      </w:r>
    </w:p>
    <w:bookmarkEnd w:id="968"/>
    <w:bookmarkStart w:name="z1005" w:id="969"/>
    <w:p>
      <w:pPr>
        <w:spacing w:after="0"/>
        <w:ind w:left="0"/>
        <w:jc w:val="both"/>
      </w:pPr>
      <w:r>
        <w:rPr>
          <w:rFonts w:ascii="Times New Roman"/>
          <w:b w:val="false"/>
          <w:i w:val="false"/>
          <w:color w:val="000000"/>
          <w:sz w:val="28"/>
        </w:rPr>
        <w:t>
      1) жобаның және/немесе кәсіпкердің тиісті Субсидиялау қағидаларының шарттарына сәйкес келмеуі;</w:t>
      </w:r>
    </w:p>
    <w:bookmarkEnd w:id="969"/>
    <w:bookmarkStart w:name="z1006" w:id="970"/>
    <w:p>
      <w:pPr>
        <w:spacing w:after="0"/>
        <w:ind w:left="0"/>
        <w:jc w:val="both"/>
      </w:pPr>
      <w:r>
        <w:rPr>
          <w:rFonts w:ascii="Times New Roman"/>
          <w:b w:val="false"/>
          <w:i w:val="false"/>
          <w:color w:val="000000"/>
          <w:sz w:val="28"/>
        </w:rPr>
        <w:t>
      2) кредитті/микрокредитті/лизингтік мәмілені/синдикатталған кредитті мақсатсыз пайдалану жағдайлар анықталған кезде бюджетке қайтарылуға жатады.</w:t>
      </w:r>
    </w:p>
    <w:bookmarkEnd w:id="970"/>
    <w:bookmarkStart w:name="z1007" w:id="971"/>
    <w:p>
      <w:pPr>
        <w:spacing w:after="0"/>
        <w:ind w:left="0"/>
        <w:jc w:val="both"/>
      </w:pPr>
      <w:r>
        <w:rPr>
          <w:rFonts w:ascii="Times New Roman"/>
          <w:b w:val="false"/>
          <w:i w:val="false"/>
          <w:color w:val="000000"/>
          <w:sz w:val="28"/>
        </w:rPr>
        <w:t xml:space="preserve">
      193. Мынадай: </w:t>
      </w:r>
    </w:p>
    <w:bookmarkEnd w:id="971"/>
    <w:bookmarkStart w:name="z1008" w:id="972"/>
    <w:p>
      <w:pPr>
        <w:spacing w:after="0"/>
        <w:ind w:left="0"/>
        <w:jc w:val="both"/>
      </w:pPr>
      <w:r>
        <w:rPr>
          <w:rFonts w:ascii="Times New Roman"/>
          <w:b w:val="false"/>
          <w:i w:val="false"/>
          <w:color w:val="000000"/>
          <w:sz w:val="28"/>
        </w:rPr>
        <w:t>
      1) кәсіпкер банк/даму банкі/МҚҰ/лизингтік компания/кредитор-банк алдында банктік қарыз шарты/микрокредит бойынша шарт/қаржылық лизинг шарты бойынша кредитті/микрокредитті/лизингті/синдикатталған кредитті толық өтеген (кәсіпкердің банкке/МҚҰ-ға/лизингтік компанияға/кредитор-банкке кредитті/микрокредитті/лизингті/синдикатталған кредитті толық өтеген күні субсидиялау тоқтатылған күн болып саналады);</w:t>
      </w:r>
    </w:p>
    <w:bookmarkEnd w:id="972"/>
    <w:bookmarkStart w:name="z1009" w:id="973"/>
    <w:p>
      <w:pPr>
        <w:spacing w:after="0"/>
        <w:ind w:left="0"/>
        <w:jc w:val="both"/>
      </w:pPr>
      <w:r>
        <w:rPr>
          <w:rFonts w:ascii="Times New Roman"/>
          <w:b w:val="false"/>
          <w:i w:val="false"/>
          <w:color w:val="000000"/>
          <w:sz w:val="28"/>
        </w:rPr>
        <w:t>
      2) қаржы агенттігінің уәкілетті органы субсидиялауды тоқтату туралы шешім қабылдаған;</w:t>
      </w:r>
    </w:p>
    <w:bookmarkEnd w:id="973"/>
    <w:bookmarkStart w:name="z1010" w:id="974"/>
    <w:p>
      <w:pPr>
        <w:spacing w:after="0"/>
        <w:ind w:left="0"/>
        <w:jc w:val="both"/>
      </w:pPr>
      <w:r>
        <w:rPr>
          <w:rFonts w:ascii="Times New Roman"/>
          <w:b w:val="false"/>
          <w:i w:val="false"/>
          <w:color w:val="000000"/>
          <w:sz w:val="28"/>
        </w:rPr>
        <w:t>
      3) субсидиялау шарты кәсіпкердің бастамасы бойынша бұзылған жағдайларда субсидияларды төлеу тоқтатылады, ал субсидиялау шарты бұзылды деп танылады.</w:t>
      </w:r>
    </w:p>
    <w:bookmarkEnd w:id="974"/>
    <w:bookmarkStart w:name="z1011" w:id="975"/>
    <w:p>
      <w:pPr>
        <w:spacing w:after="0"/>
        <w:ind w:left="0"/>
        <w:jc w:val="both"/>
      </w:pPr>
      <w:r>
        <w:rPr>
          <w:rFonts w:ascii="Times New Roman"/>
          <w:b w:val="false"/>
          <w:i w:val="false"/>
          <w:color w:val="000000"/>
          <w:sz w:val="28"/>
        </w:rPr>
        <w:t>
      194. Мынадай:</w:t>
      </w:r>
    </w:p>
    <w:bookmarkEnd w:id="975"/>
    <w:bookmarkStart w:name="z1012" w:id="976"/>
    <w:p>
      <w:pPr>
        <w:spacing w:after="0"/>
        <w:ind w:left="0"/>
        <w:jc w:val="both"/>
      </w:pPr>
      <w:r>
        <w:rPr>
          <w:rFonts w:ascii="Times New Roman"/>
          <w:b w:val="false"/>
          <w:i w:val="false"/>
          <w:color w:val="000000"/>
          <w:sz w:val="28"/>
        </w:rPr>
        <w:t>
      1) кәсіпкер банк/даму банкі/лизингтік компания алдында банктік қарыз шарты/қаржылық лизинг шарты бойынша кредитті толық өтеген (кәсіпкердің банкке/лизингтік компанияға кредитті/лизингті толық өтеген күні субсидиялау тоқтатылған күн болып саналады);</w:t>
      </w:r>
    </w:p>
    <w:bookmarkEnd w:id="976"/>
    <w:bookmarkStart w:name="z1013" w:id="977"/>
    <w:p>
      <w:pPr>
        <w:spacing w:after="0"/>
        <w:ind w:left="0"/>
        <w:jc w:val="both"/>
      </w:pPr>
      <w:r>
        <w:rPr>
          <w:rFonts w:ascii="Times New Roman"/>
          <w:b w:val="false"/>
          <w:i w:val="false"/>
          <w:color w:val="000000"/>
          <w:sz w:val="28"/>
        </w:rPr>
        <w:t>
      2) қаржы агенттігінің уәкілетті органы субсидиялауды тоқтату туралы шешім қабылдаған;</w:t>
      </w:r>
    </w:p>
    <w:bookmarkEnd w:id="977"/>
    <w:bookmarkStart w:name="z1014" w:id="978"/>
    <w:p>
      <w:pPr>
        <w:spacing w:after="0"/>
        <w:ind w:left="0"/>
        <w:jc w:val="both"/>
      </w:pPr>
      <w:r>
        <w:rPr>
          <w:rFonts w:ascii="Times New Roman"/>
          <w:b w:val="false"/>
          <w:i w:val="false"/>
          <w:color w:val="000000"/>
          <w:sz w:val="28"/>
        </w:rPr>
        <w:t>
      3) кәсіпкер өзінің бұрын қол қойылған өтініші бойынша субсидиялау шарттарынан өз бастамасы бойынша бас тартқан жағдайларда қосылу шарты бойынша субсидияларды төлеу тоқтатылады.</w:t>
      </w:r>
    </w:p>
    <w:bookmarkEnd w:id="978"/>
    <w:bookmarkStart w:name="z1015" w:id="979"/>
    <w:p>
      <w:pPr>
        <w:spacing w:after="0"/>
        <w:ind w:left="0"/>
        <w:jc w:val="both"/>
      </w:pPr>
      <w:r>
        <w:rPr>
          <w:rFonts w:ascii="Times New Roman"/>
          <w:b w:val="false"/>
          <w:i w:val="false"/>
          <w:color w:val="000000"/>
          <w:sz w:val="28"/>
        </w:rPr>
        <w:t>
      195. Субсидиялау тоқтатылған жағдайда, банк/даму банкі/лизингтік компания/кредитор-банк қолданыстағы кредит/лизинг/синдикатталған кредит бойынша кәсіпкерге бұрын қолданыста болған қаржыландыру шарттарын (оның ішінде сыйақы мөлшерлемесін, комиссияларды, алымдарды және/немесе өзге де төлемдерді және өзге де шарттарды) белгілейді.</w:t>
      </w:r>
    </w:p>
    <w:bookmarkEnd w:id="979"/>
    <w:bookmarkStart w:name="z1016" w:id="980"/>
    <w:p>
      <w:pPr>
        <w:spacing w:after="0"/>
        <w:ind w:left="0"/>
        <w:jc w:val="both"/>
      </w:pPr>
      <w:r>
        <w:rPr>
          <w:rFonts w:ascii="Times New Roman"/>
          <w:b w:val="false"/>
          <w:i w:val="false"/>
          <w:color w:val="000000"/>
          <w:sz w:val="28"/>
        </w:rPr>
        <w:t>
      196. Кәсіпкер кредит/микрокредит/лизинг/синдикатталған кредит бойынша негізгі борышты мерзімінен бұрын ішінара/толық өтеген жағдайда банк/даму банкі/МҚҰ/лизингтік компания/кредитор-банк/агент-банк қаржы агенттігін кредит/микрокредит/лизинг/синдикатталған кредит бойынша негізгі борышты мерзімінен бұрын ішінара/толық өтеу фактісі туралы 2 (екі) жұмыс күні ішінде хабардар етеді.</w:t>
      </w:r>
    </w:p>
    <w:bookmarkEnd w:id="980"/>
    <w:bookmarkStart w:name="z1017" w:id="981"/>
    <w:p>
      <w:pPr>
        <w:spacing w:after="0"/>
        <w:ind w:left="0"/>
        <w:jc w:val="both"/>
      </w:pPr>
      <w:r>
        <w:rPr>
          <w:rFonts w:ascii="Times New Roman"/>
          <w:b w:val="false"/>
          <w:i w:val="false"/>
          <w:color w:val="000000"/>
          <w:sz w:val="28"/>
        </w:rPr>
        <w:t>
      197. Кәсіпкер негізгі борышты мерзімінен бұрын ішінара/толық өтеген күннен бастап күнтізбелік 30 (отыз) күн өткен соң хабардар еткен/хабардар етпеген жағдайда банк/даму банкі/МҚҰ/лизингтік компания/кредитор-банк/агент-банк қаржы агенттігіне 50 (елу) АЕК мөлшерінде айыппұл төлейді.</w:t>
      </w:r>
    </w:p>
    <w:bookmarkEnd w:id="981"/>
    <w:bookmarkStart w:name="z1018" w:id="982"/>
    <w:p>
      <w:pPr>
        <w:spacing w:after="0"/>
        <w:ind w:left="0"/>
        <w:jc w:val="both"/>
      </w:pPr>
      <w:r>
        <w:rPr>
          <w:rFonts w:ascii="Times New Roman"/>
          <w:b w:val="false"/>
          <w:i w:val="false"/>
          <w:color w:val="000000"/>
          <w:sz w:val="28"/>
        </w:rPr>
        <w:t>
      198. Кәсіпкер кредит/микрокредит/лизинг/синдикатталған кредит бойынша негізгі борышты мерзімінен бұрын ішінара өтеген жағдайда банк/даму банкі/МҚҰ/лизингтік компания/кредитор-банк/агент-банк қаржы агенттігіне төлемдерді өтеу кестесін немесе қосылу шарты бойынша төлемдер кестесін өзгерте отырып, субсидиялау шартына тиісті қосымша келісімді қоса бере отырып, банктік қарыз шартына/микрокредит бойынша шартқа/қаржылық лизинг шартына қосымша келісімнің көшірмесін не банктің/даму банкінің/МҚҰ-ның/лизингтік компанияның/кредитор-банктің/агент-банктің төлемдерді өтеудің электрондық форматтағы (XLS немесе XLSX) өзгертілген кестесі бар және төленуге тиесілі субсидиялар сомасы көрсетілген хатын жібереді.</w:t>
      </w:r>
    </w:p>
    <w:bookmarkEnd w:id="982"/>
    <w:bookmarkStart w:name="z1019" w:id="983"/>
    <w:p>
      <w:pPr>
        <w:spacing w:after="0"/>
        <w:ind w:left="0"/>
        <w:jc w:val="both"/>
      </w:pPr>
      <w:r>
        <w:rPr>
          <w:rFonts w:ascii="Times New Roman"/>
          <w:b w:val="false"/>
          <w:i w:val="false"/>
          <w:color w:val="000000"/>
          <w:sz w:val="28"/>
        </w:rPr>
        <w:t>
      Кәсіпкер күнтізбелік ай ішінде кредит/микрокредит/лизинг/синдикатталған кредит бойынша негізгі борышты бірнеше рет мерзімінен бұрын ішінара өтеген жағдайда банк/даму банкі/МҚҰ/лизингтік компания/кредитор-банк/агент-банк қаржы агенттігіне төлемдерді өтеу кестесін немесе қосылу шарты бойынша төлемдер кестесін өзгерте отырып, субсидиялау шартына тиісті қосымша келісімді қоса бере отырып, банктік қарыз шартына/микрокредит бойынша шартқа/қаржылық лизинг шартына қосымша келісімнің осындай жағдайлар бойынша біріктірілген көшірмелерін не банктің/даму банкінің/лизингтік компанияның/кредитор-банктің/агент-банктің электрондық форматтағы (XLS немесе XLSX) өзгертілген төлемдерді өтеу кестесі бар және төленуге тиісті субсидиялар сомасы көрсетілген хатын ұсынуға жол береді.</w:t>
      </w:r>
    </w:p>
    <w:bookmarkEnd w:id="983"/>
    <w:bookmarkStart w:name="z1020" w:id="984"/>
    <w:p>
      <w:pPr>
        <w:spacing w:after="0"/>
        <w:ind w:left="0"/>
        <w:jc w:val="both"/>
      </w:pPr>
      <w:r>
        <w:rPr>
          <w:rFonts w:ascii="Times New Roman"/>
          <w:b w:val="false"/>
          <w:i w:val="false"/>
          <w:color w:val="000000"/>
          <w:sz w:val="28"/>
        </w:rPr>
        <w:t>
      199. Кәсіпкердің кредиті/микрокредиті/лизингі/синдикатталған кредиті бойынша сыйақы мөлшерлемесін субсидиялау тоқтатылған, кәсіпкердің кредит/микрокредит/лизинг/синдикатталған кредит бойынша негізгі борышы мерзімінен бұрын толық өтелген жағдайда банк/даму банкі/МҚҰ/лизингтік компания/кредитор-банк/агент-банк 7 (жеті) жұмыс күні ішінде қаржы агенттігіне өзара есеп айырысуды салыстырып тексеру актісін ұсынады.</w:t>
      </w:r>
    </w:p>
    <w:bookmarkEnd w:id="984"/>
    <w:bookmarkStart w:name="z1021" w:id="985"/>
    <w:p>
      <w:pPr>
        <w:spacing w:after="0"/>
        <w:ind w:left="0"/>
        <w:jc w:val="both"/>
      </w:pPr>
      <w:r>
        <w:rPr>
          <w:rFonts w:ascii="Times New Roman"/>
          <w:b w:val="false"/>
          <w:i w:val="false"/>
          <w:color w:val="000000"/>
          <w:sz w:val="28"/>
        </w:rPr>
        <w:t>
      200. Кәсіпкердің мақсатсыз пайдаланылуы анықталған кредиті/микрокредиті/лизиніг/синдикатталған кредиті бойынша банк/даму банкі/МҚҰ/лизингтік компания/кредитор-банкі/агент-банкі қаржы агенттігіне құжаттарды кредитті/микрокредитті/лизинті/синдикатталған кредитті мақсатсыз пайдалану фактісін растайтын құжаттармен қоса ұсынады.</w:t>
      </w:r>
    </w:p>
    <w:bookmarkEnd w:id="985"/>
    <w:bookmarkStart w:name="z1022" w:id="986"/>
    <w:p>
      <w:pPr>
        <w:spacing w:after="0"/>
        <w:ind w:left="0"/>
        <w:jc w:val="left"/>
      </w:pPr>
      <w:r>
        <w:rPr>
          <w:rFonts w:ascii="Times New Roman"/>
          <w:b/>
          <w:i w:val="false"/>
          <w:color w:val="000000"/>
        </w:rPr>
        <w:t xml:space="preserve"> 3-тарау. Жобалардың іске асырылуын мониторингтеу</w:t>
      </w:r>
    </w:p>
    <w:bookmarkEnd w:id="986"/>
    <w:bookmarkStart w:name="z1023" w:id="987"/>
    <w:p>
      <w:pPr>
        <w:spacing w:after="0"/>
        <w:ind w:left="0"/>
        <w:jc w:val="both"/>
      </w:pPr>
      <w:r>
        <w:rPr>
          <w:rFonts w:ascii="Times New Roman"/>
          <w:b w:val="false"/>
          <w:i w:val="false"/>
          <w:color w:val="000000"/>
          <w:sz w:val="28"/>
        </w:rPr>
        <w:t xml:space="preserve">
      201. Осы Субсидиялау қағидалары шеңберінде кәсіпкерлер жобаларының іске асырылуын мониторингтеуді "2021 – 2025 жылдарға арналған кәсіпкерлікті дамыту жөніндегі ұлттық жоба шеңберінде іске асырылатын жобаларға мониторинг жүргізу қағидаларын бекіту туралы" Қазақстан Республикасы Ұлттық экономика министрінің 2022 жылғы 1 маусымдағы № 41 (Нормативтік құқықтық актілерін мемлекеттік тіркеу тізілімінде № 28338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Мониторинг жүргізу қағидаларына сәйкес қаржы агенттігі жүзеге асырады.</w:t>
      </w:r>
    </w:p>
    <w:bookmarkEnd w:id="987"/>
    <w:bookmarkStart w:name="z1024" w:id="988"/>
    <w:p>
      <w:pPr>
        <w:spacing w:after="0"/>
        <w:ind w:left="0"/>
        <w:jc w:val="both"/>
      </w:pPr>
      <w:r>
        <w:rPr>
          <w:rFonts w:ascii="Times New Roman"/>
          <w:b w:val="false"/>
          <w:i w:val="false"/>
          <w:color w:val="000000"/>
          <w:sz w:val="28"/>
        </w:rPr>
        <w:t>
      Қаржы агенттігінің функцияларына мыналар жатады:</w:t>
      </w:r>
    </w:p>
    <w:bookmarkEnd w:id="988"/>
    <w:bookmarkStart w:name="z1025" w:id="989"/>
    <w:p>
      <w:pPr>
        <w:spacing w:after="0"/>
        <w:ind w:left="0"/>
        <w:jc w:val="both"/>
      </w:pPr>
      <w:r>
        <w:rPr>
          <w:rFonts w:ascii="Times New Roman"/>
          <w:b w:val="false"/>
          <w:i w:val="false"/>
          <w:color w:val="000000"/>
          <w:sz w:val="28"/>
        </w:rPr>
        <w:t>
      1) банк/даму банкі/МҚҰ/лизингтік компания/кредитор-банкі/агент-банкі ұсынатын деректер мен құжаттар негізінде субсидиялау шарты жасалған кәсіпкердің жаңа кредитті/микрокредитті/лизинті/синдикатталған кредитті мақсатты пайдалануын мониторингтеу;</w:t>
      </w:r>
    </w:p>
    <w:bookmarkEnd w:id="989"/>
    <w:bookmarkStart w:name="z1026" w:id="990"/>
    <w:p>
      <w:pPr>
        <w:spacing w:after="0"/>
        <w:ind w:left="0"/>
        <w:jc w:val="both"/>
      </w:pPr>
      <w:r>
        <w:rPr>
          <w:rFonts w:ascii="Times New Roman"/>
          <w:b w:val="false"/>
          <w:i w:val="false"/>
          <w:color w:val="000000"/>
          <w:sz w:val="28"/>
        </w:rPr>
        <w:t>
      2) банк/даму банкі/МҚҰ/лизингтік компания/кредитор-банкі/агент-банкі ұсынатын деректер негізінде кәсіпкердің төлем тәртібін мониторингтеу;</w:t>
      </w:r>
    </w:p>
    <w:bookmarkEnd w:id="990"/>
    <w:bookmarkStart w:name="z1027" w:id="991"/>
    <w:p>
      <w:pPr>
        <w:spacing w:after="0"/>
        <w:ind w:left="0"/>
        <w:jc w:val="both"/>
      </w:pPr>
      <w:r>
        <w:rPr>
          <w:rFonts w:ascii="Times New Roman"/>
          <w:b w:val="false"/>
          <w:i w:val="false"/>
          <w:color w:val="000000"/>
          <w:sz w:val="28"/>
        </w:rPr>
        <w:t>
      3) жобаның іске асырылуын (қаржылық лизинг шарты бойынша лизинг нысанасын пайдалануды) мониторингтеу;</w:t>
      </w:r>
    </w:p>
    <w:bookmarkEnd w:id="991"/>
    <w:bookmarkStart w:name="z1028" w:id="992"/>
    <w:p>
      <w:pPr>
        <w:spacing w:after="0"/>
        <w:ind w:left="0"/>
        <w:jc w:val="both"/>
      </w:pPr>
      <w:r>
        <w:rPr>
          <w:rFonts w:ascii="Times New Roman"/>
          <w:b w:val="false"/>
          <w:i w:val="false"/>
          <w:color w:val="000000"/>
          <w:sz w:val="28"/>
        </w:rPr>
        <w:t>
      4) жобаның және (немесе) кәсіпкердің осы Субсидиялау қағидаларының талаптарына және (немесе) қаржы агенттігінің шешіміне сәйкестігі тұрғысынан мониторингтеу.</w:t>
      </w:r>
    </w:p>
    <w:bookmarkEnd w:id="992"/>
    <w:bookmarkStart w:name="z1029" w:id="993"/>
    <w:p>
      <w:pPr>
        <w:spacing w:after="0"/>
        <w:ind w:left="0"/>
        <w:jc w:val="both"/>
      </w:pPr>
      <w:r>
        <w:rPr>
          <w:rFonts w:ascii="Times New Roman"/>
          <w:b w:val="false"/>
          <w:i w:val="false"/>
          <w:color w:val="000000"/>
          <w:sz w:val="28"/>
        </w:rPr>
        <w:t>
      202. "Жасыл" кредиттер бойынша қаржылық қолдау қаражатының мақсатты пайдаланылуын мониторингтеу шеңберінде шекті өлшемшарттар:</w:t>
      </w:r>
    </w:p>
    <w:bookmarkEnd w:id="993"/>
    <w:bookmarkStart w:name="z1030" w:id="994"/>
    <w:p>
      <w:pPr>
        <w:spacing w:after="0"/>
        <w:ind w:left="0"/>
        <w:jc w:val="both"/>
      </w:pPr>
      <w:r>
        <w:rPr>
          <w:rFonts w:ascii="Times New Roman"/>
          <w:b w:val="false"/>
          <w:i w:val="false"/>
          <w:color w:val="000000"/>
          <w:sz w:val="28"/>
        </w:rPr>
        <w:t>
      1) энергия тұтынуды төмендетудің нақты ең төменгі мәндерін;</w:t>
      </w:r>
    </w:p>
    <w:bookmarkEnd w:id="994"/>
    <w:bookmarkStart w:name="z1031" w:id="995"/>
    <w:p>
      <w:pPr>
        <w:spacing w:after="0"/>
        <w:ind w:left="0"/>
        <w:jc w:val="both"/>
      </w:pPr>
      <w:r>
        <w:rPr>
          <w:rFonts w:ascii="Times New Roman"/>
          <w:b w:val="false"/>
          <w:i w:val="false"/>
          <w:color w:val="000000"/>
          <w:sz w:val="28"/>
        </w:rPr>
        <w:t>
      2) парниктік газдар шығарындыларының ең төменгі деңгейлерін;</w:t>
      </w:r>
    </w:p>
    <w:bookmarkEnd w:id="995"/>
    <w:bookmarkStart w:name="z1032" w:id="996"/>
    <w:p>
      <w:pPr>
        <w:spacing w:after="0"/>
        <w:ind w:left="0"/>
        <w:jc w:val="both"/>
      </w:pPr>
      <w:r>
        <w:rPr>
          <w:rFonts w:ascii="Times New Roman"/>
          <w:b w:val="false"/>
          <w:i w:val="false"/>
          <w:color w:val="000000"/>
          <w:sz w:val="28"/>
        </w:rPr>
        <w:t>
      3) қалдықтардың үлесін азайтуды/кәдеге жаратуды;</w:t>
      </w:r>
    </w:p>
    <w:bookmarkEnd w:id="996"/>
    <w:bookmarkStart w:name="z1033" w:id="997"/>
    <w:p>
      <w:pPr>
        <w:spacing w:after="0"/>
        <w:ind w:left="0"/>
        <w:jc w:val="both"/>
      </w:pPr>
      <w:r>
        <w:rPr>
          <w:rFonts w:ascii="Times New Roman"/>
          <w:b w:val="false"/>
          <w:i w:val="false"/>
          <w:color w:val="000000"/>
          <w:sz w:val="28"/>
        </w:rPr>
        <w:t>
      4) су тұтынуды төмендетуді;</w:t>
      </w:r>
    </w:p>
    <w:bookmarkEnd w:id="997"/>
    <w:bookmarkStart w:name="z1034" w:id="998"/>
    <w:p>
      <w:pPr>
        <w:spacing w:after="0"/>
        <w:ind w:left="0"/>
        <w:jc w:val="both"/>
      </w:pPr>
      <w:r>
        <w:rPr>
          <w:rFonts w:ascii="Times New Roman"/>
          <w:b w:val="false"/>
          <w:i w:val="false"/>
          <w:color w:val="000000"/>
          <w:sz w:val="28"/>
        </w:rPr>
        <w:t xml:space="preserve">
      5) ең озық қолжетімді технологиялар анықтамалықтарының талаптарына сәйкестікті (шекті өлшемшартта көрсетілген бөлігінде) көздейтін жағдайларда провайдерлердің сыртқы бағалауы негізінде қаржы агенттігі қарыз алушының орындалуы тиіс "жасыл" жоба бойынша мәлімделген "жасыл" таксоманияның шекті өлшемшарттарға қол жеткізуін тексереді. </w:t>
      </w:r>
    </w:p>
    <w:bookmarkEnd w:id="998"/>
    <w:bookmarkStart w:name="z1035" w:id="999"/>
    <w:p>
      <w:pPr>
        <w:spacing w:after="0"/>
        <w:ind w:left="0"/>
        <w:jc w:val="both"/>
      </w:pPr>
      <w:r>
        <w:rPr>
          <w:rFonts w:ascii="Times New Roman"/>
          <w:b w:val="false"/>
          <w:i w:val="false"/>
          <w:color w:val="000000"/>
          <w:sz w:val="28"/>
        </w:rPr>
        <w:t>
      Сыртқы бағалау провайдерінің қорытындысын қарыз алушы ұсынады.</w:t>
      </w:r>
    </w:p>
    <w:bookmarkEnd w:id="999"/>
    <w:bookmarkStart w:name="z1036" w:id="1000"/>
    <w:p>
      <w:pPr>
        <w:spacing w:after="0"/>
        <w:ind w:left="0"/>
        <w:jc w:val="both"/>
      </w:pPr>
      <w:r>
        <w:rPr>
          <w:rFonts w:ascii="Times New Roman"/>
          <w:b w:val="false"/>
          <w:i w:val="false"/>
          <w:color w:val="000000"/>
          <w:sz w:val="28"/>
        </w:rPr>
        <w:t>
      Жобаны субсидиялау басталғаннан бастап 2 (екі) жыл өткен соң қарыз алушы мәлімделген көрсеткіштерге қол жеткізуге тиісті тәуелсіз бағалау не қаржы агенттігіне ұсынылатын энергия аудитін жүргізеді. Қарыз алушы мәлімдеген жоба бойынша "жасыл" таксономияның шекті өлшемшарттарының кейіннен орындалуына сыртқы тексерулерді жобаның "жасыл" таксономияның шекті өлшемшарттарына сәйкестігі туралы бастапқы қорытындыны берген бағалау провайдерлері жүргізеді.</w:t>
      </w:r>
    </w:p>
    <w:bookmarkEnd w:id="1000"/>
    <w:bookmarkStart w:name="z1037" w:id="1001"/>
    <w:p>
      <w:pPr>
        <w:spacing w:after="0"/>
        <w:ind w:left="0"/>
        <w:jc w:val="left"/>
      </w:pPr>
      <w:r>
        <w:rPr>
          <w:rFonts w:ascii="Times New Roman"/>
          <w:b/>
          <w:i w:val="false"/>
          <w:color w:val="000000"/>
        </w:rPr>
        <w:t xml:space="preserve"> 4-тарау. Өтпелі ережелер</w:t>
      </w:r>
    </w:p>
    <w:bookmarkEnd w:id="1001"/>
    <w:bookmarkStart w:name="z1038" w:id="1002"/>
    <w:p>
      <w:pPr>
        <w:spacing w:after="0"/>
        <w:ind w:left="0"/>
        <w:jc w:val="both"/>
      </w:pPr>
      <w:r>
        <w:rPr>
          <w:rFonts w:ascii="Times New Roman"/>
          <w:b w:val="false"/>
          <w:i w:val="false"/>
          <w:color w:val="000000"/>
          <w:sz w:val="28"/>
        </w:rPr>
        <w:t>
      203. Бұрын бекітілген кәсіпкерлікті қолдау бағдарламалары шеңберіндемақұлданған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шарттармен қолданылады.</w:t>
      </w:r>
    </w:p>
    <w:bookmarkEnd w:id="1002"/>
    <w:bookmarkStart w:name="z1039" w:id="1003"/>
    <w:p>
      <w:pPr>
        <w:spacing w:after="0"/>
        <w:ind w:left="0"/>
        <w:jc w:val="both"/>
      </w:pPr>
      <w:r>
        <w:rPr>
          <w:rFonts w:ascii="Times New Roman"/>
          <w:b w:val="false"/>
          <w:i w:val="false"/>
          <w:color w:val="000000"/>
          <w:sz w:val="28"/>
        </w:rPr>
        <w:t>
      Бұрын бекітілген кәсіпкерлікті қолдаудың бағдарламалары шеңберінде қаржы агенттігінің уәкілетті органы мақұлдаған жобалар бойынша ағымдағы қаржыландыру шарттарына кепілгерге, қоса қарыз алушыға, кредиттің мақсаты мен мерзіміне, кредит сомасын төмендетуге, сыйақы мөлшерлемесіне, банкке/лизингтік компанияға, кейінге қалдыруға/жеңілдік кезеңіне, өтеу мерзіміне, өтеу шарттарына, айналым қаражатын толықтыруға қайта басталатын/қайта басталмайтын лимитке, кәсіпкер атауының өзгеруіне, ЭҚЖЖ кодына қатысты өзгерістер енгізуге жол беріледі.</w:t>
      </w:r>
    </w:p>
    <w:bookmarkEnd w:id="1003"/>
    <w:bookmarkStart w:name="z1040" w:id="1004"/>
    <w:p>
      <w:pPr>
        <w:spacing w:after="0"/>
        <w:ind w:left="0"/>
        <w:jc w:val="both"/>
      </w:pPr>
      <w:r>
        <w:rPr>
          <w:rFonts w:ascii="Times New Roman"/>
          <w:b w:val="false"/>
          <w:i w:val="false"/>
          <w:color w:val="000000"/>
          <w:sz w:val="28"/>
        </w:rPr>
        <w:t>
      Қаржыландырудың өзге шарттары өзгерген жағдайда жобаны осы Субсидиялау қағидаларының қолданыстағы шарттарына сәйкес келтіру қамтамасыз етіледі.</w:t>
      </w:r>
    </w:p>
    <w:bookmarkEnd w:id="1004"/>
    <w:bookmarkStart w:name="z1041" w:id="1005"/>
    <w:p>
      <w:pPr>
        <w:spacing w:after="0"/>
        <w:ind w:left="0"/>
        <w:jc w:val="both"/>
      </w:pPr>
      <w:r>
        <w:rPr>
          <w:rFonts w:ascii="Times New Roman"/>
          <w:b w:val="false"/>
          <w:i w:val="false"/>
          <w:color w:val="000000"/>
          <w:sz w:val="28"/>
        </w:rPr>
        <w:t>
      204. Шағын және орта кәсіпкерлік субъектілерінің кредиттері/микрокредиттері бойынша сыйақы мөлшерлемесінің бір бөлігін субсидиялауды қаржы агенттігі осы Субсидиялау қағидаларының 5-параграфының шарттарына сәйкес "Шағын және орта кәсіпкерлік субъектілерін өңірлік қаржыландыру" бағыты шеңберінде шағын және орта кәсіпкерлік субъектілерін қаржыландыру үшін 2024 жылғы 1 қаңтарға дейін бөлінген қаражат бойынша жергілікті бюджеттің аралас қаражаты/қаржы агенттігінің қаражаты/өзге де қаржыландыру көздері есебінен жүзеге асырылады.</w:t>
      </w:r>
    </w:p>
    <w:bookmarkEnd w:id="10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043" w:id="1006"/>
    <w:p>
      <w:pPr>
        <w:spacing w:after="0"/>
        <w:ind w:left="0"/>
        <w:jc w:val="left"/>
      </w:pPr>
      <w:r>
        <w:rPr>
          <w:rFonts w:ascii="Times New Roman"/>
          <w:b/>
          <w:i w:val="false"/>
          <w:color w:val="000000"/>
        </w:rPr>
        <w:t xml:space="preserve"> Басым экономикалық қызметтің түрлерінің тізбесі</w:t>
      </w:r>
    </w:p>
    <w:bookmarkEnd w:id="1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Өңдеу өнеркәсібінде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бұйымдарының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бұйымдарының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бейметалл минералды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бұйымдарының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көлік құралдарының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Көрсетілетін қызметтер және өзге де қызмет түрлері бойынша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өнеркәсібінде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бойынша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қоймалау және қосалқы көлік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тұрғын үй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жылжымайтын мүлікті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жылжымайтын мүлікті жалдау (қосалқы жалдау)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етіп әлеуметтік қызметтерді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етпей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қызмет</w:t>
            </w:r>
          </w:p>
        </w:tc>
      </w:tr>
    </w:tbl>
    <w:bookmarkStart w:name="z1044" w:id="1007"/>
    <w:p>
      <w:pPr>
        <w:spacing w:after="0"/>
        <w:ind w:left="0"/>
        <w:jc w:val="both"/>
      </w:pPr>
      <w:r>
        <w:rPr>
          <w:rFonts w:ascii="Times New Roman"/>
          <w:b w:val="false"/>
          <w:i w:val="false"/>
          <w:color w:val="000000"/>
          <w:sz w:val="28"/>
        </w:rPr>
        <w:t xml:space="preserve">
      *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 </w:t>
      </w:r>
    </w:p>
    <w:bookmarkEnd w:id="1007"/>
    <w:bookmarkStart w:name="z1045" w:id="1008"/>
    <w:p>
      <w:pPr>
        <w:spacing w:after="0"/>
        <w:ind w:left="0"/>
        <w:jc w:val="both"/>
      </w:pPr>
      <w:r>
        <w:rPr>
          <w:rFonts w:ascii="Times New Roman"/>
          <w:b w:val="false"/>
          <w:i w:val="false"/>
          <w:color w:val="000000"/>
          <w:sz w:val="28"/>
        </w:rPr>
        <w:t>
      ** ЭҚЖЖ коды 49.32 "Такси қызметі" бойынша қызметті ("жасыл" жобалар мен 1 (бір) бірлік үшін құны 10 (он) миллион теңгеден аспайтын отандық өндірушілердің жеңіл автомобильдерін сатып алуға бағытталған жобаларын қоспағанда) қоспағанда</w:t>
      </w:r>
    </w:p>
    <w:bookmarkEnd w:id="1008"/>
    <w:bookmarkStart w:name="z1046" w:id="1009"/>
    <w:p>
      <w:pPr>
        <w:spacing w:after="0"/>
        <w:ind w:left="0"/>
        <w:jc w:val="both"/>
      </w:pPr>
      <w:r>
        <w:rPr>
          <w:rFonts w:ascii="Times New Roman"/>
          <w:b w:val="false"/>
          <w:i w:val="false"/>
          <w:color w:val="000000"/>
          <w:sz w:val="28"/>
        </w:rPr>
        <w:t xml:space="preserve">
      *** апартаменттерді, пәтерлерді және тұрғын үйлерді қоспағанда </w:t>
      </w:r>
    </w:p>
    <w:bookmarkEnd w:id="1009"/>
    <w:bookmarkStart w:name="z1047" w:id="1010"/>
    <w:p>
      <w:pPr>
        <w:spacing w:after="0"/>
        <w:ind w:left="0"/>
        <w:jc w:val="both"/>
      </w:pPr>
      <w:r>
        <w:rPr>
          <w:rFonts w:ascii="Times New Roman"/>
          <w:b w:val="false"/>
          <w:i w:val="false"/>
          <w:color w:val="000000"/>
          <w:sz w:val="28"/>
        </w:rPr>
        <w:t>
      **** осы ЭҚЖЖ қойма үй-жайлары мен қойма алаңдарын жалға беруді көздейді</w:t>
      </w:r>
    </w:p>
    <w:bookmarkEnd w:id="1010"/>
    <w:bookmarkStart w:name="z1048" w:id="1011"/>
    <w:p>
      <w:pPr>
        <w:spacing w:after="0"/>
        <w:ind w:left="0"/>
        <w:jc w:val="both"/>
      </w:pPr>
      <w:r>
        <w:rPr>
          <w:rFonts w:ascii="Times New Roman"/>
          <w:b w:val="false"/>
          <w:i w:val="false"/>
          <w:color w:val="000000"/>
          <w:sz w:val="28"/>
        </w:rPr>
        <w:t>
      ***** осы ЭҚЖЖ қойма үй-жайлары мен қойма алаңдарын жалдауды (қосалқы жалдауды) көздейді</w:t>
      </w:r>
    </w:p>
    <w:bookmarkEnd w:id="10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050" w:id="1012"/>
    <w:p>
      <w:pPr>
        <w:spacing w:after="0"/>
        <w:ind w:left="0"/>
        <w:jc w:val="left"/>
      </w:pPr>
      <w:r>
        <w:rPr>
          <w:rFonts w:ascii="Times New Roman"/>
          <w:b/>
          <w:i w:val="false"/>
          <w:color w:val="000000"/>
        </w:rPr>
        <w:t xml:space="preserve"> Өңдеу өнеркәсібіндегі, электрмен жабдықтаудағы, газ, бу берудегі және ауа баптаудағы экономикалық қызмет түрлерінің тізбесі</w:t>
      </w:r>
    </w:p>
    <w:bookmarkEnd w:id="1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секциясы Өңдеу өнеркәсібі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 және ет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құсының етін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ауыл шаруашылығы құсының етінен жасалған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қайта өңдеу және консервілеудің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майы мен тоң майын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тоң майларды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қайта өңдеу және ірімшік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крахмал және крахмал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макарон және ұннан жасалған кондитерлік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сақтауға арналмаған нан-тоқаш және ұннан жасалған кондитерлік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ұзақ сақтауға арналған ұннан жасалған кондитерлік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бөтелкелерге құйылатын басқа да сусындарды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Үлбірден тігілген киімді қоспағанда, киім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киімдер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Былғарыны илеу және өңдеу; жол керек-жарақтарын, қайыс-ертоқым бұйымдарын өндіру; үлбірді илеу және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 қоспағанда, ағаш және тығын бұйымдарын өндіру; сабаннан және тоқуға арналған материалдардан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сүргілеу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тоздан, сабаннан және тоқуға арналған материалдардан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осы саладағы көрсетілетін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шымтезек пен көмірден брикеттер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өнеркәсібі өнімдерін өндіру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химиялық заттарды, тыңайтқыштарды және азотты қосылыстарды, алғашқы нысандардағы пластмассалар мен синтетикалық каучукты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өзге де агрохимиялық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осыған ұқсас бояғыш жабындылар, баспаханалық бояулар мен мастикаларды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жуу, тазалау, жылтырату, парфюмерлік және косметикалық құралдар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Фотоматериалдар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бұйымдарды әрлеуде пайдаланылатын материалдарды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көміртекті (күйе), көміртекті нанотүтікшелерді, наноталшықтар және басқа көміртекті наноматериалдарды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синтетикалық талшықтар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мен медициналық материалдар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шыныдан жасалған бұйымдарды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Саздан құрылыс материалдарын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фарфор және қыш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әктас және құрылыс гипсін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цементтен және құрылыс гипсінен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Түрпіленген бұйымдар және өзге де бейметалл минералды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жабдықтан басқа, дайын металл бұйымдарды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мен терезелер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соққылап өңдеу, сығымдау, қалыптау, бейіндеу; ұнтақтық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және металдарға қаптамалар жалату; машина жасаудың негізгі технологиялық процестері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бұйымдарын, аспаптарды және темір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металл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жабдықтар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клапандар мен вентильдер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техниканы және жабдықты өндіру (компьютерлерді және перифериялық жабдықты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қол аспаптарын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тоңазыту және желдету жабдығын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де машиналар мен жабдықтарды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шанақтарды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бөлшектері мен керек-жарақтарын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локомотивтерін және жылжымалы құрамды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көлік құралдарын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секциясы Электр энергиясымен, газбен, бумен, ыстық сумен және ауаны кондициялаумен жабдықтау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bookmarkStart w:name="z1051" w:id="1013"/>
    <w:p>
      <w:pPr>
        <w:spacing w:after="0"/>
        <w:ind w:left="0"/>
        <w:jc w:val="both"/>
      </w:pPr>
      <w:r>
        <w:rPr>
          <w:rFonts w:ascii="Times New Roman"/>
          <w:b w:val="false"/>
          <w:i w:val="false"/>
          <w:color w:val="000000"/>
          <w:sz w:val="28"/>
        </w:rPr>
        <w:t>
      Ескертпелер:</w:t>
      </w:r>
    </w:p>
    <w:bookmarkEnd w:id="1013"/>
    <w:bookmarkStart w:name="z1052" w:id="1014"/>
    <w:p>
      <w:pPr>
        <w:spacing w:after="0"/>
        <w:ind w:left="0"/>
        <w:jc w:val="both"/>
      </w:pPr>
      <w:r>
        <w:rPr>
          <w:rFonts w:ascii="Times New Roman"/>
          <w:b w:val="false"/>
          <w:i w:val="false"/>
          <w:color w:val="000000"/>
          <w:sz w:val="28"/>
        </w:rPr>
        <w:t>
      1 Оның ішінде: айран, консервіленбеген қойылтылған сүт, дән түйіршіктерін, глюкоза-фруктоза шәрбатын, қарақұмық өндіру, сондай-ақ картопты өнеркәсіптік тазартуды және шай мен кофе өндіруді қоспағанда, картопты қайта өңдеу және консервілеу.</w:t>
      </w:r>
    </w:p>
    <w:bookmarkEnd w:id="1014"/>
    <w:bookmarkStart w:name="z1053" w:id="1015"/>
    <w:p>
      <w:pPr>
        <w:spacing w:after="0"/>
        <w:ind w:left="0"/>
        <w:jc w:val="both"/>
      </w:pPr>
      <w:r>
        <w:rPr>
          <w:rFonts w:ascii="Times New Roman"/>
          <w:b w:val="false"/>
          <w:i w:val="false"/>
          <w:color w:val="000000"/>
          <w:sz w:val="28"/>
        </w:rPr>
        <w:t>
      2 Оның ішінде: дезинфекциялау құралдарын, зарарсыздандырғыштарды өндіру.</w:t>
      </w:r>
    </w:p>
    <w:bookmarkEnd w:id="1015"/>
    <w:bookmarkStart w:name="z1054" w:id="1016"/>
    <w:p>
      <w:pPr>
        <w:spacing w:after="0"/>
        <w:ind w:left="0"/>
        <w:jc w:val="both"/>
      </w:pPr>
      <w:r>
        <w:rPr>
          <w:rFonts w:ascii="Times New Roman"/>
          <w:b w:val="false"/>
          <w:i w:val="false"/>
          <w:color w:val="000000"/>
          <w:sz w:val="28"/>
        </w:rPr>
        <w:t xml:space="preserve">
      3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 </w:t>
      </w:r>
    </w:p>
    <w:bookmarkEnd w:id="1016"/>
    <w:bookmarkStart w:name="z1055" w:id="1017"/>
    <w:p>
      <w:pPr>
        <w:spacing w:after="0"/>
        <w:ind w:left="0"/>
        <w:jc w:val="both"/>
      </w:pPr>
      <w:r>
        <w:rPr>
          <w:rFonts w:ascii="Times New Roman"/>
          <w:b w:val="false"/>
          <w:i w:val="false"/>
          <w:color w:val="000000"/>
          <w:sz w:val="28"/>
        </w:rPr>
        <w:t>
      4 Оның ішінде асыл емес (бағалы емес) металдардан жасалған бөшкелер, барабандар және басқа да ыдыстар өндіру.</w:t>
      </w:r>
    </w:p>
    <w:bookmarkEnd w:id="1017"/>
    <w:bookmarkStart w:name="z1056" w:id="1018"/>
    <w:p>
      <w:pPr>
        <w:spacing w:after="0"/>
        <w:ind w:left="0"/>
        <w:jc w:val="both"/>
      </w:pPr>
      <w:r>
        <w:rPr>
          <w:rFonts w:ascii="Times New Roman"/>
          <w:b w:val="false"/>
          <w:i w:val="false"/>
          <w:color w:val="000000"/>
          <w:sz w:val="28"/>
        </w:rPr>
        <w:t>
      5 Оның ішінде: өкпені жасанды желдету аппаратын; медициналық мақсаттарда пайдаланылатын өзге де электр және электрондық жабдықтар; діріл-акустикалық аппараттар; медициналық білезіктер; пациент мониторларын; телекардиографтар; диализаторлар өндіру.</w:t>
      </w:r>
    </w:p>
    <w:bookmarkEnd w:id="10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058" w:id="1019"/>
    <w:p>
      <w:pPr>
        <w:spacing w:after="0"/>
        <w:ind w:left="0"/>
        <w:jc w:val="left"/>
      </w:pPr>
      <w:r>
        <w:rPr>
          <w:rFonts w:ascii="Times New Roman"/>
          <w:b/>
          <w:i w:val="false"/>
          <w:color w:val="000000"/>
        </w:rPr>
        <w:t xml:space="preserve"> Тау-кен өндіру өнеркәсібі және көрсетілетін қызметтер бойынша экономикалық қызмет түрлерінің тізбесі</w:t>
      </w:r>
    </w:p>
    <w:bookmarkEnd w:id="1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020"/>
          <w:p>
            <w:pPr>
              <w:spacing w:after="20"/>
              <w:ind w:left="20"/>
              <w:jc w:val="both"/>
            </w:pPr>
            <w:r>
              <w:rPr>
                <w:rFonts w:ascii="Times New Roman"/>
                <w:b w:val="false"/>
                <w:i w:val="false"/>
                <w:color w:val="000000"/>
                <w:sz w:val="20"/>
              </w:rPr>
              <w:t>
Экономикалық қызмет түрлерінің тобының атауы</w:t>
            </w:r>
          </w:p>
          <w:bookmarkEnd w:id="10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Секциясы Тау кен өндіру өнеркәсібі және карьерлерді қазу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Секциясы Сумен жабдықтау; су бұру қалдықтарды жинау, өңдеу және жою, ластануды жою бойынша қызмет 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тазарту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тазарту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Секциясы Көлік және қоймалау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және құбырмен жүретін көліктің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құрлықтағы жолаушылар көлігінің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қосалқы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қосалқы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қоймалау және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Секциясы Тұру және тамақтану бойынша қызмет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жөнінде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кезеңдерінде тұрғын үй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өзге де орындардың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Секциясы Ақпарат және байланыс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да ілеспе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Секциясы Білім беру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берудің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Секциясы Денсаулық сақтау және халыққа әлеуметтік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bookmarkStart w:name="z1060" w:id="1021"/>
    <w:p>
      <w:pPr>
        <w:spacing w:after="0"/>
        <w:ind w:left="0"/>
        <w:jc w:val="both"/>
      </w:pPr>
      <w:r>
        <w:rPr>
          <w:rFonts w:ascii="Times New Roman"/>
          <w:b w:val="false"/>
          <w:i w:val="false"/>
          <w:color w:val="000000"/>
          <w:sz w:val="28"/>
        </w:rPr>
        <w:t>
      Ескертпелер:</w:t>
      </w:r>
    </w:p>
    <w:bookmarkEnd w:id="1021"/>
    <w:bookmarkStart w:name="z1061" w:id="1022"/>
    <w:p>
      <w:pPr>
        <w:spacing w:after="0"/>
        <w:ind w:left="0"/>
        <w:jc w:val="both"/>
      </w:pPr>
      <w:r>
        <w:rPr>
          <w:rFonts w:ascii="Times New Roman"/>
          <w:b w:val="false"/>
          <w:i w:val="false"/>
          <w:color w:val="000000"/>
          <w:sz w:val="28"/>
        </w:rPr>
        <w:t>
      1 Үйіндіден тас көмірді бөліп алу.</w:t>
      </w:r>
    </w:p>
    <w:bookmarkEnd w:id="1022"/>
    <w:bookmarkStart w:name="z1062" w:id="1023"/>
    <w:p>
      <w:pPr>
        <w:spacing w:after="0"/>
        <w:ind w:left="0"/>
        <w:jc w:val="both"/>
      </w:pPr>
      <w:r>
        <w:rPr>
          <w:rFonts w:ascii="Times New Roman"/>
          <w:b w:val="false"/>
          <w:i w:val="false"/>
          <w:color w:val="000000"/>
          <w:sz w:val="28"/>
        </w:rPr>
        <w:t xml:space="preserve">
      2 Тау шаңғысы курорттарын салу, егер конвейерлер, арқанды жолдар, тау шаңғысы және арқанды көтергіштері қалалық және қалааралық көлік тасымалы жүйесіне кірмесе, оларды басқару. </w:t>
      </w:r>
    </w:p>
    <w:bookmarkEnd w:id="1023"/>
    <w:bookmarkStart w:name="z1063" w:id="1024"/>
    <w:p>
      <w:pPr>
        <w:spacing w:after="0"/>
        <w:ind w:left="0"/>
        <w:jc w:val="both"/>
      </w:pPr>
      <w:r>
        <w:rPr>
          <w:rFonts w:ascii="Times New Roman"/>
          <w:b w:val="false"/>
          <w:i w:val="false"/>
          <w:color w:val="000000"/>
          <w:sz w:val="28"/>
        </w:rPr>
        <w:t>
      3 Қазақстан Республикасының Қытай Халық Республикасымен және Өзбекстан Республикасымен шекаралас аумақтарында көліктік транзиттік терминалдар, құрғақ порттар, қойма үй-жайларын салу.</w:t>
      </w:r>
    </w:p>
    <w:bookmarkEnd w:id="1024"/>
    <w:bookmarkStart w:name="z1064" w:id="1025"/>
    <w:p>
      <w:pPr>
        <w:spacing w:after="0"/>
        <w:ind w:left="0"/>
        <w:jc w:val="both"/>
      </w:pPr>
      <w:r>
        <w:rPr>
          <w:rFonts w:ascii="Times New Roman"/>
          <w:b w:val="false"/>
          <w:i w:val="false"/>
          <w:color w:val="000000"/>
          <w:sz w:val="28"/>
        </w:rPr>
        <w:t>
      4 Азық-түлік өнімдерін сақтау және өткізу бойынша көтерме-тарату орталықтарын құру, көкөніс және жеміс қоймаларын салу.</w:t>
      </w:r>
    </w:p>
    <w:bookmarkEnd w:id="1025"/>
    <w:bookmarkStart w:name="z1065" w:id="1026"/>
    <w:p>
      <w:pPr>
        <w:spacing w:after="0"/>
        <w:ind w:left="0"/>
        <w:jc w:val="both"/>
      </w:pPr>
      <w:r>
        <w:rPr>
          <w:rFonts w:ascii="Times New Roman"/>
          <w:b w:val="false"/>
          <w:i w:val="false"/>
          <w:color w:val="000000"/>
          <w:sz w:val="28"/>
        </w:rPr>
        <w:t>
      5 Алакөл көлі жағалауында (Шығыс Қазақстан, Алматы облыстары),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 таулы кластерінде (Алматы облысының Талғар, Еңбекшіқазақ, Ұйғыр, Райымбек, Қарасай аудандары), "Медеу" мемлекеттік аумақтық табиғи паркінде, Іле Алатауы мемлекеттік ұлттық табиғи паркінде іске асырылатын туризм саласындағы жобалар қаржыландырылады.</w:t>
      </w:r>
    </w:p>
    <w:bookmarkEnd w:id="1026"/>
    <w:bookmarkStart w:name="z1066" w:id="1027"/>
    <w:p>
      <w:pPr>
        <w:spacing w:after="0"/>
        <w:ind w:left="0"/>
        <w:jc w:val="both"/>
      </w:pPr>
      <w:r>
        <w:rPr>
          <w:rFonts w:ascii="Times New Roman"/>
          <w:b w:val="false"/>
          <w:i w:val="false"/>
          <w:color w:val="000000"/>
          <w:sz w:val="28"/>
        </w:rPr>
        <w:t>
      6 Студенттік және мектеп жатақханаларын салу және (немесе) реконструкциялау.</w:t>
      </w:r>
    </w:p>
    <w:bookmarkEnd w:id="1027"/>
    <w:bookmarkStart w:name="z1067" w:id="1028"/>
    <w:p>
      <w:pPr>
        <w:spacing w:after="0"/>
        <w:ind w:left="0"/>
        <w:jc w:val="both"/>
      </w:pPr>
      <w:r>
        <w:rPr>
          <w:rFonts w:ascii="Times New Roman"/>
          <w:b w:val="false"/>
          <w:i w:val="false"/>
          <w:color w:val="000000"/>
          <w:sz w:val="28"/>
        </w:rPr>
        <w:t>
      7 Мектепке дейінгі, бастауыш, негізгі және жалпы орта білім беру мекемелерін салу және (немесе) реконструкциялау және (немесе) жабдықтармен жарақтандыру.</w:t>
      </w:r>
    </w:p>
    <w:bookmarkEnd w:id="1028"/>
    <w:bookmarkStart w:name="z1068" w:id="1029"/>
    <w:p>
      <w:pPr>
        <w:spacing w:after="0"/>
        <w:ind w:left="0"/>
        <w:jc w:val="both"/>
      </w:pPr>
      <w:r>
        <w:rPr>
          <w:rFonts w:ascii="Times New Roman"/>
          <w:b w:val="false"/>
          <w:i w:val="false"/>
          <w:color w:val="000000"/>
          <w:sz w:val="28"/>
        </w:rPr>
        <w:t>
      8 Медициналық мекемелерді салу және (немесе) жөндеу және (немесе) медициналық мекемелерді қажетті медициналық жабдықтармен (компьютерлік томограф, магнитті-резонанстық томограф, ультрадыбыстық зерттеу аппараты, кардиомонитор, неонаталдық өкпені жасанды желдету аппараты, өкпені жасанды желдету аппараты, жасанды қанайналым аппараты, ангиографиялық жүйе) жарақтандыру, сондай-ақ санаториялық-курорттық мекемелер салу және (немесе) реконструкциялау және (немесе) жабдықтармен жарақтандыру.</w:t>
      </w:r>
    </w:p>
    <w:bookmarkEnd w:id="10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070" w:id="1030"/>
    <w:p>
      <w:pPr>
        <w:spacing w:after="0"/>
        <w:ind w:left="0"/>
        <w:jc w:val="left"/>
      </w:pPr>
      <w:r>
        <w:rPr>
          <w:rFonts w:ascii="Times New Roman"/>
          <w:b/>
          <w:i w:val="false"/>
          <w:color w:val="000000"/>
        </w:rPr>
        <w:t xml:space="preserve"> Негізгі (басым) экономикалық қызмет түрлерінің тізбесі</w:t>
      </w:r>
    </w:p>
    <w:bookmarkEnd w:id="10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ірі қара малды көбейту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алу үшін құсты, асыл тұқымды және төл құстарды көбейту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құсының етін қайта өңдеу және консервілеу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ауыл шаруашылығы құсының етінен жасалған өнімдерді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сүттен басқа сүтті өңдеу және сыр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жануарларына арналған дайын азықтарды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талшығы мен мақта талшығын иіру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шпон, фанера, плиталар мен панельдер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қағаз және картон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және санитарлық-гигиеналық мақсаттағы қағаз бұйымдарын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және өзге де агрохимиялық өнімдер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үшін бояулар, лактар, эмальдар және минералды пигменттер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жуу, тазалау және жылтырату құралдарын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өнімдерді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шатыр және гидрооқшаулағыш материалдар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 мен басқа отыратын жиһаздардан басқа кеңселер мен сауда кәсіпорындарына арналған жиһаз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072" w:id="1031"/>
    <w:p>
      <w:pPr>
        <w:spacing w:after="0"/>
        <w:ind w:left="0"/>
        <w:jc w:val="left"/>
      </w:pPr>
      <w:r>
        <w:rPr>
          <w:rFonts w:ascii="Times New Roman"/>
          <w:b/>
          <w:i w:val="false"/>
          <w:color w:val="000000"/>
        </w:rPr>
        <w:t xml:space="preserve"> Өтініш</w:t>
      </w:r>
    </w:p>
    <w:bookmarkEnd w:id="1031"/>
    <w:bookmarkStart w:name="z1073" w:id="1032"/>
    <w:p>
      <w:pPr>
        <w:spacing w:after="0"/>
        <w:ind w:left="0"/>
        <w:jc w:val="both"/>
      </w:pPr>
      <w:r>
        <w:rPr>
          <w:rFonts w:ascii="Times New Roman"/>
          <w:b w:val="false"/>
          <w:i w:val="false"/>
          <w:color w:val="000000"/>
          <w:sz w:val="28"/>
        </w:rPr>
        <w:t>
      Сыйақы мөлшерлемесінің бір бөлігін субсидиялау қағидаларына (бұдан әрі – Субсидиялау қағидалары) шеңберінде:</w:t>
      </w:r>
    </w:p>
    <w:bookmarkEnd w:id="1032"/>
    <w:bookmarkStart w:name="z1074" w:id="1033"/>
    <w:p>
      <w:pPr>
        <w:spacing w:after="0"/>
        <w:ind w:left="0"/>
        <w:jc w:val="both"/>
      </w:pPr>
      <w:r>
        <w:rPr>
          <w:rFonts w:ascii="Times New Roman"/>
          <w:b w:val="false"/>
          <w:i w:val="false"/>
          <w:color w:val="000000"/>
          <w:sz w:val="28"/>
        </w:rPr>
        <w:t>
      (қажетті бағытқа қанат белгі қойыңыз)</w:t>
      </w:r>
    </w:p>
    <w:bookmarkEnd w:id="1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қағидалары шеңберінде "Шағын және орта кәсіпкерлікті қолдау"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қағидалары шеңберінде "Шағын, орта және ірі кәсіпкерлікті қолдау" бағыты</w:t>
            </w:r>
          </w:p>
        </w:tc>
      </w:tr>
    </w:tbl>
    <w:bookmarkStart w:name="z1075" w:id="1034"/>
    <w:p>
      <w:pPr>
        <w:spacing w:after="0"/>
        <w:ind w:left="0"/>
        <w:jc w:val="both"/>
      </w:pPr>
      <w:r>
        <w:rPr>
          <w:rFonts w:ascii="Times New Roman"/>
          <w:b w:val="false"/>
          <w:i w:val="false"/>
          <w:color w:val="000000"/>
          <w:sz w:val="28"/>
        </w:rPr>
        <w:t>
      шеңберінде қатысу және ____________ жылғы № ____ банктік қарыз шарты/микрокредит бойынша шарт/қаржылық лизинг шарты негізінде берілген кредит/микрокредит/қаржылық лизинг шарты/"жасыл" жобаларды іске асыру мақсаттары үшін кредит бойынша сыйақы мөлшерлемесінің бір бөлігін мынадай шарттарда субсидиялау нысанында мемлекеттік қолдау алу мақсатында Сізден:</w:t>
      </w:r>
    </w:p>
    <w:bookmarkEnd w:id="1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жобаларды іске асыру мақсаттары үшін кредит болған жағдайда: "жасыл" жоба жататын "жасыл" таксономия санаты/санаттары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Кредит/микрокредит/лизинг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Кредит/микрокредит/лизинг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6" w:id="1035"/>
    <w:p>
      <w:pPr>
        <w:spacing w:after="0"/>
        <w:ind w:left="0"/>
        <w:jc w:val="both"/>
      </w:pPr>
      <w:r>
        <w:rPr>
          <w:rFonts w:ascii="Times New Roman"/>
          <w:b w:val="false"/>
          <w:i w:val="false"/>
          <w:color w:val="000000"/>
          <w:sz w:val="28"/>
        </w:rPr>
        <w:t>
      субсидиялау мақұлданған жағдайда кредит/микрокредит/қаржылық лизинг шарты бойынша номиналдық сыйақы мөлшерлемесін Субсидиялау қағидалары шеңберінде/тетікке қатысуға мүмкіндік беретін деңгейге дейін төмендету мүмкіндігін қарастыруыңызды сұраймын.</w:t>
      </w:r>
    </w:p>
    <w:bookmarkEnd w:id="1035"/>
    <w:bookmarkStart w:name="z1077" w:id="1036"/>
    <w:p>
      <w:pPr>
        <w:spacing w:after="0"/>
        <w:ind w:left="0"/>
        <w:jc w:val="both"/>
      </w:pPr>
      <w:r>
        <w:rPr>
          <w:rFonts w:ascii="Times New Roman"/>
          <w:b w:val="false"/>
          <w:i w:val="false"/>
          <w:color w:val="000000"/>
          <w:sz w:val="28"/>
        </w:rPr>
        <w:t>
      ____________________________________________________________________</w:t>
      </w:r>
    </w:p>
    <w:bookmarkEnd w:id="1036"/>
    <w:bookmarkStart w:name="z1078" w:id="1037"/>
    <w:p>
      <w:pPr>
        <w:spacing w:after="0"/>
        <w:ind w:left="0"/>
        <w:jc w:val="both"/>
      </w:pPr>
      <w:r>
        <w:rPr>
          <w:rFonts w:ascii="Times New Roman"/>
          <w:b w:val="false"/>
          <w:i w:val="false"/>
          <w:color w:val="000000"/>
          <w:sz w:val="28"/>
        </w:rPr>
        <w:t>
      (тегі, аты, әкесінің аты (бар болса)</w:t>
      </w:r>
    </w:p>
    <w:bookmarkEnd w:id="1037"/>
    <w:bookmarkStart w:name="z1079" w:id="1038"/>
    <w:p>
      <w:pPr>
        <w:spacing w:after="0"/>
        <w:ind w:left="0"/>
        <w:jc w:val="both"/>
      </w:pPr>
      <w:r>
        <w:rPr>
          <w:rFonts w:ascii="Times New Roman"/>
          <w:b w:val="false"/>
          <w:i w:val="false"/>
          <w:color w:val="000000"/>
          <w:sz w:val="28"/>
        </w:rPr>
        <w:t>
      ____________________________________________________________________</w:t>
      </w:r>
    </w:p>
    <w:bookmarkEnd w:id="1038"/>
    <w:bookmarkStart w:name="z1080" w:id="1039"/>
    <w:p>
      <w:pPr>
        <w:spacing w:after="0"/>
        <w:ind w:left="0"/>
        <w:jc w:val="both"/>
      </w:pPr>
      <w:r>
        <w:rPr>
          <w:rFonts w:ascii="Times New Roman"/>
          <w:b w:val="false"/>
          <w:i w:val="false"/>
          <w:color w:val="000000"/>
          <w:sz w:val="28"/>
        </w:rPr>
        <w:t>
      (қолы, күні) мөр орны (бар болса)</w:t>
      </w:r>
    </w:p>
    <w:bookmarkEnd w:id="10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r>
              <w:br/>
            </w:r>
            <w:r>
              <w:rPr>
                <w:rFonts w:ascii="Times New Roman"/>
                <w:b w:val="false"/>
                <w:i w:val="false"/>
                <w:color w:val="000000"/>
                <w:sz w:val="20"/>
              </w:rPr>
              <w:t>Қайда: __________________</w:t>
            </w:r>
            <w:r>
              <w:br/>
            </w:r>
            <w:r>
              <w:rPr>
                <w:rFonts w:ascii="Times New Roman"/>
                <w:b w:val="false"/>
                <w:i w:val="false"/>
                <w:color w:val="000000"/>
                <w:sz w:val="20"/>
              </w:rPr>
              <w:t>қаржы агенттігі</w:t>
            </w:r>
            <w:r>
              <w:br/>
            </w:r>
            <w:r>
              <w:rPr>
                <w:rFonts w:ascii="Times New Roman"/>
                <w:b w:val="false"/>
                <w:i w:val="false"/>
                <w:color w:val="000000"/>
                <w:sz w:val="20"/>
              </w:rPr>
              <w:t>Кімнен __________________</w:t>
            </w:r>
            <w:r>
              <w:br/>
            </w:r>
            <w:r>
              <w:rPr>
                <w:rFonts w:ascii="Times New Roman"/>
                <w:b w:val="false"/>
                <w:i w:val="false"/>
                <w:color w:val="000000"/>
                <w:sz w:val="20"/>
              </w:rPr>
              <w:t>(бұдан әрі – кәсіпкер)</w:t>
            </w:r>
          </w:p>
        </w:tc>
      </w:tr>
    </w:tbl>
    <w:bookmarkStart w:name="z1082" w:id="1040"/>
    <w:p>
      <w:pPr>
        <w:spacing w:after="0"/>
        <w:ind w:left="0"/>
        <w:jc w:val="left"/>
      </w:pPr>
      <w:r>
        <w:rPr>
          <w:rFonts w:ascii="Times New Roman"/>
          <w:b/>
          <w:i w:val="false"/>
          <w:color w:val="000000"/>
        </w:rPr>
        <w:t xml:space="preserve"> № __________сауалнама-өтініш</w:t>
      </w:r>
    </w:p>
    <w:bookmarkEnd w:id="1040"/>
    <w:bookmarkStart w:name="z1083" w:id="1041"/>
    <w:p>
      <w:pPr>
        <w:spacing w:after="0"/>
        <w:ind w:left="0"/>
        <w:jc w:val="both"/>
      </w:pPr>
      <w:r>
        <w:rPr>
          <w:rFonts w:ascii="Times New Roman"/>
          <w:b w:val="false"/>
          <w:i w:val="false"/>
          <w:color w:val="000000"/>
          <w:sz w:val="28"/>
        </w:rPr>
        <w:t>
      Сыйақы мөлшерлемесінің бір бөлігін субсидиялау қағидаларына (бұдан әрі – Субсидиялау қағидалары) сәйкес Сізден кредит/микрокредит/қаржылық лизинг шарты/"жасыл" жобаларды іске асыру мақсаттары үшін кредит бойынша сыйақы мөлшерлемесінің бір бөлігін субсидиялау туралы мәселені қаржы агенттігінің _____________________ жөніндегі уәкілетті органының қарауына шығаруға бастамашылық етуіңізді сұраймын:</w:t>
      </w:r>
    </w:p>
    <w:bookmarkEnd w:id="1041"/>
    <w:bookmarkStart w:name="z1084" w:id="1042"/>
    <w:p>
      <w:pPr>
        <w:spacing w:after="0"/>
        <w:ind w:left="0"/>
        <w:jc w:val="both"/>
      </w:pPr>
      <w:r>
        <w:rPr>
          <w:rFonts w:ascii="Times New Roman"/>
          <w:b w:val="false"/>
          <w:i w:val="false"/>
          <w:color w:val="000000"/>
          <w:sz w:val="28"/>
        </w:rPr>
        <w:t>
      1. Субсидиялау қағидаларының бағыттары (бағытқа қанатбелгі қойыңыз)</w:t>
      </w:r>
    </w:p>
    <w:bookmarkEnd w:id="1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қағидалары шеңберінде "Шағын және орта кәсіпкерлікті қолдау"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қағидалары шеңберінде "Шағын, орта және ірі кәсіпкерлікті қолдау" бағыты</w:t>
            </w:r>
          </w:p>
        </w:tc>
      </w:tr>
    </w:tbl>
    <w:bookmarkStart w:name="z1085" w:id="1043"/>
    <w:p>
      <w:pPr>
        <w:spacing w:after="0"/>
        <w:ind w:left="0"/>
        <w:jc w:val="both"/>
      </w:pPr>
      <w:r>
        <w:rPr>
          <w:rFonts w:ascii="Times New Roman"/>
          <w:b w:val="false"/>
          <w:i w:val="false"/>
          <w:color w:val="000000"/>
          <w:sz w:val="28"/>
        </w:rPr>
        <w:t>
      2. Жоба бойынша ақпарат</w:t>
      </w:r>
    </w:p>
    <w:bookmarkEnd w:id="1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 (облыс,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түрі (ЭҚЖЖ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Банк/микроқаржы ұйымы (бұдан әрі – МҚҰ)/лизингтік компания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Кредит/микрокредит/лизинг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жобаларды іске асыру мақсаттары үшін кредит болған жағдайда: "жасыл" жоба жататын "жасыл" таксономия санаты/санаттары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6" w:id="1044"/>
    <w:p>
      <w:pPr>
        <w:spacing w:after="0"/>
        <w:ind w:left="0"/>
        <w:jc w:val="both"/>
      </w:pPr>
      <w:r>
        <w:rPr>
          <w:rFonts w:ascii="Times New Roman"/>
          <w:b w:val="false"/>
          <w:i w:val="false"/>
          <w:color w:val="000000"/>
          <w:sz w:val="28"/>
        </w:rPr>
        <w:t>
      3. Кепілдіктер мен келісімдер</w:t>
      </w:r>
    </w:p>
    <w:bookmarkEnd w:id="1044"/>
    <w:bookmarkStart w:name="z1087" w:id="1045"/>
    <w:p>
      <w:pPr>
        <w:spacing w:after="0"/>
        <w:ind w:left="0"/>
        <w:jc w:val="both"/>
      </w:pPr>
      <w:r>
        <w:rPr>
          <w:rFonts w:ascii="Times New Roman"/>
          <w:b w:val="false"/>
          <w:i w:val="false"/>
          <w:color w:val="000000"/>
          <w:sz w:val="28"/>
        </w:rPr>
        <w:t>
      Кәсіпкер қаржы агенттігіне мынаны мәлімдейді және оған кепілдік береді:</w:t>
      </w:r>
    </w:p>
    <w:bookmarkEnd w:id="1045"/>
    <w:bookmarkStart w:name="z1088" w:id="1046"/>
    <w:p>
      <w:pPr>
        <w:spacing w:after="0"/>
        <w:ind w:left="0"/>
        <w:jc w:val="both"/>
      </w:pPr>
      <w:r>
        <w:rPr>
          <w:rFonts w:ascii="Times New Roman"/>
          <w:b w:val="false"/>
          <w:i w:val="false"/>
          <w:color w:val="000000"/>
          <w:sz w:val="28"/>
        </w:rPr>
        <w:t>
      1. Осы өтінішпен бірге не қаржы агенттігінің сұратуы бойынша қаржы агенттігіне берілетін (берілген) немесе табысталатын барлық деректер, ақпарат және құжаттама анық болып табылады әрі төменде көрсетілген күнгі шындыққа толық сәйкес келеді, көрсетілген деректер өзгерген жағдайда қаржы агенттігіне дереу хабарлауға міндеттенемін.</w:t>
      </w:r>
    </w:p>
    <w:bookmarkEnd w:id="1046"/>
    <w:bookmarkStart w:name="z1089" w:id="1047"/>
    <w:p>
      <w:pPr>
        <w:spacing w:after="0"/>
        <w:ind w:left="0"/>
        <w:jc w:val="both"/>
      </w:pPr>
      <w:r>
        <w:rPr>
          <w:rFonts w:ascii="Times New Roman"/>
          <w:b w:val="false"/>
          <w:i w:val="false"/>
          <w:color w:val="000000"/>
          <w:sz w:val="28"/>
        </w:rPr>
        <w:t>
      2. Қаржы агенттігінің алғаш талап етуі бойынша осы өтінішті қарау шеңберінде талап етілген банктік және коммерциялық құпияны қамтитын кез келген ақпарат пен құжаттарды, сондай-ақ бастапқы статистикалық деректерді беруге және ашуға міндеттенемін.</w:t>
      </w:r>
    </w:p>
    <w:bookmarkEnd w:id="1047"/>
    <w:bookmarkStart w:name="z1090" w:id="1048"/>
    <w:p>
      <w:pPr>
        <w:spacing w:after="0"/>
        <w:ind w:left="0"/>
        <w:jc w:val="both"/>
      </w:pPr>
      <w:r>
        <w:rPr>
          <w:rFonts w:ascii="Times New Roman"/>
          <w:b w:val="false"/>
          <w:i w:val="false"/>
          <w:color w:val="000000"/>
          <w:sz w:val="28"/>
        </w:rPr>
        <w:t>
      3. Қаржы агенттігі көрсетілген растаулар мен кепілдіктердің дұрыстығын тексермейді.</w:t>
      </w:r>
    </w:p>
    <w:bookmarkEnd w:id="1048"/>
    <w:bookmarkStart w:name="z1091" w:id="1049"/>
    <w:p>
      <w:pPr>
        <w:spacing w:after="0"/>
        <w:ind w:left="0"/>
        <w:jc w:val="both"/>
      </w:pPr>
      <w:r>
        <w:rPr>
          <w:rFonts w:ascii="Times New Roman"/>
          <w:b w:val="false"/>
          <w:i w:val="false"/>
          <w:color w:val="000000"/>
          <w:sz w:val="28"/>
        </w:rPr>
        <w:t>
      4. Кәсіпкерге жалған, толық емес және (немесе) анық емес мәліметтерді бергені үшін Қазақстан Республикасының заңнамасында көзделген жауапкершілік туралы ескертілді.</w:t>
      </w:r>
    </w:p>
    <w:bookmarkEnd w:id="1049"/>
    <w:bookmarkStart w:name="z1092" w:id="1050"/>
    <w:p>
      <w:pPr>
        <w:spacing w:after="0"/>
        <w:ind w:left="0"/>
        <w:jc w:val="both"/>
      </w:pPr>
      <w:r>
        <w:rPr>
          <w:rFonts w:ascii="Times New Roman"/>
          <w:b w:val="false"/>
          <w:i w:val="false"/>
          <w:color w:val="000000"/>
          <w:sz w:val="28"/>
        </w:rPr>
        <w:t>
      5. Кәсіпкердің жарғылық құзыреті осы өтінішке қол қоятын адамның өтініш беруіне мүмкіндік беретінін кәсіпкер растайды.</w:t>
      </w:r>
    </w:p>
    <w:bookmarkEnd w:id="1050"/>
    <w:bookmarkStart w:name="z1093" w:id="1051"/>
    <w:p>
      <w:pPr>
        <w:spacing w:after="0"/>
        <w:ind w:left="0"/>
        <w:jc w:val="both"/>
      </w:pPr>
      <w:r>
        <w:rPr>
          <w:rFonts w:ascii="Times New Roman"/>
          <w:b w:val="false"/>
          <w:i w:val="false"/>
          <w:color w:val="000000"/>
          <w:sz w:val="28"/>
        </w:rPr>
        <w:t>
      6. Көрсетілген деректер мен ақпараттың анық еместігі анықталған жағдайда осы өтініштің көрсетілген деректердің анық еместігін растайтын мәліметтер анықталған уақытта кез келген кезеңде кері қайтарылуы мүмкіндігімен, бұл ретте қаржы агенттігінің кері қайтару себептерін хабарламауының мүмкін екендігімен келісемін.</w:t>
      </w:r>
    </w:p>
    <w:bookmarkEnd w:id="1051"/>
    <w:bookmarkStart w:name="z1094" w:id="1052"/>
    <w:p>
      <w:pPr>
        <w:spacing w:after="0"/>
        <w:ind w:left="0"/>
        <w:jc w:val="both"/>
      </w:pPr>
      <w:r>
        <w:rPr>
          <w:rFonts w:ascii="Times New Roman"/>
          <w:b w:val="false"/>
          <w:i w:val="false"/>
          <w:color w:val="000000"/>
          <w:sz w:val="28"/>
        </w:rPr>
        <w:t>
      Осы арқылы кәсіпкер қаржы агенттігіне төмендегілермен келісетінін растайды:</w:t>
      </w:r>
    </w:p>
    <w:bookmarkEnd w:id="1052"/>
    <w:bookmarkStart w:name="z1095" w:id="1053"/>
    <w:p>
      <w:pPr>
        <w:spacing w:after="0"/>
        <w:ind w:left="0"/>
        <w:jc w:val="both"/>
      </w:pPr>
      <w:r>
        <w:rPr>
          <w:rFonts w:ascii="Times New Roman"/>
          <w:b w:val="false"/>
          <w:i w:val="false"/>
          <w:color w:val="000000"/>
          <w:sz w:val="28"/>
        </w:rPr>
        <w:t>
      1. Қаржы агенттігі осы өтініште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қоғамына бере алады.</w:t>
      </w:r>
    </w:p>
    <w:bookmarkEnd w:id="1053"/>
    <w:bookmarkStart w:name="z1096" w:id="1054"/>
    <w:p>
      <w:pPr>
        <w:spacing w:after="0"/>
        <w:ind w:left="0"/>
        <w:jc w:val="both"/>
      </w:pPr>
      <w:r>
        <w:rPr>
          <w:rFonts w:ascii="Times New Roman"/>
          <w:b w:val="false"/>
          <w:i w:val="false"/>
          <w:color w:val="000000"/>
          <w:sz w:val="28"/>
        </w:rPr>
        <w:t>
      2. Осы өтініште қамтылған барлық мәліметтер, сондай-ақ қаржы агенттігі талап еткен барлық құжаттар Субсидиялау қағидалары/тетік шеңберінде тек субсидиялау үшін беріледі.</w:t>
      </w:r>
    </w:p>
    <w:bookmarkEnd w:id="1054"/>
    <w:bookmarkStart w:name="z1097" w:id="1055"/>
    <w:p>
      <w:pPr>
        <w:spacing w:after="0"/>
        <w:ind w:left="0"/>
        <w:jc w:val="both"/>
      </w:pPr>
      <w:r>
        <w:rPr>
          <w:rFonts w:ascii="Times New Roman"/>
          <w:b w:val="false"/>
          <w:i w:val="false"/>
          <w:color w:val="000000"/>
          <w:sz w:val="28"/>
        </w:rPr>
        <w:t>
      3. Қаржы агенттігі кәсіпкер өзі туралы хабарлайтын кез келген ақпаратты тексеру құқығын өзіне қалдырады, ал кәсіпкер берген құжаттар және өтініштің түпнұсқасы субсидиялау берілмеген жағдайдың өзінде қаржы агенттігінде сақталады.</w:t>
      </w:r>
    </w:p>
    <w:bookmarkEnd w:id="1055"/>
    <w:bookmarkStart w:name="z1098" w:id="1056"/>
    <w:p>
      <w:pPr>
        <w:spacing w:after="0"/>
        <w:ind w:left="0"/>
        <w:jc w:val="both"/>
      </w:pPr>
      <w:r>
        <w:rPr>
          <w:rFonts w:ascii="Times New Roman"/>
          <w:b w:val="false"/>
          <w:i w:val="false"/>
          <w:color w:val="000000"/>
          <w:sz w:val="28"/>
        </w:rPr>
        <w:t>
      4. Қаржы агенттігінің осы өтінішті қарауға қабылдауы, сондай-ақ кәсіпкердің ықтимал шығыстары (субсидиялауды алуға қажетті құжаттарды ресімдеуге және тағы басқа) қаржы агенттігінің субсидиялауды беру немесе кәсіпкер шеккен шығындарды өтеу міндеттемесі болып табылмайды.</w:t>
      </w:r>
    </w:p>
    <w:bookmarkEnd w:id="1056"/>
    <w:bookmarkStart w:name="z1099" w:id="1057"/>
    <w:p>
      <w:pPr>
        <w:spacing w:after="0"/>
        <w:ind w:left="0"/>
        <w:jc w:val="both"/>
      </w:pPr>
      <w:r>
        <w:rPr>
          <w:rFonts w:ascii="Times New Roman"/>
          <w:b w:val="false"/>
          <w:i w:val="false"/>
          <w:color w:val="000000"/>
          <w:sz w:val="28"/>
        </w:rPr>
        <w:t>
      5. Қаржы агенттігі кәсіпкерден немесе банктен/даму банкінен/МҚҰ-дан/лизингтік компаниядан алған олардың ақпаратын жарнама науқанын жүргізу кезінде, ақпаратты қаржы агенттігінің ресми сайтында орналастыру кезінде пайдаланады.</w:t>
      </w:r>
    </w:p>
    <w:bookmarkEnd w:id="1057"/>
    <w:bookmarkStart w:name="z1100" w:id="1058"/>
    <w:p>
      <w:pPr>
        <w:spacing w:after="0"/>
        <w:ind w:left="0"/>
        <w:jc w:val="both"/>
      </w:pPr>
      <w:r>
        <w:rPr>
          <w:rFonts w:ascii="Times New Roman"/>
          <w:b w:val="false"/>
          <w:i w:val="false"/>
          <w:color w:val="000000"/>
          <w:sz w:val="28"/>
        </w:rPr>
        <w:t>
      6. Субсидиялау туралы мәселені қарау тәртібімен танысқанын және келісетінін растайды, кейіннен қаржы агенттігіне кінәраттары болмайды.</w:t>
      </w:r>
    </w:p>
    <w:bookmarkEnd w:id="1058"/>
    <w:bookmarkStart w:name="z1101" w:id="1059"/>
    <w:p>
      <w:pPr>
        <w:spacing w:after="0"/>
        <w:ind w:left="0"/>
        <w:jc w:val="both"/>
      </w:pPr>
      <w:r>
        <w:rPr>
          <w:rFonts w:ascii="Times New Roman"/>
          <w:b w:val="false"/>
          <w:i w:val="false"/>
          <w:color w:val="000000"/>
          <w:sz w:val="28"/>
        </w:rPr>
        <w:t>
      4. Қосымшалар:</w:t>
      </w:r>
    </w:p>
    <w:bookmarkEnd w:id="1059"/>
    <w:bookmarkStart w:name="z1102" w:id="1060"/>
    <w:p>
      <w:pPr>
        <w:spacing w:after="0"/>
        <w:ind w:left="0"/>
        <w:jc w:val="both"/>
      </w:pPr>
      <w:r>
        <w:rPr>
          <w:rFonts w:ascii="Times New Roman"/>
          <w:b w:val="false"/>
          <w:i w:val="false"/>
          <w:color w:val="000000"/>
          <w:sz w:val="28"/>
        </w:rPr>
        <w:t>
       (________________________ бағыты бойынша көзделген құжаттар)</w:t>
      </w:r>
    </w:p>
    <w:bookmarkEnd w:id="1060"/>
    <w:bookmarkStart w:name="z1103" w:id="1061"/>
    <w:p>
      <w:pPr>
        <w:spacing w:after="0"/>
        <w:ind w:left="0"/>
        <w:jc w:val="both"/>
      </w:pPr>
      <w:r>
        <w:rPr>
          <w:rFonts w:ascii="Times New Roman"/>
          <w:b w:val="false"/>
          <w:i w:val="false"/>
          <w:color w:val="000000"/>
          <w:sz w:val="28"/>
        </w:rPr>
        <w:t>
      ______________________________________________ ________________</w:t>
      </w:r>
    </w:p>
    <w:bookmarkEnd w:id="1061"/>
    <w:bookmarkStart w:name="z1104" w:id="1062"/>
    <w:p>
      <w:pPr>
        <w:spacing w:after="0"/>
        <w:ind w:left="0"/>
        <w:jc w:val="both"/>
      </w:pPr>
      <w:r>
        <w:rPr>
          <w:rFonts w:ascii="Times New Roman"/>
          <w:b w:val="false"/>
          <w:i w:val="false"/>
          <w:color w:val="000000"/>
          <w:sz w:val="28"/>
        </w:rPr>
        <w:t>
      Кәсіпкердің (тегі, аты, әкесінің аты (бар болса) (қолы, күні)</w:t>
      </w:r>
    </w:p>
    <w:bookmarkEnd w:id="10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1106" w:id="1063"/>
          <w:p>
            <w:pPr>
              <w:spacing w:after="20"/>
              <w:ind w:left="20"/>
              <w:jc w:val="both"/>
            </w:pPr>
            <w:r>
              <w:rPr>
                <w:rFonts w:ascii="Times New Roman"/>
                <w:b w:val="false"/>
                <w:i w:val="false"/>
                <w:color w:val="000000"/>
                <w:sz w:val="20"/>
              </w:rPr>
              <w:t xml:space="preserve">
Кәсіпкерлік субъектісі (бұдан әрі – КС) </w:t>
            </w:r>
          </w:p>
          <w:bookmarkEnd w:id="1063"/>
          <w:p>
            <w:pPr>
              <w:spacing w:after="20"/>
              <w:ind w:left="20"/>
              <w:jc w:val="both"/>
            </w:pPr>
            <w:r>
              <w:rPr>
                <w:rFonts w:ascii="Times New Roman"/>
                <w:b w:val="false"/>
                <w:i w:val="false"/>
                <w:color w:val="000000"/>
                <w:sz w:val="20"/>
              </w:rPr>
              <w:t xml:space="preserve">
 "_____________________________"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1107" w:id="1064"/>
          <w:p>
            <w:pPr>
              <w:spacing w:after="20"/>
              <w:ind w:left="20"/>
              <w:jc w:val="both"/>
            </w:pPr>
            <w:r>
              <w:rPr>
                <w:rFonts w:ascii="Times New Roman"/>
                <w:b w:val="false"/>
                <w:i w:val="false"/>
                <w:color w:val="000000"/>
                <w:sz w:val="20"/>
              </w:rPr>
              <w:t>
Көшірме: "_______________________"</w:t>
            </w:r>
          </w:p>
          <w:bookmarkEnd w:id="1064"/>
          <w:p>
            <w:pPr>
              <w:spacing w:after="20"/>
              <w:ind w:left="20"/>
              <w:jc w:val="both"/>
            </w:pPr>
            <w:r>
              <w:rPr>
                <w:rFonts w:ascii="Times New Roman"/>
                <w:b w:val="false"/>
                <w:i w:val="false"/>
                <w:color w:val="000000"/>
                <w:sz w:val="20"/>
              </w:rPr>
              <w:t>
</w:t>
            </w:r>
            <w:r>
              <w:rPr>
                <w:rFonts w:ascii="Times New Roman"/>
                <w:b w:val="false"/>
                <w:i w:val="false"/>
                <w:color w:val="000000"/>
                <w:sz w:val="20"/>
              </w:rPr>
              <w:t>акционерлік қоғамы (екінші деңгейдегі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банкі)/жауапкершілігі шектеулі </w:t>
            </w:r>
          </w:p>
          <w:p>
            <w:pPr>
              <w:spacing w:after="20"/>
              <w:ind w:left="20"/>
              <w:jc w:val="both"/>
            </w:pPr>
            <w:r>
              <w:rPr>
                <w:rFonts w:ascii="Times New Roman"/>
                <w:b w:val="false"/>
                <w:i w:val="false"/>
                <w:color w:val="000000"/>
                <w:sz w:val="20"/>
              </w:rPr>
              <w:t xml:space="preserve">
серіктестігі (лизингтік компания) </w:t>
            </w:r>
          </w:p>
        </w:tc>
      </w:tr>
    </w:tbl>
    <w:bookmarkStart w:name="z1110" w:id="1065"/>
    <w:p>
      <w:pPr>
        <w:spacing w:after="0"/>
        <w:ind w:left="0"/>
        <w:jc w:val="both"/>
      </w:pPr>
      <w:r>
        <w:rPr>
          <w:rFonts w:ascii="Times New Roman"/>
          <w:b w:val="false"/>
          <w:i w:val="false"/>
          <w:color w:val="000000"/>
          <w:sz w:val="28"/>
        </w:rPr>
        <w:t>
      "Даму" кәсіпкерлікті дамыту қоры" АҚ (бұдан әрі – Қор) сыйақы мөлшерлемесін субсидиялау мәселесі бойынша "_______________" КС жобасын Сыйақы мөлшерлемесінің бір бөлігін субсидиялау қағидаларының (бұдан әрі – Субсидиялау қағидалары) _____________ бағыты шеңберінде қаржы агенттігі уәкілетті органының отырысында 20___ жылғы "___" _________ қарағанын және мақұлдағанын хабарлайды.</w:t>
      </w:r>
    </w:p>
    <w:bookmarkEnd w:id="1065"/>
    <w:bookmarkStart w:name="z1111" w:id="1066"/>
    <w:p>
      <w:pPr>
        <w:spacing w:after="0"/>
        <w:ind w:left="0"/>
        <w:jc w:val="both"/>
      </w:pPr>
      <w:r>
        <w:rPr>
          <w:rFonts w:ascii="Times New Roman"/>
          <w:b w:val="false"/>
          <w:i w:val="false"/>
          <w:color w:val="000000"/>
          <w:sz w:val="28"/>
        </w:rPr>
        <w:t>
      Субсидиялау үшін бюджетте қаражат болмаған жағдайда, Қор Субсидиялау қағидаларының 115 және 156-тармақтарына сәйкес субсидиялау шартына қол қоймайды.</w:t>
      </w:r>
    </w:p>
    <w:bookmarkEnd w:id="1066"/>
    <w:bookmarkStart w:name="z1112" w:id="1067"/>
    <w:p>
      <w:pPr>
        <w:spacing w:after="0"/>
        <w:ind w:left="0"/>
        <w:jc w:val="both"/>
      </w:pPr>
      <w:r>
        <w:rPr>
          <w:rFonts w:ascii="Times New Roman"/>
          <w:b w:val="false"/>
          <w:i w:val="false"/>
          <w:color w:val="000000"/>
          <w:sz w:val="28"/>
        </w:rPr>
        <w:t>
      Өңірлік филиал директоры</w:t>
      </w:r>
    </w:p>
    <w:bookmarkEnd w:id="1067"/>
    <w:bookmarkStart w:name="z1113" w:id="1068"/>
    <w:p>
      <w:pPr>
        <w:spacing w:after="0"/>
        <w:ind w:left="0"/>
        <w:jc w:val="both"/>
      </w:pPr>
      <w:r>
        <w:rPr>
          <w:rFonts w:ascii="Times New Roman"/>
          <w:b w:val="false"/>
          <w:i w:val="false"/>
          <w:color w:val="000000"/>
          <w:sz w:val="28"/>
        </w:rPr>
        <w:t>
      ______________________________________</w:t>
      </w:r>
    </w:p>
    <w:bookmarkEnd w:id="10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1115" w:id="1069"/>
          <w:p>
            <w:pPr>
              <w:spacing w:after="20"/>
              <w:ind w:left="20"/>
              <w:jc w:val="both"/>
            </w:pPr>
            <w:r>
              <w:rPr>
                <w:rFonts w:ascii="Times New Roman"/>
                <w:b w:val="false"/>
                <w:i w:val="false"/>
                <w:color w:val="000000"/>
                <w:sz w:val="20"/>
              </w:rPr>
              <w:t xml:space="preserve">
Кәсіпкерлік субъектісі (бұдан әрі – КС) </w:t>
            </w:r>
          </w:p>
          <w:bookmarkEnd w:id="1069"/>
          <w:p>
            <w:pPr>
              <w:spacing w:after="20"/>
              <w:ind w:left="20"/>
              <w:jc w:val="both"/>
            </w:pPr>
            <w:r>
              <w:rPr>
                <w:rFonts w:ascii="Times New Roman"/>
                <w:b w:val="false"/>
                <w:i w:val="false"/>
                <w:color w:val="000000"/>
                <w:sz w:val="20"/>
              </w:rPr>
              <w:t xml:space="preserve">
"_____________________________"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1116" w:id="1070"/>
          <w:p>
            <w:pPr>
              <w:spacing w:after="20"/>
              <w:ind w:left="20"/>
              <w:jc w:val="both"/>
            </w:pPr>
            <w:r>
              <w:rPr>
                <w:rFonts w:ascii="Times New Roman"/>
                <w:b w:val="false"/>
                <w:i w:val="false"/>
                <w:color w:val="000000"/>
                <w:sz w:val="20"/>
              </w:rPr>
              <w:t>
Көшірме: "_______________________"</w:t>
            </w:r>
          </w:p>
          <w:bookmarkEnd w:id="1070"/>
          <w:p>
            <w:pPr>
              <w:spacing w:after="20"/>
              <w:ind w:left="20"/>
              <w:jc w:val="both"/>
            </w:pPr>
            <w:r>
              <w:rPr>
                <w:rFonts w:ascii="Times New Roman"/>
                <w:b w:val="false"/>
                <w:i w:val="false"/>
                <w:color w:val="000000"/>
                <w:sz w:val="20"/>
              </w:rPr>
              <w:t>
</w:t>
            </w:r>
            <w:r>
              <w:rPr>
                <w:rFonts w:ascii="Times New Roman"/>
                <w:b w:val="false"/>
                <w:i w:val="false"/>
                <w:color w:val="000000"/>
                <w:sz w:val="20"/>
              </w:rPr>
              <w:t>акционерлік қоғамы (екінші деңгейдегі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банкі)/жауапкершілігі шектеулі </w:t>
            </w:r>
          </w:p>
          <w:p>
            <w:pPr>
              <w:spacing w:after="20"/>
              <w:ind w:left="20"/>
              <w:jc w:val="both"/>
            </w:pPr>
            <w:r>
              <w:rPr>
                <w:rFonts w:ascii="Times New Roman"/>
                <w:b w:val="false"/>
                <w:i w:val="false"/>
                <w:color w:val="000000"/>
                <w:sz w:val="20"/>
              </w:rPr>
              <w:t xml:space="preserve">
серіктестігі (лизингтік компания) </w:t>
            </w:r>
          </w:p>
        </w:tc>
      </w:tr>
    </w:tbl>
    <w:bookmarkStart w:name="z1119" w:id="1071"/>
    <w:p>
      <w:pPr>
        <w:spacing w:after="0"/>
        <w:ind w:left="0"/>
        <w:jc w:val="both"/>
      </w:pPr>
      <w:r>
        <w:rPr>
          <w:rFonts w:ascii="Times New Roman"/>
          <w:b w:val="false"/>
          <w:i w:val="false"/>
          <w:color w:val="000000"/>
          <w:sz w:val="28"/>
        </w:rPr>
        <w:t>
      "Даму" кәсіпкерлікті дамыту қоры" Сыйақы мөлшерлемесінің бір бөлігін субсидиялау қағидаларының _________ бағыты шеңберінде сыйақы мөлшерлемесін субсидиялау мәселесі бойынша "_______________" КС жобасын қаржы агенттігі уәкілетті органының отырысында қарап, мынадай шешім қабылдады:</w:t>
      </w:r>
    </w:p>
    <w:bookmarkEnd w:id="1071"/>
    <w:bookmarkStart w:name="z1120" w:id="1072"/>
    <w:p>
      <w:pPr>
        <w:spacing w:after="0"/>
        <w:ind w:left="0"/>
        <w:jc w:val="both"/>
      </w:pPr>
      <w:r>
        <w:rPr>
          <w:rFonts w:ascii="Times New Roman"/>
          <w:b w:val="false"/>
          <w:i w:val="false"/>
          <w:color w:val="000000"/>
          <w:sz w:val="28"/>
        </w:rPr>
        <w:t>
      1. _____________________ бас тартылсын (бас тарту себебі).</w:t>
      </w:r>
    </w:p>
    <w:bookmarkEnd w:id="1072"/>
    <w:bookmarkStart w:name="z1121" w:id="1073"/>
    <w:p>
      <w:pPr>
        <w:spacing w:after="0"/>
        <w:ind w:left="0"/>
        <w:jc w:val="both"/>
      </w:pPr>
      <w:r>
        <w:rPr>
          <w:rFonts w:ascii="Times New Roman"/>
          <w:b w:val="false"/>
          <w:i w:val="false"/>
          <w:color w:val="000000"/>
          <w:sz w:val="28"/>
        </w:rPr>
        <w:t>
      2. _____________________ ұсынылсын.</w:t>
      </w:r>
    </w:p>
    <w:bookmarkEnd w:id="1073"/>
    <w:bookmarkStart w:name="z1122" w:id="1074"/>
    <w:p>
      <w:pPr>
        <w:spacing w:after="0"/>
        <w:ind w:left="0"/>
        <w:jc w:val="both"/>
      </w:pPr>
      <w:r>
        <w:rPr>
          <w:rFonts w:ascii="Times New Roman"/>
          <w:b w:val="false"/>
          <w:i w:val="false"/>
          <w:color w:val="000000"/>
          <w:sz w:val="28"/>
        </w:rPr>
        <w:t>
      Өңірлік филиал директоры</w:t>
      </w:r>
    </w:p>
    <w:bookmarkEnd w:id="1074"/>
    <w:bookmarkStart w:name="z1123" w:id="1075"/>
    <w:p>
      <w:pPr>
        <w:spacing w:after="0"/>
        <w:ind w:left="0"/>
        <w:jc w:val="both"/>
      </w:pPr>
      <w:r>
        <w:rPr>
          <w:rFonts w:ascii="Times New Roman"/>
          <w:b w:val="false"/>
          <w:i w:val="false"/>
          <w:color w:val="000000"/>
          <w:sz w:val="28"/>
        </w:rPr>
        <w:t>
      __________________________________________</w:t>
      </w:r>
    </w:p>
    <w:bookmarkEnd w:id="10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1125" w:id="1076"/>
    <w:p>
      <w:pPr>
        <w:spacing w:after="0"/>
        <w:ind w:left="0"/>
        <w:jc w:val="left"/>
      </w:pPr>
      <w:r>
        <w:rPr>
          <w:rFonts w:ascii="Times New Roman"/>
          <w:b/>
          <w:i w:val="false"/>
          <w:color w:val="000000"/>
        </w:rPr>
        <w:t xml:space="preserve"> Өңірлік үйлестірушіге/уәкілетті органға ________ бастап __________ дейінгі аралықтағы кезең үшін субсидиялау туралы есеп</w:t>
      </w:r>
    </w:p>
    <w:bookmarkEnd w:id="1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Банктің/даму банкінің/ микроқаржы ұйымының/ лизингтік компанияның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өтініш жасаған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(бұдан әрі – БҚШ) (транш)/ микрокредит бойынша шарттың (бұдан әрі – МШ) (транш)/ қаржылық лизинг шартының (бұдан әрі – ҚЛШ) (транш)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(транш)/ МШ (транш)/ҚЛШ (транш)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(транш)/ микрокредит (транш)/лизинг (транш)/сомасы,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(транш)/ микрокредит (транш)/лизинг (транш) бойынша сыйақы мөлшерлемесі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қаржы агенттігі аударған субсидиялар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есептен шығарылған субсидиялар сомасы,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6" w:id="1077"/>
    <w:p>
      <w:pPr>
        <w:spacing w:after="0"/>
        <w:ind w:left="0"/>
        <w:jc w:val="both"/>
      </w:pPr>
      <w:r>
        <w:rPr>
          <w:rFonts w:ascii="Times New Roman"/>
          <w:b w:val="false"/>
          <w:i w:val="false"/>
          <w:color w:val="000000"/>
          <w:sz w:val="28"/>
        </w:rPr>
        <w:t>
      Ескертпе:</w:t>
      </w:r>
    </w:p>
    <w:bookmarkEnd w:id="1077"/>
    <w:bookmarkStart w:name="z1127" w:id="1078"/>
    <w:p>
      <w:pPr>
        <w:spacing w:after="0"/>
        <w:ind w:left="0"/>
        <w:jc w:val="both"/>
      </w:pPr>
      <w:r>
        <w:rPr>
          <w:rFonts w:ascii="Times New Roman"/>
          <w:b w:val="false"/>
          <w:i w:val="false"/>
          <w:color w:val="000000"/>
          <w:sz w:val="28"/>
        </w:rPr>
        <w:t>
      *Айналым қаражатын толықтыруға бағытталған кредиттерді/микрокредиттерді субсидиялау жобалары бойынша өңірлік үйлестірушіге/уәкілетті органға субсидиялау туралы есеп ұқсас нысан бойынша жеке ұсынылады.</w:t>
      </w:r>
    </w:p>
    <w:bookmarkEnd w:id="10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17,</w:t>
            </w:r>
            <w:r>
              <w:br/>
            </w: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16 қаңтардағы</w:t>
            </w:r>
            <w:r>
              <w:br/>
            </w:r>
            <w:r>
              <w:rPr>
                <w:rFonts w:ascii="Times New Roman"/>
                <w:b w:val="false"/>
                <w:i w:val="false"/>
                <w:color w:val="000000"/>
                <w:sz w:val="20"/>
              </w:rPr>
              <w:t>№ 19,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26/НҚ,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16 қаңтардағы</w:t>
            </w:r>
            <w:r>
              <w:br/>
            </w:r>
            <w:r>
              <w:rPr>
                <w:rFonts w:ascii="Times New Roman"/>
                <w:b w:val="false"/>
                <w:i w:val="false"/>
                <w:color w:val="000000"/>
                <w:sz w:val="20"/>
              </w:rPr>
              <w:t>№ 29,</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10,</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31,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w:t>
            </w:r>
            <w:r>
              <w:br/>
            </w:r>
            <w:r>
              <w:rPr>
                <w:rFonts w:ascii="Times New Roman"/>
                <w:b w:val="false"/>
                <w:i w:val="false"/>
                <w:color w:val="000000"/>
                <w:sz w:val="20"/>
              </w:rPr>
              <w:t>ақпарат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16-НҚ,</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16 қаңтардағы</w:t>
            </w:r>
            <w:r>
              <w:br/>
            </w:r>
            <w:r>
              <w:rPr>
                <w:rFonts w:ascii="Times New Roman"/>
                <w:b w:val="false"/>
                <w:i w:val="false"/>
                <w:color w:val="000000"/>
                <w:sz w:val="20"/>
              </w:rPr>
              <w:t>№ 9,</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38-НҚ</w:t>
            </w:r>
            <w:r>
              <w:br/>
            </w:r>
            <w:r>
              <w:rPr>
                <w:rFonts w:ascii="Times New Roman"/>
                <w:b w:val="false"/>
                <w:i w:val="false"/>
                <w:color w:val="000000"/>
                <w:sz w:val="20"/>
              </w:rPr>
              <w:t>Бірлескен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қолдауға</w:t>
            </w:r>
            <w:r>
              <w:br/>
            </w:r>
            <w:r>
              <w:rPr>
                <w:rFonts w:ascii="Times New Roman"/>
                <w:b w:val="false"/>
                <w:i w:val="false"/>
                <w:color w:val="000000"/>
                <w:sz w:val="20"/>
              </w:rPr>
              <w:t>жататын жеке кәсіпкерлік</w:t>
            </w:r>
            <w:r>
              <w:br/>
            </w:r>
            <w:r>
              <w:rPr>
                <w:rFonts w:ascii="Times New Roman"/>
                <w:b w:val="false"/>
                <w:i w:val="false"/>
                <w:color w:val="000000"/>
                <w:sz w:val="20"/>
              </w:rPr>
              <w:t>субъектілері қызметін</w:t>
            </w:r>
            <w:r>
              <w:br/>
            </w:r>
            <w:r>
              <w:rPr>
                <w:rFonts w:ascii="Times New Roman"/>
                <w:b w:val="false"/>
                <w:i w:val="false"/>
                <w:color w:val="000000"/>
                <w:sz w:val="20"/>
              </w:rPr>
              <w:t>жүзеге асыратын экономика</w:t>
            </w:r>
            <w:r>
              <w:br/>
            </w:r>
            <w:r>
              <w:rPr>
                <w:rFonts w:ascii="Times New Roman"/>
                <w:b w:val="false"/>
                <w:i w:val="false"/>
                <w:color w:val="000000"/>
                <w:sz w:val="20"/>
              </w:rPr>
              <w:t>салаларын мемлекеттік</w:t>
            </w:r>
            <w:r>
              <w:br/>
            </w:r>
            <w:r>
              <w:rPr>
                <w:rFonts w:ascii="Times New Roman"/>
                <w:b w:val="false"/>
                <w:i w:val="false"/>
                <w:color w:val="000000"/>
                <w:sz w:val="20"/>
              </w:rPr>
              <w:t>қаржылық қолдау қағидаларын,</w:t>
            </w:r>
            <w:r>
              <w:br/>
            </w:r>
            <w:r>
              <w:rPr>
                <w:rFonts w:ascii="Times New Roman"/>
                <w:b w:val="false"/>
                <w:i w:val="false"/>
                <w:color w:val="000000"/>
                <w:sz w:val="20"/>
              </w:rPr>
              <w:t>нысандарын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2023 жылғы 21 қарашадағы</w:t>
            </w:r>
            <w:r>
              <w:br/>
            </w:r>
            <w:r>
              <w:rPr>
                <w:rFonts w:ascii="Times New Roman"/>
                <w:b w:val="false"/>
                <w:i w:val="false"/>
                <w:color w:val="000000"/>
                <w:sz w:val="20"/>
              </w:rPr>
              <w:t>№ 410-НҚ,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412,</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2023 жылғы</w:t>
            </w:r>
            <w:r>
              <w:br/>
            </w:r>
            <w:r>
              <w:rPr>
                <w:rFonts w:ascii="Times New Roman"/>
                <w:b w:val="false"/>
                <w:i w:val="false"/>
                <w:color w:val="000000"/>
                <w:sz w:val="20"/>
              </w:rPr>
              <w:t>22 қарашадағы №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Министрдің міндетін</w:t>
            </w:r>
            <w:r>
              <w:br/>
            </w:r>
            <w:r>
              <w:rPr>
                <w:rFonts w:ascii="Times New Roman"/>
                <w:b w:val="false"/>
                <w:i w:val="false"/>
                <w:color w:val="000000"/>
                <w:sz w:val="20"/>
              </w:rPr>
              <w:t>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598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167 бірлескен бұйрығына</w:t>
            </w:r>
            <w:r>
              <w:br/>
            </w:r>
            <w:r>
              <w:rPr>
                <w:rFonts w:ascii="Times New Roman"/>
                <w:b w:val="false"/>
                <w:i w:val="false"/>
                <w:color w:val="000000"/>
                <w:sz w:val="20"/>
              </w:rPr>
              <w:t>5-қосымша</w:t>
            </w:r>
          </w:p>
        </w:tc>
      </w:tr>
    </w:tbl>
    <w:bookmarkStart w:name="z1133" w:id="1079"/>
    <w:p>
      <w:pPr>
        <w:spacing w:after="0"/>
        <w:ind w:left="0"/>
        <w:jc w:val="left"/>
      </w:pPr>
      <w:r>
        <w:rPr>
          <w:rFonts w:ascii="Times New Roman"/>
          <w:b/>
          <w:i w:val="false"/>
          <w:color w:val="000000"/>
        </w:rPr>
        <w:t xml:space="preserve">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w:t>
      </w:r>
    </w:p>
    <w:bookmarkEnd w:id="1079"/>
    <w:bookmarkStart w:name="z1134" w:id="1080"/>
    <w:p>
      <w:pPr>
        <w:spacing w:after="0"/>
        <w:ind w:left="0"/>
        <w:jc w:val="left"/>
      </w:pPr>
      <w:r>
        <w:rPr>
          <w:rFonts w:ascii="Times New Roman"/>
          <w:b/>
          <w:i w:val="false"/>
          <w:color w:val="000000"/>
        </w:rPr>
        <w:t xml:space="preserve"> 1-тарау. Жалпы ережелер</w:t>
      </w:r>
    </w:p>
    <w:bookmarkEnd w:id="1080"/>
    <w:bookmarkStart w:name="z1135" w:id="1081"/>
    <w:p>
      <w:pPr>
        <w:spacing w:after="0"/>
        <w:ind w:left="0"/>
        <w:jc w:val="both"/>
      </w:pPr>
      <w:r>
        <w:rPr>
          <w:rFonts w:ascii="Times New Roman"/>
          <w:b w:val="false"/>
          <w:i w:val="false"/>
          <w:color w:val="000000"/>
          <w:sz w:val="28"/>
        </w:rPr>
        <w:t xml:space="preserve">
      1. Осы Кәсіпкерлік субъектілерін исламдық банктер қаржыландырған кезде ислам банктерінің кірісін құрайтын тауарларға үстемеақының бір бөлігін және жалға алу төлемінің бір бөлігін субсидиялау қағидалары (бұдан әрі – Ислам банктері қаржыландырған кезде субсидиялау қағидалары)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(бұдан әрі – Кодекс) сәйкес әзірленді және тауарларға үстеме ақының бір бөлігін/ислам банкінің/исламдық лизингтік компаниялардың кірісін құрайтын жалдау төлемінің бір бөлігін субсидиялау шарттары мен тетігін айқындайды.</w:t>
      </w:r>
    </w:p>
    <w:bookmarkEnd w:id="1081"/>
    <w:bookmarkStart w:name="z1136" w:id="1082"/>
    <w:p>
      <w:pPr>
        <w:spacing w:after="0"/>
        <w:ind w:left="0"/>
        <w:jc w:val="both"/>
      </w:pPr>
      <w:r>
        <w:rPr>
          <w:rFonts w:ascii="Times New Roman"/>
          <w:b w:val="false"/>
          <w:i w:val="false"/>
          <w:color w:val="000000"/>
          <w:sz w:val="28"/>
        </w:rPr>
        <w:t>
      2. Осы Ислам банктері қаржыландырған кезде субсидиялау қағидаларында мынадай негізгі ұғымдар пайдаланылады:</w:t>
      </w:r>
    </w:p>
    <w:bookmarkEnd w:id="1082"/>
    <w:bookmarkStart w:name="z1137" w:id="1083"/>
    <w:p>
      <w:pPr>
        <w:spacing w:after="0"/>
        <w:ind w:left="0"/>
        <w:jc w:val="both"/>
      </w:pPr>
      <w:r>
        <w:rPr>
          <w:rFonts w:ascii="Times New Roman"/>
          <w:b w:val="false"/>
          <w:i w:val="false"/>
          <w:color w:val="000000"/>
          <w:sz w:val="28"/>
        </w:rPr>
        <w:t>
      1) айналым қаражатын толықтыру – кәсіпкер кредитінің кәсіпкердің мәлімдеген қызметіне байланысты және салық міндеттемелерін, зейнетақы әлеуметтік аударымдарды, кедендік төлемдерді/алымдарды/баждарды төлеуді болдырмайтын нысаналы мақсаты;</w:t>
      </w:r>
    </w:p>
    <w:bookmarkEnd w:id="1083"/>
    <w:bookmarkStart w:name="z1138" w:id="1084"/>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084"/>
    <w:bookmarkStart w:name="z1139" w:id="1085"/>
    <w:p>
      <w:pPr>
        <w:spacing w:after="0"/>
        <w:ind w:left="0"/>
        <w:jc w:val="both"/>
      </w:pPr>
      <w:r>
        <w:rPr>
          <w:rFonts w:ascii="Times New Roman"/>
          <w:b w:val="false"/>
          <w:i w:val="false"/>
          <w:color w:val="000000"/>
          <w:sz w:val="28"/>
        </w:rPr>
        <w:t>
      3) банк-төлем агентi – исламдық лизингтік компанияның қаржы агенттігімен келісілетін және исламдық лизингтік компаниялардың исламдық лизинг шарттары бойынша субсидиялар сомасын аударуға және есептен шығаруға арналған исламдық лизингтік компанияның арнайы шотын жүргізу жөніндегі функцияларды жүзеге асыратын уәкілетті банкі;</w:t>
      </w:r>
    </w:p>
    <w:bookmarkEnd w:id="1085"/>
    <w:bookmarkStart w:name="z1140" w:id="1086"/>
    <w:p>
      <w:pPr>
        <w:spacing w:after="0"/>
        <w:ind w:left="0"/>
        <w:jc w:val="both"/>
      </w:pPr>
      <w:r>
        <w:rPr>
          <w:rFonts w:ascii="Times New Roman"/>
          <w:b w:val="false"/>
          <w:i w:val="false"/>
          <w:color w:val="000000"/>
          <w:sz w:val="28"/>
        </w:rPr>
        <w:t>
      4) жергілікті үйлестіруші – құжаттарды дайындау және жинау бойынша кәсіпкерлерді консультациялық сүйемелдеуді жүзеге асыратын облыстың (астананың, республикалық маңызы бар қалалардың) әкімі айқындайтын жергілікті атқарушы органның (қаланың/ауданның) құрылымдық бөлімшесі;</w:t>
      </w:r>
    </w:p>
    <w:bookmarkEnd w:id="1086"/>
    <w:bookmarkStart w:name="z1141" w:id="1087"/>
    <w:p>
      <w:pPr>
        <w:spacing w:after="0"/>
        <w:ind w:left="0"/>
        <w:jc w:val="both"/>
      </w:pPr>
      <w:r>
        <w:rPr>
          <w:rFonts w:ascii="Times New Roman"/>
          <w:b w:val="false"/>
          <w:i w:val="false"/>
          <w:color w:val="000000"/>
          <w:sz w:val="28"/>
        </w:rPr>
        <w:t>
      5) жоба – бизнестің әртүрлі бағыттарында кіріс алуға бағытталған және Қазақстан Республикасының заңнамасына қайшы келмейтін кәсіпкер бастамашылық қызмет ретінде жүзеге асыратын іс-қимылдар мен іс-шаралардың жиынтығы (бір жоба шеңберінде бірнеше түрлі қаржыландыру алуға болады);</w:t>
      </w:r>
    </w:p>
    <w:bookmarkEnd w:id="1087"/>
    <w:bookmarkStart w:name="z1142" w:id="1088"/>
    <w:p>
      <w:pPr>
        <w:spacing w:after="0"/>
        <w:ind w:left="0"/>
        <w:jc w:val="both"/>
      </w:pPr>
      <w:r>
        <w:rPr>
          <w:rFonts w:ascii="Times New Roman"/>
          <w:b w:val="false"/>
          <w:i w:val="false"/>
          <w:color w:val="000000"/>
          <w:sz w:val="28"/>
        </w:rPr>
        <w:t>
      6) инвестициялар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төлем шоттарына сәйкес негізгі құралдардың/материалдық активтердің құнына енгізілген қосылған құн салығы бойынша шығыстар да инвестицияларға жатады;</w:t>
      </w:r>
    </w:p>
    <w:bookmarkEnd w:id="1088"/>
    <w:bookmarkStart w:name="z1143" w:id="1089"/>
    <w:p>
      <w:pPr>
        <w:spacing w:after="0"/>
        <w:ind w:left="0"/>
        <w:jc w:val="both"/>
      </w:pPr>
      <w:r>
        <w:rPr>
          <w:rFonts w:ascii="Times New Roman"/>
          <w:b w:val="false"/>
          <w:i w:val="false"/>
          <w:color w:val="000000"/>
          <w:sz w:val="28"/>
        </w:rPr>
        <w:t xml:space="preserve">
      7) ислам банкі – осы Ислам банктері қаржыландырған кезде субсидиялау қағидалары шеңберінде "Қазақстан Республикасындағы банктер және банк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4-1-тарауында көзделген банк қызметін лицензия негізінде жүзеге асыратын екінші деңгейдегі банк;</w:t>
      </w:r>
    </w:p>
    <w:bookmarkEnd w:id="1089"/>
    <w:bookmarkStart w:name="z1144" w:id="1090"/>
    <w:p>
      <w:pPr>
        <w:spacing w:after="0"/>
        <w:ind w:left="0"/>
        <w:jc w:val="both"/>
      </w:pPr>
      <w:r>
        <w:rPr>
          <w:rFonts w:ascii="Times New Roman"/>
          <w:b w:val="false"/>
          <w:i w:val="false"/>
          <w:color w:val="000000"/>
          <w:sz w:val="28"/>
        </w:rPr>
        <w:t>
      8) ислам банкі беретін қаржыландыру (бұдан әрі – қаржыландыру) – ислам банкінің/исламдық лизингтік компанияның кәсіпкерге тауар үшін төлемнің мерзімін кейінге қалдыру немесе бөліп төлеу мүмкіндігін беруі және/немесе ислам банкінің/исламдық лизингтік компанияның кәсіпкерге лизинг (жалға беру) шарттарында мүлікті (лизинг нысанын) беруі;</w:t>
      </w:r>
    </w:p>
    <w:bookmarkEnd w:id="1090"/>
    <w:bookmarkStart w:name="z1145" w:id="1091"/>
    <w:p>
      <w:pPr>
        <w:spacing w:after="0"/>
        <w:ind w:left="0"/>
        <w:jc w:val="both"/>
      </w:pPr>
      <w:r>
        <w:rPr>
          <w:rFonts w:ascii="Times New Roman"/>
          <w:b w:val="false"/>
          <w:i w:val="false"/>
          <w:color w:val="000000"/>
          <w:sz w:val="28"/>
        </w:rPr>
        <w:t xml:space="preserve">
      9) исламдық лизингтік компания – осы Ислам банктері қаржыландырған кезде субсидиялау қағидалары шеңберінде қатысатын, акционерлік қоғам нысанында құрылған, банк болып табылмайтын өз қызметін "Қаржы лизингі туралы" (бұдан әрі – Заң) Қазақстан Республикасы Заңының </w:t>
      </w:r>
      <w:r>
        <w:rPr>
          <w:rFonts w:ascii="Times New Roman"/>
          <w:b w:val="false"/>
          <w:i w:val="false"/>
          <w:color w:val="000000"/>
          <w:sz w:val="28"/>
        </w:rPr>
        <w:t>2-1-тарауына</w:t>
      </w:r>
      <w:r>
        <w:rPr>
          <w:rFonts w:ascii="Times New Roman"/>
          <w:b w:val="false"/>
          <w:i w:val="false"/>
          <w:color w:val="000000"/>
          <w:sz w:val="28"/>
        </w:rPr>
        <w:t xml:space="preserve"> сәйкес жүзеге асыратын заңды тұлға;</w:t>
      </w:r>
    </w:p>
    <w:bookmarkEnd w:id="1091"/>
    <w:bookmarkStart w:name="z1146" w:id="1092"/>
    <w:p>
      <w:pPr>
        <w:spacing w:after="0"/>
        <w:ind w:left="0"/>
        <w:jc w:val="both"/>
      </w:pPr>
      <w:r>
        <w:rPr>
          <w:rFonts w:ascii="Times New Roman"/>
          <w:b w:val="false"/>
          <w:i w:val="false"/>
          <w:color w:val="000000"/>
          <w:sz w:val="28"/>
        </w:rPr>
        <w:t>
      10) исламдық лизинг шарты – исламдық лизингтік компания кәсіпкерге мүлікті (лизинг нысанын) лизинг (жалға беру) шарттарымен беретін исламдық лизингтік компания мен кәсіпкер арасында жасалған жазбаша келісім;</w:t>
      </w:r>
    </w:p>
    <w:bookmarkEnd w:id="1092"/>
    <w:bookmarkStart w:name="z1147" w:id="1093"/>
    <w:p>
      <w:pPr>
        <w:spacing w:after="0"/>
        <w:ind w:left="0"/>
        <w:jc w:val="both"/>
      </w:pPr>
      <w:r>
        <w:rPr>
          <w:rFonts w:ascii="Times New Roman"/>
          <w:b w:val="false"/>
          <w:i w:val="false"/>
          <w:color w:val="000000"/>
          <w:sz w:val="28"/>
        </w:rPr>
        <w:t>
      11) исламдық қаржыландыру бойынша субсидиялау шарты (бұдан әрі – субсидиялау шарты) – қаржы агенттігі кәсіпкерді уәкілетті орган бекітетін нысан бойынша ислам банкі/исламдық лизингтік компания берген қаржыландыру бойынша ислам банкінің/исламдық лизингтік компанияның кірісін құрайтын тауарға үстеме бағаны/жалдау төлемінің бір бөлігін ішінара субсидиялайтын қаржы агенттігі, ислам банкі/исламдық лизингтік компания және кәсіпкер арасында жасалатын үшжақты жазбаша келісім;</w:t>
      </w:r>
    </w:p>
    <w:bookmarkEnd w:id="1093"/>
    <w:bookmarkStart w:name="z1148" w:id="1094"/>
    <w:p>
      <w:pPr>
        <w:spacing w:after="0"/>
        <w:ind w:left="0"/>
        <w:jc w:val="both"/>
      </w:pPr>
      <w:r>
        <w:rPr>
          <w:rFonts w:ascii="Times New Roman"/>
          <w:b w:val="false"/>
          <w:i w:val="false"/>
          <w:color w:val="000000"/>
          <w:sz w:val="28"/>
        </w:rPr>
        <w:t>
      12) кәсіпкер – өз қызметін осы Ислам банктері қаржыландырған кезде субсидиялау қағидалары шеңберінде жүзеге асыратын шағын және (немесе) орта кәсіпкерлік субъектісі;</w:t>
      </w:r>
    </w:p>
    <w:bookmarkEnd w:id="1094"/>
    <w:bookmarkStart w:name="z1149" w:id="1095"/>
    <w:p>
      <w:pPr>
        <w:spacing w:after="0"/>
        <w:ind w:left="0"/>
        <w:jc w:val="both"/>
      </w:pPr>
      <w:r>
        <w:rPr>
          <w:rFonts w:ascii="Times New Roman"/>
          <w:b w:val="false"/>
          <w:i w:val="false"/>
          <w:color w:val="000000"/>
          <w:sz w:val="28"/>
        </w:rPr>
        <w:t xml:space="preserve">
      13) бұрын бекітілген кәсіпкерлікті қолдау бағдарламасы/ бұрын бекітілген кәсіпкерлікті қолдау бағдарламалары – Қазақстан Республикасы Үкіметінің 2018 жылғы 25 тамыздағы № 522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картасы-2020" бизнесті қолдау мен дамытудың мемлекеттік бағдарламасы, Қазақстан Республикасы Үкіметінің 2019 жылғы 24 желтоқсандағы № 968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картасы-2025" бизнесті қолдау мен дамытудың мемлекеттік бағдарламасы,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w:t>
      </w:r>
    </w:p>
    <w:bookmarkEnd w:id="1095"/>
    <w:bookmarkStart w:name="z1150" w:id="1096"/>
    <w:p>
      <w:pPr>
        <w:spacing w:after="0"/>
        <w:ind w:left="0"/>
        <w:jc w:val="both"/>
      </w:pPr>
      <w:r>
        <w:rPr>
          <w:rFonts w:ascii="Times New Roman"/>
          <w:b w:val="false"/>
          <w:i w:val="false"/>
          <w:color w:val="000000"/>
          <w:sz w:val="28"/>
        </w:rPr>
        <w:t>
      14) қаржы агенттігі – "Даму" кәсіпкерлікті дамыту қоры" акционерлік қоғамы;</w:t>
      </w:r>
    </w:p>
    <w:bookmarkEnd w:id="1096"/>
    <w:bookmarkStart w:name="z1151" w:id="1097"/>
    <w:p>
      <w:pPr>
        <w:spacing w:after="0"/>
        <w:ind w:left="0"/>
        <w:jc w:val="both"/>
      </w:pPr>
      <w:r>
        <w:rPr>
          <w:rFonts w:ascii="Times New Roman"/>
          <w:b w:val="false"/>
          <w:i w:val="false"/>
          <w:color w:val="000000"/>
          <w:sz w:val="28"/>
        </w:rPr>
        <w:t>
      15) қайта қаржыландыру – кәсіпкерге бұрын берілген қаржыландыруды қаржыландыру қаражаты есебінен алмастыру, бұл ретте қайта қаржыландыру сомасына тауарға үстеме бағаны, айыппұлдарды, өсімпұлдарды және сот тәртібімен де, сол сияқты соттан тыс тәртіппен де берешекті өндіріп алуға байланысты өзге де төлемдерді есепке алмағанда, негізгі борыш қана кіреді;</w:t>
      </w:r>
    </w:p>
    <w:bookmarkEnd w:id="1097"/>
    <w:bookmarkStart w:name="z1152" w:id="1098"/>
    <w:p>
      <w:pPr>
        <w:spacing w:after="0"/>
        <w:ind w:left="0"/>
        <w:jc w:val="both"/>
      </w:pPr>
      <w:r>
        <w:rPr>
          <w:rFonts w:ascii="Times New Roman"/>
          <w:b w:val="false"/>
          <w:i w:val="false"/>
          <w:color w:val="000000"/>
          <w:sz w:val="28"/>
        </w:rPr>
        <w:t>
      16) қаржыландыру шарты – ислам банкі мен кәсіпкер арасында жасалатын жазбаша келісім, оның шарттары бойынша ислам банкі кәсіпкерге – тауарды сатып алушыға немесе сатушыға коммерциялық кредит береді не кәсіпкерге лизинг (жалға беру) шарттарында мүлік (лизинг нысанасын) береді (қаржыландыру шартына бас қаржыландыру келісімі де жатады, оның шеңберінде ислам банкі мен кәсіпкер коммерциялық кредит беру (қаржыландыру) туралы жекелеген шарттар жасасады);</w:t>
      </w:r>
    </w:p>
    <w:bookmarkEnd w:id="1098"/>
    <w:bookmarkStart w:name="z1153" w:id="1099"/>
    <w:p>
      <w:pPr>
        <w:spacing w:after="0"/>
        <w:ind w:left="0"/>
        <w:jc w:val="both"/>
      </w:pPr>
      <w:r>
        <w:rPr>
          <w:rFonts w:ascii="Times New Roman"/>
          <w:b w:val="false"/>
          <w:i w:val="false"/>
          <w:color w:val="000000"/>
          <w:sz w:val="28"/>
        </w:rPr>
        <w:t>
      17) мемлекеттік даму институттары – экономиканың әртүрлі салаларында мемлекеттік қолдау шараларын көрсететін ұлттық басқарушы холдингтер, ұлттық холдингтер, акцияларының бақылау пакеттері ұлттық басқарушы холдингке немесе ұлттық холдингке тиесілі акционерлік қоғамдар;</w:t>
      </w:r>
    </w:p>
    <w:bookmarkEnd w:id="1099"/>
    <w:bookmarkStart w:name="z1154" w:id="1100"/>
    <w:p>
      <w:pPr>
        <w:spacing w:after="0"/>
        <w:ind w:left="0"/>
        <w:jc w:val="both"/>
      </w:pPr>
      <w:r>
        <w:rPr>
          <w:rFonts w:ascii="Times New Roman"/>
          <w:b w:val="false"/>
          <w:i w:val="false"/>
          <w:color w:val="000000"/>
          <w:sz w:val="28"/>
        </w:rPr>
        <w:t>
      18) нысаналы пайдалану – кәсіпкердің қаржыландыру шарты бойынша осы Ислам банктері қаржыландырған кезде субсидиялау қағидаларының шарттарына сәйкес келетін мақсаттарға алынған ислам банктерінің/исламдық лизингтік компаниялардың қаржыландыруын пайдалануы (нысаналы пайдалану жиынтығында кәсіпкердің активті/жұмыстарды/көрсетілетін қызметтерді толық көлемде төлегенін, алғанын және пайдаланғанын растайтын тиісті құжаттармен расталады және (немесе) ислам банктері қаржыландырған кезде осы Субсидиялау қағидаларының талаптарына сәйкес басқа мақсаттарға қол жеткізуі);</w:t>
      </w:r>
    </w:p>
    <w:bookmarkEnd w:id="1100"/>
    <w:bookmarkStart w:name="z1155" w:id="1101"/>
    <w:p>
      <w:pPr>
        <w:spacing w:after="0"/>
        <w:ind w:left="0"/>
        <w:jc w:val="both"/>
      </w:pPr>
      <w:r>
        <w:rPr>
          <w:rFonts w:ascii="Times New Roman"/>
          <w:b w:val="false"/>
          <w:i w:val="false"/>
          <w:color w:val="000000"/>
          <w:sz w:val="28"/>
        </w:rPr>
        <w:t>
      19) өңірлік үйлестіруші – жергілікті атқарушы органның облыс (астана, республикалық маңызы бар қалалар) әкімі айқындайтын құрылымдық бөлімшесі;</w:t>
      </w:r>
    </w:p>
    <w:bookmarkEnd w:id="1101"/>
    <w:bookmarkStart w:name="z1156" w:id="1102"/>
    <w:p>
      <w:pPr>
        <w:spacing w:after="0"/>
        <w:ind w:left="0"/>
        <w:jc w:val="both"/>
      </w:pPr>
      <w:r>
        <w:rPr>
          <w:rFonts w:ascii="Times New Roman"/>
          <w:b w:val="false"/>
          <w:i w:val="false"/>
          <w:color w:val="000000"/>
          <w:sz w:val="28"/>
        </w:rPr>
        <w:t>
      20) субсидиялар – субсидиялау шарттарының негізінде кәсіпкерлерді субсидиялау шеңберінде қаржы агенттігі ислам банкіне/исламдық лизингтік компанияға өтеусіз және қайтарымсыз негізде төлейтін мерзімді төлемдер;</w:t>
      </w:r>
    </w:p>
    <w:bookmarkEnd w:id="1102"/>
    <w:bookmarkStart w:name="z1157" w:id="1103"/>
    <w:p>
      <w:pPr>
        <w:spacing w:after="0"/>
        <w:ind w:left="0"/>
        <w:jc w:val="both"/>
      </w:pPr>
      <w:r>
        <w:rPr>
          <w:rFonts w:ascii="Times New Roman"/>
          <w:b w:val="false"/>
          <w:i w:val="false"/>
          <w:color w:val="000000"/>
          <w:sz w:val="28"/>
        </w:rPr>
        <w:t>
      21) субсидиялау – кәсіпкерлерді мемлекеттік қаржылық қолдау нысаны, ол кәсіпкердің операциялық қызметіне жататын белгілі бір шарттарды болашақта орындауға айырбас ретінде қаржыландырулар бойынша ислам банкінің/исламдық лизингтік компанияның кірісін құрайтын тауардың үстеме бағасы/жалдау төлемінің бір бөлігі ретінде ислам банкіне/исламдық лизингтік компанияға кәсіпкер төлейтін шығыстарды ішінара өтеу үшін пайдаланылады;</w:t>
      </w:r>
    </w:p>
    <w:bookmarkEnd w:id="1103"/>
    <w:bookmarkStart w:name="z1158" w:id="1104"/>
    <w:p>
      <w:pPr>
        <w:spacing w:after="0"/>
        <w:ind w:left="0"/>
        <w:jc w:val="both"/>
      </w:pPr>
      <w:r>
        <w:rPr>
          <w:rFonts w:ascii="Times New Roman"/>
          <w:b w:val="false"/>
          <w:i w:val="false"/>
          <w:color w:val="000000"/>
          <w:sz w:val="28"/>
        </w:rPr>
        <w:t>
      22) уәкілетті орган – кәсіпкерлік жөніндегі уәкілетті орган;</w:t>
      </w:r>
    </w:p>
    <w:bookmarkEnd w:id="1104"/>
    <w:bookmarkStart w:name="z1159" w:id="1105"/>
    <w:p>
      <w:pPr>
        <w:spacing w:after="0"/>
        <w:ind w:left="0"/>
        <w:jc w:val="both"/>
      </w:pPr>
      <w:r>
        <w:rPr>
          <w:rFonts w:ascii="Times New Roman"/>
          <w:b w:val="false"/>
          <w:i w:val="false"/>
          <w:color w:val="000000"/>
          <w:sz w:val="28"/>
        </w:rPr>
        <w:t xml:space="preserve">
      23) үлестес/байланысты тұлғалар – "Акционерлік қоғамдар туралы" Қазақстан Республикасы Заңының 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20-тармақтарына</w:t>
      </w:r>
      <w:r>
        <w:rPr>
          <w:rFonts w:ascii="Times New Roman"/>
          <w:b w:val="false"/>
          <w:i w:val="false"/>
          <w:color w:val="000000"/>
          <w:sz w:val="28"/>
        </w:rPr>
        <w:t xml:space="preserve">, 64-бабының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"Жауапкершілігі шектеулі және қосымша серіктестіктер туралы" Қазақстан Республикасы Заңының </w:t>
      </w:r>
      <w:r>
        <w:rPr>
          <w:rFonts w:ascii="Times New Roman"/>
          <w:b w:val="false"/>
          <w:i w:val="false"/>
          <w:color w:val="000000"/>
          <w:sz w:val="28"/>
        </w:rPr>
        <w:t>12-1-бабының</w:t>
      </w:r>
      <w:r>
        <w:rPr>
          <w:rFonts w:ascii="Times New Roman"/>
          <w:b w:val="false"/>
          <w:i w:val="false"/>
          <w:color w:val="000000"/>
          <w:sz w:val="28"/>
        </w:rPr>
        <w:t xml:space="preserve"> 1)-11) тармақтарына, 41-бабының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жеке және заңды тұлғалар;</w:t>
      </w:r>
    </w:p>
    <w:bookmarkEnd w:id="1105"/>
    <w:bookmarkStart w:name="z1160" w:id="1106"/>
    <w:p>
      <w:pPr>
        <w:spacing w:after="0"/>
        <w:ind w:left="0"/>
        <w:jc w:val="both"/>
      </w:pPr>
      <w:r>
        <w:rPr>
          <w:rFonts w:ascii="Times New Roman"/>
          <w:b w:val="false"/>
          <w:i w:val="false"/>
          <w:color w:val="000000"/>
          <w:sz w:val="28"/>
        </w:rPr>
        <w:t>
      24) Экономикалық қызмет түрлерінің жалпы жіктеуіші (ЭҚЖЖ) – экономикалық қызмет түрлерін жіктеу және кодтау тәртібін белгілейтін ұлттық жіктеуіш;</w:t>
      </w:r>
    </w:p>
    <w:bookmarkEnd w:id="1106"/>
    <w:bookmarkStart w:name="z1161" w:id="1107"/>
    <w:p>
      <w:pPr>
        <w:spacing w:after="0"/>
        <w:ind w:left="0"/>
        <w:jc w:val="both"/>
      </w:pPr>
      <w:r>
        <w:rPr>
          <w:rFonts w:ascii="Times New Roman"/>
          <w:b w:val="false"/>
          <w:i w:val="false"/>
          <w:color w:val="000000"/>
          <w:sz w:val="28"/>
        </w:rPr>
        <w:t>
      25) экономикалық орынсыздық – жоспарланған жобадан тиімділіктің болмауы, оның ішінде жұмыс орындарын және (немесе) салықтарды құру жөніндегі өлшемшарттың орындалмауы, жобаның мақсаты мәлімделген ЭҚЖЖ және өзге де талаптарға сәйкес келмеуі;</w:t>
      </w:r>
    </w:p>
    <w:bookmarkEnd w:id="1107"/>
    <w:bookmarkStart w:name="z1162" w:id="1108"/>
    <w:p>
      <w:pPr>
        <w:spacing w:after="0"/>
        <w:ind w:left="0"/>
        <w:jc w:val="both"/>
      </w:pPr>
      <w:r>
        <w:rPr>
          <w:rFonts w:ascii="Times New Roman"/>
          <w:b w:val="false"/>
          <w:i w:val="false"/>
          <w:color w:val="000000"/>
          <w:sz w:val="28"/>
        </w:rPr>
        <w:t>
      26) электрондық өтінім – мемлекеттік қолдау алуға өтінім, ондағы ақпарат электрондық-цифрлық нысанда ұсынылады және электрондық цифрлық қолтаңба арқылы куәландырылады;</w:t>
      </w:r>
    </w:p>
    <w:bookmarkEnd w:id="1108"/>
    <w:bookmarkStart w:name="z1163" w:id="1109"/>
    <w:p>
      <w:pPr>
        <w:spacing w:after="0"/>
        <w:ind w:left="0"/>
        <w:jc w:val="both"/>
      </w:pPr>
      <w:r>
        <w:rPr>
          <w:rFonts w:ascii="Times New Roman"/>
          <w:b w:val="false"/>
          <w:i w:val="false"/>
          <w:color w:val="000000"/>
          <w:sz w:val="28"/>
        </w:rPr>
        <w:t>
      27) электрондық құжаттар топтамасы – мемлекеттік көрсетілетін қызметті алушы өзі қатысқан кезде берген жазбаша келісімі негізінде өтініш берушінің немесе осы құжатты куәландыруға өкілеттілігі бар тұлғаның не кәсіпкерлерге қызмет көрсету орталығының уәкілетті қызметкерінің электрондық – цифрлық қолтаңбасымен куәландырылған, төлнұсқа құжаттың түрін және мәліметтерін (деректерін) электрондық – цифрлық нысанда толық көрсететін құжаттар.</w:t>
      </w:r>
    </w:p>
    <w:bookmarkEnd w:id="1109"/>
    <w:bookmarkStart w:name="z1164" w:id="1110"/>
    <w:p>
      <w:pPr>
        <w:spacing w:after="0"/>
        <w:ind w:left="0"/>
        <w:jc w:val="both"/>
      </w:pPr>
      <w:r>
        <w:rPr>
          <w:rFonts w:ascii="Times New Roman"/>
          <w:b w:val="false"/>
          <w:i w:val="false"/>
          <w:color w:val="000000"/>
          <w:sz w:val="28"/>
        </w:rPr>
        <w:t>
      3. Субсидиялау кәсіпкерлер қаржыландыру бойынша ислам банкінің/исламдық лизингтік компанияның кірісін құрайтын тауардың үстеме бағасының бір бөлігі/жалдау төлемінің бір бөлігі ретінде төлейтін шығыстардың бір бөлігін өтеу үшін пайдаланылады және мемлекеттің бизнеспен өзара іс-қимылының тиімді тетіктері арқылы жүзеге асырылады.</w:t>
      </w:r>
    </w:p>
    <w:bookmarkEnd w:id="1110"/>
    <w:bookmarkStart w:name="z1165" w:id="1111"/>
    <w:p>
      <w:pPr>
        <w:spacing w:after="0"/>
        <w:ind w:left="0"/>
        <w:jc w:val="both"/>
      </w:pPr>
      <w:r>
        <w:rPr>
          <w:rFonts w:ascii="Times New Roman"/>
          <w:b w:val="false"/>
          <w:i w:val="false"/>
          <w:color w:val="000000"/>
          <w:sz w:val="28"/>
        </w:rPr>
        <w:t>
      4. Қаржы агенттігінің көрсетілген қызметтеріне уәкілетті орган республикалық бюджет қаражаты есебінен ақы төлейді.</w:t>
      </w:r>
    </w:p>
    <w:bookmarkEnd w:id="1111"/>
    <w:bookmarkStart w:name="z1166" w:id="1112"/>
    <w:p>
      <w:pPr>
        <w:spacing w:after="0"/>
        <w:ind w:left="0"/>
        <w:jc w:val="both"/>
      </w:pPr>
      <w:r>
        <w:rPr>
          <w:rFonts w:ascii="Times New Roman"/>
          <w:b w:val="false"/>
          <w:i w:val="false"/>
          <w:color w:val="000000"/>
          <w:sz w:val="28"/>
        </w:rPr>
        <w:t>
      5. Осы Ислам банктері қаржыландырған кезде субсидиялау қағидалары шеңберінде субсидиялау үшін көзделген қаражатты республикалық бюджеттің және (немесе) Қазақстан Республикасының Ұлттық қорының қаражаты есебінен кәсіпкерлік жөніндегі уәкілетті орган қаржы агенттігіне олардың арасында жасалатын қаражатты аудару шарты негізінде қаржы агенттігінің арнайы шотына аударады.</w:t>
      </w:r>
    </w:p>
    <w:bookmarkEnd w:id="1112"/>
    <w:bookmarkStart w:name="z1167" w:id="1113"/>
    <w:p>
      <w:pPr>
        <w:spacing w:after="0"/>
        <w:ind w:left="0"/>
        <w:jc w:val="both"/>
      </w:pPr>
      <w:r>
        <w:rPr>
          <w:rFonts w:ascii="Times New Roman"/>
          <w:b w:val="false"/>
          <w:i w:val="false"/>
          <w:color w:val="000000"/>
          <w:sz w:val="28"/>
        </w:rPr>
        <w:t xml:space="preserve">
      6. Жергілікті бюджет қаражаты есебінен субсидиялау үшін көзделген қаражатты "Жеке кәсіпкерлікті мемлекеттік қолдаудың жекелеген шаралары жөніндегі шарттардың үлгілік нысандарын бекіту туралы" Қазақстан Республикасы Ұлттық экономика министрінің 2020 жылғы 29 қаңтардағы № 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тізілімінде № 19959 болып тіркелген) 2021 – 2025 жылдарға арналған кәсіпкерлікті дамыту жөніндегі ұлттық жобаның шеңберінде субсидиялау және (немесе) кепілдік беру туралы шарттың үлгілік нысанына сәйкес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туралы жасалатын шарт негізінде өңірлік үйлестіруші қаржы агенттігіне аударады. </w:t>
      </w:r>
    </w:p>
    <w:bookmarkEnd w:id="1113"/>
    <w:bookmarkStart w:name="z1168" w:id="1114"/>
    <w:p>
      <w:pPr>
        <w:spacing w:after="0"/>
        <w:ind w:left="0"/>
        <w:jc w:val="both"/>
      </w:pPr>
      <w:r>
        <w:rPr>
          <w:rFonts w:ascii="Times New Roman"/>
          <w:b w:val="false"/>
          <w:i w:val="false"/>
          <w:color w:val="000000"/>
          <w:sz w:val="28"/>
        </w:rPr>
        <w:t>
      Тиісті қаржы жылында бекітілген жаңа жобалар шеңберінде тауарға үстеме бағаның бір бөлігін және ислам банктерінің табысын құрайтын жалдау төлемінің бір бөлігін субсидиялау үшін бюджетті бөлу:</w:t>
      </w:r>
    </w:p>
    <w:bookmarkEnd w:id="1114"/>
    <w:bookmarkStart w:name="z1169" w:id="1115"/>
    <w:p>
      <w:pPr>
        <w:spacing w:after="0"/>
        <w:ind w:left="0"/>
        <w:jc w:val="both"/>
      </w:pPr>
      <w:r>
        <w:rPr>
          <w:rFonts w:ascii="Times New Roman"/>
          <w:b w:val="false"/>
          <w:i w:val="false"/>
          <w:color w:val="000000"/>
          <w:sz w:val="28"/>
        </w:rPr>
        <w:t>
      өңдеу өнеркәсібіне – бюджет қаражатының 50 %-ына дейін;</w:t>
      </w:r>
    </w:p>
    <w:bookmarkEnd w:id="1115"/>
    <w:bookmarkStart w:name="z1170" w:id="1116"/>
    <w:p>
      <w:pPr>
        <w:spacing w:after="0"/>
        <w:ind w:left="0"/>
        <w:jc w:val="both"/>
      </w:pPr>
      <w:r>
        <w:rPr>
          <w:rFonts w:ascii="Times New Roman"/>
          <w:b w:val="false"/>
          <w:i w:val="false"/>
          <w:color w:val="000000"/>
          <w:sz w:val="28"/>
        </w:rPr>
        <w:t>
      қызмет көрсету бойынша қызметке, оның ішінде сауда қызметі саласында бюджет қаражатының 30 %-ына дейін;</w:t>
      </w:r>
    </w:p>
    <w:bookmarkEnd w:id="1116"/>
    <w:bookmarkStart w:name="z1171" w:id="1117"/>
    <w:p>
      <w:pPr>
        <w:spacing w:after="0"/>
        <w:ind w:left="0"/>
        <w:jc w:val="both"/>
      </w:pPr>
      <w:r>
        <w:rPr>
          <w:rFonts w:ascii="Times New Roman"/>
          <w:b w:val="false"/>
          <w:i w:val="false"/>
          <w:color w:val="000000"/>
          <w:sz w:val="28"/>
        </w:rPr>
        <w:t>
      шағын кәсіпкерлік субъектілерінің қызметіне (20 (жиырма) миллион теңгеге дейінгі кредиттер) – бюджет қаражатының 20 % жүзеге асырылады.</w:t>
      </w:r>
    </w:p>
    <w:bookmarkEnd w:id="1117"/>
    <w:bookmarkStart w:name="z1172" w:id="1118"/>
    <w:p>
      <w:pPr>
        <w:spacing w:after="0"/>
        <w:ind w:left="0"/>
        <w:jc w:val="both"/>
      </w:pPr>
      <w:r>
        <w:rPr>
          <w:rFonts w:ascii="Times New Roman"/>
          <w:b w:val="false"/>
          <w:i w:val="false"/>
          <w:color w:val="000000"/>
          <w:sz w:val="28"/>
        </w:rPr>
        <w:t>
      Бұл ретте, көрсетілген пропорционалдылықты өзгертуге және қаржы агенттігінің өңдеу өнеркәсібіндегі және/немесе көрсетілетін қызметтерді ұсынуға, оның ішінде сауда қызметі саласындағы жобаларды қолдау шеңберінде және/немесе микрокәсіпкерлік субъектілерінің субсидиялау қажеттілігіне қарай қаражатты олардың арасында қайта бөлуіне жол беріледі.</w:t>
      </w:r>
    </w:p>
    <w:bookmarkEnd w:id="1118"/>
    <w:bookmarkStart w:name="z1173" w:id="1119"/>
    <w:p>
      <w:pPr>
        <w:spacing w:after="0"/>
        <w:ind w:left="0"/>
        <w:jc w:val="both"/>
      </w:pPr>
      <w:r>
        <w:rPr>
          <w:rFonts w:ascii="Times New Roman"/>
          <w:b w:val="false"/>
          <w:i w:val="false"/>
          <w:color w:val="000000"/>
          <w:sz w:val="28"/>
        </w:rPr>
        <w:t>
      7. Республикалық және/немесе жергілікті бюджеттерден және/немесе Қазақстан Республикасының Ұлттық қорынан субсидиялауға бөлінген және ислам банктерінің табысын құрайтын тауарға үстеме бағаның бір бөлігін және жалдау төлемінің бір бөлігін субсидиялау шартының қолданылу кезеңі ішінде пайдаланылмаған қаражатты ислам банктері кәсіпкерлік субъектілерін қаржыландырған кезде субсидиялауға және жобаларға кепілдік беруге пайдалануға жол беріледі.</w:t>
      </w:r>
    </w:p>
    <w:bookmarkEnd w:id="1119"/>
    <w:bookmarkStart w:name="z1174" w:id="1120"/>
    <w:p>
      <w:pPr>
        <w:spacing w:after="0"/>
        <w:ind w:left="0"/>
        <w:jc w:val="both"/>
      </w:pPr>
      <w:r>
        <w:rPr>
          <w:rFonts w:ascii="Times New Roman"/>
          <w:b w:val="false"/>
          <w:i w:val="false"/>
          <w:color w:val="000000"/>
          <w:sz w:val="28"/>
        </w:rPr>
        <w:t>
      8. Осы Ислам банктері қаржыландырған кезде субсидиялау қағидалары шеңберінде:</w:t>
      </w:r>
    </w:p>
    <w:bookmarkEnd w:id="1120"/>
    <w:bookmarkStart w:name="z1175" w:id="1121"/>
    <w:p>
      <w:pPr>
        <w:spacing w:after="0"/>
        <w:ind w:left="0"/>
        <w:jc w:val="both"/>
      </w:pPr>
      <w:r>
        <w:rPr>
          <w:rFonts w:ascii="Times New Roman"/>
          <w:b w:val="false"/>
          <w:i w:val="false"/>
          <w:color w:val="000000"/>
          <w:sz w:val="28"/>
        </w:rPr>
        <w:t>
      1) мемлекеттік даму институттары кредитор болып табылатын;</w:t>
      </w:r>
    </w:p>
    <w:bookmarkEnd w:id="1121"/>
    <w:bookmarkStart w:name="z1176" w:id="1122"/>
    <w:p>
      <w:pPr>
        <w:spacing w:after="0"/>
        <w:ind w:left="0"/>
        <w:jc w:val="both"/>
      </w:pPr>
      <w:r>
        <w:rPr>
          <w:rFonts w:ascii="Times New Roman"/>
          <w:b w:val="false"/>
          <w:i w:val="false"/>
          <w:color w:val="000000"/>
          <w:sz w:val="28"/>
        </w:rPr>
        <w:t>
      2) ислам банктері қаржыландырған кезде осы Субсидиялау қағидаларын іске асыру шеңберінде арзандатылған тауарға үстеме баға/жалдау төлемінің бір бөлігі;</w:t>
      </w:r>
    </w:p>
    <w:bookmarkEnd w:id="1122"/>
    <w:bookmarkStart w:name="z1177" w:id="1123"/>
    <w:p>
      <w:pPr>
        <w:spacing w:after="0"/>
        <w:ind w:left="0"/>
        <w:jc w:val="both"/>
      </w:pPr>
      <w:r>
        <w:rPr>
          <w:rFonts w:ascii="Times New Roman"/>
          <w:b w:val="false"/>
          <w:i w:val="false"/>
          <w:color w:val="000000"/>
          <w:sz w:val="28"/>
        </w:rPr>
        <w:t>
      3) ұйымдардың, сондай-ақ кәсіпорындардың үлестерін, акцияларын мүліктік кешен ретінде сатып алуға бағытталған;</w:t>
      </w:r>
    </w:p>
    <w:bookmarkEnd w:id="1123"/>
    <w:bookmarkStart w:name="z1178" w:id="1124"/>
    <w:p>
      <w:pPr>
        <w:spacing w:after="0"/>
        <w:ind w:left="0"/>
        <w:jc w:val="both"/>
      </w:pPr>
      <w:r>
        <w:rPr>
          <w:rFonts w:ascii="Times New Roman"/>
          <w:b w:val="false"/>
          <w:i w:val="false"/>
          <w:color w:val="000000"/>
          <w:sz w:val="28"/>
        </w:rPr>
        <w:t>
      4) овердрафт түріндегі;</w:t>
      </w:r>
    </w:p>
    <w:bookmarkEnd w:id="1124"/>
    <w:bookmarkStart w:name="z1179" w:id="1125"/>
    <w:p>
      <w:pPr>
        <w:spacing w:after="0"/>
        <w:ind w:left="0"/>
        <w:jc w:val="both"/>
      </w:pPr>
      <w:r>
        <w:rPr>
          <w:rFonts w:ascii="Times New Roman"/>
          <w:b w:val="false"/>
          <w:i w:val="false"/>
          <w:color w:val="000000"/>
          <w:sz w:val="28"/>
        </w:rPr>
        <w:t>
      5) қайтарымды, қайталама немесе қосалқы лизинг бойынша;</w:t>
      </w:r>
    </w:p>
    <w:bookmarkEnd w:id="1125"/>
    <w:bookmarkStart w:name="z1180" w:id="1126"/>
    <w:p>
      <w:pPr>
        <w:spacing w:after="0"/>
        <w:ind w:left="0"/>
        <w:jc w:val="both"/>
      </w:pPr>
      <w:r>
        <w:rPr>
          <w:rFonts w:ascii="Times New Roman"/>
          <w:b w:val="false"/>
          <w:i w:val="false"/>
          <w:color w:val="000000"/>
          <w:sz w:val="28"/>
        </w:rPr>
        <w:t xml:space="preserve">
      6) ломбардтардың, микроқаржы, факторингтік ұйымдардың және лизингтік компаниялардың қызметіне бағытталған; </w:t>
      </w:r>
    </w:p>
    <w:bookmarkEnd w:id="1126"/>
    <w:bookmarkStart w:name="z1181" w:id="1127"/>
    <w:p>
      <w:pPr>
        <w:spacing w:after="0"/>
        <w:ind w:left="0"/>
        <w:jc w:val="both"/>
      </w:pPr>
      <w:r>
        <w:rPr>
          <w:rFonts w:ascii="Times New Roman"/>
          <w:b w:val="false"/>
          <w:i w:val="false"/>
          <w:color w:val="000000"/>
          <w:sz w:val="28"/>
        </w:rPr>
        <w:t>
      7) мыналарды:</w:t>
      </w:r>
    </w:p>
    <w:bookmarkEnd w:id="1127"/>
    <w:bookmarkStart w:name="z1182" w:id="1128"/>
    <w:p>
      <w:pPr>
        <w:spacing w:after="0"/>
        <w:ind w:left="0"/>
        <w:jc w:val="both"/>
      </w:pPr>
      <w:r>
        <w:rPr>
          <w:rFonts w:ascii="Times New Roman"/>
          <w:b w:val="false"/>
          <w:i w:val="false"/>
          <w:color w:val="000000"/>
          <w:sz w:val="28"/>
        </w:rPr>
        <w:t>
      үлестес/байланысты тұлғаның құрылыс жөніндегі қызметті жүзеге асыруын растайтын құжат болған жағдайда, жаңа және (немесе) қолда бар объектілерді (ғимараттарды, құрылыстарды және олардың кешендерін, коммуникацияларды) салуды (оның ішінде кеңейту, жаңғырту, техникалық жаңарту, реконструкциялау, реставрациялау, күрделі жөндеу);</w:t>
      </w:r>
    </w:p>
    <w:bookmarkEnd w:id="1128"/>
    <w:bookmarkStart w:name="z1183" w:id="1129"/>
    <w:p>
      <w:pPr>
        <w:spacing w:after="0"/>
        <w:ind w:left="0"/>
        <w:jc w:val="both"/>
      </w:pPr>
      <w:r>
        <w:rPr>
          <w:rFonts w:ascii="Times New Roman"/>
          <w:b w:val="false"/>
          <w:i w:val="false"/>
          <w:color w:val="000000"/>
          <w:sz w:val="28"/>
        </w:rPr>
        <w:t>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bookmarkEnd w:id="1129"/>
    <w:bookmarkStart w:name="z1184" w:id="1130"/>
    <w:p>
      <w:pPr>
        <w:spacing w:after="0"/>
        <w:ind w:left="0"/>
        <w:jc w:val="both"/>
      </w:pPr>
      <w:r>
        <w:rPr>
          <w:rFonts w:ascii="Times New Roman"/>
          <w:b w:val="false"/>
          <w:i w:val="false"/>
          <w:color w:val="000000"/>
          <w:sz w:val="28"/>
        </w:rPr>
        <w:t>
      егер мұндай тауарды, шикізатты және/немесе материалдарды үлестес/байланысты тұлға шығарған жағдайда, үлестес/байланысты тұлғалардан тауарларды, шикізатты және/немесе материалдарды сатып алуды қоспағанда, үлестес/байланысты тұлғалардан негізгі құралдарды, жылжымайтын мүлік объектілері түріндегі тауарларды, активтерді, жұмыстар мен көрсетілетін қызметтерді сатып алуға бағытталған;</w:t>
      </w:r>
    </w:p>
    <w:bookmarkEnd w:id="1130"/>
    <w:bookmarkStart w:name="z1185" w:id="1131"/>
    <w:p>
      <w:pPr>
        <w:spacing w:after="0"/>
        <w:ind w:left="0"/>
        <w:jc w:val="both"/>
      </w:pPr>
      <w:r>
        <w:rPr>
          <w:rFonts w:ascii="Times New Roman"/>
          <w:b w:val="false"/>
          <w:i w:val="false"/>
          <w:color w:val="000000"/>
          <w:sz w:val="28"/>
        </w:rPr>
        <w:t>
      8)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"Такси қызметі" ЭҚЖЖ 49.32 коды бойынша қызметке ("жасыл" жобаларды, сондай-ақ құны 1 (бір) бірлік үшін 10 (он) миллион теңгеден аспайтын отандық өндірушілердің жеңіл автомобильдерін сатып алуға бағытталған жобаларды қоспағанда), "Жеңіл автомобильдер мен жеңіл автокөлік құралдарын жалдау және лизингтеу" 77.11 ЭҚЖЖ коды бойынша жеңіл автомобильдерді жалға алуға және лизингке беруге (1 (бір) бірлік үшін құны 10 (он) миллион теңгеден аспайтын отандық өндірушілердің жеңіл автомобильдерін жалға және лизингке беруді қоспағанда) бағытталған;</w:t>
      </w:r>
    </w:p>
    <w:bookmarkEnd w:id="1131"/>
    <w:bookmarkStart w:name="z1186" w:id="1132"/>
    <w:p>
      <w:pPr>
        <w:spacing w:after="0"/>
        <w:ind w:left="0"/>
        <w:jc w:val="both"/>
      </w:pPr>
      <w:r>
        <w:rPr>
          <w:rFonts w:ascii="Times New Roman"/>
          <w:b w:val="false"/>
          <w:i w:val="false"/>
          <w:color w:val="000000"/>
          <w:sz w:val="28"/>
        </w:rPr>
        <w:t>
      9) жылжымайтын мүлікпен операцияларды жүзеге асыруға бағытталған (апартаментерді, пәтерлерді және тұрғын үйлерді сатып алу/жалға алу/қосалқы жалдау);</w:t>
      </w:r>
    </w:p>
    <w:bookmarkEnd w:id="1132"/>
    <w:bookmarkStart w:name="z1187" w:id="1133"/>
    <w:p>
      <w:pPr>
        <w:spacing w:after="0"/>
        <w:ind w:left="0"/>
        <w:jc w:val="both"/>
      </w:pPr>
      <w:r>
        <w:rPr>
          <w:rFonts w:ascii="Times New Roman"/>
          <w:b w:val="false"/>
          <w:i w:val="false"/>
          <w:color w:val="000000"/>
          <w:sz w:val="28"/>
        </w:rPr>
        <w:t>
      10) бұрын субсидиялауды алған дайын және пайдалануға берілген/жұмыс істеп тұрған бизнес-жобаны сатып алынатын жобаның кемінде 20 %-ын қосымша жаңғыртусыз сатып алуға бағытталған;</w:t>
      </w:r>
    </w:p>
    <w:bookmarkEnd w:id="1133"/>
    <w:bookmarkStart w:name="z1188" w:id="1134"/>
    <w:p>
      <w:pPr>
        <w:spacing w:after="0"/>
        <w:ind w:left="0"/>
        <w:jc w:val="both"/>
      </w:pPr>
      <w:r>
        <w:rPr>
          <w:rFonts w:ascii="Times New Roman"/>
          <w:b w:val="false"/>
          <w:i w:val="false"/>
          <w:color w:val="000000"/>
          <w:sz w:val="28"/>
        </w:rPr>
        <w:t>
      11) салық міндеттемелерін, зейнетақы және әлеуметтік аударымдарды, кедендік төлемдер мен алымдарды төлеуге бағытталған;</w:t>
      </w:r>
    </w:p>
    <w:bookmarkEnd w:id="1134"/>
    <w:bookmarkStart w:name="z1189" w:id="1135"/>
    <w:p>
      <w:pPr>
        <w:spacing w:after="0"/>
        <w:ind w:left="0"/>
        <w:jc w:val="both"/>
      </w:pPr>
      <w:r>
        <w:rPr>
          <w:rFonts w:ascii="Times New Roman"/>
          <w:b w:val="false"/>
          <w:i w:val="false"/>
          <w:color w:val="000000"/>
          <w:sz w:val="28"/>
        </w:rPr>
        <w:t>
      12) экономикалық тұрғыдан орынсыз жобаларды қаржыландыру субсидиялауға жатпайды.</w:t>
      </w:r>
    </w:p>
    <w:bookmarkEnd w:id="1135"/>
    <w:bookmarkStart w:name="z1190" w:id="1136"/>
    <w:p>
      <w:pPr>
        <w:spacing w:after="0"/>
        <w:ind w:left="0"/>
        <w:jc w:val="both"/>
      </w:pPr>
      <w:r>
        <w:rPr>
          <w:rFonts w:ascii="Times New Roman"/>
          <w:b w:val="false"/>
          <w:i w:val="false"/>
          <w:color w:val="000000"/>
          <w:sz w:val="28"/>
        </w:rPr>
        <w:t>
      9. осы Ислам банктері қаржыландырған кезде субсидиялау қағидалары шеңберінде:</w:t>
      </w:r>
    </w:p>
    <w:bookmarkEnd w:id="1136"/>
    <w:bookmarkStart w:name="z1191" w:id="1137"/>
    <w:p>
      <w:pPr>
        <w:spacing w:after="0"/>
        <w:ind w:left="0"/>
        <w:jc w:val="both"/>
      </w:pPr>
      <w:r>
        <w:rPr>
          <w:rFonts w:ascii="Times New Roman"/>
          <w:b w:val="false"/>
          <w:i w:val="false"/>
          <w:color w:val="000000"/>
          <w:sz w:val="28"/>
        </w:rPr>
        <w:t>
      1) Қазақстан Республикасының заңнамасына сәйкес тіркелген моторлы көлік құралдарын шығаруды және құрамында спирті бар медициналық мақсаттағы өнімді (бальзамдардан басқа) дәрілік зат ретінде шығаруды көздейтін жобаларды қоспағанда, акцизделетін тауарларды/өнімдерді шығаруды жүзеге асыратын кәсіпкерлер;</w:t>
      </w:r>
    </w:p>
    <w:bookmarkEnd w:id="1137"/>
    <w:bookmarkStart w:name="z1192" w:id="1138"/>
    <w:p>
      <w:pPr>
        <w:spacing w:after="0"/>
        <w:ind w:left="0"/>
        <w:jc w:val="both"/>
      </w:pPr>
      <w:r>
        <w:rPr>
          <w:rFonts w:ascii="Times New Roman"/>
          <w:b w:val="false"/>
          <w:i w:val="false"/>
          <w:color w:val="000000"/>
          <w:sz w:val="28"/>
        </w:rPr>
        <w:t>
      2) қиыршықтас және құм карьерлерін игеруге арналған жобаларды қоспағанда, өз қызметін тау-кен өндіру өнеркәсібінде жүзеге асыратын кәсіпкерлер;</w:t>
      </w:r>
    </w:p>
    <w:bookmarkEnd w:id="1138"/>
    <w:bookmarkStart w:name="z1193" w:id="1139"/>
    <w:p>
      <w:pPr>
        <w:spacing w:after="0"/>
        <w:ind w:left="0"/>
        <w:jc w:val="both"/>
      </w:pPr>
      <w:r>
        <w:rPr>
          <w:rFonts w:ascii="Times New Roman"/>
          <w:b w:val="false"/>
          <w:i w:val="false"/>
          <w:color w:val="000000"/>
          <w:sz w:val="28"/>
        </w:rPr>
        <w:t>
      3) акцияларының (жарғылық капиталға қатысу үлестерінің) елу және одан астам пайызы мемлекетке, ұлттық басқарушы холдингке, ұлттық холдингке, ұлттық компанияға тікелей немесе жанама түрде тиесілі кәсіпкерлер/индустриялық-инновациялық қызмет субъектілері (әлеуметтік-кәсіпкерлік корпорацияны, сондай-ақ мемлекеттік жекешелік-әріптестік туралы шарт шеңберінде құрылған кәсіпкерлерді қоспағанда);</w:t>
      </w:r>
    </w:p>
    <w:bookmarkEnd w:id="1139"/>
    <w:bookmarkStart w:name="z1194" w:id="1140"/>
    <w:p>
      <w:pPr>
        <w:spacing w:after="0"/>
        <w:ind w:left="0"/>
        <w:jc w:val="both"/>
      </w:pPr>
      <w:r>
        <w:rPr>
          <w:rFonts w:ascii="Times New Roman"/>
          <w:b w:val="false"/>
          <w:i w:val="false"/>
          <w:color w:val="000000"/>
          <w:sz w:val="28"/>
        </w:rPr>
        <w:t>
      4) меншік нысаны жеке мекеме ретінде ресімделген кәсіпкерлер;</w:t>
      </w:r>
    </w:p>
    <w:bookmarkEnd w:id="1140"/>
    <w:bookmarkStart w:name="z1195" w:id="1141"/>
    <w:p>
      <w:pPr>
        <w:spacing w:after="0"/>
        <w:ind w:left="0"/>
        <w:jc w:val="both"/>
      </w:pPr>
      <w:r>
        <w:rPr>
          <w:rFonts w:ascii="Times New Roman"/>
          <w:b w:val="false"/>
          <w:i w:val="false"/>
          <w:color w:val="000000"/>
          <w:sz w:val="28"/>
        </w:rPr>
        <w:t xml:space="preserve">
      5) Кодекстің </w:t>
      </w:r>
      <w:r>
        <w:rPr>
          <w:rFonts w:ascii="Times New Roman"/>
          <w:b w:val="false"/>
          <w:i w:val="false"/>
          <w:color w:val="000000"/>
          <w:sz w:val="28"/>
        </w:rPr>
        <w:t>24-бабының</w:t>
      </w:r>
      <w:r>
        <w:rPr>
          <w:rFonts w:ascii="Times New Roman"/>
          <w:b w:val="false"/>
          <w:i w:val="false"/>
          <w:color w:val="000000"/>
          <w:sz w:val="28"/>
        </w:rPr>
        <w:t xml:space="preserve"> 4-тармағында көрсетілген қызмет түрлері бойынша іске асырылатын кәсіпкерлердің жобалары (осы тармақшаның күші 2020 жылғы 20 сәуірден бастап туындаған қатынастарға қолданылады); </w:t>
      </w:r>
    </w:p>
    <w:bookmarkEnd w:id="1141"/>
    <w:bookmarkStart w:name="z1196" w:id="1142"/>
    <w:p>
      <w:pPr>
        <w:spacing w:after="0"/>
        <w:ind w:left="0"/>
        <w:jc w:val="both"/>
      </w:pPr>
      <w:r>
        <w:rPr>
          <w:rFonts w:ascii="Times New Roman"/>
          <w:b w:val="false"/>
          <w:i w:val="false"/>
          <w:color w:val="000000"/>
          <w:sz w:val="28"/>
        </w:rPr>
        <w:t>
      6) активті қаржыландыру есебінен сатып алынған тұлғаға сатуды/сыйға тартуды/сенімгерлік басқаруға/жалға/өтеусіз пайдалануды жүзеге асырған және/немесе жүзеге асыруды жоспарлаған кәсіпкерлер, оның ішінде кәсіпкердің кәсіпорнын болашақта осы тұлғаға қосылу немесе осы тұлғамен бірігу нысанында қайта ұйымдастыруды жасайтын және/немесе жоспарлайтын кәсіпкерлер. Мониторинг барысында осы тармақшада көрсетілген жағдайлар анықталған кезде субсидиялау тоқтатылады және бұрын төленген субсидиялар қайтарылуға жатады;</w:t>
      </w:r>
    </w:p>
    <w:bookmarkEnd w:id="1142"/>
    <w:bookmarkStart w:name="z1197" w:id="1143"/>
    <w:p>
      <w:pPr>
        <w:spacing w:after="0"/>
        <w:ind w:left="0"/>
        <w:jc w:val="both"/>
      </w:pPr>
      <w:r>
        <w:rPr>
          <w:rFonts w:ascii="Times New Roman"/>
          <w:b w:val="false"/>
          <w:i w:val="false"/>
          <w:color w:val="000000"/>
          <w:sz w:val="28"/>
        </w:rPr>
        <w:t>
      7) өтінім беру сәтінде жеке кәсіпкерлік субъектісі ретінде қызметін тоқтатқан немесе тоқтатқан кәсіпкерлер қатысушы болып табылмайды.</w:t>
      </w:r>
    </w:p>
    <w:bookmarkEnd w:id="1143"/>
    <w:bookmarkStart w:name="z1198" w:id="1144"/>
    <w:p>
      <w:pPr>
        <w:spacing w:after="0"/>
        <w:ind w:left="0"/>
        <w:jc w:val="both"/>
      </w:pPr>
      <w:r>
        <w:rPr>
          <w:rFonts w:ascii="Times New Roman"/>
          <w:b w:val="false"/>
          <w:i w:val="false"/>
          <w:color w:val="000000"/>
          <w:sz w:val="28"/>
        </w:rPr>
        <w:t>
      10. Осы Ислам банктері қаржыландырған кезде субсидиялау қағидалары шеңберінде кәсіпкердің жеткізушілермен, мердігерлермен, өзге де контрагенттермен есеп айырысуы қолма-қол ақшасыз төлемдер нысанында жүзеге асырылады.</w:t>
      </w:r>
    </w:p>
    <w:bookmarkEnd w:id="1144"/>
    <w:bookmarkStart w:name="z1199" w:id="1145"/>
    <w:p>
      <w:pPr>
        <w:spacing w:after="0"/>
        <w:ind w:left="0"/>
        <w:jc w:val="left"/>
      </w:pPr>
      <w:r>
        <w:rPr>
          <w:rFonts w:ascii="Times New Roman"/>
          <w:b/>
          <w:i w:val="false"/>
          <w:color w:val="000000"/>
        </w:rPr>
        <w:t xml:space="preserve"> 2-тарау.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тәртібі</w:t>
      </w:r>
    </w:p>
    <w:bookmarkEnd w:id="1145"/>
    <w:bookmarkStart w:name="z1200" w:id="1146"/>
    <w:p>
      <w:pPr>
        <w:spacing w:after="0"/>
        <w:ind w:left="0"/>
        <w:jc w:val="left"/>
      </w:pPr>
      <w:r>
        <w:rPr>
          <w:rFonts w:ascii="Times New Roman"/>
          <w:b/>
          <w:i w:val="false"/>
          <w:color w:val="000000"/>
        </w:rPr>
        <w:t xml:space="preserve"> 1-параграф. "Шағын және орта кәсіпкерлікті қолдау" бағыты бойынша субсидиялар беру шарттары</w:t>
      </w:r>
    </w:p>
    <w:bookmarkEnd w:id="1146"/>
    <w:bookmarkStart w:name="z1201" w:id="1147"/>
    <w:p>
      <w:pPr>
        <w:spacing w:after="0"/>
        <w:ind w:left="0"/>
        <w:jc w:val="both"/>
      </w:pPr>
      <w:r>
        <w:rPr>
          <w:rFonts w:ascii="Times New Roman"/>
          <w:b w:val="false"/>
          <w:i w:val="false"/>
          <w:color w:val="000000"/>
          <w:sz w:val="28"/>
        </w:rPr>
        <w:t>
      11. Осы Ислам банктері қаржыландырған кезде субсидиялау қағидаларына 1-қосымшаға сәйкес тізбе бойынша экономикалық қызметтің басым түрлерінде жобаларды іске асыратын және (немесе) іске асыруды жоспарлап отырған кәсіпкерлер "шағын және орта кәсіпкерлікті қолдау" бағытына қатысушылар болып табылады.</w:t>
      </w:r>
    </w:p>
    <w:bookmarkEnd w:id="1147"/>
    <w:bookmarkStart w:name="z1202" w:id="1148"/>
    <w:p>
      <w:pPr>
        <w:spacing w:after="0"/>
        <w:ind w:left="0"/>
        <w:jc w:val="both"/>
      </w:pPr>
      <w:r>
        <w:rPr>
          <w:rFonts w:ascii="Times New Roman"/>
          <w:b w:val="false"/>
          <w:i w:val="false"/>
          <w:color w:val="000000"/>
          <w:sz w:val="28"/>
        </w:rPr>
        <w:t>
      Республикалық маңызы бар қалаларды/облыс орталықтарын қоспағанда, елді мекендерде, оның ішінде моно- және шағын қалалар мен ауылдық елді мекендерде іске асырылатын жобалар іске асыру орны мен кәсіпкердің тіркелген жері ескеріле отырып, салалық шектеулерсіз жүзеге асырылады.</w:t>
      </w:r>
    </w:p>
    <w:bookmarkEnd w:id="1148"/>
    <w:bookmarkStart w:name="z1203" w:id="1149"/>
    <w:p>
      <w:pPr>
        <w:spacing w:after="0"/>
        <w:ind w:left="0"/>
        <w:jc w:val="both"/>
      </w:pPr>
      <w:r>
        <w:rPr>
          <w:rFonts w:ascii="Times New Roman"/>
          <w:b w:val="false"/>
          <w:i w:val="false"/>
          <w:color w:val="000000"/>
          <w:sz w:val="28"/>
        </w:rPr>
        <w:t>
      Бұл ретте республикалық маңызы бар қалаларды/облыс орталықтарын қоспағанда, елді мекендерде, оның ішінде моно- және шағын қалалар мен ауылдық елді мекендерде бір кәсіпкер үшін 100 (бір жүз) млн теңгеден аспайтын сомаға сауда қызметі саласындағы айналым қаражатын толықтыруға қаржыландыру бойынша тауардың үстеме бағасын/жалдау төлемінің бір бөлігін субсидиялауға жол беріледі және үлестес/онымен байланысты тұлғалардың/компаниялардың кредиті/қаржылық лизинг шарты бойынша берешегін есепке алмай есептеледі (кредиттерге немесе лизинг шарттарына қызмет көрсету бойынша ағымдағы төлемдерді төлеу бойынша есеп айырысуды жүргізуді қоспағанда және кәсіпкердің негізгі қызметті жүзеге асыруына байланысы жоқ басқа да мақсаттарды, осы Ислам банктері қаржыландырған кезде субсидиялау қағидаларының 8-тармағының 11) тармақшасына сәйкес салық төлеуді қоспағанда).</w:t>
      </w:r>
    </w:p>
    <w:bookmarkEnd w:id="1149"/>
    <w:bookmarkStart w:name="z1204" w:id="1150"/>
    <w:p>
      <w:pPr>
        <w:spacing w:after="0"/>
        <w:ind w:left="0"/>
        <w:jc w:val="both"/>
      </w:pPr>
      <w:r>
        <w:rPr>
          <w:rFonts w:ascii="Times New Roman"/>
          <w:b w:val="false"/>
          <w:i w:val="false"/>
          <w:color w:val="000000"/>
          <w:sz w:val="28"/>
        </w:rPr>
        <w:t>
      Қаржыландыру ұлттық валютада жүзеге асырылады.</w:t>
      </w:r>
    </w:p>
    <w:bookmarkEnd w:id="1150"/>
    <w:bookmarkStart w:name="z1205" w:id="1151"/>
    <w:p>
      <w:pPr>
        <w:spacing w:after="0"/>
        <w:ind w:left="0"/>
        <w:jc w:val="both"/>
      </w:pPr>
      <w:r>
        <w:rPr>
          <w:rFonts w:ascii="Times New Roman"/>
          <w:b w:val="false"/>
          <w:i w:val="false"/>
          <w:color w:val="000000"/>
          <w:sz w:val="28"/>
        </w:rPr>
        <w:t>
      12. Ислам банкінің/исламдық лизингтік компанияның кірісін құрайтын тауардың үстеме бағасын/жалдау төлемінің бір бөлігін субсидиялау жаңа тиімді инвестициялық жобаларды, сондай-ақ жаңғыртуға, айналым қаражатын толықтыруға және өндірісті кеңейтуге бағытталған жобаларды іске асыру үшін берілетін қаржыландыру бойынша жүзеге асырылады.</w:t>
      </w:r>
    </w:p>
    <w:bookmarkEnd w:id="1151"/>
    <w:bookmarkStart w:name="z1206" w:id="1152"/>
    <w:p>
      <w:pPr>
        <w:spacing w:after="0"/>
        <w:ind w:left="0"/>
        <w:jc w:val="both"/>
      </w:pPr>
      <w:r>
        <w:rPr>
          <w:rFonts w:ascii="Times New Roman"/>
          <w:b w:val="false"/>
          <w:i w:val="false"/>
          <w:color w:val="000000"/>
          <w:sz w:val="28"/>
        </w:rPr>
        <w:t>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жаңа тиімді инвестициялық жобалар, сондай-ақ өндірісті жаңғыртуға, кеңейтуге және франчайзингке бағытталған жобалар деп түсініледі.</w:t>
      </w:r>
    </w:p>
    <w:bookmarkEnd w:id="1152"/>
    <w:bookmarkStart w:name="z1207" w:id="1153"/>
    <w:p>
      <w:pPr>
        <w:spacing w:after="0"/>
        <w:ind w:left="0"/>
        <w:jc w:val="both"/>
      </w:pPr>
      <w:r>
        <w:rPr>
          <w:rFonts w:ascii="Times New Roman"/>
          <w:b w:val="false"/>
          <w:i w:val="false"/>
          <w:color w:val="000000"/>
          <w:sz w:val="28"/>
        </w:rPr>
        <w:t>
      Кәсіпкер де қаржы агенттігі шешім қабылдаған күннен бастап 2 (екі) қаржы жылынан кейін салық декларациясы деректерінің, оның ішінде міндетті зейнетақы жарналары және (немесе) әлеуметтік аударымдар бойынша деректердің негізінде жұмыс орындарын сақтай отырып, еңбекақы төлеу қорының өсуін немесе жұмыс орындарының орташа жылдық санының 10 %-ға ұлғаюын растайды.</w:t>
      </w:r>
    </w:p>
    <w:bookmarkEnd w:id="1153"/>
    <w:bookmarkStart w:name="z1208" w:id="1154"/>
    <w:p>
      <w:pPr>
        <w:spacing w:after="0"/>
        <w:ind w:left="0"/>
        <w:jc w:val="both"/>
      </w:pPr>
      <w:r>
        <w:rPr>
          <w:rFonts w:ascii="Times New Roman"/>
          <w:b w:val="false"/>
          <w:i w:val="false"/>
          <w:color w:val="000000"/>
          <w:sz w:val="28"/>
        </w:rPr>
        <w:t>
      Бұл ретте, жоғарыда көрсетілген көрсеткіштерді субсидиялау түрінде тікелей қолдау алған/алатын кәсіпкер растайды.</w:t>
      </w:r>
    </w:p>
    <w:bookmarkEnd w:id="1154"/>
    <w:bookmarkStart w:name="z1209" w:id="1155"/>
    <w:p>
      <w:pPr>
        <w:spacing w:after="0"/>
        <w:ind w:left="0"/>
        <w:jc w:val="both"/>
      </w:pPr>
      <w:r>
        <w:rPr>
          <w:rFonts w:ascii="Times New Roman"/>
          <w:b w:val="false"/>
          <w:i w:val="false"/>
          <w:color w:val="000000"/>
          <w:sz w:val="28"/>
        </w:rPr>
        <w:t>
      Кәсіпкерлердің айналым қаражатын толықтыруға, сондай-ақ ағымдағы міндеттемелерді қайта қаржыландыруға бағытталған кредиттері бойынша осы тармақта көзделген талаптар қолданылмайды.</w:t>
      </w:r>
    </w:p>
    <w:bookmarkEnd w:id="1155"/>
    <w:bookmarkStart w:name="z1210" w:id="1156"/>
    <w:p>
      <w:pPr>
        <w:spacing w:after="0"/>
        <w:ind w:left="0"/>
        <w:jc w:val="both"/>
      </w:pPr>
      <w:r>
        <w:rPr>
          <w:rFonts w:ascii="Times New Roman"/>
          <w:b w:val="false"/>
          <w:i w:val="false"/>
          <w:color w:val="000000"/>
          <w:sz w:val="28"/>
        </w:rPr>
        <w:t>
      13. Жоба қаржы агенттігіне енгізілгенге дейін 12 (он екі) ай ішінде бұрын ислам банкі/исламдық лизингтік компания жаңа инвестициялық жобаларды, сондай-ақ өндірісті жаңғыртуға және кеңейтуге бағытталған жобаларды іске асыруға берген қаржыландыру да жаңа қаржыландыруға жатады.</w:t>
      </w:r>
    </w:p>
    <w:bookmarkEnd w:id="1156"/>
    <w:bookmarkStart w:name="z1211" w:id="1157"/>
    <w:p>
      <w:pPr>
        <w:spacing w:after="0"/>
        <w:ind w:left="0"/>
        <w:jc w:val="both"/>
      </w:pPr>
      <w:r>
        <w:rPr>
          <w:rFonts w:ascii="Times New Roman"/>
          <w:b w:val="false"/>
          <w:i w:val="false"/>
          <w:color w:val="000000"/>
          <w:sz w:val="28"/>
        </w:rPr>
        <w:t>
      14. Кредиттерді/қаржылық лизинг шарттарын/қаржыландыру шарттарын қайта қаржыландыруға бағытталған, жоба қаржы агенттігіне енгізілгенге дейін 2 (екі) жыл ішінде (мерзім алғашқы қаржыландыру берілген күннен бастап есептеледі) бұрын екінші деңгейдегі банктер/лизингтік компаниялар/ислам банктері/исламдық лизингтік компаниялар берген және осы Ислам банктері қаржыландырған кезде субсидиялау қағидаларының өлшемшарттарына сәйкес келетін қаржыландыру да субсидиялауға жатады.</w:t>
      </w:r>
    </w:p>
    <w:bookmarkEnd w:id="1157"/>
    <w:bookmarkStart w:name="z1212" w:id="1158"/>
    <w:p>
      <w:pPr>
        <w:spacing w:after="0"/>
        <w:ind w:left="0"/>
        <w:jc w:val="both"/>
      </w:pPr>
      <w:r>
        <w:rPr>
          <w:rFonts w:ascii="Times New Roman"/>
          <w:b w:val="false"/>
          <w:i w:val="false"/>
          <w:color w:val="000000"/>
          <w:sz w:val="28"/>
        </w:rPr>
        <w:t>
      15. Егер кредит беру негізгі құралдарды сатып алу және (немесе) жаңғырту және (немесе) өндірісті кеңейту шеңберінде, бірақ қаржыландыру сомасының немесе бірыңғай жинақтаушы зейнетақы қоры қаражатының, немесе мөлшері 500 (бес жүз) миллион теңгеден аспайтын қаржыландырудың 30 %-ынан асырмай жүзеге асырылса, субсидиялау айналым қаражатын толықтыруға берілетін (берілген) кредиттер бойынша жүзеге асырылады.</w:t>
      </w:r>
    </w:p>
    <w:bookmarkEnd w:id="1158"/>
    <w:bookmarkStart w:name="z1213" w:id="1159"/>
    <w:p>
      <w:pPr>
        <w:spacing w:after="0"/>
        <w:ind w:left="0"/>
        <w:jc w:val="both"/>
      </w:pPr>
      <w:r>
        <w:rPr>
          <w:rFonts w:ascii="Times New Roman"/>
          <w:b w:val="false"/>
          <w:i w:val="false"/>
          <w:color w:val="000000"/>
          <w:sz w:val="28"/>
        </w:rPr>
        <w:t>
      16. Cубсидиялау құралын қолдана отырып, 100 % айналым қаражатын толықтыруға бағытталған 500 (бес жүз) миллион теңгеге дейін қаржыландыру кезінде ислам банкінің/исламдық лизингтік компанияның кірісін құрайтын тауардың үстеме бағасын/жалдау төлемінің бір бөлігін субсидиялауға (кредиттерге немесе лизинг шарттарына қызмет көрсету бойынша ағымдағы төлемдерді төлеу бойынша есеп айырысуды жүргізуді қоспағанда және кәсіпкердің негізгі қызметті жүзеге асыруына байланысы жоқ басқа да мақсаттарды, осы Ислам банктері қаржыландырған кезде субсидиялау қағидаларының 8-тармағының 11) тармақшасына сәйкес салық төлеуді қоспағанда) рұқсат етіледі.</w:t>
      </w:r>
    </w:p>
    <w:bookmarkEnd w:id="1159"/>
    <w:bookmarkStart w:name="z1214" w:id="1160"/>
    <w:p>
      <w:pPr>
        <w:spacing w:after="0"/>
        <w:ind w:left="0"/>
        <w:jc w:val="both"/>
      </w:pPr>
      <w:r>
        <w:rPr>
          <w:rFonts w:ascii="Times New Roman"/>
          <w:b w:val="false"/>
          <w:i w:val="false"/>
          <w:color w:val="000000"/>
          <w:sz w:val="28"/>
        </w:rPr>
        <w:t>
      17. Ислам банкінің/исламдық лизингтік компанияның табысын құрайтын тауарға үстеме бағаны/жалдау төлемінің бір бөлігін субсидиялау жүзеге асырылатын инвестициялық жобалар бойынша қаржыландыру/ислам лизингі шартының сомасы үлестес/онымен байланысты тұлғаларды/компанияларды қаржыландыру бойынша берешекті есепке алмағанда, бір кәсіпкер үшін 3 (үш) миллиард теңгеден аспауға тиіс. Егер бірнеше үлестес/байланысты кәсіпкерге бір бизнес-жобаны іске асыру үшін қаржыландыру берілген жағдайда, онда бұл сома 3 (үш) миллиард теңгеден аспауға тиіс.</w:t>
      </w:r>
    </w:p>
    <w:bookmarkEnd w:id="1160"/>
    <w:bookmarkStart w:name="z1215" w:id="1161"/>
    <w:p>
      <w:pPr>
        <w:spacing w:after="0"/>
        <w:ind w:left="0"/>
        <w:jc w:val="both"/>
      </w:pPr>
      <w:r>
        <w:rPr>
          <w:rFonts w:ascii="Times New Roman"/>
          <w:b w:val="false"/>
          <w:i w:val="false"/>
          <w:color w:val="000000"/>
          <w:sz w:val="28"/>
        </w:rPr>
        <w:t>
      Бір уақытта мынадай:</w:t>
      </w:r>
    </w:p>
    <w:bookmarkEnd w:id="1161"/>
    <w:bookmarkStart w:name="z1216" w:id="1162"/>
    <w:p>
      <w:pPr>
        <w:spacing w:after="0"/>
        <w:ind w:left="0"/>
        <w:jc w:val="both"/>
      </w:pPr>
      <w:r>
        <w:rPr>
          <w:rFonts w:ascii="Times New Roman"/>
          <w:b w:val="false"/>
          <w:i w:val="false"/>
          <w:color w:val="000000"/>
          <w:sz w:val="28"/>
        </w:rPr>
        <w:t>
      жоба бір объект ретінде іске асырылады (физикалық немесе технологиялық тұрғыдан тығыз байланысты бірыңғай ғимарат/құрылыс/объект болып табылады);</w:t>
      </w:r>
    </w:p>
    <w:bookmarkEnd w:id="1162"/>
    <w:bookmarkStart w:name="z1217" w:id="1163"/>
    <w:p>
      <w:pPr>
        <w:spacing w:after="0"/>
        <w:ind w:left="0"/>
        <w:jc w:val="both"/>
      </w:pPr>
      <w:r>
        <w:rPr>
          <w:rFonts w:ascii="Times New Roman"/>
          <w:b w:val="false"/>
          <w:i w:val="false"/>
          <w:color w:val="000000"/>
          <w:sz w:val="28"/>
        </w:rPr>
        <w:t>
      жоба ЭҚЖЖ бір кіші сыныбы шеңберінде іске асырылады деген екі шартқа да сәйкес келетін екі және одан астам жобалар бір бизнес-жоба болып есептеледі.</w:t>
      </w:r>
    </w:p>
    <w:bookmarkEnd w:id="1163"/>
    <w:bookmarkStart w:name="z1218" w:id="1164"/>
    <w:p>
      <w:pPr>
        <w:spacing w:after="0"/>
        <w:ind w:left="0"/>
        <w:jc w:val="both"/>
      </w:pPr>
      <w:r>
        <w:rPr>
          <w:rFonts w:ascii="Times New Roman"/>
          <w:b w:val="false"/>
          <w:i w:val="false"/>
          <w:color w:val="000000"/>
          <w:sz w:val="28"/>
        </w:rPr>
        <w:t>
      Республикалық маңызы бар қалаларды/облыс орталықтарын қоспағанда, елді мекендердегі, оның ішінде моно және шағын қалалардағы, ауылдық елді мекендердегі жобалар бойынша қаржыландыру/ислам лизингі шартының сомасы бір кәсіпкер үшін 1,5 миллиард теңгеден аспауға тиіс және үлестес/онымен байланысты тұлғаларды/компанияларды қаржыландыру бойынша берешек есепке алынбай есептеледі.</w:t>
      </w:r>
    </w:p>
    <w:bookmarkEnd w:id="1164"/>
    <w:bookmarkStart w:name="z1219" w:id="1165"/>
    <w:p>
      <w:pPr>
        <w:spacing w:after="0"/>
        <w:ind w:left="0"/>
        <w:jc w:val="both"/>
      </w:pPr>
      <w:r>
        <w:rPr>
          <w:rFonts w:ascii="Times New Roman"/>
          <w:b w:val="false"/>
          <w:i w:val="false"/>
          <w:color w:val="000000"/>
          <w:sz w:val="28"/>
        </w:rPr>
        <w:t>
      Олармен үлестес/байланысты тұлғаларды/компанияларды қаржыландыру бойынша берешекті ескермегенде, бір кәсіпкер үшін 500 (бес жүз) миллион теңге сомасында қаржыландыру бойынша (берешектің жалпы сомасын есептеген кезде, кәсіпкердің бүкіл жобалары бойынша кредиттері есепке алынады) субсидиялау кезеңінде дивиденттер төлеуге тыйым салу бойынша талап қойылады.</w:t>
      </w:r>
    </w:p>
    <w:bookmarkEnd w:id="1165"/>
    <w:bookmarkStart w:name="z1220" w:id="1166"/>
    <w:p>
      <w:pPr>
        <w:spacing w:after="0"/>
        <w:ind w:left="0"/>
        <w:jc w:val="both"/>
      </w:pPr>
      <w:r>
        <w:rPr>
          <w:rFonts w:ascii="Times New Roman"/>
          <w:b w:val="false"/>
          <w:i w:val="false"/>
          <w:color w:val="000000"/>
          <w:sz w:val="28"/>
        </w:rPr>
        <w:t>
      18. Инвестицияларға бағытталған қаржыландыру/исламдық лизинг шарты бойынша субсидиялау мерзімі:</w:t>
      </w:r>
    </w:p>
    <w:bookmarkEnd w:id="1166"/>
    <w:bookmarkStart w:name="z1221" w:id="1167"/>
    <w:p>
      <w:pPr>
        <w:spacing w:after="0"/>
        <w:ind w:left="0"/>
        <w:jc w:val="both"/>
      </w:pPr>
      <w:r>
        <w:rPr>
          <w:rFonts w:ascii="Times New Roman"/>
          <w:b w:val="false"/>
          <w:i w:val="false"/>
          <w:color w:val="000000"/>
          <w:sz w:val="28"/>
        </w:rPr>
        <w:t>
      өңдеу өнеркәсібінде субсидиялау мерзімін ұзарту құқығынсыз 5 (бес) жылды;</w:t>
      </w:r>
    </w:p>
    <w:bookmarkEnd w:id="1167"/>
    <w:bookmarkStart w:name="z1222" w:id="1168"/>
    <w:p>
      <w:pPr>
        <w:spacing w:after="0"/>
        <w:ind w:left="0"/>
        <w:jc w:val="both"/>
      </w:pPr>
      <w:r>
        <w:rPr>
          <w:rFonts w:ascii="Times New Roman"/>
          <w:b w:val="false"/>
          <w:i w:val="false"/>
          <w:color w:val="000000"/>
          <w:sz w:val="28"/>
        </w:rPr>
        <w:t>
      осы Ислам банктері қаржыландырған кезде субсидиялау қағидаларына 1-қосымшаның қызметтер көрсету және қызметтің өзге де түрлері жөніндегі қызметте субсидиялау мерзімін ұзарту құқығынсыз 3 (үш) жылды құрайды.</w:t>
      </w:r>
    </w:p>
    <w:bookmarkEnd w:id="1168"/>
    <w:bookmarkStart w:name="z1223" w:id="1169"/>
    <w:p>
      <w:pPr>
        <w:spacing w:after="0"/>
        <w:ind w:left="0"/>
        <w:jc w:val="both"/>
      </w:pPr>
      <w:r>
        <w:rPr>
          <w:rFonts w:ascii="Times New Roman"/>
          <w:b w:val="false"/>
          <w:i w:val="false"/>
          <w:color w:val="000000"/>
          <w:sz w:val="28"/>
        </w:rPr>
        <w:t>
      Айналым қаражатын толықтыруға бағытталған кредиттерді субсидиялау мерзімі субсидиялау мерзімін ұзарту құқығынсыз 3 (үш) жылды құрайды.</w:t>
      </w:r>
    </w:p>
    <w:bookmarkEnd w:id="1169"/>
    <w:bookmarkStart w:name="z1224" w:id="1170"/>
    <w:p>
      <w:pPr>
        <w:spacing w:after="0"/>
        <w:ind w:left="0"/>
        <w:jc w:val="both"/>
      </w:pPr>
      <w:r>
        <w:rPr>
          <w:rFonts w:ascii="Times New Roman"/>
          <w:b w:val="false"/>
          <w:i w:val="false"/>
          <w:color w:val="000000"/>
          <w:sz w:val="28"/>
        </w:rPr>
        <w:t>
      Егер бір жоба бойынша бірнеше субсидиялау шарты жасалса, субсидиялаудың жалпы мерзімі қаржы агенттігі бірінші субсидиялау шартына қол қойған сәттен бастап белгіленеді.</w:t>
      </w:r>
    </w:p>
    <w:bookmarkEnd w:id="1170"/>
    <w:bookmarkStart w:name="z1225" w:id="1171"/>
    <w:p>
      <w:pPr>
        <w:spacing w:after="0"/>
        <w:ind w:left="0"/>
        <w:jc w:val="both"/>
      </w:pPr>
      <w:r>
        <w:rPr>
          <w:rFonts w:ascii="Times New Roman"/>
          <w:b w:val="false"/>
          <w:i w:val="false"/>
          <w:color w:val="000000"/>
          <w:sz w:val="28"/>
        </w:rPr>
        <w:t xml:space="preserve">
      19. Қаржыландыру бойынша ислам банкінің/исламдық лизингтік компанияның кірісін құрайтын тауардың үстеме бағасын жалдау төлемінің бір бөлігін төлеу және мерзімін шегеру кезінде өкім және/немесе өзге де құжат және/немесе қаржы нарығы мен қаржы ұйымдарын реттеу, бақылау және қадағалау жөніндегі уәкілетті органның актісі негізінде қаржыландыру бойынша берілген мерзімін ұзарту үшін қаржыландыру мерзімін ұлғайту осы Ислам банктері қаржыландырған кезде субсидиялау қағидаларында көзделген субсидиялау мерзімі шегерім ұсынылған мерзімге ұзартылады. </w:t>
      </w:r>
    </w:p>
    <w:bookmarkEnd w:id="1171"/>
    <w:bookmarkStart w:name="z1226" w:id="1172"/>
    <w:p>
      <w:pPr>
        <w:spacing w:after="0"/>
        <w:ind w:left="0"/>
        <w:jc w:val="both"/>
      </w:pPr>
      <w:r>
        <w:rPr>
          <w:rFonts w:ascii="Times New Roman"/>
          <w:b w:val="false"/>
          <w:i w:val="false"/>
          <w:color w:val="000000"/>
          <w:sz w:val="28"/>
        </w:rPr>
        <w:t>
      Кәсіпкердің ағымдағы міндеттемелерін қайта қаржыландыру кезінде субсидиялау мерзімі қаржы агенттігі қайта қаржыландыру жүзеге асырылған ислам банкінде/исламдық лизингтік компаниясында бірінші субсидиялау шартына қол қойған кезден бастап белгіленеді.</w:t>
      </w:r>
    </w:p>
    <w:bookmarkEnd w:id="1172"/>
    <w:bookmarkStart w:name="z1227" w:id="1173"/>
    <w:p>
      <w:pPr>
        <w:spacing w:after="0"/>
        <w:ind w:left="0"/>
        <w:jc w:val="both"/>
      </w:pPr>
      <w:r>
        <w:rPr>
          <w:rFonts w:ascii="Times New Roman"/>
          <w:b w:val="false"/>
          <w:i w:val="false"/>
          <w:color w:val="000000"/>
          <w:sz w:val="28"/>
        </w:rPr>
        <w:t xml:space="preserve">
      20. Осы Ислам банктері қаржыландырған кезде субсидиялау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өңдеу өнеркәсібі саласындағы субсидиялау Қазақстан Республикасының Ұлттық Банкі белгілеген базалық мөлшерлемеден аспайтын және:</w:t>
      </w:r>
    </w:p>
    <w:bookmarkEnd w:id="1173"/>
    <w:bookmarkStart w:name="z1228" w:id="1174"/>
    <w:p>
      <w:pPr>
        <w:spacing w:after="0"/>
        <w:ind w:left="0"/>
        <w:jc w:val="both"/>
      </w:pPr>
      <w:r>
        <w:rPr>
          <w:rFonts w:ascii="Times New Roman"/>
          <w:b w:val="false"/>
          <w:i w:val="false"/>
          <w:color w:val="000000"/>
          <w:sz w:val="28"/>
        </w:rPr>
        <w:t>
      алғашқы 3 жылда 8 %-ын кәсіпкер төлейтін, ал айырмасын мемлекет субсидиялайтын;</w:t>
      </w:r>
    </w:p>
    <w:bookmarkEnd w:id="1174"/>
    <w:bookmarkStart w:name="z1229" w:id="1175"/>
    <w:p>
      <w:pPr>
        <w:spacing w:after="0"/>
        <w:ind w:left="0"/>
        <w:jc w:val="both"/>
      </w:pPr>
      <w:r>
        <w:rPr>
          <w:rFonts w:ascii="Times New Roman"/>
          <w:b w:val="false"/>
          <w:i w:val="false"/>
          <w:color w:val="000000"/>
          <w:sz w:val="28"/>
        </w:rPr>
        <w:t>
      4-ші жылы 9 %-ын кәсіпкер төлейтін, ал айырмасын мемлекет субсидиялайтын;</w:t>
      </w:r>
    </w:p>
    <w:bookmarkEnd w:id="1175"/>
    <w:bookmarkStart w:name="z1230" w:id="1176"/>
    <w:p>
      <w:pPr>
        <w:spacing w:after="0"/>
        <w:ind w:left="0"/>
        <w:jc w:val="both"/>
      </w:pPr>
      <w:r>
        <w:rPr>
          <w:rFonts w:ascii="Times New Roman"/>
          <w:b w:val="false"/>
          <w:i w:val="false"/>
          <w:color w:val="000000"/>
          <w:sz w:val="28"/>
        </w:rPr>
        <w:t>
      5-ші жылы 10 %-ын кәсіпкер төлейтін, ал айырмасын мемлекет субсидиялайтын 5 (бес) пайыздық тармаққа ұлғайтылған тауарға номиналды үстеме бағамен/жалдау төлемінің бір бөлігімен қаржыландыру бойынша ғана жүзеге асырылады.</w:t>
      </w:r>
    </w:p>
    <w:bookmarkEnd w:id="1176"/>
    <w:bookmarkStart w:name="z1231" w:id="1177"/>
    <w:p>
      <w:pPr>
        <w:spacing w:after="0"/>
        <w:ind w:left="0"/>
        <w:jc w:val="both"/>
      </w:pPr>
      <w:r>
        <w:rPr>
          <w:rFonts w:ascii="Times New Roman"/>
          <w:b w:val="false"/>
          <w:i w:val="false"/>
          <w:color w:val="000000"/>
          <w:sz w:val="28"/>
        </w:rPr>
        <w:t xml:space="preserve">
      Осы Ислам банктері қаржыландырған кезде субсидиялау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қызметтер көрсету саласында және осы өзге де қызмет түрлері бойынша субсидиялау Қазақстан Республикасының Ұлттық Банкі белгілеген базалық мөлшерлемеден аспайтын және 9 %-ын кәсіпкер төлейтін, ал айырмасын мемлекет субсидиялайтын 5 (бес) пайыздық тармаққа ұлғайтылған тауарға номиналды үстеме бағамен/жалдау төлемінің бір бөлігімен жүзеге асырылады.</w:t>
      </w:r>
    </w:p>
    <w:bookmarkEnd w:id="1177"/>
    <w:bookmarkStart w:name="z1232" w:id="1178"/>
    <w:p>
      <w:pPr>
        <w:spacing w:after="0"/>
        <w:ind w:left="0"/>
        <w:jc w:val="both"/>
      </w:pPr>
      <w:r>
        <w:rPr>
          <w:rFonts w:ascii="Times New Roman"/>
          <w:b w:val="false"/>
          <w:i w:val="false"/>
          <w:color w:val="000000"/>
          <w:sz w:val="28"/>
        </w:rPr>
        <w:t>
      Республикалық маңызы бар қалаларды/облыс орталықтарын қоспағанда, елді мекендерде, оның ішінде моно және шағын қалаларда, ауылдық елді мекендерде іске асырылатын жобалар бойынша субсидиялау:</w:t>
      </w:r>
    </w:p>
    <w:bookmarkEnd w:id="1178"/>
    <w:bookmarkStart w:name="z1233" w:id="1179"/>
    <w:p>
      <w:pPr>
        <w:spacing w:after="0"/>
        <w:ind w:left="0"/>
        <w:jc w:val="both"/>
      </w:pPr>
      <w:r>
        <w:rPr>
          <w:rFonts w:ascii="Times New Roman"/>
          <w:b w:val="false"/>
          <w:i w:val="false"/>
          <w:color w:val="000000"/>
          <w:sz w:val="28"/>
        </w:rPr>
        <w:t>
      өңдеу өнеркәсібі саласында Қазақстан Республикасының Ұлттық Банкі белгілеген базалық мөлшерлемеден аспайтын және 7 %-ын кәсіпкер төлейтін, ал айырмасын мемлекет субсидиялайтын 5 (бес) пайыздық тармаққа ұлғайтылған тауарға номиналды үстеме бағамен/жалдау төлемінің бір бөлігімен жүзеге асырылады;</w:t>
      </w:r>
    </w:p>
    <w:bookmarkEnd w:id="1179"/>
    <w:bookmarkStart w:name="z1234" w:id="1180"/>
    <w:p>
      <w:pPr>
        <w:spacing w:after="0"/>
        <w:ind w:left="0"/>
        <w:jc w:val="both"/>
      </w:pPr>
      <w:r>
        <w:rPr>
          <w:rFonts w:ascii="Times New Roman"/>
          <w:b w:val="false"/>
          <w:i w:val="false"/>
          <w:color w:val="000000"/>
          <w:sz w:val="28"/>
        </w:rPr>
        <w:t>
      қызмет көрсету салаларында және өзге де қызмет түрлерінде Қазақстан Республикасының Ұлттық Банкі белгілеген базалық мөлшерлемеден аспайтын және 10 %-ын кәсіпкер төлейтін, ал айырмасын мемлекет субсидиялайтын 5 (бес) пайыздық тармаққа ұлғайтылған тауарға номиналды үстеме бағамен/жалдау төлемінің бір бөлігімен жүзеге асырылады.</w:t>
      </w:r>
    </w:p>
    <w:bookmarkEnd w:id="1180"/>
    <w:bookmarkStart w:name="z1235" w:id="1181"/>
    <w:p>
      <w:pPr>
        <w:spacing w:after="0"/>
        <w:ind w:left="0"/>
        <w:jc w:val="both"/>
      </w:pPr>
      <w:r>
        <w:rPr>
          <w:rFonts w:ascii="Times New Roman"/>
          <w:b w:val="false"/>
          <w:i w:val="false"/>
          <w:color w:val="000000"/>
          <w:sz w:val="28"/>
        </w:rPr>
        <w:t>
      Жоғарыда көрсетілген сыйақы мөлшерлемелері бекітілгенге дейін мақұлданған жобалар кәсіпкерлер олар бойынша өз міндеттемелерін толық орындағанға дейін бұрын қаржы агенттігінің уәкілетті органы мақұлдаған шарттарда қолданылады.</w:t>
      </w:r>
    </w:p>
    <w:bookmarkEnd w:id="1181"/>
    <w:bookmarkStart w:name="z1236" w:id="1182"/>
    <w:p>
      <w:pPr>
        <w:spacing w:after="0"/>
        <w:ind w:left="0"/>
        <w:jc w:val="both"/>
      </w:pPr>
      <w:r>
        <w:rPr>
          <w:rFonts w:ascii="Times New Roman"/>
          <w:b w:val="false"/>
          <w:i w:val="false"/>
          <w:color w:val="000000"/>
          <w:sz w:val="28"/>
        </w:rPr>
        <w:t>
      21. Осы Ислам банктері қаржыландырған кезде субсидиялау қағидаларының шеңберінде ислам банкі/исламдық лизингтік компания:</w:t>
      </w:r>
    </w:p>
    <w:bookmarkEnd w:id="1182"/>
    <w:bookmarkStart w:name="z1237" w:id="1183"/>
    <w:p>
      <w:pPr>
        <w:spacing w:after="0"/>
        <w:ind w:left="0"/>
        <w:jc w:val="both"/>
      </w:pPr>
      <w:r>
        <w:rPr>
          <w:rFonts w:ascii="Times New Roman"/>
          <w:b w:val="false"/>
          <w:i w:val="false"/>
          <w:color w:val="000000"/>
          <w:sz w:val="28"/>
        </w:rPr>
        <w:t>
      1) кәсіпкердің бастамасымен қаржыландыру талаптарының (исламдық лизинг шарттарының) өзгеруіне байланысты;</w:t>
      </w:r>
    </w:p>
    <w:bookmarkEnd w:id="1183"/>
    <w:bookmarkStart w:name="z1238" w:id="1184"/>
    <w:p>
      <w:pPr>
        <w:spacing w:after="0"/>
        <w:ind w:left="0"/>
        <w:jc w:val="both"/>
      </w:pPr>
      <w:r>
        <w:rPr>
          <w:rFonts w:ascii="Times New Roman"/>
          <w:b w:val="false"/>
          <w:i w:val="false"/>
          <w:color w:val="000000"/>
          <w:sz w:val="28"/>
        </w:rPr>
        <w:t>
      2) қаржыландыру (исламдық лизинг шарттары) бойынша міндеттемелерді кәсіпкердің бұзуы себебінен өндіріп алынатын;</w:t>
      </w:r>
    </w:p>
    <w:bookmarkEnd w:id="1184"/>
    <w:bookmarkStart w:name="z1239" w:id="1185"/>
    <w:p>
      <w:pPr>
        <w:spacing w:after="0"/>
        <w:ind w:left="0"/>
        <w:jc w:val="both"/>
      </w:pPr>
      <w:r>
        <w:rPr>
          <w:rFonts w:ascii="Times New Roman"/>
          <w:b w:val="false"/>
          <w:i w:val="false"/>
          <w:color w:val="000000"/>
          <w:sz w:val="28"/>
        </w:rPr>
        <w:t>
      3) лизинг (жалдау) нысанасына тәуелсіз бағалау жүргізуге, лизинг (жалдау) нысанасын сақтандыруға, кепіл шартын тіркеуге және ауыртпалықты алып тастауға байланысты;</w:t>
      </w:r>
    </w:p>
    <w:bookmarkEnd w:id="1185"/>
    <w:bookmarkStart w:name="z1240" w:id="1186"/>
    <w:p>
      <w:pPr>
        <w:spacing w:after="0"/>
        <w:ind w:left="0"/>
        <w:jc w:val="both"/>
      </w:pPr>
      <w:r>
        <w:rPr>
          <w:rFonts w:ascii="Times New Roman"/>
          <w:b w:val="false"/>
          <w:i w:val="false"/>
          <w:color w:val="000000"/>
          <w:sz w:val="28"/>
        </w:rPr>
        <w:t>
      4) исламдық лизинг шартын орындауға байланысты (басқа ұйымдардың кедендік тазарту сияқты көрсетілетін қызметтерін, лизинг (жалдау) нысанасын арнаулы органдардың тіркеуі бойынша көрсетілетін қызметтерді, банктердің көрсетілетін қызметтерін өтеуді) алынатындарды қоспағанда, қаржыландыруға байланысты қандай да бір комиссияларды, алымдарды және/немесе өзге де төлемдерді алмайды.</w:t>
      </w:r>
    </w:p>
    <w:bookmarkEnd w:id="1186"/>
    <w:bookmarkStart w:name="z1241" w:id="1187"/>
    <w:p>
      <w:pPr>
        <w:spacing w:after="0"/>
        <w:ind w:left="0"/>
        <w:jc w:val="both"/>
      </w:pPr>
      <w:r>
        <w:rPr>
          <w:rFonts w:ascii="Times New Roman"/>
          <w:b w:val="false"/>
          <w:i w:val="false"/>
          <w:color w:val="000000"/>
          <w:sz w:val="28"/>
        </w:rPr>
        <w:t xml:space="preserve">
      22. Қаржы агенттігі ағымдағы қаржыландыруды субсидиялау туралы шешім қабылдаған жағдайда ислам банкі/исламдық лизингтік компания кәсіпкерге ағымдағы жылдың басынан бастап қаржы агенттігі шешім қабылдаған күнге дейінгі кезеңде ұсталған комиссияларды, алымдарды және/немесе өзге де төлемдерді өтейді. </w:t>
      </w:r>
    </w:p>
    <w:bookmarkEnd w:id="1187"/>
    <w:bookmarkStart w:name="z1242" w:id="1188"/>
    <w:p>
      <w:pPr>
        <w:spacing w:after="0"/>
        <w:ind w:left="0"/>
        <w:jc w:val="both"/>
      </w:pPr>
      <w:r>
        <w:rPr>
          <w:rFonts w:ascii="Times New Roman"/>
          <w:b w:val="false"/>
          <w:i w:val="false"/>
          <w:color w:val="000000"/>
          <w:sz w:val="28"/>
        </w:rPr>
        <w:t>
      Бұл ретте осы комиссиялар, алымдар және/немесе өзге де төлемдер қаржы агенттігінен қол қойылған шартты алған күннен бастап 3 (үш) ай ішінде кәсіпкерге өтелуге тиіс.</w:t>
      </w:r>
    </w:p>
    <w:bookmarkEnd w:id="1188"/>
    <w:bookmarkStart w:name="z1243" w:id="1189"/>
    <w:p>
      <w:pPr>
        <w:spacing w:after="0"/>
        <w:ind w:left="0"/>
        <w:jc w:val="both"/>
      </w:pPr>
      <w:r>
        <w:rPr>
          <w:rFonts w:ascii="Times New Roman"/>
          <w:b w:val="false"/>
          <w:i w:val="false"/>
          <w:color w:val="000000"/>
          <w:sz w:val="28"/>
        </w:rPr>
        <w:t>
      23. Ислам банкі/исламдық лизингтік компания бұрын алынған комиссияларды, алымдарды және/немесе өзге де төлемдерді осы Ислам банктері қаржыландырған кезде субсидиялау қағидаларының 22-тармағында көрсетілген мерзімде кәсіпкерге уақтылы өтемеген жағдайда ислам банкі/исламдық лизингтік компания қаржы агенттігіне 50 (елу) айлық есептік көрсеткіш (бұдан әрі – АЕК) мөлшерінде айыппұл төлейді.</w:t>
      </w:r>
    </w:p>
    <w:bookmarkEnd w:id="1189"/>
    <w:bookmarkStart w:name="z1244" w:id="1190"/>
    <w:p>
      <w:pPr>
        <w:spacing w:after="0"/>
        <w:ind w:left="0"/>
        <w:jc w:val="both"/>
      </w:pPr>
      <w:r>
        <w:rPr>
          <w:rFonts w:ascii="Times New Roman"/>
          <w:b w:val="false"/>
          <w:i w:val="false"/>
          <w:color w:val="000000"/>
          <w:sz w:val="28"/>
        </w:rPr>
        <w:t xml:space="preserve">
      24. Заңның 3-бабына сәйкес ішкі лизинг, банктік лизинг, толық лизинг, таза лизинг және исламдық лизинг деген лизингтің осы нысандары мен түрлері субсидиялауға жатады. </w:t>
      </w:r>
    </w:p>
    <w:bookmarkEnd w:id="1190"/>
    <w:bookmarkStart w:name="z1245" w:id="1191"/>
    <w:p>
      <w:pPr>
        <w:spacing w:after="0"/>
        <w:ind w:left="0"/>
        <w:jc w:val="left"/>
      </w:pPr>
      <w:r>
        <w:rPr>
          <w:rFonts w:ascii="Times New Roman"/>
          <w:b/>
          <w:i w:val="false"/>
          <w:color w:val="000000"/>
        </w:rPr>
        <w:t xml:space="preserve"> 2-параграф. Субсидиялар беру үшін қатысушылардың өзара іс-қимылы</w:t>
      </w:r>
    </w:p>
    <w:bookmarkEnd w:id="1191"/>
    <w:bookmarkStart w:name="z1246" w:id="1192"/>
    <w:p>
      <w:pPr>
        <w:spacing w:after="0"/>
        <w:ind w:left="0"/>
        <w:jc w:val="both"/>
      </w:pPr>
      <w:r>
        <w:rPr>
          <w:rFonts w:ascii="Times New Roman"/>
          <w:b w:val="false"/>
          <w:i w:val="false"/>
          <w:color w:val="000000"/>
          <w:sz w:val="28"/>
        </w:rPr>
        <w:t>
      25. Кәсіпкер ислам банкіне/исламдық лизингтік компанияға:</w:t>
      </w:r>
    </w:p>
    <w:bookmarkEnd w:id="1192"/>
    <w:bookmarkStart w:name="z1247" w:id="1193"/>
    <w:p>
      <w:pPr>
        <w:spacing w:after="0"/>
        <w:ind w:left="0"/>
        <w:jc w:val="both"/>
      </w:pPr>
      <w:r>
        <w:rPr>
          <w:rFonts w:ascii="Times New Roman"/>
          <w:b w:val="false"/>
          <w:i w:val="false"/>
          <w:color w:val="000000"/>
          <w:sz w:val="28"/>
        </w:rPr>
        <w:t>
      1) жаңа қаржыландыру бойынша осы Ислам банктері қаржыландырған кезде субсидиялау қағидаларына сәйкес келетін шарттарда қаржыландыру беруге (ислам банкінің/исламдық лизингтік компанияның ішкі нормативтік құжаттарымен бекітілген нысан бойынша) өтінішпен;</w:t>
      </w:r>
    </w:p>
    <w:bookmarkEnd w:id="1193"/>
    <w:bookmarkStart w:name="z1248" w:id="1194"/>
    <w:p>
      <w:pPr>
        <w:spacing w:after="0"/>
        <w:ind w:left="0"/>
        <w:jc w:val="both"/>
      </w:pPr>
      <w:r>
        <w:rPr>
          <w:rFonts w:ascii="Times New Roman"/>
          <w:b w:val="false"/>
          <w:i w:val="false"/>
          <w:color w:val="000000"/>
          <w:sz w:val="28"/>
        </w:rPr>
        <w:t xml:space="preserve">
      2) қолданыстағы қаржыландыру бойынша осы Ислам банктері қаржыландырған кезде субсидиялау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субсидиялар алу ниеті туралы ислам банкін/исламдық лизингтік компанияны хабардар ететін өтінішпен және қаржыландыру бойынша ислам банкінің/исламдық лизингтік компанияның кірісін құрайтын тауардың номиналды үстеме бағасын/жалдау төлемінің бір бөлігін осы Ислам банктері қаржыландырған кезде субсидиялау қағидаларында көзделген мөлшерге дейін төмендету туралы өтінішпен жүгінеді.</w:t>
      </w:r>
    </w:p>
    <w:bookmarkEnd w:id="1194"/>
    <w:bookmarkStart w:name="z1249" w:id="1195"/>
    <w:p>
      <w:pPr>
        <w:spacing w:after="0"/>
        <w:ind w:left="0"/>
        <w:jc w:val="both"/>
      </w:pPr>
      <w:r>
        <w:rPr>
          <w:rFonts w:ascii="Times New Roman"/>
          <w:b w:val="false"/>
          <w:i w:val="false"/>
          <w:color w:val="000000"/>
          <w:sz w:val="28"/>
        </w:rPr>
        <w:t>
      26. Ислам банкі/исламдық лизингтік компания жобаның қаржылық экономикалық тиімділігіне бағалау жүргізеді және қаржыландыру беру немесе қаржыландыру бойынша ислам банкі/исламдық лизингтік компанияның кірісін құрайтын тауардың үстеме бағасын/жалдау төлемінің бір бөлігін төмендету туралы оң шешім болған жағдайда 3 (үш) жұмыс күні ішінде кәсіпкерге жобаны қаржыландыруға әзір екендігі туралы жазбаша жауап жолдап, қаржы агенттігін хабардар етеді.</w:t>
      </w:r>
    </w:p>
    <w:bookmarkEnd w:id="1195"/>
    <w:bookmarkStart w:name="z1250" w:id="1196"/>
    <w:p>
      <w:pPr>
        <w:spacing w:after="0"/>
        <w:ind w:left="0"/>
        <w:jc w:val="both"/>
      </w:pPr>
      <w:r>
        <w:rPr>
          <w:rFonts w:ascii="Times New Roman"/>
          <w:b w:val="false"/>
          <w:i w:val="false"/>
          <w:color w:val="000000"/>
          <w:sz w:val="28"/>
        </w:rPr>
        <w:t xml:space="preserve">
      27. Ислам банкінің/исламдық лизингтік компанияның оң шешімін алған кәсіпкер осы Ислам банктері қаржыландырған кезде субсидиялау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кәсіпкердің өтініш-сауалнамасымен қаржы агенттігіне жүгінеді, оған мынадай құжаттар:</w:t>
      </w:r>
    </w:p>
    <w:bookmarkEnd w:id="1196"/>
    <w:bookmarkStart w:name="z1251" w:id="1197"/>
    <w:p>
      <w:pPr>
        <w:spacing w:after="0"/>
        <w:ind w:left="0"/>
        <w:jc w:val="both"/>
      </w:pPr>
      <w:r>
        <w:rPr>
          <w:rFonts w:ascii="Times New Roman"/>
          <w:b w:val="false"/>
          <w:i w:val="false"/>
          <w:color w:val="000000"/>
          <w:sz w:val="28"/>
        </w:rPr>
        <w:t>
      1) заңды тұлғаны мемлекеттік тіркеу (қайта тіркеу) туралы анықтама (кәсіпкердің қолымен расталған көшірмесі), кәсіпкерді мемлекеттік тіркеу туралы хабарлама;</w:t>
      </w:r>
    </w:p>
    <w:bookmarkEnd w:id="1197"/>
    <w:bookmarkStart w:name="z1252" w:id="1198"/>
    <w:p>
      <w:pPr>
        <w:spacing w:after="0"/>
        <w:ind w:left="0"/>
        <w:jc w:val="both"/>
      </w:pPr>
      <w:r>
        <w:rPr>
          <w:rFonts w:ascii="Times New Roman"/>
          <w:b w:val="false"/>
          <w:i w:val="false"/>
          <w:color w:val="000000"/>
          <w:sz w:val="28"/>
        </w:rPr>
        <w:t>
      2) мыналар бойынша:</w:t>
      </w:r>
    </w:p>
    <w:bookmarkEnd w:id="1198"/>
    <w:bookmarkStart w:name="z1253" w:id="1199"/>
    <w:p>
      <w:pPr>
        <w:spacing w:after="0"/>
        <w:ind w:left="0"/>
        <w:jc w:val="both"/>
      </w:pPr>
      <w:r>
        <w:rPr>
          <w:rFonts w:ascii="Times New Roman"/>
          <w:b w:val="false"/>
          <w:i w:val="false"/>
          <w:color w:val="000000"/>
          <w:sz w:val="28"/>
        </w:rPr>
        <w:t>
      қаржы агенттігі субсидиялау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деректердің негізінде төленетін салықтарды (корпоративтік табыс салығын/жеке табыс салығын) , сондай-ақ жұмыс орындарын сақтай отырып, еңбекақы төлеу қорының өсуіне қол жеткізу немесе жұмыс орындарының орташа жылдық санын 10 %-ға ұлғайту ("Шағын және орта кәсіпкерлікті қолдау" бағыты шеңберінде кәсіпкерлердің жобалары бойынша);</w:t>
      </w:r>
    </w:p>
    <w:bookmarkEnd w:id="1199"/>
    <w:bookmarkStart w:name="z1254" w:id="1200"/>
    <w:p>
      <w:pPr>
        <w:spacing w:after="0"/>
        <w:ind w:left="0"/>
        <w:jc w:val="both"/>
      </w:pPr>
      <w:r>
        <w:rPr>
          <w:rFonts w:ascii="Times New Roman"/>
          <w:b w:val="false"/>
          <w:i w:val="false"/>
          <w:color w:val="000000"/>
          <w:sz w:val="28"/>
        </w:rPr>
        <w:t>
      қаржы агенттігі бірінші субсидиялау шартына қол қойған күннен бастап 3 (үш) жыл ішінде жоспарлы өндірістік көрсеткіштерге қол жеткізу кезеңдерін қамтитын кәсіпкер жобасының бизнес-жоспары;</w:t>
      </w:r>
    </w:p>
    <w:bookmarkEnd w:id="1200"/>
    <w:bookmarkStart w:name="z1255" w:id="1201"/>
    <w:p>
      <w:pPr>
        <w:spacing w:after="0"/>
        <w:ind w:left="0"/>
        <w:jc w:val="both"/>
      </w:pPr>
      <w:r>
        <w:rPr>
          <w:rFonts w:ascii="Times New Roman"/>
          <w:b w:val="false"/>
          <w:i w:val="false"/>
          <w:color w:val="000000"/>
          <w:sz w:val="28"/>
        </w:rPr>
        <w:t>
      3) өтініш берілген күнге дейін күнтізбелік 30 (отыз) күннен кешіктірілмей, салық органынан берілген бюджетке төленетін міндетті төлемдер бойынша берешегінің жоқ екені туралы анықтама;</w:t>
      </w:r>
    </w:p>
    <w:bookmarkEnd w:id="1201"/>
    <w:bookmarkStart w:name="z1256" w:id="1202"/>
    <w:p>
      <w:pPr>
        <w:spacing w:after="0"/>
        <w:ind w:left="0"/>
        <w:jc w:val="both"/>
      </w:pPr>
      <w:r>
        <w:rPr>
          <w:rFonts w:ascii="Times New Roman"/>
          <w:b w:val="false"/>
          <w:i w:val="false"/>
          <w:color w:val="000000"/>
          <w:sz w:val="28"/>
        </w:rPr>
        <w:t>
      4) тауарлардың Кеден одағына мүше мемлекеттің бірінің аумағынан Кеден одағына мүше басқа мемлекеттің аумағына қозғалысын растайтын тауарлардың ілеспе құжаттарының көшірмелері (бар болса);</w:t>
      </w:r>
    </w:p>
    <w:bookmarkEnd w:id="1202"/>
    <w:bookmarkStart w:name="z1257" w:id="1203"/>
    <w:p>
      <w:pPr>
        <w:spacing w:after="0"/>
        <w:ind w:left="0"/>
        <w:jc w:val="both"/>
      </w:pPr>
      <w:r>
        <w:rPr>
          <w:rFonts w:ascii="Times New Roman"/>
          <w:b w:val="false"/>
          <w:i w:val="false"/>
          <w:color w:val="000000"/>
          <w:sz w:val="28"/>
        </w:rPr>
        <w:t>
      5) ислам банкінің/исламдық лизингтік компанияның қаржыландыруды ұсыну немесе кәсіпкерді қаржыландыру бойынша ислам банкінің/исламдық лизингтік компанияның кірісін құрайтын тауардың үстеме бағасын/жалдау төлемінің бір бөлігін төмендету мүмкіндігі туралы оң шешімі (банк/МҚҰ/Лизингтік компания шешімінің хаттамасынан үзінді) бар хаты қоса беріледі.</w:t>
      </w:r>
    </w:p>
    <w:bookmarkEnd w:id="1203"/>
    <w:bookmarkStart w:name="z1258" w:id="1204"/>
    <w:p>
      <w:pPr>
        <w:spacing w:after="0"/>
        <w:ind w:left="0"/>
        <w:jc w:val="both"/>
      </w:pPr>
      <w:r>
        <w:rPr>
          <w:rFonts w:ascii="Times New Roman"/>
          <w:b w:val="false"/>
          <w:i w:val="false"/>
          <w:color w:val="000000"/>
          <w:sz w:val="28"/>
        </w:rPr>
        <w:t>
      28. Құжаттар топтамасы толық ұсынылмаған не белгіленген нысандарға сәйкес келмейтін құжаттар ұсынылған жағдайларда қаржы агенттігі 1 (бір) жұмыс күні ішінде ұсынылған құжаттар бойынша нақты кемшіліктерді көрсете отырып, ұсынылған құжаттарды ислам банкіне/исламдық лизингтік компанияға/кәсіпкерге пысықтау үшін қайтарады. Құжаттар топтамасы бойынша кемшіліктер болмаған жағдайда қаржы агенттігі кәсіпкердің жобасын қаржы агенттігінің уәкілетті органының отырысына шығарады.</w:t>
      </w:r>
    </w:p>
    <w:bookmarkEnd w:id="1204"/>
    <w:bookmarkStart w:name="z1259" w:id="1205"/>
    <w:p>
      <w:pPr>
        <w:spacing w:after="0"/>
        <w:ind w:left="0"/>
        <w:jc w:val="both"/>
      </w:pPr>
      <w:r>
        <w:rPr>
          <w:rFonts w:ascii="Times New Roman"/>
          <w:b w:val="false"/>
          <w:i w:val="false"/>
          <w:color w:val="000000"/>
          <w:sz w:val="28"/>
        </w:rPr>
        <w:t>
      29. Отырыстарды өткізу тәртібі, қаржы агенттігінің уәкілетті органы мүшелерінің саны қаржы агенттігінің ішкі құжаттарында айқындалады.</w:t>
      </w:r>
    </w:p>
    <w:bookmarkEnd w:id="1205"/>
    <w:bookmarkStart w:name="z1260" w:id="1206"/>
    <w:p>
      <w:pPr>
        <w:spacing w:after="0"/>
        <w:ind w:left="0"/>
        <w:jc w:val="both"/>
      </w:pPr>
      <w:r>
        <w:rPr>
          <w:rFonts w:ascii="Times New Roman"/>
          <w:b w:val="false"/>
          <w:i w:val="false"/>
          <w:color w:val="000000"/>
          <w:sz w:val="28"/>
        </w:rPr>
        <w:t>
      30. Қаржы агенттігінің уәкілетті органы тиісті қаржы жылында субсидиялау үшін жобаларды бюджет қаражаты болған жағдайда ғана қарайды.</w:t>
      </w:r>
    </w:p>
    <w:bookmarkEnd w:id="1206"/>
    <w:bookmarkStart w:name="z1261" w:id="1207"/>
    <w:p>
      <w:pPr>
        <w:spacing w:after="0"/>
        <w:ind w:left="0"/>
        <w:jc w:val="both"/>
      </w:pPr>
      <w:r>
        <w:rPr>
          <w:rFonts w:ascii="Times New Roman"/>
          <w:b w:val="false"/>
          <w:i w:val="false"/>
          <w:color w:val="000000"/>
          <w:sz w:val="28"/>
        </w:rPr>
        <w:t>
      31. Кәсіпкердің жобасын қаржы агенттігінің уәкілетті органы құжаттар топтамасы бар ақпарат түскен күннен бастап 5 (бес) жұмыс күні ішінде қарайды. Бұл ретте қаржы агенттігінің уәкілетті органы оң шешім қабылдаған жағдайда шешімде: қаржы агенттігінің уәкілетті органы шешім қабылдаған күннен бастап 2 (екі) қаржы жылынан кейін кәсіпкерлердің салық декларациясының деректері, оның ішінде міндетті зейнетақы жарналары және (немесе) әлеуметтік аударымдар бойынша деректердің негізінде 10 %-ға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немесе жұмыс орындарының орташа жылдық санын ұлғайту бойынша міндеттемесі ("Шағын және орта кәсіпкерлікті қолдау" бағыты шеңберіндегі кәсіпкерлердің жобалары бойынша);</w:t>
      </w:r>
    </w:p>
    <w:bookmarkEnd w:id="1207"/>
    <w:bookmarkStart w:name="z1262" w:id="1208"/>
    <w:p>
      <w:pPr>
        <w:spacing w:after="0"/>
        <w:ind w:left="0"/>
        <w:jc w:val="both"/>
      </w:pPr>
      <w:r>
        <w:rPr>
          <w:rFonts w:ascii="Times New Roman"/>
          <w:b w:val="false"/>
          <w:i w:val="false"/>
          <w:color w:val="000000"/>
          <w:sz w:val="28"/>
        </w:rPr>
        <w:t>
      субсидиялау кезеңінде дивиденттер төлеуге тыйым салу көрсетіледі</w:t>
      </w:r>
    </w:p>
    <w:bookmarkEnd w:id="1208"/>
    <w:bookmarkStart w:name="z1263" w:id="1209"/>
    <w:p>
      <w:pPr>
        <w:spacing w:after="0"/>
        <w:ind w:left="0"/>
        <w:jc w:val="both"/>
      </w:pPr>
      <w:r>
        <w:rPr>
          <w:rFonts w:ascii="Times New Roman"/>
          <w:b w:val="false"/>
          <w:i w:val="false"/>
          <w:color w:val="000000"/>
          <w:sz w:val="28"/>
        </w:rPr>
        <w:t xml:space="preserve">
      32. Қаржы агенттігінің уәкілетті органы шешім қабылдағаннан кейін қаржы агенттігі 1 (бір) жұмыс күні ішінде хаттаманы ресімдейді, оған қол қояды және ислам банкіне/исламдық лизингтік компанияға және кәсіпкерге осы Ислам банктері қаржыландырған кезде осы Субсидиялау қағидаларына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ілеспе хатпен (бұдан әрі – тиісті хат) хаттамадан үзінді көшірме жібереді.</w:t>
      </w:r>
    </w:p>
    <w:bookmarkEnd w:id="1209"/>
    <w:bookmarkStart w:name="z1264" w:id="1210"/>
    <w:p>
      <w:pPr>
        <w:spacing w:after="0"/>
        <w:ind w:left="0"/>
        <w:jc w:val="both"/>
      </w:pPr>
      <w:r>
        <w:rPr>
          <w:rFonts w:ascii="Times New Roman"/>
          <w:b w:val="false"/>
          <w:i w:val="false"/>
          <w:color w:val="000000"/>
          <w:sz w:val="28"/>
        </w:rPr>
        <w:t>
      33. Қаржы агенттігінің уәкілетті органы шешімінің қолданылу мерзімі шешім қабылданған күннен бастап 6 (алты) айды құрайды.</w:t>
      </w:r>
    </w:p>
    <w:bookmarkEnd w:id="1210"/>
    <w:bookmarkStart w:name="z1265" w:id="1211"/>
    <w:p>
      <w:pPr>
        <w:spacing w:after="0"/>
        <w:ind w:left="0"/>
        <w:jc w:val="left"/>
      </w:pPr>
      <w:r>
        <w:rPr>
          <w:rFonts w:ascii="Times New Roman"/>
          <w:b/>
          <w:i w:val="false"/>
          <w:color w:val="000000"/>
        </w:rPr>
        <w:t xml:space="preserve"> 3-параграф. "Электрондық үкімет" веб-порталы арқылы кәсіпкердің электрондық өтінімді беру тәртібі</w:t>
      </w:r>
    </w:p>
    <w:bookmarkEnd w:id="1211"/>
    <w:bookmarkStart w:name="z1266" w:id="1212"/>
    <w:p>
      <w:pPr>
        <w:spacing w:after="0"/>
        <w:ind w:left="0"/>
        <w:jc w:val="both"/>
      </w:pPr>
      <w:r>
        <w:rPr>
          <w:rFonts w:ascii="Times New Roman"/>
          <w:b w:val="false"/>
          <w:i w:val="false"/>
          <w:color w:val="000000"/>
          <w:sz w:val="28"/>
        </w:rPr>
        <w:t>
      34. Кәсіпкер "электрондық үкімет" веб-порталы арқылы осы Ислам банктері қаржыландырған кезде субсидиялау қағидаларына 2-қосымшаға сәйкес нысан бойынша электрондық өтінімді береді, оған мына құжаттардың электрондық топтамасы қоса беріледі:</w:t>
      </w:r>
    </w:p>
    <w:bookmarkEnd w:id="1212"/>
    <w:bookmarkStart w:name="z1267" w:id="1213"/>
    <w:p>
      <w:pPr>
        <w:spacing w:after="0"/>
        <w:ind w:left="0"/>
        <w:jc w:val="both"/>
      </w:pPr>
      <w:r>
        <w:rPr>
          <w:rFonts w:ascii="Times New Roman"/>
          <w:b w:val="false"/>
          <w:i w:val="false"/>
          <w:color w:val="000000"/>
          <w:sz w:val="28"/>
        </w:rPr>
        <w:t>
      1) кәсіпкердің жобаны іске асыруының бизнес-жоспары не жоба бойынша сараптамалық қорытынды (банктің/лизингтік компанияның тиісті жұмыскерінің техникалық/экономикалық қорытындысы (осы құжаттар болмаған жағдайда жобаның мәнін анықтайтын басқа құжаттар);</w:t>
      </w:r>
    </w:p>
    <w:bookmarkEnd w:id="1213"/>
    <w:bookmarkStart w:name="z1268" w:id="1214"/>
    <w:p>
      <w:pPr>
        <w:spacing w:after="0"/>
        <w:ind w:left="0"/>
        <w:jc w:val="both"/>
      </w:pPr>
      <w:r>
        <w:rPr>
          <w:rFonts w:ascii="Times New Roman"/>
          <w:b w:val="false"/>
          <w:i w:val="false"/>
          <w:color w:val="000000"/>
          <w:sz w:val="28"/>
        </w:rPr>
        <w:t>
      2) Еуразиялық экономикалық одаққа мүше мемлекеттердің бірінің аумағынан Еуразиялық экономикалық одаққа мүше басқа мемлекеттің аумағына тауарлардың қозғалысын растайтын тауарлардың ілеспе құжаттарының көшірмелері (бар болса);</w:t>
      </w:r>
    </w:p>
    <w:bookmarkEnd w:id="1214"/>
    <w:bookmarkStart w:name="z1269" w:id="1215"/>
    <w:p>
      <w:pPr>
        <w:spacing w:after="0"/>
        <w:ind w:left="0"/>
        <w:jc w:val="both"/>
      </w:pPr>
      <w:r>
        <w:rPr>
          <w:rFonts w:ascii="Times New Roman"/>
          <w:b w:val="false"/>
          <w:i w:val="false"/>
          <w:color w:val="000000"/>
          <w:sz w:val="28"/>
        </w:rPr>
        <w:t>
      3) ислам банкінің/исламдық лизингтік компанияның қаржыландыруды ұсыну немесе тауардың үстеме бағасын/кәсіпкердің жалдау төлемінің бір бөлігін төмендету мүмкіндігі туралы оң шешімі бар хаттың электрондық көшірмесі (сканерленген көшірмесі).</w:t>
      </w:r>
    </w:p>
    <w:bookmarkEnd w:id="1215"/>
    <w:bookmarkStart w:name="z1270" w:id="1216"/>
    <w:p>
      <w:pPr>
        <w:spacing w:after="0"/>
        <w:ind w:left="0"/>
        <w:jc w:val="both"/>
      </w:pPr>
      <w:r>
        <w:rPr>
          <w:rFonts w:ascii="Times New Roman"/>
          <w:b w:val="false"/>
          <w:i w:val="false"/>
          <w:color w:val="000000"/>
          <w:sz w:val="28"/>
        </w:rPr>
        <w:t>
      35. Шағын және орта кәсіпкерлік субъектісі жөніндегі, оның ішінде заңды тұлғаны мемлекеттік тіркеу/қайта тіркеу туралы анықтамасы және дара кәсіпкерді тіркеу туралы хабарламасы, кәсіпкерлік субъектісінің санаты, субъектінің кірістері, төленген салықтар туралы мәліметтер автоматты түрде "электрондық үкімет" шлюзі арқылы тиісті мемлекеттік ақпараттық жүйелер арқылы анықталады.</w:t>
      </w:r>
    </w:p>
    <w:bookmarkEnd w:id="1216"/>
    <w:bookmarkStart w:name="z1271" w:id="1217"/>
    <w:p>
      <w:pPr>
        <w:spacing w:after="0"/>
        <w:ind w:left="0"/>
        <w:jc w:val="both"/>
      </w:pPr>
      <w:r>
        <w:rPr>
          <w:rFonts w:ascii="Times New Roman"/>
          <w:b w:val="false"/>
          <w:i w:val="false"/>
          <w:color w:val="000000"/>
          <w:sz w:val="28"/>
        </w:rPr>
        <w:t>
      36. Кәсіпкер құжаттардың толық топтамасын ұсынбаған жағдайда ақпараттық жүйе оның өтінімін тіркеуден бас тартады.</w:t>
      </w:r>
    </w:p>
    <w:bookmarkEnd w:id="1217"/>
    <w:bookmarkStart w:name="z1272" w:id="1218"/>
    <w:p>
      <w:pPr>
        <w:spacing w:after="0"/>
        <w:ind w:left="0"/>
        <w:jc w:val="both"/>
      </w:pPr>
      <w:r>
        <w:rPr>
          <w:rFonts w:ascii="Times New Roman"/>
          <w:b w:val="false"/>
          <w:i w:val="false"/>
          <w:color w:val="000000"/>
          <w:sz w:val="28"/>
        </w:rPr>
        <w:t>
      37. Кәсіпкердің электрондық өтінімі ақпараттық жүйе арқылы мақұлданған жағдайда мынадай іс-қимыл:</w:t>
      </w:r>
    </w:p>
    <w:bookmarkEnd w:id="1218"/>
    <w:bookmarkStart w:name="z1273" w:id="1219"/>
    <w:p>
      <w:pPr>
        <w:spacing w:after="0"/>
        <w:ind w:left="0"/>
        <w:jc w:val="both"/>
      </w:pPr>
      <w:r>
        <w:rPr>
          <w:rFonts w:ascii="Times New Roman"/>
          <w:b w:val="false"/>
          <w:i w:val="false"/>
          <w:color w:val="000000"/>
          <w:sz w:val="28"/>
        </w:rPr>
        <w:t>
      1) тіркелген өтінімді осы Ислам банктері қаржыландырған кезде субсидиялау қағидаларының шарттарына сәйкестігі тұрғысынан қарау үшін қаржы агенттігіне жіберу;</w:t>
      </w:r>
    </w:p>
    <w:bookmarkEnd w:id="1219"/>
    <w:bookmarkStart w:name="z1274" w:id="1220"/>
    <w:p>
      <w:pPr>
        <w:spacing w:after="0"/>
        <w:ind w:left="0"/>
        <w:jc w:val="both"/>
      </w:pPr>
      <w:r>
        <w:rPr>
          <w:rFonts w:ascii="Times New Roman"/>
          <w:b w:val="false"/>
          <w:i w:val="false"/>
          <w:color w:val="000000"/>
          <w:sz w:val="28"/>
        </w:rPr>
        <w:t>
      2) кәсіпкерден түскен өтінімді қаржы агенттігінің қарауы жүзеге асырылады.</w:t>
      </w:r>
    </w:p>
    <w:bookmarkEnd w:id="1220"/>
    <w:bookmarkStart w:name="z1275" w:id="1221"/>
    <w:p>
      <w:pPr>
        <w:spacing w:after="0"/>
        <w:ind w:left="0"/>
        <w:jc w:val="both"/>
      </w:pPr>
      <w:r>
        <w:rPr>
          <w:rFonts w:ascii="Times New Roman"/>
          <w:b w:val="false"/>
          <w:i w:val="false"/>
          <w:color w:val="000000"/>
          <w:sz w:val="28"/>
        </w:rPr>
        <w:t>
      38. Қаржы агенттігі жобаны өтінім тіркелген күннен бастап 5 (бес) жұмыс күні ішінде қарайды.</w:t>
      </w:r>
    </w:p>
    <w:bookmarkEnd w:id="1221"/>
    <w:bookmarkStart w:name="z1276" w:id="1222"/>
    <w:p>
      <w:pPr>
        <w:spacing w:after="0"/>
        <w:ind w:left="0"/>
        <w:jc w:val="both"/>
      </w:pPr>
      <w:r>
        <w:rPr>
          <w:rFonts w:ascii="Times New Roman"/>
          <w:b w:val="false"/>
          <w:i w:val="false"/>
          <w:color w:val="000000"/>
          <w:sz w:val="28"/>
        </w:rPr>
        <w:t>
      39. Кәсіпкер және/немесе ұсынылған материалдар осы Ислам банктері қаржыландырған кезде субсидиялау қағидалары талаптарына сәйкес келмеген жағдайда қаржы агенттігі дәлелді бас тартуды жібереді.</w:t>
      </w:r>
    </w:p>
    <w:bookmarkEnd w:id="1222"/>
    <w:bookmarkStart w:name="z1277" w:id="1223"/>
    <w:p>
      <w:pPr>
        <w:spacing w:after="0"/>
        <w:ind w:left="0"/>
        <w:jc w:val="both"/>
      </w:pPr>
      <w:r>
        <w:rPr>
          <w:rFonts w:ascii="Times New Roman"/>
          <w:b w:val="false"/>
          <w:i w:val="false"/>
          <w:color w:val="000000"/>
          <w:sz w:val="28"/>
        </w:rPr>
        <w:t>
      40. Кәсіпкер және/немесе ұсынылған материалдар осы Ислам банктері қаржыландырған кезде субсидиялау қағидалары талаптарына сәйкес келген жағдайда электрондық өтінім құжаттардың толық топтамасымен қаржы агенттігінің уәкілетті органына қарауға жіберіледі.</w:t>
      </w:r>
    </w:p>
    <w:bookmarkEnd w:id="1223"/>
    <w:bookmarkStart w:name="z1278" w:id="1224"/>
    <w:p>
      <w:pPr>
        <w:spacing w:after="0"/>
        <w:ind w:left="0"/>
        <w:jc w:val="both"/>
      </w:pPr>
      <w:r>
        <w:rPr>
          <w:rFonts w:ascii="Times New Roman"/>
          <w:b w:val="false"/>
          <w:i w:val="false"/>
          <w:color w:val="000000"/>
          <w:sz w:val="28"/>
        </w:rPr>
        <w:t>
      41. Қаржы агенттігі уәкілетті органының кәсіпкерлердің өтініштерін қарау тәртібі осы Ислам банктері қаржыландырған кезде субсидиялау қағидаларының 2-тарауында регламенттелген.</w:t>
      </w:r>
    </w:p>
    <w:bookmarkEnd w:id="1224"/>
    <w:bookmarkStart w:name="z1279" w:id="1225"/>
    <w:p>
      <w:pPr>
        <w:spacing w:after="0"/>
        <w:ind w:left="0"/>
        <w:jc w:val="both"/>
      </w:pPr>
      <w:r>
        <w:rPr>
          <w:rFonts w:ascii="Times New Roman"/>
          <w:b w:val="false"/>
          <w:i w:val="false"/>
          <w:color w:val="000000"/>
          <w:sz w:val="28"/>
        </w:rPr>
        <w:t>
      42. Қаржы агенттiгiнің уәкiлеттi органының шешiмi қаржы агенттігінің уәкiлеттi органының шешiмi қабылданған күннен бастап қолданылу мерзімі 3 (үш) ай болатын тиiстi хаттамамен ресiмделедi.</w:t>
      </w:r>
    </w:p>
    <w:bookmarkEnd w:id="1225"/>
    <w:bookmarkStart w:name="z1280" w:id="1226"/>
    <w:p>
      <w:pPr>
        <w:spacing w:after="0"/>
        <w:ind w:left="0"/>
        <w:jc w:val="both"/>
      </w:pPr>
      <w:r>
        <w:rPr>
          <w:rFonts w:ascii="Times New Roman"/>
          <w:b w:val="false"/>
          <w:i w:val="false"/>
          <w:color w:val="000000"/>
          <w:sz w:val="28"/>
        </w:rPr>
        <w:t>
      43. Қаржы агенттігі ақпараттық жүйе арқылы тиісті хатпен хаттамадан үзінді көшірмені жүктейді және электрондық цифрлық қолтаңбамен куәландырылған электрондық құжат нысанында кәсіпкердің "жеке кабинетіне" жібереді.</w:t>
      </w:r>
    </w:p>
    <w:bookmarkEnd w:id="1226"/>
    <w:bookmarkStart w:name="z1281" w:id="1227"/>
    <w:p>
      <w:pPr>
        <w:spacing w:after="0"/>
        <w:ind w:left="0"/>
        <w:jc w:val="left"/>
      </w:pPr>
      <w:r>
        <w:rPr>
          <w:rFonts w:ascii="Times New Roman"/>
          <w:b/>
          <w:i w:val="false"/>
          <w:color w:val="000000"/>
        </w:rPr>
        <w:t xml:space="preserve"> 4-параграф. Субсидиялау тетігі</w:t>
      </w:r>
    </w:p>
    <w:bookmarkEnd w:id="1227"/>
    <w:bookmarkStart w:name="z1282" w:id="1228"/>
    <w:p>
      <w:pPr>
        <w:spacing w:after="0"/>
        <w:ind w:left="0"/>
        <w:jc w:val="both"/>
      </w:pPr>
      <w:r>
        <w:rPr>
          <w:rFonts w:ascii="Times New Roman"/>
          <w:b w:val="false"/>
          <w:i w:val="false"/>
          <w:color w:val="000000"/>
          <w:sz w:val="28"/>
        </w:rPr>
        <w:t>
      44. Ислам банкі/исламдық лизингтік компания қаржы агенттігінен қаржы агенттігі уәкілетті органының шешімін алғаннан кейін және субсидиялау туралы оң шешім болған кезде қаржы агенттігі, ислам банкі/исламдық лизингтік компания және кәсіпкер арасында субсидиялау шарты жасалады, оған сәйкес қаржы агенттігі ислам банкіне/исламдық лизингтік компанияға қаржыландыру шартының өтеу кестесіне және субсидиялау шартының талаптарына сәйкес ислам банкінің/исламдық лизингтік компанияның кірісін құрайтын тауардың үстеме бағасын/жалдау төлемінің бір бөлігін төлеуді жүзеге асырады.</w:t>
      </w:r>
    </w:p>
    <w:bookmarkEnd w:id="1228"/>
    <w:bookmarkStart w:name="z1283" w:id="1229"/>
    <w:p>
      <w:pPr>
        <w:spacing w:after="0"/>
        <w:ind w:left="0"/>
        <w:jc w:val="both"/>
      </w:pPr>
      <w:r>
        <w:rPr>
          <w:rFonts w:ascii="Times New Roman"/>
          <w:b w:val="false"/>
          <w:i w:val="false"/>
          <w:color w:val="000000"/>
          <w:sz w:val="28"/>
        </w:rPr>
        <w:t>
      45. Ислам банкі/исламдық лизингтік компания ағымдағы қаржыландыру бойынша субсидиялау шартына қол қойылған сәтке дейін кәсіпкердің қаржыландыру шартында/исламдық лизинг шартында көзделген өзіндік құнының сомасын/жалдау төлемінің сомасын және ислам банкінің/исламдық лизингтік компанияның кірісін құрайтын тауардың үстеме бағасын жалдау төлемін уақтылы өтеу жөніндегі міндеттемелерін орындамағаны үшін айыппұлдар мен өсімпұлдарды есептен шығаруға міндетті, ал жаңа/ағымдағы қаржыландырулар бойынша ислам банкі/исламдық лизингтік компания:</w:t>
      </w:r>
    </w:p>
    <w:bookmarkEnd w:id="1229"/>
    <w:bookmarkStart w:name="z1284" w:id="1230"/>
    <w:p>
      <w:pPr>
        <w:spacing w:after="0"/>
        <w:ind w:left="0"/>
        <w:jc w:val="both"/>
      </w:pPr>
      <w:r>
        <w:rPr>
          <w:rFonts w:ascii="Times New Roman"/>
          <w:b w:val="false"/>
          <w:i w:val="false"/>
          <w:color w:val="000000"/>
          <w:sz w:val="28"/>
        </w:rPr>
        <w:t>
      1) кәсіпкердің бастамасымен қаржыландыру талаптарының (исламдық лизинг шарты) өзгеруіне байланысты;</w:t>
      </w:r>
    </w:p>
    <w:bookmarkEnd w:id="1230"/>
    <w:bookmarkStart w:name="z1285" w:id="1231"/>
    <w:p>
      <w:pPr>
        <w:spacing w:after="0"/>
        <w:ind w:left="0"/>
        <w:jc w:val="both"/>
      </w:pPr>
      <w:r>
        <w:rPr>
          <w:rFonts w:ascii="Times New Roman"/>
          <w:b w:val="false"/>
          <w:i w:val="false"/>
          <w:color w:val="000000"/>
          <w:sz w:val="28"/>
        </w:rPr>
        <w:t>
      2) кәсіпкердің қаржыландыру (исламдық лизинг шарттары) бойынша міндеттемелерді бұзуы себебінен өндіріп алынатын;</w:t>
      </w:r>
    </w:p>
    <w:bookmarkEnd w:id="1231"/>
    <w:bookmarkStart w:name="z1286" w:id="1232"/>
    <w:p>
      <w:pPr>
        <w:spacing w:after="0"/>
        <w:ind w:left="0"/>
        <w:jc w:val="both"/>
      </w:pPr>
      <w:r>
        <w:rPr>
          <w:rFonts w:ascii="Times New Roman"/>
          <w:b w:val="false"/>
          <w:i w:val="false"/>
          <w:color w:val="000000"/>
          <w:sz w:val="28"/>
        </w:rPr>
        <w:t>
      3) лизинг (жалдау) нысанасына тәуелсіз бағалау жүргізуге, лизинг (жалдау) нысанасын сақтандыруға, кепіл шартын тіркеуге және ауыртпалықты алып тастауға байланысты;</w:t>
      </w:r>
    </w:p>
    <w:bookmarkEnd w:id="1232"/>
    <w:bookmarkStart w:name="z1287" w:id="1233"/>
    <w:p>
      <w:pPr>
        <w:spacing w:after="0"/>
        <w:ind w:left="0"/>
        <w:jc w:val="both"/>
      </w:pPr>
      <w:r>
        <w:rPr>
          <w:rFonts w:ascii="Times New Roman"/>
          <w:b w:val="false"/>
          <w:i w:val="false"/>
          <w:color w:val="000000"/>
          <w:sz w:val="28"/>
        </w:rPr>
        <w:t>
      4) исламдық лизинг шартын орындауға байланысты (басқа ұйымдардың кедендік тазарту сияқты көрсетілетін қызметтерін, лизинг (жалдау) нысанын арнаулы органдардың тіркеу бойынша көрсетілетін қызметтерді, банктердің көрсетілетін қызметтерін өтеуді) алынатындарды қоспағанда, қаржыландыруға байланысты комиссияларды, алымдарды және/немесе өзге де төлемдерді алмауға және белгілемеуге міндеттеме қабылдайды.</w:t>
      </w:r>
    </w:p>
    <w:bookmarkEnd w:id="1233"/>
    <w:bookmarkStart w:name="z1288" w:id="1234"/>
    <w:p>
      <w:pPr>
        <w:spacing w:after="0"/>
        <w:ind w:left="0"/>
        <w:jc w:val="both"/>
      </w:pPr>
      <w:r>
        <w:rPr>
          <w:rFonts w:ascii="Times New Roman"/>
          <w:b w:val="false"/>
          <w:i w:val="false"/>
          <w:color w:val="000000"/>
          <w:sz w:val="28"/>
        </w:rPr>
        <w:t>
      46. Субсидиялау шартын:</w:t>
      </w:r>
    </w:p>
    <w:bookmarkEnd w:id="1234"/>
    <w:bookmarkStart w:name="z1289" w:id="1235"/>
    <w:p>
      <w:pPr>
        <w:spacing w:after="0"/>
        <w:ind w:left="0"/>
        <w:jc w:val="both"/>
      </w:pPr>
      <w:r>
        <w:rPr>
          <w:rFonts w:ascii="Times New Roman"/>
          <w:b w:val="false"/>
          <w:i w:val="false"/>
          <w:color w:val="000000"/>
          <w:sz w:val="28"/>
        </w:rPr>
        <w:t>
      1) ислам банкі/исламдық лизингтік компания:</w:t>
      </w:r>
    </w:p>
    <w:bookmarkEnd w:id="1235"/>
    <w:bookmarkStart w:name="z1290" w:id="1236"/>
    <w:p>
      <w:pPr>
        <w:spacing w:after="0"/>
        <w:ind w:left="0"/>
        <w:jc w:val="both"/>
      </w:pPr>
      <w:r>
        <w:rPr>
          <w:rFonts w:ascii="Times New Roman"/>
          <w:b w:val="false"/>
          <w:i w:val="false"/>
          <w:color w:val="000000"/>
          <w:sz w:val="28"/>
        </w:rPr>
        <w:t>
      қаржы агенттігінен хаттаманы/шешімді алған сәттен бастап 10 (он) жұмыс күні ішінде жасайды;</w:t>
      </w:r>
    </w:p>
    <w:bookmarkEnd w:id="1236"/>
    <w:bookmarkStart w:name="z1291" w:id="1237"/>
    <w:p>
      <w:pPr>
        <w:spacing w:after="0"/>
        <w:ind w:left="0"/>
        <w:jc w:val="both"/>
      </w:pPr>
      <w:r>
        <w:rPr>
          <w:rFonts w:ascii="Times New Roman"/>
          <w:b w:val="false"/>
          <w:i w:val="false"/>
          <w:color w:val="000000"/>
          <w:sz w:val="28"/>
        </w:rPr>
        <w:t>
      2) қаржы агенттігі:</w:t>
      </w:r>
    </w:p>
    <w:bookmarkEnd w:id="1237"/>
    <w:bookmarkStart w:name="z1292" w:id="1238"/>
    <w:p>
      <w:pPr>
        <w:spacing w:after="0"/>
        <w:ind w:left="0"/>
        <w:jc w:val="both"/>
      </w:pPr>
      <w:r>
        <w:rPr>
          <w:rFonts w:ascii="Times New Roman"/>
          <w:b w:val="false"/>
          <w:i w:val="false"/>
          <w:color w:val="000000"/>
          <w:sz w:val="28"/>
        </w:rPr>
        <w:t>
      ислам банкінен/исламдық лизингтік компаниядан субсидиялау шартын алған сәттен бастап 3 (үш) жұмыс күні ішінде жасайды.</w:t>
      </w:r>
    </w:p>
    <w:bookmarkEnd w:id="1238"/>
    <w:bookmarkStart w:name="z1293" w:id="1239"/>
    <w:p>
      <w:pPr>
        <w:spacing w:after="0"/>
        <w:ind w:left="0"/>
        <w:jc w:val="both"/>
      </w:pPr>
      <w:r>
        <w:rPr>
          <w:rFonts w:ascii="Times New Roman"/>
          <w:b w:val="false"/>
          <w:i w:val="false"/>
          <w:color w:val="000000"/>
          <w:sz w:val="28"/>
        </w:rPr>
        <w:t>
      Субсидиялау шарты қағаз жеткізгіште/электрондық нысанда жасалады, бұл ретте субсидиялау шартының электрондық нысанына Қазақстан Республикасының қолданыстағы заңнамасына сәйкес электрондық-цифрлық қолтаңбамен қол қойылады.</w:t>
      </w:r>
    </w:p>
    <w:bookmarkEnd w:id="1239"/>
    <w:bookmarkStart w:name="z1294" w:id="1240"/>
    <w:p>
      <w:pPr>
        <w:spacing w:after="0"/>
        <w:ind w:left="0"/>
        <w:jc w:val="both"/>
      </w:pPr>
      <w:r>
        <w:rPr>
          <w:rFonts w:ascii="Times New Roman"/>
          <w:b w:val="false"/>
          <w:i w:val="false"/>
          <w:color w:val="000000"/>
          <w:sz w:val="28"/>
        </w:rPr>
        <w:t>
      47. Тиісті уәкілетті органнан/өңірлік үйлестірушіден субсидиялау үшін бюджеттен қаражат болмаған жағдайда субсидиялау шартына қол қойылмайды.</w:t>
      </w:r>
    </w:p>
    <w:bookmarkEnd w:id="1240"/>
    <w:bookmarkStart w:name="z1295" w:id="1241"/>
    <w:p>
      <w:pPr>
        <w:spacing w:after="0"/>
        <w:ind w:left="0"/>
        <w:jc w:val="both"/>
      </w:pPr>
      <w:r>
        <w:rPr>
          <w:rFonts w:ascii="Times New Roman"/>
          <w:b w:val="false"/>
          <w:i w:val="false"/>
          <w:color w:val="000000"/>
          <w:sz w:val="28"/>
        </w:rPr>
        <w:t>
      48. Егер ислам банкі/исламдық лизингтік компания субсидиялау шартын осы Ислам банктері қаржыландырған кезде субсидиялау қағидаларының 46-тармағының 1) тармақшасында белгіленген мерзімде уақтылы жасамаса, ислам банкі/исламдық лизингтік компания қаржы агенттігін кідірту себептерін түсіндіре отырып, ресми хатпен хабардар етеді.</w:t>
      </w:r>
    </w:p>
    <w:bookmarkEnd w:id="1241"/>
    <w:bookmarkStart w:name="z1296" w:id="1242"/>
    <w:p>
      <w:pPr>
        <w:spacing w:after="0"/>
        <w:ind w:left="0"/>
        <w:jc w:val="both"/>
      </w:pPr>
      <w:r>
        <w:rPr>
          <w:rFonts w:ascii="Times New Roman"/>
          <w:b w:val="false"/>
          <w:i w:val="false"/>
          <w:color w:val="000000"/>
          <w:sz w:val="28"/>
        </w:rPr>
        <w:t>
      49. Егер банктік қарыз шартының/қаржылық лизинг шартының және (немесе) субсидиялау шартының талаптары қаржы агенттігінің уәкілетті органының шешіміне және осы Ислам банктері қаржыландырған кезде субсидиялау қағидалары талаптарына сәйкес келмесе, қаржы агенттігі субсидиялау шартына қол қоймайды. Бұл ретте қаржы агенттігі ислам банкін/исламдық лизингтік компанияны және кәсіпкерді хабардар етеді.</w:t>
      </w:r>
    </w:p>
    <w:bookmarkEnd w:id="1242"/>
    <w:bookmarkStart w:name="z1297" w:id="1243"/>
    <w:p>
      <w:pPr>
        <w:spacing w:after="0"/>
        <w:ind w:left="0"/>
        <w:jc w:val="both"/>
      </w:pPr>
      <w:r>
        <w:rPr>
          <w:rFonts w:ascii="Times New Roman"/>
          <w:b w:val="false"/>
          <w:i w:val="false"/>
          <w:color w:val="000000"/>
          <w:sz w:val="28"/>
        </w:rPr>
        <w:t>
      50. Ислам банкі/исламдық лизингтік компания ескертулерді жойған жағдайда қаржы агенттігі субсидиялау шартына қол қояды.</w:t>
      </w:r>
    </w:p>
    <w:bookmarkEnd w:id="1243"/>
    <w:bookmarkStart w:name="z1298" w:id="1244"/>
    <w:p>
      <w:pPr>
        <w:spacing w:after="0"/>
        <w:ind w:left="0"/>
        <w:jc w:val="both"/>
      </w:pPr>
      <w:r>
        <w:rPr>
          <w:rFonts w:ascii="Times New Roman"/>
          <w:b w:val="false"/>
          <w:i w:val="false"/>
          <w:color w:val="000000"/>
          <w:sz w:val="28"/>
        </w:rPr>
        <w:t>
      51. Ислам банкі/исламдық лизингтік компания қаржы агенттігінің ескертулерімен келіспеген жағдайда қаржы агенттігі түпкілікті шешім қабылдау үшін осы мәселені қаржы агенттігінің уәкілетті органына шығарады.</w:t>
      </w:r>
    </w:p>
    <w:bookmarkEnd w:id="1244"/>
    <w:bookmarkStart w:name="z1299" w:id="1245"/>
    <w:p>
      <w:pPr>
        <w:spacing w:after="0"/>
        <w:ind w:left="0"/>
        <w:jc w:val="both"/>
      </w:pPr>
      <w:r>
        <w:rPr>
          <w:rFonts w:ascii="Times New Roman"/>
          <w:b w:val="false"/>
          <w:i w:val="false"/>
          <w:color w:val="000000"/>
          <w:sz w:val="28"/>
        </w:rPr>
        <w:t>
      52. Субсидиялау шарты оған кәсіпкер, ислам банкі/исламдық лизингтік компания және қаржы агенттігі қол қойған күннен бастап күшіне енеді. Бұл ретте субсидиялау мерзімінің басталуы субсидиялау шартына қол қойылған күнге дейін күнтізбелік 30 (отыз) күннен аспайтын күн бұрын, бірақ қаржы агенттігінің шешімі шыққан күнінен ерте емес белгіленеді.</w:t>
      </w:r>
    </w:p>
    <w:bookmarkEnd w:id="1245"/>
    <w:bookmarkStart w:name="z1300" w:id="1246"/>
    <w:p>
      <w:pPr>
        <w:spacing w:after="0"/>
        <w:ind w:left="0"/>
        <w:jc w:val="both"/>
      </w:pPr>
      <w:r>
        <w:rPr>
          <w:rFonts w:ascii="Times New Roman"/>
          <w:b w:val="false"/>
          <w:i w:val="false"/>
          <w:color w:val="000000"/>
          <w:sz w:val="28"/>
        </w:rPr>
        <w:t>
      Осы тармақтың күші осы Ислам банктері қаржыландырған кезде субсидиялау қағидалары бекітілген күннен бастап мақұлданған жобаларға қолданылады.</w:t>
      </w:r>
    </w:p>
    <w:bookmarkEnd w:id="1246"/>
    <w:bookmarkStart w:name="z1301" w:id="1247"/>
    <w:p>
      <w:pPr>
        <w:spacing w:after="0"/>
        <w:ind w:left="0"/>
        <w:jc w:val="both"/>
      </w:pPr>
      <w:r>
        <w:rPr>
          <w:rFonts w:ascii="Times New Roman"/>
          <w:b w:val="false"/>
          <w:i w:val="false"/>
          <w:color w:val="000000"/>
          <w:sz w:val="28"/>
        </w:rPr>
        <w:t>
      53. Ислам банкінің/исламдық лизингтік компанияның кірісін құрайтын тауардың үстеме бағасын/жалдау төлемнің бір бөлігінің субсидияланатын бөлігін төлеу күнін кәсіпкер, ислам банкі/исламдық лизингтік компания дербес айқындайды. Егер қаржыландыру бойынша ислам банкінің/исламдық лизингтік компанияның кірісін құрайтын тауардың үстеме бағасын/жалдау төлемінің бір бөлігін есептеу субсидиялау шартына кәсіпкер, ислам банкі/исламдық лизингтік компания қол қойған күннен кейінгі күні басталса, субсидиялау шартына кәсіпкер, ислам банкі/исламдық лизингтік компания қол қойған күн субсидиялау кезеңіне қосылмайды.</w:t>
      </w:r>
    </w:p>
    <w:bookmarkEnd w:id="1247"/>
    <w:bookmarkStart w:name="z1302" w:id="1248"/>
    <w:p>
      <w:pPr>
        <w:spacing w:after="0"/>
        <w:ind w:left="0"/>
        <w:jc w:val="both"/>
      </w:pPr>
      <w:r>
        <w:rPr>
          <w:rFonts w:ascii="Times New Roman"/>
          <w:b w:val="false"/>
          <w:i w:val="false"/>
          <w:color w:val="000000"/>
          <w:sz w:val="28"/>
        </w:rPr>
        <w:t>
      54. Қаржы агенттігі субсидиялау шартына қол қойғаннан кейін субсидияларды төлейді. Субсидиялар тиісті өңірлік үйлестірушіден түскен қаражат болған кезде төленеді.</w:t>
      </w:r>
    </w:p>
    <w:bookmarkEnd w:id="1248"/>
    <w:bookmarkStart w:name="z1303" w:id="1249"/>
    <w:p>
      <w:pPr>
        <w:spacing w:after="0"/>
        <w:ind w:left="0"/>
        <w:jc w:val="both"/>
      </w:pPr>
      <w:r>
        <w:rPr>
          <w:rFonts w:ascii="Times New Roman"/>
          <w:b w:val="false"/>
          <w:i w:val="false"/>
          <w:color w:val="000000"/>
          <w:sz w:val="28"/>
        </w:rPr>
        <w:t>
      55. Ислам банкі қаржы агенттігіне жасалған субсидиялау шарттары бойынша субсидиялар сомасын аудару үшін ағымдағы шот ашады.</w:t>
      </w:r>
    </w:p>
    <w:bookmarkEnd w:id="1249"/>
    <w:bookmarkStart w:name="z1304" w:id="1250"/>
    <w:p>
      <w:pPr>
        <w:spacing w:after="0"/>
        <w:ind w:left="0"/>
        <w:jc w:val="both"/>
      </w:pPr>
      <w:r>
        <w:rPr>
          <w:rFonts w:ascii="Times New Roman"/>
          <w:b w:val="false"/>
          <w:i w:val="false"/>
          <w:color w:val="000000"/>
          <w:sz w:val="28"/>
        </w:rPr>
        <w:t>
      Заңды тұлғалардың банктік шоттарын ашуға және жүргізуге құқығы жоқ исламдық лизингтік компаниялар қаржы агенттігімен келісу бойынша банк-төлем агентін айқындайды, онда исламдық лизингтік компаниялар жасалған субсидиялау шарттары бойынша субсидиялар сомаларын аудару үшін шот ашады.</w:t>
      </w:r>
    </w:p>
    <w:bookmarkEnd w:id="1250"/>
    <w:bookmarkStart w:name="z1305" w:id="1251"/>
    <w:p>
      <w:pPr>
        <w:spacing w:after="0"/>
        <w:ind w:left="0"/>
        <w:jc w:val="both"/>
      </w:pPr>
      <w:r>
        <w:rPr>
          <w:rFonts w:ascii="Times New Roman"/>
          <w:b w:val="false"/>
          <w:i w:val="false"/>
          <w:color w:val="000000"/>
          <w:sz w:val="28"/>
        </w:rPr>
        <w:t>
      56. Өңірлік үйлестіруші қаражат түскен сәттен бастап 10 (он) жұмыс күні ішінде қаржы агенттігіне соманың 50 %-ы мөлшерінде қаражатты қаржы агенттігі көрсеткен шотқа аударуды жүзеге асырады. Кейінгі төлемдер қаржы агенттігінің өтінімдеріне сәйкес жүзеге асырылатын болады.</w:t>
      </w:r>
    </w:p>
    <w:bookmarkEnd w:id="1251"/>
    <w:bookmarkStart w:name="z1306" w:id="1252"/>
    <w:p>
      <w:pPr>
        <w:spacing w:after="0"/>
        <w:ind w:left="0"/>
        <w:jc w:val="both"/>
      </w:pPr>
      <w:r>
        <w:rPr>
          <w:rFonts w:ascii="Times New Roman"/>
          <w:b w:val="false"/>
          <w:i w:val="false"/>
          <w:color w:val="000000"/>
          <w:sz w:val="28"/>
        </w:rPr>
        <w:t>
      Осы Ислам банктері қаржыландырған кезде субсидиялау қағидаларын іске асыру шеңберінде қаржы агенттігіне қаражат аударуды қаржы агенттігінің арнайы шотына қаражат аударуға арналған шартқа сәйкес кәсіпкерлік жөніндегі уәкілетті орган жүзеге асырады.</w:t>
      </w:r>
    </w:p>
    <w:bookmarkEnd w:id="1252"/>
    <w:bookmarkStart w:name="z1307" w:id="1253"/>
    <w:p>
      <w:pPr>
        <w:spacing w:after="0"/>
        <w:ind w:left="0"/>
        <w:jc w:val="both"/>
      </w:pPr>
      <w:r>
        <w:rPr>
          <w:rFonts w:ascii="Times New Roman"/>
          <w:b w:val="false"/>
          <w:i w:val="false"/>
          <w:color w:val="000000"/>
          <w:sz w:val="28"/>
        </w:rPr>
        <w:t>
      57. Субсидиялау үшін көзделген қаражатты қаржы агенттігі субсидиялау шартына төлемдер кестесін ескере отырып, ай сайын аванстық төлемдермен (айына бір рет/бірнеше рет) ислам банкінің/банк-төлем агентінің ағымдағы шотына аударуды жүзеге асырады. Бұл ретте қаражатты аударғаннан кейін қаржы агенттігі ислам банкін/исламдық лизингтік компанияны электрондық пошта бойынша қаражаттың аударылғаны туралы құжаттың көшірмесін жіберу жолымен бір уақытта хабардар етеді. Хабарламада ислам банкінің/исламдық лизингтік компанияның атауы, өңір, кәсіпкердің атауы, субсидиялар сомасы және төлем жүргізілген кезең көрсетіледі.</w:t>
      </w:r>
    </w:p>
    <w:bookmarkEnd w:id="1253"/>
    <w:bookmarkStart w:name="z1308" w:id="1254"/>
    <w:p>
      <w:pPr>
        <w:spacing w:after="0"/>
        <w:ind w:left="0"/>
        <w:jc w:val="both"/>
      </w:pPr>
      <w:r>
        <w:rPr>
          <w:rFonts w:ascii="Times New Roman"/>
          <w:b w:val="false"/>
          <w:i w:val="false"/>
          <w:color w:val="000000"/>
          <w:sz w:val="28"/>
        </w:rPr>
        <w:t>
      Кәсіпкерлердің жобалары бойынша субсидиялау үшін көзделген қаражатты аударуды ислам банкінің/банк-төлем агентінің кредиттік рейтингі және қаржылық жағдайының өзге де нашарлау белгілері орын алған жағдайда, оның ішінде:</w:t>
      </w:r>
    </w:p>
    <w:bookmarkEnd w:id="1254"/>
    <w:bookmarkStart w:name="z1309" w:id="1255"/>
    <w:p>
      <w:pPr>
        <w:spacing w:after="0"/>
        <w:ind w:left="0"/>
        <w:jc w:val="both"/>
      </w:pPr>
      <w:r>
        <w:rPr>
          <w:rFonts w:ascii="Times New Roman"/>
          <w:b w:val="false"/>
          <w:i w:val="false"/>
          <w:color w:val="000000"/>
          <w:sz w:val="28"/>
        </w:rPr>
        <w:t>
      халықаралық рейтингтік агенттіктердің кредиттік рейтингі Standard&amp;Poors рейтингтер шкаласы бойынша "В" деңгейінен төмен түскен жағдайда;</w:t>
      </w:r>
    </w:p>
    <w:bookmarkEnd w:id="1255"/>
    <w:bookmarkStart w:name="z1310" w:id="1256"/>
    <w:p>
      <w:pPr>
        <w:spacing w:after="0"/>
        <w:ind w:left="0"/>
        <w:jc w:val="both"/>
      </w:pPr>
      <w:r>
        <w:rPr>
          <w:rFonts w:ascii="Times New Roman"/>
          <w:b w:val="false"/>
          <w:i w:val="false"/>
          <w:color w:val="000000"/>
          <w:sz w:val="28"/>
        </w:rPr>
        <w:t>
      К4 коэффициентінің мәні 0,4 деңгейінен төмендеген жағдайда;</w:t>
      </w:r>
    </w:p>
    <w:bookmarkEnd w:id="1256"/>
    <w:bookmarkStart w:name="z1311" w:id="1257"/>
    <w:p>
      <w:pPr>
        <w:spacing w:after="0"/>
        <w:ind w:left="0"/>
        <w:jc w:val="both"/>
      </w:pPr>
      <w:r>
        <w:rPr>
          <w:rFonts w:ascii="Times New Roman"/>
          <w:b w:val="false"/>
          <w:i w:val="false"/>
          <w:color w:val="000000"/>
          <w:sz w:val="28"/>
        </w:rPr>
        <w:t>
      қатарынан 2 (екі) ай бойы пруденциялық нормативтер бұзылған жағдайда кәсіпкердің кредит бойынша толық төлемді (негізгі борыш, субсидияланатын және субсидияланбайтын сыйақы бөлігі) жүргізу фактісі туралы ислам банкінің/банк-төлем агентінің хабарламасы негізінде не субсидиялау шарттарына төлем графиктерін негізге ала отырып, қысқа мерзімді кезеңге сыйақының субсидияланатын бөлігі бойынша кәсіпкердің алдағы міндеттемелерін жабатын төлемдермен жүзеге асырады.</w:t>
      </w:r>
    </w:p>
    <w:bookmarkEnd w:id="1257"/>
    <w:bookmarkStart w:name="z1312" w:id="1258"/>
    <w:p>
      <w:pPr>
        <w:spacing w:after="0"/>
        <w:ind w:left="0"/>
        <w:jc w:val="both"/>
      </w:pPr>
      <w:r>
        <w:rPr>
          <w:rFonts w:ascii="Times New Roman"/>
          <w:b w:val="false"/>
          <w:i w:val="false"/>
          <w:color w:val="000000"/>
          <w:sz w:val="28"/>
        </w:rPr>
        <w:t>
      Ислам банкінде/банк-төлем агентінде жоғарыда көрсетілген көрсеткіштер түзетілген жағдайда қаржы агенттігі субсидиялау үшін көзделген қаражатты аударуды субсидиялау шартына төлемдер кестесін ескере отырып, аванстық төлемдермен (айына бір рет/бірнеше рет) жүзеге асырады.</w:t>
      </w:r>
    </w:p>
    <w:bookmarkEnd w:id="1258"/>
    <w:bookmarkStart w:name="z1313" w:id="1259"/>
    <w:p>
      <w:pPr>
        <w:spacing w:after="0"/>
        <w:ind w:left="0"/>
        <w:jc w:val="both"/>
      </w:pPr>
      <w:r>
        <w:rPr>
          <w:rFonts w:ascii="Times New Roman"/>
          <w:b w:val="false"/>
          <w:i w:val="false"/>
          <w:color w:val="000000"/>
          <w:sz w:val="28"/>
        </w:rPr>
        <w:t>
      58. Ислам банкі/исламдық лизингтік компания қаржы агенттігінің хабарламасы негізінде кәсіпкерлердің жобалары бойынша субсидиялау сомаларын қаржы агенттігінің ағымдағы шотынан есептен шығаруды жүзеге асырады. Ислам банкі/исламдық лизингтік компания шоттағы қаражаттың жалпы ағымдағы қалдықтарын есептен шығармайды.</w:t>
      </w:r>
    </w:p>
    <w:bookmarkEnd w:id="1259"/>
    <w:bookmarkStart w:name="z1314" w:id="1260"/>
    <w:p>
      <w:pPr>
        <w:spacing w:after="0"/>
        <w:ind w:left="0"/>
        <w:jc w:val="both"/>
      </w:pPr>
      <w:r>
        <w:rPr>
          <w:rFonts w:ascii="Times New Roman"/>
          <w:b w:val="false"/>
          <w:i w:val="false"/>
          <w:color w:val="000000"/>
          <w:sz w:val="28"/>
        </w:rPr>
        <w:t>
      Бұл ретте ислам банкі/исламдық лизингтік компания қаржыландыру шартына/исламдық лизинг шартына өтеу графигі бойынша жоспарлы төлемнен аспайтын қалдық сомасы шегінде ішінара мерзімінен бұрын өтеуге сәйкес есептелген өзгертілген өтеу графигтері бойынша субсидияларды өтеуді жүзеге асырады.</w:t>
      </w:r>
    </w:p>
    <w:bookmarkEnd w:id="1260"/>
    <w:bookmarkStart w:name="z1315" w:id="1261"/>
    <w:p>
      <w:pPr>
        <w:spacing w:after="0"/>
        <w:ind w:left="0"/>
        <w:jc w:val="both"/>
      </w:pPr>
      <w:r>
        <w:rPr>
          <w:rFonts w:ascii="Times New Roman"/>
          <w:b w:val="false"/>
          <w:i w:val="false"/>
          <w:color w:val="000000"/>
          <w:sz w:val="28"/>
        </w:rPr>
        <w:t>
      59. Кәсіпкер қаржыландыру шартына/исламдық лизинг шарты бойынша өтеу кестесіне сәйкес ислам банкінің/исламдық лизингтік компанияның кірісін құрайтын тауардың үстеме бағасын/жалдау төлемінің бір бөлігін ислам банкінің/исламдық лизингтік компанияның кірісін құрайтын тауардың үстеме бағасын/жалдау төлемінің бір бөлігін субсидияланбайтын бөлігінде ислам банкіне/исламдық лизингтік компанияға төлеуді жүргізеді.</w:t>
      </w:r>
    </w:p>
    <w:bookmarkEnd w:id="1261"/>
    <w:bookmarkStart w:name="z1316" w:id="1262"/>
    <w:p>
      <w:pPr>
        <w:spacing w:after="0"/>
        <w:ind w:left="0"/>
        <w:jc w:val="both"/>
      </w:pPr>
      <w:r>
        <w:rPr>
          <w:rFonts w:ascii="Times New Roman"/>
          <w:b w:val="false"/>
          <w:i w:val="false"/>
          <w:color w:val="000000"/>
          <w:sz w:val="28"/>
        </w:rPr>
        <w:t>
      60. Кәсіпкердің қаржыландыру бойынша төлемді толық төлеу (өзіндік құн сомалары/жалдау төлемінің сомалары және ислам банкінің/исламдық лизингтік компанияның кірісін құрайтын субсидияланбайтын тауардың үстеме бағасын/жалдау төлемінің бір бөлігін) фактісі бойынша ислам банкі/исламдық лизингтік компания:</w:t>
      </w:r>
    </w:p>
    <w:bookmarkEnd w:id="1262"/>
    <w:bookmarkStart w:name="z1317" w:id="1263"/>
    <w:p>
      <w:pPr>
        <w:spacing w:after="0"/>
        <w:ind w:left="0"/>
        <w:jc w:val="both"/>
      </w:pPr>
      <w:r>
        <w:rPr>
          <w:rFonts w:ascii="Times New Roman"/>
          <w:b w:val="false"/>
          <w:i w:val="false"/>
          <w:color w:val="000000"/>
          <w:sz w:val="28"/>
        </w:rPr>
        <w:t>
      1) қаржыландыру шарты/исламдық лизинг шарты бойынша жоспарлы төлемді кәсіпкер өтеген күнге қаржы агенттігінің шотында қаражаттың болған;</w:t>
      </w:r>
    </w:p>
    <w:bookmarkEnd w:id="1263"/>
    <w:bookmarkStart w:name="z1318" w:id="1264"/>
    <w:p>
      <w:pPr>
        <w:spacing w:after="0"/>
        <w:ind w:left="0"/>
        <w:jc w:val="both"/>
      </w:pPr>
      <w:r>
        <w:rPr>
          <w:rFonts w:ascii="Times New Roman"/>
          <w:b w:val="false"/>
          <w:i w:val="false"/>
          <w:color w:val="000000"/>
          <w:sz w:val="28"/>
        </w:rPr>
        <w:t>
      2) субсидиялау шартына төлемдер кестесі бойынша өтелген күннен кейін қаржы агенттігінен қаражат түскен кезде кәсіпкерді қаржыландыру бойынша ислам банкінің/исламдық лизингтік компанияның кірісін құрайтын тауардың үстеме бағасының/жалдау төлемінің бір бөлігінің субсидияланатын бөлігін өтеу есебіне жатқызуға қаржы агенттігінің ағымдағы шотынан ақшаны есептен шығаруды жүзеге асырады.</w:t>
      </w:r>
    </w:p>
    <w:bookmarkEnd w:id="1264"/>
    <w:bookmarkStart w:name="z1319" w:id="1265"/>
    <w:p>
      <w:pPr>
        <w:spacing w:after="0"/>
        <w:ind w:left="0"/>
        <w:jc w:val="both"/>
      </w:pPr>
      <w:r>
        <w:rPr>
          <w:rFonts w:ascii="Times New Roman"/>
          <w:b w:val="false"/>
          <w:i w:val="false"/>
          <w:color w:val="000000"/>
          <w:sz w:val="28"/>
        </w:rPr>
        <w:t>
      61. Қаржыландыру бойынша жоспарлы төлемді кәсіпкер нақты өтеген күннен бастап күнтізбелік 30 (отыз) күн өткен соң сыйақы мөлшерлемесінің субсидияланатын бөлігін өтеу үшін қаржы агенттігінің ағымдағы шотынан субсидия сомасы есептен шығарылған жағдайда ислам банкі/исламдық лизингтік компания қаржы агенттігіне 50 (елу) АЕК мөлшерінде айыппұл төлейді.</w:t>
      </w:r>
    </w:p>
    <w:bookmarkEnd w:id="1265"/>
    <w:bookmarkStart w:name="z1320" w:id="1266"/>
    <w:p>
      <w:pPr>
        <w:spacing w:after="0"/>
        <w:ind w:left="0"/>
        <w:jc w:val="both"/>
      </w:pPr>
      <w:r>
        <w:rPr>
          <w:rFonts w:ascii="Times New Roman"/>
          <w:b w:val="false"/>
          <w:i w:val="false"/>
          <w:color w:val="000000"/>
          <w:sz w:val="28"/>
        </w:rPr>
        <w:t>
      62. Ислам банкі/исламдық лизингтік компания кәсіпкер берешекті өтегенге дейін ислам банкінің/исламдық лизингтік компанияның кірісін құрайтын тауардың үстеме бағасын/жалдау төлемінің бір бөлігінің субсидияланатын бөлігін өтеу үшін қаржы агенттігінің ағымдағы шотынан қаражатты есептен шығаруды жүргізбейді және мынадай:</w:t>
      </w:r>
    </w:p>
    <w:bookmarkEnd w:id="1266"/>
    <w:bookmarkStart w:name="z1321" w:id="1267"/>
    <w:p>
      <w:pPr>
        <w:spacing w:after="0"/>
        <w:ind w:left="0"/>
        <w:jc w:val="both"/>
      </w:pPr>
      <w:r>
        <w:rPr>
          <w:rFonts w:ascii="Times New Roman"/>
          <w:b w:val="false"/>
          <w:i w:val="false"/>
          <w:color w:val="000000"/>
          <w:sz w:val="28"/>
        </w:rPr>
        <w:t>
      1) кәсіпкер ислам банкі/исламдық лизингтік компания алдында төлемдерді төлеу жөніндегі міндеттемелерді қатарынан 3 (үш) ай бойы орындамаған;</w:t>
      </w:r>
    </w:p>
    <w:bookmarkEnd w:id="1267"/>
    <w:bookmarkStart w:name="z1322" w:id="1268"/>
    <w:p>
      <w:pPr>
        <w:spacing w:after="0"/>
        <w:ind w:left="0"/>
        <w:jc w:val="both"/>
      </w:pPr>
      <w:r>
        <w:rPr>
          <w:rFonts w:ascii="Times New Roman"/>
          <w:b w:val="false"/>
          <w:i w:val="false"/>
          <w:color w:val="000000"/>
          <w:sz w:val="28"/>
        </w:rPr>
        <w:t>
      2) кәсіпкер ислам банкі/исламдық лизингтік компания алдында лизингтік (жалдау) төлемдерді енгізу жөніндегі міндеттемелерді қатарынан 2 (екі) және одан да көп рет орындамаған жағдайларда 2 (екі) жұмыс күні ішінде қаржы агенттігін тиісті хатпен хабардар етеді.</w:t>
      </w:r>
    </w:p>
    <w:bookmarkEnd w:id="1268"/>
    <w:bookmarkStart w:name="z1323" w:id="1269"/>
    <w:p>
      <w:pPr>
        <w:spacing w:after="0"/>
        <w:ind w:left="0"/>
        <w:jc w:val="both"/>
      </w:pPr>
      <w:r>
        <w:rPr>
          <w:rFonts w:ascii="Times New Roman"/>
          <w:b w:val="false"/>
          <w:i w:val="false"/>
          <w:color w:val="000000"/>
          <w:sz w:val="28"/>
        </w:rPr>
        <w:t>
      Осы тармақтың бірінші бөлігінің 1) және 2) тармақшаларында көзделген жағдайлар орын алған күннен бастап күнтізбелік 30 (отыз) күн өткеннен кейін хабардар еткен/хабардар етпеген жағдайда ислам банкі/исламдық лизингтік компания қаржы агенттігіне 50 (елу) АЕК мөлшерінде айыппұл төлейді.</w:t>
      </w:r>
    </w:p>
    <w:bookmarkEnd w:id="1269"/>
    <w:bookmarkStart w:name="z1324" w:id="1270"/>
    <w:p>
      <w:pPr>
        <w:spacing w:after="0"/>
        <w:ind w:left="0"/>
        <w:jc w:val="both"/>
      </w:pPr>
      <w:r>
        <w:rPr>
          <w:rFonts w:ascii="Times New Roman"/>
          <w:b w:val="false"/>
          <w:i w:val="false"/>
          <w:color w:val="000000"/>
          <w:sz w:val="28"/>
        </w:rPr>
        <w:t xml:space="preserve">
      63. Қаржы агенттігі тауарларға үстеме бағаны субсидиялау бойынша ай сайын/жалдау төлемінің бір бөлігін субсидиялау бойынша тоқсан сайын, есепті тоқсаннан кейінгі айдың 25 (жиырма бес) күніне дейін өңірлік үйлестірушіге/уәкілетті органға осы Ислам банктері қаржыландырған кезде субсидиялау қағидаларына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субсидиялау туралы есеп жібереді.</w:t>
      </w:r>
    </w:p>
    <w:bookmarkEnd w:id="1270"/>
    <w:bookmarkStart w:name="z1325" w:id="1271"/>
    <w:p>
      <w:pPr>
        <w:spacing w:after="0"/>
        <w:ind w:left="0"/>
        <w:jc w:val="both"/>
      </w:pPr>
      <w:r>
        <w:rPr>
          <w:rFonts w:ascii="Times New Roman"/>
          <w:b w:val="false"/>
          <w:i w:val="false"/>
          <w:color w:val="000000"/>
          <w:sz w:val="28"/>
        </w:rPr>
        <w:t>
      64. Кәсіпкердің қаржыландыру шартының/исламдық лизинг шарттарының талаптарына, қаржы агенттігі уәкілетті органының хаттамасына сәйкес қаржы агенттігі ислам банкі/исламдық лизингтік компания ислам банкінің/исламдық лизингтік компанияның кірісін құрайтын тауардың үстеме бағасының/жалдау төлемінің бір бөлігінің субсидияланбайтын бөлігін төлеу және/немесе өзіндік құны сомасын/жалдау төлемінің сомасын өтеу бойынша жеңілдікті кезең берген/мерзімін кейінге қалдырған кәсіпкерді қаржыландыру бойынша ислам банкінің/исламдық лизингтік компанияның кірісін құрайтын тауардың үстеме бағасының/жалдау төлемінің бір бөлігінің субсидияланатын бөлігінде субсидияларды аударуды жүзеге асырады.</w:t>
      </w:r>
    </w:p>
    <w:bookmarkEnd w:id="1271"/>
    <w:bookmarkStart w:name="z1326" w:id="1272"/>
    <w:p>
      <w:pPr>
        <w:spacing w:after="0"/>
        <w:ind w:left="0"/>
        <w:jc w:val="both"/>
      </w:pPr>
      <w:r>
        <w:rPr>
          <w:rFonts w:ascii="Times New Roman"/>
          <w:b w:val="false"/>
          <w:i w:val="false"/>
          <w:color w:val="000000"/>
          <w:sz w:val="28"/>
        </w:rPr>
        <w:t>
      Бұл ретте жеңілдікті кезең/кейінге қалдыру мерзімі қаржы агенттігінің шешімінде көрсетіледі.</w:t>
      </w:r>
    </w:p>
    <w:bookmarkEnd w:id="1272"/>
    <w:bookmarkStart w:name="z1327" w:id="1273"/>
    <w:p>
      <w:pPr>
        <w:spacing w:after="0"/>
        <w:ind w:left="0"/>
        <w:jc w:val="both"/>
      </w:pPr>
      <w:r>
        <w:rPr>
          <w:rFonts w:ascii="Times New Roman"/>
          <w:b w:val="false"/>
          <w:i w:val="false"/>
          <w:color w:val="000000"/>
          <w:sz w:val="28"/>
        </w:rPr>
        <w:t>
      65. Егер ислам банкі/исламдық лизингтік компания қолданыстағы қаржыландыру шартының/исламдық лизинг шартының талаптарын (исламдық қаржыландыру кезінде ислам банкінің/исламдық лизингтік компанияның кірісін құрайтын тауардың үстеме бағасы/жалдау төлемінің бір бөлігі, төлемдерді төлеу бойынша жеңілдікті кезең/мерзімін кейінге қалдыру, өтеу күні, кәсіпкердің атауын өзгерту/борышты аудару) өзгертсе, ислам банкі/исламдық лизингтік компания қаржы агенттігіне тиісті хабарлама жібереді, ол өз кезегінде 7 (жеті) жұмыс күні ішінде толық құжаттар топтамасымен қоса, қаржыландырудың қолданыстағы талаптарына енгізілетін өзгерістер жөніндегі ақпаратты қаржы агенттігі уәкілетті органының қарауына шығарады. Қарау нәтижелері бойынша қаржы агенттігінің уәкілетті органы қаржыландырудың қолданыстағы шарттарына өзгерістер енгізудің мүмкіндігі/мүмкін еместігі туралы шешім қабылдайды, ол қаржы агенттігі уәкілетті органының шешім қабылдаған күнінен бастап 2 (екі) жұмыс күні ішінде хаттамамен ресімделеді. Бұл ретте қаржыландыру шарттарында болған өзгерістер хаттамада/шешімде анық көрсетіледі.</w:t>
      </w:r>
    </w:p>
    <w:bookmarkEnd w:id="1273"/>
    <w:bookmarkStart w:name="z1328" w:id="1274"/>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1 (бір) жұмыс күні ішінде қаржы агенттігі ислам банкіне/исламдық лизингтік компанияға хаттаманың үзінді көшірмесін жібереді.</w:t>
      </w:r>
    </w:p>
    <w:bookmarkEnd w:id="1274"/>
    <w:bookmarkStart w:name="z1329" w:id="1275"/>
    <w:p>
      <w:pPr>
        <w:spacing w:after="0"/>
        <w:ind w:left="0"/>
        <w:jc w:val="both"/>
      </w:pPr>
      <w:r>
        <w:rPr>
          <w:rFonts w:ascii="Times New Roman"/>
          <w:b w:val="false"/>
          <w:i w:val="false"/>
          <w:color w:val="000000"/>
          <w:sz w:val="28"/>
        </w:rPr>
        <w:t>
      66. Қолданыстағы қаржыландыру шартының талаптарындағы өзге өзгерістер туралы ислам банкі/исламдық лизингтік компания қаржы агенттігін тиісті хатпен хабардар етеді, ол өз кезегінде құжаттардың толық пакетін алған күннен бастап 7 (жеті) жұмыс күні ішінде қолданыстағы қаржыландыру талаптарына енгізілетін өзгерістер бойынша шешім қабылдайды және хатпен қаржыландыру талаптарына енгізілген өзгерістерді келіседі немесе келісуден бас тартады (бұл ретте хаттың көшірмесінде қаржы агенттігін және жергілікті үйлестірушісін көрсетеді).</w:t>
      </w:r>
    </w:p>
    <w:bookmarkEnd w:id="1275"/>
    <w:bookmarkStart w:name="z1330" w:id="1276"/>
    <w:p>
      <w:pPr>
        <w:spacing w:after="0"/>
        <w:ind w:left="0"/>
        <w:jc w:val="both"/>
      </w:pPr>
      <w:r>
        <w:rPr>
          <w:rFonts w:ascii="Times New Roman"/>
          <w:b w:val="false"/>
          <w:i w:val="false"/>
          <w:color w:val="000000"/>
          <w:sz w:val="28"/>
        </w:rPr>
        <w:t>
      Бұл ретте қаржыландыру шарттарында болған өзгерістер (келісуден бас тарту) келісу хатында анық көрсетіледі.</w:t>
      </w:r>
    </w:p>
    <w:bookmarkEnd w:id="1276"/>
    <w:bookmarkStart w:name="z1331" w:id="1277"/>
    <w:p>
      <w:pPr>
        <w:spacing w:after="0"/>
        <w:ind w:left="0"/>
        <w:jc w:val="both"/>
      </w:pPr>
      <w:r>
        <w:rPr>
          <w:rFonts w:ascii="Times New Roman"/>
          <w:b w:val="false"/>
          <w:i w:val="false"/>
          <w:color w:val="000000"/>
          <w:sz w:val="28"/>
        </w:rPr>
        <w:t>
      67. Кәсіпкер қайтыс болған жағдайда ислам банкі/исламдық лизингтік компания кәсіпкердің қайтыс болғаны туралы мәліметтерді (ақпаратты) алғаннан кейін 2 (екі) жұмыс күні ішінде қаржы агенттігіне тиісті хабарлама жібереді, ол мұрагер(-лер)дің мұрагерлік құқығы басталған кезге дейін субсидиялауды уақытша тоқтата тұру бойынша ақпаратты қаржы агенттігі уәкілетті органының қарауына шығарады. Мұрагер(-лер)дің мұрагерлік құқығы басталған жағдайда субсидиялауды қайта бастау мәселесі қайтадан қаржы агенттігі уәкілетті органының қарауына шығарылады.</w:t>
      </w:r>
    </w:p>
    <w:bookmarkEnd w:id="1277"/>
    <w:bookmarkStart w:name="z1332" w:id="1278"/>
    <w:p>
      <w:pPr>
        <w:spacing w:after="0"/>
        <w:ind w:left="0"/>
        <w:jc w:val="both"/>
      </w:pPr>
      <w:r>
        <w:rPr>
          <w:rFonts w:ascii="Times New Roman"/>
          <w:b w:val="false"/>
          <w:i w:val="false"/>
          <w:color w:val="000000"/>
          <w:sz w:val="28"/>
        </w:rPr>
        <w:t>
      68. Осы Ислам банктері қаржыландырған кезде субсидиялау қағидаларын іске асыру шеңберінде субсидиялауға бөлінген және ағымдағы қаржы жылында өңірлік үйлестірушілер/қаржы агенттігі пайдаланбаған қаражат кезекті қаржы жылында, оның ішінде кезекті қаржы жылында мақұлданған жобаларды субсидиялауға пайдаланылады.</w:t>
      </w:r>
    </w:p>
    <w:bookmarkEnd w:id="1278"/>
    <w:bookmarkStart w:name="z1333" w:id="1279"/>
    <w:p>
      <w:pPr>
        <w:spacing w:after="0"/>
        <w:ind w:left="0"/>
        <w:jc w:val="left"/>
      </w:pPr>
      <w:r>
        <w:rPr>
          <w:rFonts w:ascii="Times New Roman"/>
          <w:b/>
          <w:i w:val="false"/>
          <w:color w:val="000000"/>
        </w:rPr>
        <w:t xml:space="preserve"> 5-параграф. Субсидиялауды тоқтату және қайта бастау</w:t>
      </w:r>
    </w:p>
    <w:bookmarkEnd w:id="1279"/>
    <w:bookmarkStart w:name="z1334" w:id="1280"/>
    <w:p>
      <w:pPr>
        <w:spacing w:after="0"/>
        <w:ind w:left="0"/>
        <w:jc w:val="both"/>
      </w:pPr>
      <w:r>
        <w:rPr>
          <w:rFonts w:ascii="Times New Roman"/>
          <w:b w:val="false"/>
          <w:i w:val="false"/>
          <w:color w:val="000000"/>
          <w:sz w:val="28"/>
        </w:rPr>
        <w:t>
      69. Қаржы агенттігінің уәкілетті органы субсидиялауды тоқтату және қайта бастау туралы шешімді ислам банкінің/исламдық лизингтік компанияның өтінішхаты (хабарламалары), сондай-ақ мониторинг нәтижелері негізінде қабылдайды.</w:t>
      </w:r>
    </w:p>
    <w:bookmarkEnd w:id="1280"/>
    <w:bookmarkStart w:name="z1335" w:id="1281"/>
    <w:p>
      <w:pPr>
        <w:spacing w:after="0"/>
        <w:ind w:left="0"/>
        <w:jc w:val="both"/>
      </w:pPr>
      <w:r>
        <w:rPr>
          <w:rFonts w:ascii="Times New Roman"/>
          <w:b w:val="false"/>
          <w:i w:val="false"/>
          <w:color w:val="000000"/>
          <w:sz w:val="28"/>
        </w:rPr>
        <w:t>
      70. Қаржы агенттігі ислам банкінің/исламдық лизингтік компанияның хабарламалары және/немесе мониторингтеу нәтижелерінің негізінде мынадайфактілердің:</w:t>
      </w:r>
    </w:p>
    <w:bookmarkEnd w:id="1281"/>
    <w:bookmarkStart w:name="z1336" w:id="1282"/>
    <w:p>
      <w:pPr>
        <w:spacing w:after="0"/>
        <w:ind w:left="0"/>
        <w:jc w:val="both"/>
      </w:pPr>
      <w:r>
        <w:rPr>
          <w:rFonts w:ascii="Times New Roman"/>
          <w:b w:val="false"/>
          <w:i w:val="false"/>
          <w:color w:val="000000"/>
          <w:sz w:val="28"/>
        </w:rPr>
        <w:t>
      1) субсидиялау жүзеге асырылатын жаңа қаржыландырудың мақсатсыз пайдаланылуы, бұл ретте субсидиялау қаржыландыруды мақсатсыз пайдалану сомасына барабар тоқтатыла тұрады;</w:t>
      </w:r>
    </w:p>
    <w:bookmarkEnd w:id="1282"/>
    <w:bookmarkStart w:name="z1337" w:id="1283"/>
    <w:p>
      <w:pPr>
        <w:spacing w:after="0"/>
        <w:ind w:left="0"/>
        <w:jc w:val="both"/>
      </w:pPr>
      <w:r>
        <w:rPr>
          <w:rFonts w:ascii="Times New Roman"/>
          <w:b w:val="false"/>
          <w:i w:val="false"/>
          <w:color w:val="000000"/>
          <w:sz w:val="28"/>
        </w:rPr>
        <w:t>
      2) кәсіпкердің субсидиялау жүзеге асырылатын исламдық лизинг шарты бойынша лизинг (жалдау) нысанасын алмауы;</w:t>
      </w:r>
    </w:p>
    <w:bookmarkEnd w:id="1283"/>
    <w:bookmarkStart w:name="z1338" w:id="1284"/>
    <w:p>
      <w:pPr>
        <w:spacing w:after="0"/>
        <w:ind w:left="0"/>
        <w:jc w:val="both"/>
      </w:pPr>
      <w:r>
        <w:rPr>
          <w:rFonts w:ascii="Times New Roman"/>
          <w:b w:val="false"/>
          <w:i w:val="false"/>
          <w:color w:val="000000"/>
          <w:sz w:val="28"/>
        </w:rPr>
        <w:t>
      3) жобаның және/немесе кәсіпкердің осы Ислам банктері қаржыландырған кезде субсидиялау қағидалары талаптарына және/немесе өңірлік үйлестіру кеңесінің/қаржы агенттігінің уәкілетті органының шешіміне сәйкес келмеуі;</w:t>
      </w:r>
    </w:p>
    <w:bookmarkEnd w:id="1284"/>
    <w:bookmarkStart w:name="z1339" w:id="1285"/>
    <w:p>
      <w:pPr>
        <w:spacing w:after="0"/>
        <w:ind w:left="0"/>
        <w:jc w:val="both"/>
      </w:pPr>
      <w:r>
        <w:rPr>
          <w:rFonts w:ascii="Times New Roman"/>
          <w:b w:val="false"/>
          <w:i w:val="false"/>
          <w:color w:val="000000"/>
          <w:sz w:val="28"/>
        </w:rPr>
        <w:t>
      4) кәсіпкердің қаржыландыру шартына төлемдер кестесіне сәйкес ислам банкі алдындағы төлемдерді төлеу жөніндегі міндеттемелерді қатарынан 3 (үш) ай бойы орындамауы;</w:t>
      </w:r>
    </w:p>
    <w:bookmarkEnd w:id="1285"/>
    <w:bookmarkStart w:name="z1340" w:id="1286"/>
    <w:p>
      <w:pPr>
        <w:spacing w:after="0"/>
        <w:ind w:left="0"/>
        <w:jc w:val="both"/>
      </w:pPr>
      <w:r>
        <w:rPr>
          <w:rFonts w:ascii="Times New Roman"/>
          <w:b w:val="false"/>
          <w:i w:val="false"/>
          <w:color w:val="000000"/>
          <w:sz w:val="28"/>
        </w:rPr>
        <w:t>
      5) кәсіпкердің төлемдерді өтеу кестесіне сәйкес ислам банкі/исламдық лизингтік компания алдындағы лизингтік (жалгерлік) төлемдерді енгізу жөніндегі міндеттемелерді қатарынан 2 (екі) және одан көп рет орындамауы;</w:t>
      </w:r>
    </w:p>
    <w:bookmarkEnd w:id="1286"/>
    <w:bookmarkStart w:name="z1341" w:id="1287"/>
    <w:p>
      <w:pPr>
        <w:spacing w:after="0"/>
        <w:ind w:left="0"/>
        <w:jc w:val="both"/>
      </w:pPr>
      <w:r>
        <w:rPr>
          <w:rFonts w:ascii="Times New Roman"/>
          <w:b w:val="false"/>
          <w:i w:val="false"/>
          <w:color w:val="000000"/>
          <w:sz w:val="28"/>
        </w:rPr>
        <w:t>
      6) кәсіпкердің шоттарындағы ақшаға тыйым салу (талап қою талаптарын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кәсіпкердің шоты бойынша шығыс операцияларының тоқтатыла тұруы;</w:t>
      </w:r>
    </w:p>
    <w:bookmarkEnd w:id="1287"/>
    <w:bookmarkStart w:name="z1342" w:id="1288"/>
    <w:p>
      <w:pPr>
        <w:spacing w:after="0"/>
        <w:ind w:left="0"/>
        <w:jc w:val="both"/>
      </w:pPr>
      <w:r>
        <w:rPr>
          <w:rFonts w:ascii="Times New Roman"/>
          <w:b w:val="false"/>
          <w:i w:val="false"/>
          <w:color w:val="000000"/>
          <w:sz w:val="28"/>
        </w:rPr>
        <w:t>
      7) Қазақстан Республикасының заңнамасында көзделген жағдайларда борышкерден лизинг (жалдау) нысанасын талап ету;</w:t>
      </w:r>
    </w:p>
    <w:bookmarkEnd w:id="1288"/>
    <w:bookmarkStart w:name="z1343" w:id="1289"/>
    <w:p>
      <w:pPr>
        <w:spacing w:after="0"/>
        <w:ind w:left="0"/>
        <w:jc w:val="both"/>
      </w:pPr>
      <w:r>
        <w:rPr>
          <w:rFonts w:ascii="Times New Roman"/>
          <w:b w:val="false"/>
          <w:i w:val="false"/>
          <w:color w:val="000000"/>
          <w:sz w:val="28"/>
        </w:rPr>
        <w:t>
      8) кәсіпкерлердің:</w:t>
      </w:r>
    </w:p>
    <w:bookmarkEnd w:id="1289"/>
    <w:bookmarkStart w:name="z1344" w:id="1290"/>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деректердің негізінде 10 %-ға бюджетке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немесе жұмыс орындарының орташа жылдық санын ұлғайту бойынша міндеттемелерін орындамауы;</w:t>
      </w:r>
    </w:p>
    <w:bookmarkEnd w:id="1290"/>
    <w:bookmarkStart w:name="z1345" w:id="1291"/>
    <w:p>
      <w:pPr>
        <w:spacing w:after="0"/>
        <w:ind w:left="0"/>
        <w:jc w:val="both"/>
      </w:pPr>
      <w:r>
        <w:rPr>
          <w:rFonts w:ascii="Times New Roman"/>
          <w:b w:val="false"/>
          <w:i w:val="false"/>
          <w:color w:val="000000"/>
          <w:sz w:val="28"/>
        </w:rPr>
        <w:t>
      9) кәсіпкердің субсидиялау кезеңінде дивиденттер төлеуге тыйымды бұзуы анықталған кезде кәсіпкерді субсидиялауды тоқтатады.</w:t>
      </w:r>
    </w:p>
    <w:bookmarkEnd w:id="1291"/>
    <w:bookmarkStart w:name="z1346" w:id="1292"/>
    <w:p>
      <w:pPr>
        <w:spacing w:after="0"/>
        <w:ind w:left="0"/>
        <w:jc w:val="both"/>
      </w:pPr>
      <w:r>
        <w:rPr>
          <w:rFonts w:ascii="Times New Roman"/>
          <w:b w:val="false"/>
          <w:i w:val="false"/>
          <w:color w:val="000000"/>
          <w:sz w:val="28"/>
        </w:rPr>
        <w:t>
      71. Қаржы агенттігі осы Ислам банктері қаржыландырған кезде субсидиялау қағидаларының 70-тармағында көрсетілген фактілер анықталғаннан кейін 20 (жиырма) жұмыс күні ішінде субсидиялауды тоқтату немесе қайта бастау туралы шешім қабылдайды.</w:t>
      </w:r>
    </w:p>
    <w:bookmarkEnd w:id="1292"/>
    <w:bookmarkStart w:name="z1347" w:id="1293"/>
    <w:p>
      <w:pPr>
        <w:spacing w:after="0"/>
        <w:ind w:left="0"/>
        <w:jc w:val="both"/>
      </w:pPr>
      <w:r>
        <w:rPr>
          <w:rFonts w:ascii="Times New Roman"/>
          <w:b w:val="false"/>
          <w:i w:val="false"/>
          <w:color w:val="000000"/>
          <w:sz w:val="28"/>
        </w:rPr>
        <w:t>
      Бұл ретте қаржы агенттігінің уәкілетті органының шешімінде субсидиялауды тоқтату/қайта бастау туралы негіздеме көрсетіледі.</w:t>
      </w:r>
    </w:p>
    <w:bookmarkEnd w:id="1293"/>
    <w:bookmarkStart w:name="z1348" w:id="1294"/>
    <w:p>
      <w:pPr>
        <w:spacing w:after="0"/>
        <w:ind w:left="0"/>
        <w:jc w:val="both"/>
      </w:pPr>
      <w:r>
        <w:rPr>
          <w:rFonts w:ascii="Times New Roman"/>
          <w:b w:val="false"/>
          <w:i w:val="false"/>
          <w:color w:val="000000"/>
          <w:sz w:val="28"/>
        </w:rPr>
        <w:t>
      Субсидиялауды тоқтату немесе қайта бастау қаржы агенттігі субсидиялауды тоқтатқан күннен бастап жүзеге асырылады, бұл ретте қаржыландыруды мақсатсыз пайдаланған кезде субсидиялау қаржыландыруды мақсатсыз пайдалану сомасына пропорционалды түрде тоқтатылады. Мақсатқа сай пайдалануды растайтын қаржыландырудың қалған бөлігі бойынша және кәсіпкер мақсатсыз пайдалану мөлшеріне пропорционалды төленген субсидиялар сомасын қайтарған жағдайда субсидиялау төлемдер графигіне сәйкес жалғастырылады.</w:t>
      </w:r>
    </w:p>
    <w:bookmarkEnd w:id="1294"/>
    <w:bookmarkStart w:name="z1349" w:id="1295"/>
    <w:p>
      <w:pPr>
        <w:spacing w:after="0"/>
        <w:ind w:left="0"/>
        <w:jc w:val="both"/>
      </w:pPr>
      <w:r>
        <w:rPr>
          <w:rFonts w:ascii="Times New Roman"/>
          <w:b w:val="false"/>
          <w:i w:val="false"/>
          <w:color w:val="000000"/>
          <w:sz w:val="28"/>
        </w:rPr>
        <w:t>
      72. Қаржы агенттігінің уәкілетті органы 5 (бес) жұмыс күні ішінде кәсіпкер субсидиялауды тоқтата тұруға негіз болған себептерді жойған жағдайда субсидиялауды қайта бастау туралы оң шешім қабылдайды.</w:t>
      </w:r>
    </w:p>
    <w:bookmarkEnd w:id="1295"/>
    <w:bookmarkStart w:name="z1350" w:id="1296"/>
    <w:p>
      <w:pPr>
        <w:spacing w:after="0"/>
        <w:ind w:left="0"/>
        <w:jc w:val="both"/>
      </w:pPr>
      <w:r>
        <w:rPr>
          <w:rFonts w:ascii="Times New Roman"/>
          <w:b w:val="false"/>
          <w:i w:val="false"/>
          <w:color w:val="000000"/>
          <w:sz w:val="28"/>
        </w:rPr>
        <w:t>
      73. Қаржы агенттігі 1 (бір) жұмыс күні ішінде қаржы агенттігі уәкілетті органының шешімін ресімдейді және тиісті хатпен ислам банкіне/исламдық лизингтік компанияға хабарлама жібереді.</w:t>
      </w:r>
    </w:p>
    <w:bookmarkEnd w:id="1296"/>
    <w:bookmarkStart w:name="z1351" w:id="1297"/>
    <w:p>
      <w:pPr>
        <w:spacing w:after="0"/>
        <w:ind w:left="0"/>
        <w:jc w:val="both"/>
      </w:pPr>
      <w:r>
        <w:rPr>
          <w:rFonts w:ascii="Times New Roman"/>
          <w:b w:val="false"/>
          <w:i w:val="false"/>
          <w:color w:val="000000"/>
          <w:sz w:val="28"/>
        </w:rPr>
        <w:t>
      74. Кәсіпкерді субсидиялауды қайта бастау туралы шешім қабылданған кезде қаржы агенттігі оларға тоқтата тұру кезеңінде төленбеген субсидияларды төлеуді жүргізеді. Субсидиялау осы Ислам банктері қаржыландырған кезде субсидиялау қағидаларының 70-тармағының 4) немесе 5) тармақшаларында көрсетілген себептер бойынша тоқтатыла тұрған жағдайда, субсидиялау қайта басталған кезде қаржы агенттігі кәсіпкердің мерзімін өткізіп алу күнінен бастап төленуге жататын субсидияларды төлеуді жүргізеді.</w:t>
      </w:r>
    </w:p>
    <w:bookmarkEnd w:id="1297"/>
    <w:bookmarkStart w:name="z1352" w:id="1298"/>
    <w:p>
      <w:pPr>
        <w:spacing w:after="0"/>
        <w:ind w:left="0"/>
        <w:jc w:val="both"/>
      </w:pPr>
      <w:r>
        <w:rPr>
          <w:rFonts w:ascii="Times New Roman"/>
          <w:b w:val="false"/>
          <w:i w:val="false"/>
          <w:color w:val="000000"/>
          <w:sz w:val="28"/>
        </w:rPr>
        <w:t>
      75. Кәсіпкерді субсидиялауды тоқтату туралы шешім қабылданған кезде қаржы агенттігі тиісті хатпен кәсіпкерге субсидиялау шартын бұзу күні мен бұзу себебі көрсетілген ислам банкінің/исламдық лизингтік компанияның субсидиялау шартын біржақты бұзу туралы хабарламаны жібереді.</w:t>
      </w:r>
    </w:p>
    <w:bookmarkEnd w:id="1298"/>
    <w:bookmarkStart w:name="z1353" w:id="1299"/>
    <w:p>
      <w:pPr>
        <w:spacing w:after="0"/>
        <w:ind w:left="0"/>
        <w:jc w:val="both"/>
      </w:pPr>
      <w:r>
        <w:rPr>
          <w:rFonts w:ascii="Times New Roman"/>
          <w:b w:val="false"/>
          <w:i w:val="false"/>
          <w:color w:val="000000"/>
          <w:sz w:val="28"/>
        </w:rPr>
        <w:t>
      Ислам банктері қаржыландырған кезде субсидиялау қағидаларының 67-тармағын қоспағанда, кәсіпкерлерді субсидиялауды тоқтату туралы қаржы агенттігінің уәкілетті органының шешімі бар қаржыландыру қайта бастауға жатпайды.</w:t>
      </w:r>
    </w:p>
    <w:bookmarkEnd w:id="1299"/>
    <w:bookmarkStart w:name="z1354" w:id="1300"/>
    <w:p>
      <w:pPr>
        <w:spacing w:after="0"/>
        <w:ind w:left="0"/>
        <w:jc w:val="both"/>
      </w:pPr>
      <w:r>
        <w:rPr>
          <w:rFonts w:ascii="Times New Roman"/>
          <w:b w:val="false"/>
          <w:i w:val="false"/>
          <w:color w:val="000000"/>
          <w:sz w:val="28"/>
        </w:rPr>
        <w:t>
      76. Мынадай жағдайлар:</w:t>
      </w:r>
    </w:p>
    <w:bookmarkEnd w:id="1300"/>
    <w:bookmarkStart w:name="z1355" w:id="1301"/>
    <w:p>
      <w:pPr>
        <w:spacing w:after="0"/>
        <w:ind w:left="0"/>
        <w:jc w:val="both"/>
      </w:pPr>
      <w:r>
        <w:rPr>
          <w:rFonts w:ascii="Times New Roman"/>
          <w:b w:val="false"/>
          <w:i w:val="false"/>
          <w:color w:val="000000"/>
          <w:sz w:val="28"/>
        </w:rPr>
        <w:t>
      1) жобаның және/немесе кәсіпкердің осы Ислам банктері қаржыландырған кезде субсидиялау қағидаларының шарттарына және/немесе қаржы агенттігінің уәкілетті органының шешіміне сәйкес келмеуі;</w:t>
      </w:r>
    </w:p>
    <w:bookmarkEnd w:id="1301"/>
    <w:bookmarkStart w:name="z1356" w:id="1302"/>
    <w:p>
      <w:pPr>
        <w:spacing w:after="0"/>
        <w:ind w:left="0"/>
        <w:jc w:val="both"/>
      </w:pPr>
      <w:r>
        <w:rPr>
          <w:rFonts w:ascii="Times New Roman"/>
          <w:b w:val="false"/>
          <w:i w:val="false"/>
          <w:color w:val="000000"/>
          <w:sz w:val="28"/>
        </w:rPr>
        <w:t>
      2) субсидиялау жүзеге асырылатын қаржыландыруды мақсатсыз пайдалануы анықталған кезде кәсіпкер төлеген субсидиялар сомасы жергілікті атқарушы органдардан субсидияларды қайтару үшін деректемелерді алған күннен бастап күнтізбелік 30 (отыз) күн ішінде, кәсіпкер қаржы агенттігіне берешекті толық төлеген жағдайда бюджетке қайтарылуға жатады.</w:t>
      </w:r>
    </w:p>
    <w:bookmarkEnd w:id="1302"/>
    <w:bookmarkStart w:name="z1357" w:id="1303"/>
    <w:p>
      <w:pPr>
        <w:spacing w:after="0"/>
        <w:ind w:left="0"/>
        <w:jc w:val="both"/>
      </w:pPr>
      <w:r>
        <w:rPr>
          <w:rFonts w:ascii="Times New Roman"/>
          <w:b w:val="false"/>
          <w:i w:val="false"/>
          <w:color w:val="000000"/>
          <w:sz w:val="28"/>
        </w:rPr>
        <w:t>
      77. Мынадай:</w:t>
      </w:r>
    </w:p>
    <w:bookmarkEnd w:id="1303"/>
    <w:bookmarkStart w:name="z1358" w:id="1304"/>
    <w:p>
      <w:pPr>
        <w:spacing w:after="0"/>
        <w:ind w:left="0"/>
        <w:jc w:val="both"/>
      </w:pPr>
      <w:r>
        <w:rPr>
          <w:rFonts w:ascii="Times New Roman"/>
          <w:b w:val="false"/>
          <w:i w:val="false"/>
          <w:color w:val="000000"/>
          <w:sz w:val="28"/>
        </w:rPr>
        <w:t>
      1) кәсіпкер ислам банкі/исламдық лизингтік компания алдындағы қаржыландыру шарты/исламдық лизингтік шарт бойынша қаржыландыруды толық өтеген (кәсіпкер ислам банкіне/исламдық лизингтік компанияға қаржыландыруды толық өтеген күн субсидиялау тоқтатылған күн болып саналады);</w:t>
      </w:r>
    </w:p>
    <w:bookmarkEnd w:id="1304"/>
    <w:bookmarkStart w:name="z1359" w:id="1305"/>
    <w:p>
      <w:pPr>
        <w:spacing w:after="0"/>
        <w:ind w:left="0"/>
        <w:jc w:val="both"/>
      </w:pPr>
      <w:r>
        <w:rPr>
          <w:rFonts w:ascii="Times New Roman"/>
          <w:b w:val="false"/>
          <w:i w:val="false"/>
          <w:color w:val="000000"/>
          <w:sz w:val="28"/>
        </w:rPr>
        <w:t>
      2) субсидиялауды тоқтату туралы шешім қабылданған;</w:t>
      </w:r>
    </w:p>
    <w:bookmarkEnd w:id="1305"/>
    <w:bookmarkStart w:name="z1360" w:id="1306"/>
    <w:p>
      <w:pPr>
        <w:spacing w:after="0"/>
        <w:ind w:left="0"/>
        <w:jc w:val="both"/>
      </w:pPr>
      <w:r>
        <w:rPr>
          <w:rFonts w:ascii="Times New Roman"/>
          <w:b w:val="false"/>
          <w:i w:val="false"/>
          <w:color w:val="000000"/>
          <w:sz w:val="28"/>
        </w:rPr>
        <w:t>
      3) субсидиялау шарты кәсіпкердің бастамасы бойынша бұзылған жағдайларда субсидияларды төлеу тоқтатылады, ал субсидиялау шарты бұзылды деп танылады.</w:t>
      </w:r>
    </w:p>
    <w:bookmarkEnd w:id="1306"/>
    <w:bookmarkStart w:name="z1361" w:id="1307"/>
    <w:p>
      <w:pPr>
        <w:spacing w:after="0"/>
        <w:ind w:left="0"/>
        <w:jc w:val="both"/>
      </w:pPr>
      <w:r>
        <w:rPr>
          <w:rFonts w:ascii="Times New Roman"/>
          <w:b w:val="false"/>
          <w:i w:val="false"/>
          <w:color w:val="000000"/>
          <w:sz w:val="28"/>
        </w:rPr>
        <w:t xml:space="preserve">
      78. Субсидиялау тоқтатылған жағдайда ислам банкі/исламдық лизингтік компания кәсіпкерге бұрын қолданылған қаржыландыру талаптарын (оның ішінде ислам банкінің/исламдық лизингтік компанияның кірісін құрайтын тауардың үстеме бағасының/жалдау ақысының бір бөлігін, комиссияларды, алымдарды және/немесе өзге де төлемдерді және басқа да шарттарды) қолданыстағы қаржыландыру шарты бойынша белгіллеуге жол беріледі. </w:t>
      </w:r>
    </w:p>
    <w:bookmarkEnd w:id="1307"/>
    <w:bookmarkStart w:name="z1362" w:id="1308"/>
    <w:p>
      <w:pPr>
        <w:spacing w:after="0"/>
        <w:ind w:left="0"/>
        <w:jc w:val="both"/>
      </w:pPr>
      <w:r>
        <w:rPr>
          <w:rFonts w:ascii="Times New Roman"/>
          <w:b w:val="false"/>
          <w:i w:val="false"/>
          <w:color w:val="000000"/>
          <w:sz w:val="28"/>
        </w:rPr>
        <w:t>
      79. Кәсіпкер қаржыландыру бойынша өзіндік құн сомасын/жалдау төлемінің сомасын мерзімінен бұрын ішінара/толық өтеген жағдайда ислам банкі/исламдық лизингтік компания қаржыландыру бойынша өзіндік құн сомасын/жалдау төлемінің сомасын мерзімінен бұрын ішінара/толық өтеу фактісі туралы қаржы агенттігін 2 (екі) жұмыс күні ішінде хабардар етеді.</w:t>
      </w:r>
    </w:p>
    <w:bookmarkEnd w:id="1308"/>
    <w:bookmarkStart w:name="z1363" w:id="1309"/>
    <w:p>
      <w:pPr>
        <w:spacing w:after="0"/>
        <w:ind w:left="0"/>
        <w:jc w:val="both"/>
      </w:pPr>
      <w:r>
        <w:rPr>
          <w:rFonts w:ascii="Times New Roman"/>
          <w:b w:val="false"/>
          <w:i w:val="false"/>
          <w:color w:val="000000"/>
          <w:sz w:val="28"/>
        </w:rPr>
        <w:t>
      Кәсіпкер негізгі борышты мерзімінен бұрын ішінара/толық өтеген күннен бастап күнтізбелік 30 (отыз) күн өткен соң хабардар еткен/хабардар етпеген жағдайда ислам банкі/исламдық лизингтік компания қаржы агенттігіне 50 (елу) АЕК мөлшерінде айыппұл төлейді.</w:t>
      </w:r>
    </w:p>
    <w:bookmarkEnd w:id="1309"/>
    <w:bookmarkStart w:name="z1364" w:id="1310"/>
    <w:p>
      <w:pPr>
        <w:spacing w:after="0"/>
        <w:ind w:left="0"/>
        <w:jc w:val="both"/>
      </w:pPr>
      <w:r>
        <w:rPr>
          <w:rFonts w:ascii="Times New Roman"/>
          <w:b w:val="false"/>
          <w:i w:val="false"/>
          <w:color w:val="000000"/>
          <w:sz w:val="28"/>
        </w:rPr>
        <w:t>
      Кәсіпкер қаржыландыру бойынша өзіндік құн сомасын/жалдау төлемінің сомасын ішінара мерзімінен бұрын өтеген жағдайда ислам банкі/исламдық лизингтік компания төлемдерді өтеу кестесі өзгерте отырып, субсидиялау шартына тиісті қосымша келісімде қоса бере отырып, қаржыландыру шартына/исламдық лизингтік шартына қосымша келісімнің көшірмесін не ислам банкінің/исламдық лизингтік компанияның электрондық форматтағы (XLS немесе XLSX) төлемдерді өтеу кестесі өзгертілген және төленуге тиісті субсидиялар сомасы көрсетілген хатын қаржы агенттігіне жолдайды.</w:t>
      </w:r>
    </w:p>
    <w:bookmarkEnd w:id="1310"/>
    <w:bookmarkStart w:name="z1365" w:id="1311"/>
    <w:p>
      <w:pPr>
        <w:spacing w:after="0"/>
        <w:ind w:left="0"/>
        <w:jc w:val="both"/>
      </w:pPr>
      <w:r>
        <w:rPr>
          <w:rFonts w:ascii="Times New Roman"/>
          <w:b w:val="false"/>
          <w:i w:val="false"/>
          <w:color w:val="000000"/>
          <w:sz w:val="28"/>
        </w:rPr>
        <w:t>
      80. Кәсіпкерді қаржыландыру бойынша ислам банкінің/исламдық лизингтік компаниялардың кірісін құрайтын тауардың үстеме бағасының бір бөлігін/жалдау төлемінің бір бөлігін субсидиялау тоқтатылған, кәсіпкерді қаржыландыру бойынша өзіндік құн сомасы/жалдау төлемінің сомасы мерзімінен бұрын ішінара/толық өтелген жағдайда ислам банкі/исламдық лизингтік компания өзара есеп айырысуды салыстырып қарау актісін қаржы агенттігіне 7 (жеті) жұмыс күні ішінде ұсынады.</w:t>
      </w:r>
    </w:p>
    <w:bookmarkEnd w:id="1311"/>
    <w:bookmarkStart w:name="z1366" w:id="1312"/>
    <w:p>
      <w:pPr>
        <w:spacing w:after="0"/>
        <w:ind w:left="0"/>
        <w:jc w:val="both"/>
      </w:pPr>
      <w:r>
        <w:rPr>
          <w:rFonts w:ascii="Times New Roman"/>
          <w:b w:val="false"/>
          <w:i w:val="false"/>
          <w:color w:val="000000"/>
          <w:sz w:val="28"/>
        </w:rPr>
        <w:t>
      Бұл ретте ислам банкі/исламдық лизингтік компания салыстырып қарау актісінде субсидиялардың нақты есептен шығарылған сомасы мен күндерін көрсетеді, ал қаржы агенттігі субсидиялардың аударылған сомасы мен күндерін көрсетеді.</w:t>
      </w:r>
    </w:p>
    <w:bookmarkEnd w:id="1312"/>
    <w:bookmarkStart w:name="z1367" w:id="1313"/>
    <w:p>
      <w:pPr>
        <w:spacing w:after="0"/>
        <w:ind w:left="0"/>
        <w:jc w:val="both"/>
      </w:pPr>
      <w:r>
        <w:rPr>
          <w:rFonts w:ascii="Times New Roman"/>
          <w:b w:val="false"/>
          <w:i w:val="false"/>
          <w:color w:val="000000"/>
          <w:sz w:val="28"/>
        </w:rPr>
        <w:t>
      81. Нысаналы мақсатта пайдаланылмағаны анықталған кәсіпкерді қаржыландыру бойынша ислам банкі/исламдық лизингтік компания қаржыландыруды мақсатты пайдаланбау фактісін растайтын құжаттармен қоса, құжаттарды қаржы агенттігіне ұсынады.</w:t>
      </w:r>
    </w:p>
    <w:bookmarkEnd w:id="1313"/>
    <w:bookmarkStart w:name="z1368" w:id="1314"/>
    <w:p>
      <w:pPr>
        <w:spacing w:after="0"/>
        <w:ind w:left="0"/>
        <w:jc w:val="left"/>
      </w:pPr>
      <w:r>
        <w:rPr>
          <w:rFonts w:ascii="Times New Roman"/>
          <w:b/>
          <w:i w:val="false"/>
          <w:color w:val="000000"/>
        </w:rPr>
        <w:t xml:space="preserve"> 3-тарау. Жобалардың іске асырылуын мониторингтеу</w:t>
      </w:r>
    </w:p>
    <w:bookmarkEnd w:id="1314"/>
    <w:bookmarkStart w:name="z1369" w:id="1315"/>
    <w:p>
      <w:pPr>
        <w:spacing w:after="0"/>
        <w:ind w:left="0"/>
        <w:jc w:val="both"/>
      </w:pPr>
      <w:r>
        <w:rPr>
          <w:rFonts w:ascii="Times New Roman"/>
          <w:b w:val="false"/>
          <w:i w:val="false"/>
          <w:color w:val="000000"/>
          <w:sz w:val="28"/>
        </w:rPr>
        <w:t xml:space="preserve">
      82. Осы Ислам банктері қаржыландырған кезде субсидиялау қағидалары шеңберінде кәсіпкерлер жобаларының іске асырылуын мониторингтеу "2021 – 2025 жылдарға арналған кәсіпкерлікті дамыту жөніндегі ұлттық жоба шеңберінде іске асырылатын жобаларға мониторинг жүргізу қағидаларын бекіту туралы" Қазақстан Республикасы Ұлттық экономика министрінің 2022 жылғы 1 маусымдағы № 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28338 болып тіркелген) бекітілген Кәсіпкерлікті дамыту жөніндегі ұлттық жоба шеңберінде іске асырылатын жобаларға мониторинг жүргізу қағидаларына сәйкес жүзеге асырылады.</w:t>
      </w:r>
    </w:p>
    <w:bookmarkEnd w:id="1315"/>
    <w:bookmarkStart w:name="z1370" w:id="1316"/>
    <w:p>
      <w:pPr>
        <w:spacing w:after="0"/>
        <w:ind w:left="0"/>
        <w:jc w:val="both"/>
      </w:pPr>
      <w:r>
        <w:rPr>
          <w:rFonts w:ascii="Times New Roman"/>
          <w:b w:val="false"/>
          <w:i w:val="false"/>
          <w:color w:val="000000"/>
          <w:sz w:val="28"/>
        </w:rPr>
        <w:t>
      Мыналар:</w:t>
      </w:r>
    </w:p>
    <w:bookmarkEnd w:id="1316"/>
    <w:bookmarkStart w:name="z1371" w:id="1317"/>
    <w:p>
      <w:pPr>
        <w:spacing w:after="0"/>
        <w:ind w:left="0"/>
        <w:jc w:val="both"/>
      </w:pPr>
      <w:r>
        <w:rPr>
          <w:rFonts w:ascii="Times New Roman"/>
          <w:b w:val="false"/>
          <w:i w:val="false"/>
          <w:color w:val="000000"/>
          <w:sz w:val="28"/>
        </w:rPr>
        <w:t>
      1) ислам банкі/исламдық лизингтік компания ұсынатын деректер мен құжаттардың негізінде субсидиялау шарты жасалған кәсіпкердің жаңа кредитті мақсатқа сай пайдалануын мониторингтеу;</w:t>
      </w:r>
    </w:p>
    <w:bookmarkEnd w:id="1317"/>
    <w:bookmarkStart w:name="z1372" w:id="1318"/>
    <w:p>
      <w:pPr>
        <w:spacing w:after="0"/>
        <w:ind w:left="0"/>
        <w:jc w:val="both"/>
      </w:pPr>
      <w:r>
        <w:rPr>
          <w:rFonts w:ascii="Times New Roman"/>
          <w:b w:val="false"/>
          <w:i w:val="false"/>
          <w:color w:val="000000"/>
          <w:sz w:val="28"/>
        </w:rPr>
        <w:t>
      2) ислам банкі/исламдық лизингтік компания ұсынатын деректердің негізінде кәсіпкердің төлем тәртібін мониторингтеу;</w:t>
      </w:r>
    </w:p>
    <w:bookmarkEnd w:id="1318"/>
    <w:bookmarkStart w:name="z1373" w:id="1319"/>
    <w:p>
      <w:pPr>
        <w:spacing w:after="0"/>
        <w:ind w:left="0"/>
        <w:jc w:val="both"/>
      </w:pPr>
      <w:r>
        <w:rPr>
          <w:rFonts w:ascii="Times New Roman"/>
          <w:b w:val="false"/>
          <w:i w:val="false"/>
          <w:color w:val="000000"/>
          <w:sz w:val="28"/>
        </w:rPr>
        <w:t>
      3) жобаның іске асырылуын (исламдық лизинг шарты бойынша лизинг нысанасын пайдалану) мониторингтеу;</w:t>
      </w:r>
    </w:p>
    <w:bookmarkEnd w:id="1319"/>
    <w:bookmarkStart w:name="z1374" w:id="1320"/>
    <w:p>
      <w:pPr>
        <w:spacing w:after="0"/>
        <w:ind w:left="0"/>
        <w:jc w:val="both"/>
      </w:pPr>
      <w:r>
        <w:rPr>
          <w:rFonts w:ascii="Times New Roman"/>
          <w:b w:val="false"/>
          <w:i w:val="false"/>
          <w:color w:val="000000"/>
          <w:sz w:val="28"/>
        </w:rPr>
        <w:t>
      4) жобаның және (немесе) кәсіпкердің осы Ислам банктері қаржыландырған кезде субсидиялау қағидаларының талаптарына және (немесе) қаржы агенттігінің шешіміне сәйкестігі тұрғысынан мониторингтеу қаржы агенттігінің функцияларына жатады.</w:t>
      </w:r>
    </w:p>
    <w:bookmarkEnd w:id="1320"/>
    <w:bookmarkStart w:name="z1375" w:id="1321"/>
    <w:p>
      <w:pPr>
        <w:spacing w:after="0"/>
        <w:ind w:left="0"/>
        <w:jc w:val="left"/>
      </w:pPr>
      <w:r>
        <w:rPr>
          <w:rFonts w:ascii="Times New Roman"/>
          <w:b/>
          <w:i w:val="false"/>
          <w:color w:val="000000"/>
        </w:rPr>
        <w:t xml:space="preserve"> 4-тарау. Өтпелі ережелер</w:t>
      </w:r>
    </w:p>
    <w:bookmarkEnd w:id="1321"/>
    <w:bookmarkStart w:name="z1376" w:id="1322"/>
    <w:p>
      <w:pPr>
        <w:spacing w:after="0"/>
        <w:ind w:left="0"/>
        <w:jc w:val="both"/>
      </w:pPr>
      <w:r>
        <w:rPr>
          <w:rFonts w:ascii="Times New Roman"/>
          <w:b w:val="false"/>
          <w:i w:val="false"/>
          <w:color w:val="000000"/>
          <w:sz w:val="28"/>
        </w:rPr>
        <w:t xml:space="preserve">
      83. Бұрын қолданыста болған кәсіпкерлікті қолдау бағдарламалары шеңберінде мақұлданған жобалар қаржы агенттігінің уәкілетті органы кәсіпкерлер олар бойынша өз міндеттемелерін толық орындағанға дейін бұрын мақұлданған шарттарда әрекет етеді. </w:t>
      </w:r>
    </w:p>
    <w:bookmarkEnd w:id="1322"/>
    <w:bookmarkStart w:name="z1377" w:id="1323"/>
    <w:p>
      <w:pPr>
        <w:spacing w:after="0"/>
        <w:ind w:left="0"/>
        <w:jc w:val="both"/>
      </w:pPr>
      <w:r>
        <w:rPr>
          <w:rFonts w:ascii="Times New Roman"/>
          <w:b w:val="false"/>
          <w:i w:val="false"/>
          <w:color w:val="000000"/>
          <w:sz w:val="28"/>
        </w:rPr>
        <w:t>
      Бұрын қолданыста болған кәсіпкерлікті қолдау бағдарламалары шеңберінде қаржы агенттігінің уәкілетті органы мақұлданған, ислам банктерінің табысын құрайтын жобалар бойынша ислам банктерінің кәсіпкерлік субъектілерін қаржыландыруы кезінде кепілгерге, қосалқы қарыз алушыға, қаржыландыру мақсаты мен мерзіміне, қаржыландыру сомасын, сыйақы мөлшерлемесін азайтуға, банкке/лизингтік компанияға, кейінге қалдыруға/жеңілдікті кезеңге, өтеу күніне, өтеу шарттарына, , айналым қаражатын толықтыруға арналған лимиттің жаңартылуына/жаңартылмауына, кәсіпкердің атауын, ЭҚЖЖ кодын өзгертуге қатысты қаржыландырудың ағымдағы шарттарына өзгерістер енгізуге жол беріледі.</w:t>
      </w:r>
    </w:p>
    <w:bookmarkEnd w:id="1323"/>
    <w:bookmarkStart w:name="z1378" w:id="1324"/>
    <w:p>
      <w:pPr>
        <w:spacing w:after="0"/>
        <w:ind w:left="0"/>
        <w:jc w:val="both"/>
      </w:pPr>
      <w:r>
        <w:rPr>
          <w:rFonts w:ascii="Times New Roman"/>
          <w:b w:val="false"/>
          <w:i w:val="false"/>
          <w:color w:val="000000"/>
          <w:sz w:val="28"/>
        </w:rPr>
        <w:t>
      Қаржыландырудың өзге де шарттары өзгерген жағдайда жобаның осы Ислам банктері қаржыландырған кезде субсидиялау қағидаларының қолданыстағы талаптарына сәйкестігі қамтамасыз етіледі.</w:t>
      </w:r>
    </w:p>
    <w:bookmarkEnd w:id="1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w:t>
            </w:r>
            <w:r>
              <w:br/>
            </w:r>
            <w:r>
              <w:rPr>
                <w:rFonts w:ascii="Times New Roman"/>
                <w:b w:val="false"/>
                <w:i w:val="false"/>
                <w:color w:val="000000"/>
                <w:sz w:val="20"/>
              </w:rPr>
              <w:t>қаржыландырған кезде ислам</w:t>
            </w:r>
            <w:r>
              <w:br/>
            </w:r>
            <w:r>
              <w:rPr>
                <w:rFonts w:ascii="Times New Roman"/>
                <w:b w:val="false"/>
                <w:i w:val="false"/>
                <w:color w:val="000000"/>
                <w:sz w:val="20"/>
              </w:rPr>
              <w:t>банктерінің кірісін құрайтын</w:t>
            </w:r>
            <w:r>
              <w:br/>
            </w:r>
            <w:r>
              <w:rPr>
                <w:rFonts w:ascii="Times New Roman"/>
                <w:b w:val="false"/>
                <w:i w:val="false"/>
                <w:color w:val="000000"/>
                <w:sz w:val="20"/>
              </w:rPr>
              <w:t>тауардың үстеме бағасының</w:t>
            </w:r>
            <w:r>
              <w:br/>
            </w:r>
            <w:r>
              <w:rPr>
                <w:rFonts w:ascii="Times New Roman"/>
                <w:b w:val="false"/>
                <w:i w:val="false"/>
                <w:color w:val="000000"/>
                <w:sz w:val="20"/>
              </w:rPr>
              <w:t>бір бөлігін және жалдау</w:t>
            </w:r>
            <w:r>
              <w:br/>
            </w:r>
            <w:r>
              <w:rPr>
                <w:rFonts w:ascii="Times New Roman"/>
                <w:b w:val="false"/>
                <w:i w:val="false"/>
                <w:color w:val="000000"/>
                <w:sz w:val="20"/>
              </w:rPr>
              <w:t>төлемінің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1380" w:id="1325"/>
    <w:p>
      <w:pPr>
        <w:spacing w:after="0"/>
        <w:ind w:left="0"/>
        <w:jc w:val="left"/>
      </w:pPr>
      <w:r>
        <w:rPr>
          <w:rFonts w:ascii="Times New Roman"/>
          <w:b/>
          <w:i w:val="false"/>
          <w:color w:val="000000"/>
        </w:rPr>
        <w:t xml:space="preserve"> Экономикалық қызметтің басым түрлерінің тізбесі</w:t>
      </w:r>
    </w:p>
    <w:bookmarkEnd w:id="1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Өңдеу өнеркәсібінде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Қызметтер және өзге де қызмет түрлері бойынша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(күріштен басқа), бұршақ және майлы дақылдарды өсіруді" қоспағанда, өсімдік өсіру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өнеркәсібінде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қоймалау және қосалқы көлік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жөнінде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және тұруға арналған ұқсас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тұрғын үй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арналған тұрақтардың және тұруға арналған автотіркемелердің қызмет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жылжымайтын мүлікті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жылжымайтын мүлікті жалдау (қосалқы жалдау)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етіп әлеуметтік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етпей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қызмет</w:t>
            </w:r>
          </w:p>
        </w:tc>
      </w:tr>
    </w:tbl>
    <w:bookmarkStart w:name="z1381" w:id="1326"/>
    <w:p>
      <w:pPr>
        <w:spacing w:after="0"/>
        <w:ind w:left="0"/>
        <w:jc w:val="both"/>
      </w:pPr>
      <w:r>
        <w:rPr>
          <w:rFonts w:ascii="Times New Roman"/>
          <w:b w:val="false"/>
          <w:i w:val="false"/>
          <w:color w:val="000000"/>
          <w:sz w:val="28"/>
        </w:rPr>
        <w:t>
      *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w:t>
      </w:r>
    </w:p>
    <w:bookmarkEnd w:id="1326"/>
    <w:bookmarkStart w:name="z1382" w:id="1327"/>
    <w:p>
      <w:pPr>
        <w:spacing w:after="0"/>
        <w:ind w:left="0"/>
        <w:jc w:val="both"/>
      </w:pPr>
      <w:r>
        <w:rPr>
          <w:rFonts w:ascii="Times New Roman"/>
          <w:b w:val="false"/>
          <w:i w:val="false"/>
          <w:color w:val="000000"/>
          <w:sz w:val="28"/>
        </w:rPr>
        <w:t>
      ** ЭҚЖЖ коды 49.32 "Такси қызметі" бойынша қызметті қоспағанда ("жасыл" жобалар мен 1 (бір) бірлік үшін құны 10 (он) миллион теңгеден аспайтын отандық өндірушілердің жеңіл автомобильдерін сатып алуға бағытталған жобаларды қоспағанда)</w:t>
      </w:r>
    </w:p>
    <w:bookmarkEnd w:id="1327"/>
    <w:bookmarkStart w:name="z1383" w:id="1328"/>
    <w:p>
      <w:pPr>
        <w:spacing w:after="0"/>
        <w:ind w:left="0"/>
        <w:jc w:val="both"/>
      </w:pPr>
      <w:r>
        <w:rPr>
          <w:rFonts w:ascii="Times New Roman"/>
          <w:b w:val="false"/>
          <w:i w:val="false"/>
          <w:color w:val="000000"/>
          <w:sz w:val="28"/>
        </w:rPr>
        <w:t xml:space="preserve">
      *** апартаменттерді, пәтерлерді және тұрғын үйлерді қоспағанда </w:t>
      </w:r>
    </w:p>
    <w:bookmarkEnd w:id="1328"/>
    <w:bookmarkStart w:name="z1384" w:id="1329"/>
    <w:p>
      <w:pPr>
        <w:spacing w:after="0"/>
        <w:ind w:left="0"/>
        <w:jc w:val="both"/>
      </w:pPr>
      <w:r>
        <w:rPr>
          <w:rFonts w:ascii="Times New Roman"/>
          <w:b w:val="false"/>
          <w:i w:val="false"/>
          <w:color w:val="000000"/>
          <w:sz w:val="28"/>
        </w:rPr>
        <w:t>
      **** осы ЭҚЖЖ қойма үй-жайлары мен қойма алаңдарын жалға беруді көздейді</w:t>
      </w:r>
    </w:p>
    <w:bookmarkEnd w:id="1329"/>
    <w:bookmarkStart w:name="z1385" w:id="1330"/>
    <w:p>
      <w:pPr>
        <w:spacing w:after="0"/>
        <w:ind w:left="0"/>
        <w:jc w:val="both"/>
      </w:pPr>
      <w:r>
        <w:rPr>
          <w:rFonts w:ascii="Times New Roman"/>
          <w:b w:val="false"/>
          <w:i w:val="false"/>
          <w:color w:val="000000"/>
          <w:sz w:val="28"/>
        </w:rPr>
        <w:t>
      ***** осы ЭҚЖЖ қойма үй-жайлары мен қойма алаңдарын жалдауды (қосалқы жалдауды) көздейді</w:t>
      </w:r>
    </w:p>
    <w:bookmarkEnd w:id="1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w:t>
            </w:r>
            <w:r>
              <w:br/>
            </w:r>
            <w:r>
              <w:rPr>
                <w:rFonts w:ascii="Times New Roman"/>
                <w:b w:val="false"/>
                <w:i w:val="false"/>
                <w:color w:val="000000"/>
                <w:sz w:val="20"/>
              </w:rPr>
              <w:t>қаржыландырған кезде ислам</w:t>
            </w:r>
            <w:r>
              <w:br/>
            </w:r>
            <w:r>
              <w:rPr>
                <w:rFonts w:ascii="Times New Roman"/>
                <w:b w:val="false"/>
                <w:i w:val="false"/>
                <w:color w:val="000000"/>
                <w:sz w:val="20"/>
              </w:rPr>
              <w:t>банктерінің кірісін құрайтын</w:t>
            </w:r>
            <w:r>
              <w:br/>
            </w:r>
            <w:r>
              <w:rPr>
                <w:rFonts w:ascii="Times New Roman"/>
                <w:b w:val="false"/>
                <w:i w:val="false"/>
                <w:color w:val="000000"/>
                <w:sz w:val="20"/>
              </w:rPr>
              <w:t>тауардың үстеме бағасының</w:t>
            </w:r>
            <w:r>
              <w:br/>
            </w:r>
            <w:r>
              <w:rPr>
                <w:rFonts w:ascii="Times New Roman"/>
                <w:b w:val="false"/>
                <w:i w:val="false"/>
                <w:color w:val="000000"/>
                <w:sz w:val="20"/>
              </w:rPr>
              <w:t>бір бөлігін және жалдау</w:t>
            </w:r>
            <w:r>
              <w:br/>
            </w:r>
            <w:r>
              <w:rPr>
                <w:rFonts w:ascii="Times New Roman"/>
                <w:b w:val="false"/>
                <w:i w:val="false"/>
                <w:color w:val="000000"/>
                <w:sz w:val="20"/>
              </w:rPr>
              <w:t>төлемінің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кімнен _______________</w:t>
            </w:r>
          </w:p>
        </w:tc>
      </w:tr>
    </w:tbl>
    <w:bookmarkStart w:name="z1387" w:id="1331"/>
    <w:p>
      <w:pPr>
        <w:spacing w:after="0"/>
        <w:ind w:left="0"/>
        <w:jc w:val="left"/>
      </w:pPr>
      <w:r>
        <w:rPr>
          <w:rFonts w:ascii="Times New Roman"/>
          <w:b/>
          <w:i w:val="false"/>
          <w:color w:val="000000"/>
        </w:rPr>
        <w:t xml:space="preserve"> Өтініш</w:t>
      </w:r>
    </w:p>
    <w:bookmarkEnd w:id="1331"/>
    <w:bookmarkStart w:name="z1388" w:id="1332"/>
    <w:p>
      <w:pPr>
        <w:spacing w:after="0"/>
        <w:ind w:left="0"/>
        <w:jc w:val="both"/>
      </w:pPr>
      <w:r>
        <w:rPr>
          <w:rFonts w:ascii="Times New Roman"/>
          <w:b w:val="false"/>
          <w:i w:val="false"/>
          <w:color w:val="000000"/>
          <w:sz w:val="28"/>
        </w:rPr>
        <w:t>
      Кәсіпкерлік субъектілерін қаржыландырған кезде ислам банктерінің табысын құрайтын тауарға үстеме бағаның бір бөлігін және жалдау төлемінің бір бөлігін субсидиялау қағидаларына (бұдан әрі – Ислам банктері қаржыландырған кезде субсидиялау қағидалары) қатысу мақсатында:</w:t>
      </w:r>
    </w:p>
    <w:bookmarkEnd w:id="1332"/>
    <w:bookmarkStart w:name="z1389" w:id="1333"/>
    <w:p>
      <w:pPr>
        <w:spacing w:after="0"/>
        <w:ind w:left="0"/>
        <w:jc w:val="both"/>
      </w:pPr>
      <w:r>
        <w:rPr>
          <w:rFonts w:ascii="Times New Roman"/>
          <w:b w:val="false"/>
          <w:i w:val="false"/>
          <w:color w:val="000000"/>
          <w:sz w:val="28"/>
        </w:rPr>
        <w:t>
      (бағытты белгілеу керек)</w:t>
      </w:r>
    </w:p>
    <w:bookmarkEnd w:id="1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кәсіпкерлікті қолдау" бағыты</w:t>
            </w:r>
          </w:p>
        </w:tc>
      </w:tr>
    </w:tbl>
    <w:bookmarkStart w:name="z1390" w:id="1334"/>
    <w:p>
      <w:pPr>
        <w:spacing w:after="0"/>
        <w:ind w:left="0"/>
        <w:jc w:val="both"/>
      </w:pPr>
      <w:r>
        <w:rPr>
          <w:rFonts w:ascii="Times New Roman"/>
          <w:b w:val="false"/>
          <w:i w:val="false"/>
          <w:color w:val="000000"/>
          <w:sz w:val="28"/>
        </w:rPr>
        <w:t>
      шарттың негізінде берілген қаржыландыру бойынша сыйақы мөлшерлемесінің бір бөлігін субсидиялау нысанында мемлекеттік қолдау алу___________ № _________ бастап ______________ жыл, келесі шарттарда:</w:t>
      </w:r>
    </w:p>
    <w:bookmarkEnd w:id="1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қаржыландыру операциялары бойынша ислам банктерінің/исламдық лизингтік компаниялардың кірісін құрайтын тауардың үстеме бағасы/ жалдау төлемінің бір бөлігі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1" w:id="1335"/>
    <w:p>
      <w:pPr>
        <w:spacing w:after="0"/>
        <w:ind w:left="0"/>
        <w:jc w:val="both"/>
      </w:pPr>
      <w:r>
        <w:rPr>
          <w:rFonts w:ascii="Times New Roman"/>
          <w:b w:val="false"/>
          <w:i w:val="false"/>
          <w:color w:val="000000"/>
          <w:sz w:val="28"/>
        </w:rPr>
        <w:t>
      Субсидиялау мақұлданған жағдайда қаржыландыру бойынша номиналдық (ислам банктерінің/исламдық лизингтік компаниялардың кірісін құрайтын кәсіпкерлік қызметті қаржыландыру операциялары бойынша тауардың үстеме бағасын/жалдау төлемінің бір бөлігін) Ислам банктері қаржыландырған кезде субсидиялау қағидалары шеңберінде қатысуға мүмкіндік беретін деңгейге дейін төмендету мүмкіндігін қарауды сұраймын.</w:t>
      </w:r>
    </w:p>
    <w:bookmarkEnd w:id="1335"/>
    <w:bookmarkStart w:name="z1392" w:id="1336"/>
    <w:p>
      <w:pPr>
        <w:spacing w:after="0"/>
        <w:ind w:left="0"/>
        <w:jc w:val="both"/>
      </w:pPr>
      <w:r>
        <w:rPr>
          <w:rFonts w:ascii="Times New Roman"/>
          <w:b w:val="false"/>
          <w:i w:val="false"/>
          <w:color w:val="000000"/>
          <w:sz w:val="28"/>
        </w:rPr>
        <w:t>
      __________ _________ _______________________________________</w:t>
      </w:r>
    </w:p>
    <w:bookmarkEnd w:id="1336"/>
    <w:bookmarkStart w:name="z1393" w:id="1337"/>
    <w:p>
      <w:pPr>
        <w:spacing w:after="0"/>
        <w:ind w:left="0"/>
        <w:jc w:val="both"/>
      </w:pPr>
      <w:r>
        <w:rPr>
          <w:rFonts w:ascii="Times New Roman"/>
          <w:b w:val="false"/>
          <w:i w:val="false"/>
          <w:color w:val="000000"/>
          <w:sz w:val="28"/>
        </w:rPr>
        <w:t>
      (қолы) күні, (тегі, аты, әкесінің аты (бар болса)</w:t>
      </w:r>
    </w:p>
    <w:bookmarkEnd w:id="1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w:t>
            </w:r>
            <w:r>
              <w:br/>
            </w:r>
            <w:r>
              <w:rPr>
                <w:rFonts w:ascii="Times New Roman"/>
                <w:b w:val="false"/>
                <w:i w:val="false"/>
                <w:color w:val="000000"/>
                <w:sz w:val="20"/>
              </w:rPr>
              <w:t>қаржыландырған кезде ислам</w:t>
            </w:r>
            <w:r>
              <w:br/>
            </w:r>
            <w:r>
              <w:rPr>
                <w:rFonts w:ascii="Times New Roman"/>
                <w:b w:val="false"/>
                <w:i w:val="false"/>
                <w:color w:val="000000"/>
                <w:sz w:val="20"/>
              </w:rPr>
              <w:t>банктерінің кірісін құрайтын</w:t>
            </w:r>
            <w:r>
              <w:br/>
            </w:r>
            <w:r>
              <w:rPr>
                <w:rFonts w:ascii="Times New Roman"/>
                <w:b w:val="false"/>
                <w:i w:val="false"/>
                <w:color w:val="000000"/>
                <w:sz w:val="20"/>
              </w:rPr>
              <w:t>тауардың үстеме бағасының</w:t>
            </w:r>
            <w:r>
              <w:br/>
            </w:r>
            <w:r>
              <w:rPr>
                <w:rFonts w:ascii="Times New Roman"/>
                <w:b w:val="false"/>
                <w:i w:val="false"/>
                <w:color w:val="000000"/>
                <w:sz w:val="20"/>
              </w:rPr>
              <w:t>бір бөлігін және жалдау</w:t>
            </w:r>
            <w:r>
              <w:br/>
            </w:r>
            <w:r>
              <w:rPr>
                <w:rFonts w:ascii="Times New Roman"/>
                <w:b w:val="false"/>
                <w:i w:val="false"/>
                <w:color w:val="000000"/>
                <w:sz w:val="20"/>
              </w:rPr>
              <w:t>төлемінің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Кімге:______________________</w:t>
            </w:r>
            <w:r>
              <w:br/>
            </w:r>
            <w:r>
              <w:rPr>
                <w:rFonts w:ascii="Times New Roman"/>
                <w:b w:val="false"/>
                <w:i w:val="false"/>
                <w:color w:val="000000"/>
                <w:sz w:val="20"/>
              </w:rPr>
              <w:t>қаржы агенттігі</w:t>
            </w:r>
            <w:r>
              <w:br/>
            </w:r>
            <w:r>
              <w:rPr>
                <w:rFonts w:ascii="Times New Roman"/>
                <w:b w:val="false"/>
                <w:i w:val="false"/>
                <w:color w:val="000000"/>
                <w:sz w:val="20"/>
              </w:rPr>
              <w:t>Кімнен:_____________________</w:t>
            </w:r>
            <w:r>
              <w:br/>
            </w:r>
            <w:r>
              <w:rPr>
                <w:rFonts w:ascii="Times New Roman"/>
                <w:b w:val="false"/>
                <w:i w:val="false"/>
                <w:color w:val="000000"/>
                <w:sz w:val="20"/>
              </w:rPr>
              <w:t>(бұдан әрі – кәсіпкер)</w:t>
            </w:r>
          </w:p>
        </w:tc>
      </w:tr>
    </w:tbl>
    <w:bookmarkStart w:name="z1395" w:id="1338"/>
    <w:p>
      <w:pPr>
        <w:spacing w:after="0"/>
        <w:ind w:left="0"/>
        <w:jc w:val="left"/>
      </w:pPr>
      <w:r>
        <w:rPr>
          <w:rFonts w:ascii="Times New Roman"/>
          <w:b/>
          <w:i w:val="false"/>
          <w:color w:val="000000"/>
        </w:rPr>
        <w:t xml:space="preserve"> № __________ өтініш-сауалнама</w:t>
      </w:r>
    </w:p>
    <w:bookmarkEnd w:id="1338"/>
    <w:bookmarkStart w:name="z1396" w:id="1339"/>
    <w:p>
      <w:pPr>
        <w:spacing w:after="0"/>
        <w:ind w:left="0"/>
        <w:jc w:val="both"/>
      </w:pPr>
      <w:r>
        <w:rPr>
          <w:rFonts w:ascii="Times New Roman"/>
          <w:b w:val="false"/>
          <w:i w:val="false"/>
          <w:color w:val="000000"/>
          <w:sz w:val="28"/>
        </w:rPr>
        <w:t>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қағидаларына (бұдан әрі – Ислам банктері қаржыландырған кезде субсидиялау қағидалары) сәйкес Сізден төмендегіге сәйкес Ислам банктері қаржыландырған кезде субсидиялау қағидалары аясында қаржыландыру бойынша ислам банктерінің/исламдық лизингтік компаниялардың кірісін құрайтын кәсіпкерлік қызметті қаржыландыру операциялары бойынша тауарлардың үстеме бағасының бір бөлігін/жалдау төлемінің бір бөлігін субсидиялау туралы мәселені қаржы агенттігінің ________________ жөніндегі уәкілетті органының қарауына шығаруға бастама жасауды сұраймын:</w:t>
      </w:r>
    </w:p>
    <w:bookmarkEnd w:id="1339"/>
    <w:bookmarkStart w:name="z1397" w:id="1340"/>
    <w:p>
      <w:pPr>
        <w:spacing w:after="0"/>
        <w:ind w:left="0"/>
        <w:jc w:val="both"/>
      </w:pPr>
      <w:r>
        <w:rPr>
          <w:rFonts w:ascii="Times New Roman"/>
          <w:b w:val="false"/>
          <w:i w:val="false"/>
          <w:color w:val="000000"/>
          <w:sz w:val="28"/>
        </w:rPr>
        <w:t>
      1. Бағыт (бағытты белгілеу керек)</w:t>
      </w:r>
    </w:p>
    <w:bookmarkEnd w:id="1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кәсіпкерлікті қолдау" бағыты</w:t>
            </w:r>
          </w:p>
        </w:tc>
      </w:tr>
    </w:tbl>
    <w:bookmarkStart w:name="z1398" w:id="1341"/>
    <w:p>
      <w:pPr>
        <w:spacing w:after="0"/>
        <w:ind w:left="0"/>
        <w:jc w:val="both"/>
      </w:pPr>
      <w:r>
        <w:rPr>
          <w:rFonts w:ascii="Times New Roman"/>
          <w:b w:val="false"/>
          <w:i w:val="false"/>
          <w:color w:val="000000"/>
          <w:sz w:val="28"/>
        </w:rPr>
        <w:t>
      2. Жоба бойынша ақпарат</w:t>
      </w:r>
    </w:p>
    <w:bookmarkEnd w:id="1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асыру орны (облыс,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 (экономикалық қызмет түрлерінің жалпы жіктеуішіне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Банктің/лизингтік компанияның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9" w:id="1342"/>
    <w:p>
      <w:pPr>
        <w:spacing w:after="0"/>
        <w:ind w:left="0"/>
        <w:jc w:val="both"/>
      </w:pPr>
      <w:r>
        <w:rPr>
          <w:rFonts w:ascii="Times New Roman"/>
          <w:b w:val="false"/>
          <w:i w:val="false"/>
          <w:color w:val="000000"/>
          <w:sz w:val="28"/>
        </w:rPr>
        <w:t>
      3. Кепілдіктер мен келісімдер</w:t>
      </w:r>
    </w:p>
    <w:bookmarkEnd w:id="1342"/>
    <w:bookmarkStart w:name="z1400" w:id="1343"/>
    <w:p>
      <w:pPr>
        <w:spacing w:after="0"/>
        <w:ind w:left="0"/>
        <w:jc w:val="both"/>
      </w:pPr>
      <w:r>
        <w:rPr>
          <w:rFonts w:ascii="Times New Roman"/>
          <w:b w:val="false"/>
          <w:i w:val="false"/>
          <w:color w:val="000000"/>
          <w:sz w:val="28"/>
        </w:rPr>
        <w:t>
      Кәсіпкер қаржы агенттігіне төмендегіні мәлімдейді және оған кепілдік береді:</w:t>
      </w:r>
    </w:p>
    <w:bookmarkEnd w:id="1343"/>
    <w:bookmarkStart w:name="z1401" w:id="1344"/>
    <w:p>
      <w:pPr>
        <w:spacing w:after="0"/>
        <w:ind w:left="0"/>
        <w:jc w:val="both"/>
      </w:pPr>
      <w:r>
        <w:rPr>
          <w:rFonts w:ascii="Times New Roman"/>
          <w:b w:val="false"/>
          <w:i w:val="false"/>
          <w:color w:val="000000"/>
          <w:sz w:val="28"/>
        </w:rPr>
        <w:t>
      1. Осы өтінішпен бірге не қаржы агенттігінің сұратуы бойынша қаржы агенттігіне берілетін (берілген) немесе табысталатын барлық деректер, ақпарат және құжаттама дұрыс әрі және төменде көрсетілген күнгі шындыққа толық сәйкес келеді. Көрсетілген деректер өзгерген жағдайда қаржы агенттігіне дереу хабарлауға міндеттенеді.</w:t>
      </w:r>
    </w:p>
    <w:bookmarkEnd w:id="1344"/>
    <w:bookmarkStart w:name="z1402" w:id="1345"/>
    <w:p>
      <w:pPr>
        <w:spacing w:after="0"/>
        <w:ind w:left="0"/>
        <w:jc w:val="both"/>
      </w:pPr>
      <w:r>
        <w:rPr>
          <w:rFonts w:ascii="Times New Roman"/>
          <w:b w:val="false"/>
          <w:i w:val="false"/>
          <w:color w:val="000000"/>
          <w:sz w:val="28"/>
        </w:rPr>
        <w:t>
      2. Қаржы агенттігінің алғаш талап етуі бойынша осы өтінішті қарау шеңберінде талап етілген банктік және коммерциялық құпияны құрайтын кез келген ақпарат пен құжаттарды, сондай-ақ статистикалық деректерді ұсынуға және ашуға міндеттенеді.</w:t>
      </w:r>
    </w:p>
    <w:bookmarkEnd w:id="1345"/>
    <w:bookmarkStart w:name="z1403" w:id="1346"/>
    <w:p>
      <w:pPr>
        <w:spacing w:after="0"/>
        <w:ind w:left="0"/>
        <w:jc w:val="both"/>
      </w:pPr>
      <w:r>
        <w:rPr>
          <w:rFonts w:ascii="Times New Roman"/>
          <w:b w:val="false"/>
          <w:i w:val="false"/>
          <w:color w:val="000000"/>
          <w:sz w:val="28"/>
        </w:rPr>
        <w:t>
      3. Қаржы агенттігі көрсетілген растаулар мен кепілдіктердің шынайылығын тексеруді қамтамасыз етпейді.</w:t>
      </w:r>
    </w:p>
    <w:bookmarkEnd w:id="1346"/>
    <w:bookmarkStart w:name="z1404" w:id="1347"/>
    <w:p>
      <w:pPr>
        <w:spacing w:after="0"/>
        <w:ind w:left="0"/>
        <w:jc w:val="both"/>
      </w:pPr>
      <w:r>
        <w:rPr>
          <w:rFonts w:ascii="Times New Roman"/>
          <w:b w:val="false"/>
          <w:i w:val="false"/>
          <w:color w:val="000000"/>
          <w:sz w:val="28"/>
        </w:rPr>
        <w:t>
      4. Кәсіпкерге жалған, толық емес және/немесе шынайы емес мәліметтерді бергені үшін Қазақстан Республикасының заңнамасында көзделген жауапкершілік туралы ескертілді.</w:t>
      </w:r>
    </w:p>
    <w:bookmarkEnd w:id="1347"/>
    <w:bookmarkStart w:name="z1405" w:id="1348"/>
    <w:p>
      <w:pPr>
        <w:spacing w:after="0"/>
        <w:ind w:left="0"/>
        <w:jc w:val="both"/>
      </w:pPr>
      <w:r>
        <w:rPr>
          <w:rFonts w:ascii="Times New Roman"/>
          <w:b w:val="false"/>
          <w:i w:val="false"/>
          <w:color w:val="000000"/>
          <w:sz w:val="28"/>
        </w:rPr>
        <w:t>
      5. Кәсіпкер кәсіпкердің жарғылық құзыреті осы өтінішке қол қоятын адамның осы өтінішті беруіне мүмкіндік беретінін растайды.</w:t>
      </w:r>
    </w:p>
    <w:bookmarkEnd w:id="1348"/>
    <w:bookmarkStart w:name="z1406" w:id="1349"/>
    <w:p>
      <w:pPr>
        <w:spacing w:after="0"/>
        <w:ind w:left="0"/>
        <w:jc w:val="both"/>
      </w:pPr>
      <w:r>
        <w:rPr>
          <w:rFonts w:ascii="Times New Roman"/>
          <w:b w:val="false"/>
          <w:i w:val="false"/>
          <w:color w:val="000000"/>
          <w:sz w:val="28"/>
        </w:rPr>
        <w:t xml:space="preserve">
      6. Көрсетілген деректер мен ақпараттың дұрыс емес екені анықталған жағдайда, осы өтініш көрсетілген деректердің дұрыс емес екенін растайтын мәліметтер анықталған кез келген кезеңде кері қайтарылады екендігімен келіседі, бұл ретте қаржы агенттігі өтінішті кері қайтару себептерін хабарламайды. </w:t>
      </w:r>
    </w:p>
    <w:bookmarkEnd w:id="1349"/>
    <w:bookmarkStart w:name="z1407" w:id="1350"/>
    <w:p>
      <w:pPr>
        <w:spacing w:after="0"/>
        <w:ind w:left="0"/>
        <w:jc w:val="both"/>
      </w:pPr>
      <w:r>
        <w:rPr>
          <w:rFonts w:ascii="Times New Roman"/>
          <w:b w:val="false"/>
          <w:i w:val="false"/>
          <w:color w:val="000000"/>
          <w:sz w:val="28"/>
        </w:rPr>
        <w:t>
      Кәсіпкер осы арқылы қаржы агенттігіне төмендегілерге келісім береді:</w:t>
      </w:r>
    </w:p>
    <w:bookmarkEnd w:id="1350"/>
    <w:bookmarkStart w:name="z1408" w:id="1351"/>
    <w:p>
      <w:pPr>
        <w:spacing w:after="0"/>
        <w:ind w:left="0"/>
        <w:jc w:val="both"/>
      </w:pPr>
      <w:r>
        <w:rPr>
          <w:rFonts w:ascii="Times New Roman"/>
          <w:b w:val="false"/>
          <w:i w:val="false"/>
          <w:color w:val="000000"/>
          <w:sz w:val="28"/>
        </w:rPr>
        <w:t>
      1. Қаржы агенттігі осы өтініште көрсетілген мәліметтерді, ақпаратты және кәсіпкер ұсынған құжаттарды мүдделі үшінші тұлғаларға (Ислам банктері қаржыландырған кезде субсидиялау қағидалары шеңберінде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қоғамға береді.</w:t>
      </w:r>
    </w:p>
    <w:bookmarkEnd w:id="1351"/>
    <w:bookmarkStart w:name="z1409" w:id="1352"/>
    <w:p>
      <w:pPr>
        <w:spacing w:after="0"/>
        <w:ind w:left="0"/>
        <w:jc w:val="both"/>
      </w:pPr>
      <w:r>
        <w:rPr>
          <w:rFonts w:ascii="Times New Roman"/>
          <w:b w:val="false"/>
          <w:i w:val="false"/>
          <w:color w:val="000000"/>
          <w:sz w:val="28"/>
        </w:rPr>
        <w:t>
      2. Осы өтініште қамтылған барлық мәліметтер, сондай-ақ қаржы агенттігі талап еткен барлық құжаттар Ислам банктері қаржыландырған кезде субсидиялау қағидалары шеңберінде субсидиялау үшін ғана ұсынылған.</w:t>
      </w:r>
    </w:p>
    <w:bookmarkEnd w:id="1352"/>
    <w:bookmarkStart w:name="z1410" w:id="1353"/>
    <w:p>
      <w:pPr>
        <w:spacing w:after="0"/>
        <w:ind w:left="0"/>
        <w:jc w:val="both"/>
      </w:pPr>
      <w:r>
        <w:rPr>
          <w:rFonts w:ascii="Times New Roman"/>
          <w:b w:val="false"/>
          <w:i w:val="false"/>
          <w:color w:val="000000"/>
          <w:sz w:val="28"/>
        </w:rPr>
        <w:t>
      3. Қаржы агенттігі кәсіпкер өзі туралы хабарлайтын кез келген ақпаратты тексеру құқығын өзіне қалдырады. Кәсіпкер ұсынған құжаттар және өтініштің түпнұсқасы субсидиялау ұсынылмаса да, қаржы агенттігінде сақталады.</w:t>
      </w:r>
    </w:p>
    <w:bookmarkEnd w:id="1353"/>
    <w:bookmarkStart w:name="z1411" w:id="1354"/>
    <w:p>
      <w:pPr>
        <w:spacing w:after="0"/>
        <w:ind w:left="0"/>
        <w:jc w:val="both"/>
      </w:pPr>
      <w:r>
        <w:rPr>
          <w:rFonts w:ascii="Times New Roman"/>
          <w:b w:val="false"/>
          <w:i w:val="false"/>
          <w:color w:val="000000"/>
          <w:sz w:val="28"/>
        </w:rPr>
        <w:t>
      4. Қаржы агенттігінің осы өтінішті қарауға қабылдауы, сондай-ақ кәсіпкердің ықтимал шығыстары (субсидиялауды алуға қажетті құжаттарды ресімдеуге және тағы соған сәйкес) қаржы агенттігінің субсидиялауды беру немесе кәсіпкер шеккен шығасыларды өтеу міндеттемесі болып табылмайды.</w:t>
      </w:r>
    </w:p>
    <w:bookmarkEnd w:id="1354"/>
    <w:bookmarkStart w:name="z1412" w:id="1355"/>
    <w:p>
      <w:pPr>
        <w:spacing w:after="0"/>
        <w:ind w:left="0"/>
        <w:jc w:val="both"/>
      </w:pPr>
      <w:r>
        <w:rPr>
          <w:rFonts w:ascii="Times New Roman"/>
          <w:b w:val="false"/>
          <w:i w:val="false"/>
          <w:color w:val="000000"/>
          <w:sz w:val="28"/>
        </w:rPr>
        <w:t>
      5. Кәсіпкер субсидиялау туралы мәселені қарау тәртібімен танысқанын және келісетінін растайды, кейіннен қаржы агенттігіне наразылықтары болмайды.</w:t>
      </w:r>
    </w:p>
    <w:bookmarkEnd w:id="1355"/>
    <w:bookmarkStart w:name="z1413" w:id="1356"/>
    <w:p>
      <w:pPr>
        <w:spacing w:after="0"/>
        <w:ind w:left="0"/>
        <w:jc w:val="both"/>
      </w:pPr>
      <w:r>
        <w:rPr>
          <w:rFonts w:ascii="Times New Roman"/>
          <w:b w:val="false"/>
          <w:i w:val="false"/>
          <w:color w:val="000000"/>
          <w:sz w:val="28"/>
        </w:rPr>
        <w:t>
      ______________________________________________________________</w:t>
      </w:r>
    </w:p>
    <w:bookmarkEnd w:id="1356"/>
    <w:bookmarkStart w:name="z1414" w:id="1357"/>
    <w:p>
      <w:pPr>
        <w:spacing w:after="0"/>
        <w:ind w:left="0"/>
        <w:jc w:val="both"/>
      </w:pPr>
      <w:r>
        <w:rPr>
          <w:rFonts w:ascii="Times New Roman"/>
          <w:b w:val="false"/>
          <w:i w:val="false"/>
          <w:color w:val="000000"/>
          <w:sz w:val="28"/>
        </w:rPr>
        <w:t>
      4. Қосымшалар</w:t>
      </w:r>
    </w:p>
    <w:bookmarkEnd w:id="1357"/>
    <w:bookmarkStart w:name="z1415" w:id="1358"/>
    <w:p>
      <w:pPr>
        <w:spacing w:after="0"/>
        <w:ind w:left="0"/>
        <w:jc w:val="both"/>
      </w:pPr>
      <w:r>
        <w:rPr>
          <w:rFonts w:ascii="Times New Roman"/>
          <w:b w:val="false"/>
          <w:i w:val="false"/>
          <w:color w:val="000000"/>
          <w:sz w:val="28"/>
        </w:rPr>
        <w:t>
      (________ бағыты бойынша көзделген құжаттар)</w:t>
      </w:r>
    </w:p>
    <w:bookmarkEnd w:id="1358"/>
    <w:bookmarkStart w:name="z1416" w:id="1359"/>
    <w:p>
      <w:pPr>
        <w:spacing w:after="0"/>
        <w:ind w:left="0"/>
        <w:jc w:val="both"/>
      </w:pPr>
      <w:r>
        <w:rPr>
          <w:rFonts w:ascii="Times New Roman"/>
          <w:b w:val="false"/>
          <w:i w:val="false"/>
          <w:color w:val="000000"/>
          <w:sz w:val="28"/>
        </w:rPr>
        <w:t>
      _______________________________________________________________</w:t>
      </w:r>
    </w:p>
    <w:bookmarkEnd w:id="1359"/>
    <w:bookmarkStart w:name="z1417" w:id="1360"/>
    <w:p>
      <w:pPr>
        <w:spacing w:after="0"/>
        <w:ind w:left="0"/>
        <w:jc w:val="both"/>
      </w:pPr>
      <w:r>
        <w:rPr>
          <w:rFonts w:ascii="Times New Roman"/>
          <w:b w:val="false"/>
          <w:i w:val="false"/>
          <w:color w:val="000000"/>
          <w:sz w:val="28"/>
        </w:rPr>
        <w:t>
      (тегі, аты, әкесінің аты (бар болса)</w:t>
      </w:r>
    </w:p>
    <w:bookmarkEnd w:id="1360"/>
    <w:bookmarkStart w:name="z1418" w:id="1361"/>
    <w:p>
      <w:pPr>
        <w:spacing w:after="0"/>
        <w:ind w:left="0"/>
        <w:jc w:val="both"/>
      </w:pPr>
      <w:r>
        <w:rPr>
          <w:rFonts w:ascii="Times New Roman"/>
          <w:b w:val="false"/>
          <w:i w:val="false"/>
          <w:color w:val="000000"/>
          <w:sz w:val="28"/>
        </w:rPr>
        <w:t>
      ______________ __________________</w:t>
      </w:r>
    </w:p>
    <w:bookmarkEnd w:id="1361"/>
    <w:bookmarkStart w:name="z1419" w:id="1362"/>
    <w:p>
      <w:pPr>
        <w:spacing w:after="0"/>
        <w:ind w:left="0"/>
        <w:jc w:val="both"/>
      </w:pPr>
      <w:r>
        <w:rPr>
          <w:rFonts w:ascii="Times New Roman"/>
          <w:b w:val="false"/>
          <w:i w:val="false"/>
          <w:color w:val="000000"/>
          <w:sz w:val="28"/>
        </w:rPr>
        <w:t>
      (қолы) күні</w:t>
      </w:r>
    </w:p>
    <w:bookmarkEnd w:id="1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w:t>
            </w:r>
            <w:r>
              <w:br/>
            </w:r>
            <w:r>
              <w:rPr>
                <w:rFonts w:ascii="Times New Roman"/>
                <w:b w:val="false"/>
                <w:i w:val="false"/>
                <w:color w:val="000000"/>
                <w:sz w:val="20"/>
              </w:rPr>
              <w:t>қаржыландырған кезде ислам</w:t>
            </w:r>
            <w:r>
              <w:br/>
            </w:r>
            <w:r>
              <w:rPr>
                <w:rFonts w:ascii="Times New Roman"/>
                <w:b w:val="false"/>
                <w:i w:val="false"/>
                <w:color w:val="000000"/>
                <w:sz w:val="20"/>
              </w:rPr>
              <w:t>банктерінің кірісін құрайтын</w:t>
            </w:r>
            <w:r>
              <w:br/>
            </w:r>
            <w:r>
              <w:rPr>
                <w:rFonts w:ascii="Times New Roman"/>
                <w:b w:val="false"/>
                <w:i w:val="false"/>
                <w:color w:val="000000"/>
                <w:sz w:val="20"/>
              </w:rPr>
              <w:t>тауардың үстеме бағасының</w:t>
            </w:r>
            <w:r>
              <w:br/>
            </w:r>
            <w:r>
              <w:rPr>
                <w:rFonts w:ascii="Times New Roman"/>
                <w:b w:val="false"/>
                <w:i w:val="false"/>
                <w:color w:val="000000"/>
                <w:sz w:val="20"/>
              </w:rPr>
              <w:t>бір бөлігін және жалдау</w:t>
            </w:r>
            <w:r>
              <w:br/>
            </w:r>
            <w:r>
              <w:rPr>
                <w:rFonts w:ascii="Times New Roman"/>
                <w:b w:val="false"/>
                <w:i w:val="false"/>
                <w:color w:val="000000"/>
                <w:sz w:val="20"/>
              </w:rPr>
              <w:t>төлемінің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 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421" w:id="1363"/>
          <w:p>
            <w:pPr>
              <w:spacing w:after="20"/>
              <w:ind w:left="20"/>
              <w:jc w:val="both"/>
            </w:pPr>
            <w:r>
              <w:rPr>
                <w:rFonts w:ascii="Times New Roman"/>
                <w:b w:val="false"/>
                <w:i w:val="false"/>
                <w:color w:val="000000"/>
                <w:sz w:val="20"/>
              </w:rPr>
              <w:t>
Кәсіпкерлік субъектісі (бұдан әрі – КС)</w:t>
            </w:r>
          </w:p>
          <w:bookmarkEnd w:id="1363"/>
          <w:p>
            <w:pPr>
              <w:spacing w:after="20"/>
              <w:ind w:left="20"/>
              <w:jc w:val="both"/>
            </w:pPr>
            <w:r>
              <w:rPr>
                <w:rFonts w:ascii="Times New Roman"/>
                <w:b w:val="false"/>
                <w:i w:val="false"/>
                <w:color w:val="000000"/>
                <w:sz w:val="20"/>
              </w:rPr>
              <w:t xml:space="preserve">
"______________________________"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422" w:id="1364"/>
          <w:p>
            <w:pPr>
              <w:spacing w:after="20"/>
              <w:ind w:left="20"/>
              <w:jc w:val="both"/>
            </w:pPr>
            <w:r>
              <w:rPr>
                <w:rFonts w:ascii="Times New Roman"/>
                <w:b w:val="false"/>
                <w:i w:val="false"/>
                <w:color w:val="000000"/>
                <w:sz w:val="20"/>
              </w:rPr>
              <w:t>
Көшірме: акционерлік қоғам (екінші</w:t>
            </w:r>
          </w:p>
          <w:bookmarkEnd w:id="13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деңгейдегі банк)/жауапкершілігі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шектеулі серіктестік (лизингтік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компания) </w:t>
            </w:r>
          </w:p>
          <w:p>
            <w:pPr>
              <w:spacing w:after="20"/>
              <w:ind w:left="20"/>
              <w:jc w:val="both"/>
            </w:pPr>
            <w:r>
              <w:rPr>
                <w:rFonts w:ascii="Times New Roman"/>
                <w:b w:val="false"/>
                <w:i w:val="false"/>
                <w:color w:val="000000"/>
                <w:sz w:val="20"/>
              </w:rPr>
              <w:t>
"_____________________________"</w:t>
            </w:r>
          </w:p>
        </w:tc>
      </w:tr>
    </w:tbl>
    <w:bookmarkStart w:name="z1426" w:id="1365"/>
    <w:p>
      <w:pPr>
        <w:spacing w:after="0"/>
        <w:ind w:left="0"/>
        <w:jc w:val="both"/>
      </w:pPr>
      <w:r>
        <w:rPr>
          <w:rFonts w:ascii="Times New Roman"/>
          <w:b w:val="false"/>
          <w:i w:val="false"/>
          <w:color w:val="000000"/>
          <w:sz w:val="28"/>
        </w:rPr>
        <w:t>
      "Даму" кәсіпкерлікті дамыту қоры" АҚ сыйақы мөлшерлемесін субсидиялау мәселесі бойынша "_______________" КС жобасын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қағидаларының _________ бағыты шеңберінде қаржы агенттігінің уәкілетті органының отырысында қарағанын және " ___" _________ 20__жылғы мақұлдағанын хабарлайды.</w:t>
      </w:r>
    </w:p>
    <w:bookmarkEnd w:id="1365"/>
    <w:bookmarkStart w:name="z1427" w:id="1366"/>
    <w:p>
      <w:pPr>
        <w:spacing w:after="0"/>
        <w:ind w:left="0"/>
        <w:jc w:val="both"/>
      </w:pPr>
      <w:r>
        <w:rPr>
          <w:rFonts w:ascii="Times New Roman"/>
          <w:b w:val="false"/>
          <w:i w:val="false"/>
          <w:color w:val="000000"/>
          <w:sz w:val="28"/>
        </w:rPr>
        <w:t>
      Өңірлік филиал директоры</w:t>
      </w:r>
    </w:p>
    <w:bookmarkEnd w:id="1366"/>
    <w:bookmarkStart w:name="z1428" w:id="1367"/>
    <w:p>
      <w:pPr>
        <w:spacing w:after="0"/>
        <w:ind w:left="0"/>
        <w:jc w:val="both"/>
      </w:pPr>
      <w:r>
        <w:rPr>
          <w:rFonts w:ascii="Times New Roman"/>
          <w:b w:val="false"/>
          <w:i w:val="false"/>
          <w:color w:val="000000"/>
          <w:sz w:val="28"/>
        </w:rPr>
        <w:t>
      ______________________________________________</w:t>
      </w:r>
    </w:p>
    <w:bookmarkEnd w:id="1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w:t>
            </w:r>
            <w:r>
              <w:br/>
            </w:r>
            <w:r>
              <w:rPr>
                <w:rFonts w:ascii="Times New Roman"/>
                <w:b w:val="false"/>
                <w:i w:val="false"/>
                <w:color w:val="000000"/>
                <w:sz w:val="20"/>
              </w:rPr>
              <w:t>қаржыландырған кезде ислам</w:t>
            </w:r>
            <w:r>
              <w:br/>
            </w:r>
            <w:r>
              <w:rPr>
                <w:rFonts w:ascii="Times New Roman"/>
                <w:b w:val="false"/>
                <w:i w:val="false"/>
                <w:color w:val="000000"/>
                <w:sz w:val="20"/>
              </w:rPr>
              <w:t>банктерінің кірісін құрайтын</w:t>
            </w:r>
            <w:r>
              <w:br/>
            </w:r>
            <w:r>
              <w:rPr>
                <w:rFonts w:ascii="Times New Roman"/>
                <w:b w:val="false"/>
                <w:i w:val="false"/>
                <w:color w:val="000000"/>
                <w:sz w:val="20"/>
              </w:rPr>
              <w:t>тауардың үстеме бағасының бір</w:t>
            </w:r>
            <w:r>
              <w:br/>
            </w:r>
            <w:r>
              <w:rPr>
                <w:rFonts w:ascii="Times New Roman"/>
                <w:b w:val="false"/>
                <w:i w:val="false"/>
                <w:color w:val="000000"/>
                <w:sz w:val="20"/>
              </w:rPr>
              <w:t>бөлігін және жалдау төлемінің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 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430" w:id="1368"/>
          <w:p>
            <w:pPr>
              <w:spacing w:after="20"/>
              <w:ind w:left="20"/>
              <w:jc w:val="both"/>
            </w:pPr>
            <w:r>
              <w:rPr>
                <w:rFonts w:ascii="Times New Roman"/>
                <w:b w:val="false"/>
                <w:i w:val="false"/>
                <w:color w:val="000000"/>
                <w:sz w:val="20"/>
              </w:rPr>
              <w:t>
Кәсіпкерлік субъектісі (бұдан әрі – КС)</w:t>
            </w:r>
          </w:p>
          <w:bookmarkEnd w:id="1368"/>
          <w:p>
            <w:pPr>
              <w:spacing w:after="20"/>
              <w:ind w:left="20"/>
              <w:jc w:val="both"/>
            </w:pPr>
            <w:r>
              <w:rPr>
                <w:rFonts w:ascii="Times New Roman"/>
                <w:b w:val="false"/>
                <w:i w:val="false"/>
                <w:color w:val="000000"/>
                <w:sz w:val="20"/>
              </w:rPr>
              <w:t>
"______________________________"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431" w:id="1369"/>
          <w:p>
            <w:pPr>
              <w:spacing w:after="20"/>
              <w:ind w:left="20"/>
              <w:jc w:val="both"/>
            </w:pPr>
            <w:r>
              <w:rPr>
                <w:rFonts w:ascii="Times New Roman"/>
                <w:b w:val="false"/>
                <w:i w:val="false"/>
                <w:color w:val="000000"/>
                <w:sz w:val="20"/>
              </w:rPr>
              <w:t>
Көшірме: акционерлік қоғам (екінші</w:t>
            </w:r>
          </w:p>
          <w:bookmarkEnd w:id="13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деңгейдегі банк)/жауапкершілігі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шектеулі серіктестік (лизингтік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компания) </w:t>
            </w:r>
          </w:p>
          <w:p>
            <w:pPr>
              <w:spacing w:after="20"/>
              <w:ind w:left="20"/>
              <w:jc w:val="both"/>
            </w:pPr>
            <w:r>
              <w:rPr>
                <w:rFonts w:ascii="Times New Roman"/>
                <w:b w:val="false"/>
                <w:i w:val="false"/>
                <w:color w:val="000000"/>
                <w:sz w:val="20"/>
              </w:rPr>
              <w:t>
"_____________________________"</w:t>
            </w:r>
          </w:p>
        </w:tc>
      </w:tr>
    </w:tbl>
    <w:bookmarkStart w:name="z1435" w:id="1370"/>
    <w:p>
      <w:pPr>
        <w:spacing w:after="0"/>
        <w:ind w:left="0"/>
        <w:jc w:val="both"/>
      </w:pPr>
      <w:r>
        <w:rPr>
          <w:rFonts w:ascii="Times New Roman"/>
          <w:b w:val="false"/>
          <w:i w:val="false"/>
          <w:color w:val="000000"/>
          <w:sz w:val="28"/>
        </w:rPr>
        <w:t>
      "Даму" кәсіпкерлікті дамыту қоры" АҚ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қағидаларының _________ бағыты шеңберінде сыйақы мөлшерлемесін субсидиялау мәселесі бойынша "_______________" КС жобасын қаржы агенттігінің уәкілетті органының кезекті отырысында қарап, мынадай шешім қабылдады:</w:t>
      </w:r>
    </w:p>
    <w:bookmarkEnd w:id="1370"/>
    <w:bookmarkStart w:name="z1436" w:id="1371"/>
    <w:p>
      <w:pPr>
        <w:spacing w:after="0"/>
        <w:ind w:left="0"/>
        <w:jc w:val="both"/>
      </w:pPr>
      <w:r>
        <w:rPr>
          <w:rFonts w:ascii="Times New Roman"/>
          <w:b w:val="false"/>
          <w:i w:val="false"/>
          <w:color w:val="000000"/>
          <w:sz w:val="28"/>
        </w:rPr>
        <w:t>
      1. _____________________ бас тартылсын (бас тарту себебі).</w:t>
      </w:r>
    </w:p>
    <w:bookmarkEnd w:id="1371"/>
    <w:bookmarkStart w:name="z1437" w:id="1372"/>
    <w:p>
      <w:pPr>
        <w:spacing w:after="0"/>
        <w:ind w:left="0"/>
        <w:jc w:val="both"/>
      </w:pPr>
      <w:r>
        <w:rPr>
          <w:rFonts w:ascii="Times New Roman"/>
          <w:b w:val="false"/>
          <w:i w:val="false"/>
          <w:color w:val="000000"/>
          <w:sz w:val="28"/>
        </w:rPr>
        <w:t>
      2. _____________________ ұсынылсын.</w:t>
      </w:r>
    </w:p>
    <w:bookmarkEnd w:id="1372"/>
    <w:bookmarkStart w:name="z1438" w:id="1373"/>
    <w:p>
      <w:pPr>
        <w:spacing w:after="0"/>
        <w:ind w:left="0"/>
        <w:jc w:val="both"/>
      </w:pPr>
      <w:r>
        <w:rPr>
          <w:rFonts w:ascii="Times New Roman"/>
          <w:b w:val="false"/>
          <w:i w:val="false"/>
          <w:color w:val="000000"/>
          <w:sz w:val="28"/>
        </w:rPr>
        <w:t>
      Өңірлік филиал директоры</w:t>
      </w:r>
    </w:p>
    <w:bookmarkEnd w:id="1373"/>
    <w:bookmarkStart w:name="z1439" w:id="1374"/>
    <w:p>
      <w:pPr>
        <w:spacing w:after="0"/>
        <w:ind w:left="0"/>
        <w:jc w:val="both"/>
      </w:pPr>
      <w:r>
        <w:rPr>
          <w:rFonts w:ascii="Times New Roman"/>
          <w:b w:val="false"/>
          <w:i w:val="false"/>
          <w:color w:val="000000"/>
          <w:sz w:val="28"/>
        </w:rPr>
        <w:t>
      __________________________________________</w:t>
      </w:r>
    </w:p>
    <w:bookmarkEnd w:id="1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w:t>
            </w:r>
            <w:r>
              <w:br/>
            </w:r>
            <w:r>
              <w:rPr>
                <w:rFonts w:ascii="Times New Roman"/>
                <w:b w:val="false"/>
                <w:i w:val="false"/>
                <w:color w:val="000000"/>
                <w:sz w:val="20"/>
              </w:rPr>
              <w:t>қаржыландырған кезде ислам</w:t>
            </w:r>
            <w:r>
              <w:br/>
            </w:r>
            <w:r>
              <w:rPr>
                <w:rFonts w:ascii="Times New Roman"/>
                <w:b w:val="false"/>
                <w:i w:val="false"/>
                <w:color w:val="000000"/>
                <w:sz w:val="20"/>
              </w:rPr>
              <w:t>банктерінің кірісін құрайтын</w:t>
            </w:r>
            <w:r>
              <w:br/>
            </w:r>
            <w:r>
              <w:rPr>
                <w:rFonts w:ascii="Times New Roman"/>
                <w:b w:val="false"/>
                <w:i w:val="false"/>
                <w:color w:val="000000"/>
                <w:sz w:val="20"/>
              </w:rPr>
              <w:t>тауардың үстеме бағасының бір</w:t>
            </w:r>
            <w:r>
              <w:br/>
            </w:r>
            <w:r>
              <w:rPr>
                <w:rFonts w:ascii="Times New Roman"/>
                <w:b w:val="false"/>
                <w:i w:val="false"/>
                <w:color w:val="000000"/>
                <w:sz w:val="20"/>
              </w:rPr>
              <w:t>бөлігін және жалдау төлемінің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1441" w:id="1375"/>
    <w:p>
      <w:pPr>
        <w:spacing w:after="0"/>
        <w:ind w:left="0"/>
        <w:jc w:val="left"/>
      </w:pPr>
      <w:r>
        <w:rPr>
          <w:rFonts w:ascii="Times New Roman"/>
          <w:b/>
          <w:i w:val="false"/>
          <w:color w:val="000000"/>
        </w:rPr>
        <w:t xml:space="preserve"> Өңірлік үйлестірушісіне/уәкілетті органға ______________бастап</w:t>
      </w:r>
    </w:p>
    <w:bookmarkEnd w:id="1375"/>
    <w:bookmarkStart w:name="z1442" w:id="1376"/>
    <w:p>
      <w:pPr>
        <w:spacing w:after="0"/>
        <w:ind w:left="0"/>
        <w:jc w:val="left"/>
      </w:pPr>
      <w:r>
        <w:rPr>
          <w:rFonts w:ascii="Times New Roman"/>
          <w:b/>
          <w:i w:val="false"/>
          <w:color w:val="000000"/>
        </w:rPr>
        <w:t xml:space="preserve"> ______________ аралығындағы кезеңде субсидиялау туралы есеп</w:t>
      </w:r>
    </w:p>
    <w:bookmarkEnd w:id="1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исламдық лизингтік компанияның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 жүгінген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шартының (транш)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шартының (транш)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(транш)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банкінің/исламдық лизингтік компанияның кірісін құрайтын жалдау ақысының бөлігін/кәсіпкерлік қызметті қаржыландыру операциялары бойынша тауарларға қосылған бағаның мөлшерлемесі (транш)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қаржылық агенттік аударған субсидиялар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есептен шығарылған субсидиялар сомасы,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17,</w:t>
            </w:r>
            <w:r>
              <w:br/>
            </w: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16 қаңтардағы</w:t>
            </w:r>
            <w:r>
              <w:br/>
            </w:r>
            <w:r>
              <w:rPr>
                <w:rFonts w:ascii="Times New Roman"/>
                <w:b w:val="false"/>
                <w:i w:val="false"/>
                <w:color w:val="000000"/>
                <w:sz w:val="20"/>
              </w:rPr>
              <w:t>№ 19,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w:t>
            </w:r>
            <w:r>
              <w:br/>
            </w:r>
            <w:r>
              <w:rPr>
                <w:rFonts w:ascii="Times New Roman"/>
                <w:b w:val="false"/>
                <w:i w:val="false"/>
                <w:color w:val="000000"/>
                <w:sz w:val="20"/>
              </w:rPr>
              <w:t>инновациялар 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26/НҚ,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16 қаңтардағы</w:t>
            </w:r>
            <w:r>
              <w:br/>
            </w:r>
            <w:r>
              <w:rPr>
                <w:rFonts w:ascii="Times New Roman"/>
                <w:b w:val="false"/>
                <w:i w:val="false"/>
                <w:color w:val="000000"/>
                <w:sz w:val="20"/>
              </w:rPr>
              <w:t>№ 29,</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10,</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31,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16-НҚ,</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16 қаңтардағы</w:t>
            </w:r>
            <w:r>
              <w:br/>
            </w:r>
            <w:r>
              <w:rPr>
                <w:rFonts w:ascii="Times New Roman"/>
                <w:b w:val="false"/>
                <w:i w:val="false"/>
                <w:color w:val="000000"/>
                <w:sz w:val="20"/>
              </w:rPr>
              <w:t>№ 9,</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38-НҚ</w:t>
            </w:r>
            <w:r>
              <w:br/>
            </w:r>
            <w:r>
              <w:rPr>
                <w:rFonts w:ascii="Times New Roman"/>
                <w:b w:val="false"/>
                <w:i w:val="false"/>
                <w:color w:val="000000"/>
                <w:sz w:val="20"/>
              </w:rPr>
              <w:t>Бірлескен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қолдауға</w:t>
            </w:r>
            <w:r>
              <w:br/>
            </w:r>
            <w:r>
              <w:rPr>
                <w:rFonts w:ascii="Times New Roman"/>
                <w:b w:val="false"/>
                <w:i w:val="false"/>
                <w:color w:val="000000"/>
                <w:sz w:val="20"/>
              </w:rPr>
              <w:t>жататын жеке кәсіпкерлік</w:t>
            </w:r>
            <w:r>
              <w:br/>
            </w:r>
            <w:r>
              <w:rPr>
                <w:rFonts w:ascii="Times New Roman"/>
                <w:b w:val="false"/>
                <w:i w:val="false"/>
                <w:color w:val="000000"/>
                <w:sz w:val="20"/>
              </w:rPr>
              <w:t>субъектілері қызметін</w:t>
            </w:r>
            <w:r>
              <w:br/>
            </w:r>
            <w:r>
              <w:rPr>
                <w:rFonts w:ascii="Times New Roman"/>
                <w:b w:val="false"/>
                <w:i w:val="false"/>
                <w:color w:val="000000"/>
                <w:sz w:val="20"/>
              </w:rPr>
              <w:t>жүзеге асыратын экономика</w:t>
            </w:r>
            <w:r>
              <w:br/>
            </w:r>
            <w:r>
              <w:rPr>
                <w:rFonts w:ascii="Times New Roman"/>
                <w:b w:val="false"/>
                <w:i w:val="false"/>
                <w:color w:val="000000"/>
                <w:sz w:val="20"/>
              </w:rPr>
              <w:t>салаларын мемлекеттік</w:t>
            </w:r>
            <w:r>
              <w:br/>
            </w:r>
            <w:r>
              <w:rPr>
                <w:rFonts w:ascii="Times New Roman"/>
                <w:b w:val="false"/>
                <w:i w:val="false"/>
                <w:color w:val="000000"/>
                <w:sz w:val="20"/>
              </w:rPr>
              <w:t>қаржылық қолдау қағидаларын,</w:t>
            </w:r>
            <w:r>
              <w:br/>
            </w:r>
            <w:r>
              <w:rPr>
                <w:rFonts w:ascii="Times New Roman"/>
                <w:b w:val="false"/>
                <w:i w:val="false"/>
                <w:color w:val="000000"/>
                <w:sz w:val="20"/>
              </w:rPr>
              <w:t>нысандарын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2023 жылғы 21 қарашадағы</w:t>
            </w:r>
            <w:r>
              <w:br/>
            </w:r>
            <w:r>
              <w:rPr>
                <w:rFonts w:ascii="Times New Roman"/>
                <w:b w:val="false"/>
                <w:i w:val="false"/>
                <w:color w:val="000000"/>
                <w:sz w:val="20"/>
              </w:rPr>
              <w:t>№ 410-НҚ,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412,</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ақпарат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Министрдің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598</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167 бірлескен бұйрығына</w:t>
            </w:r>
            <w:r>
              <w:br/>
            </w:r>
            <w:r>
              <w:rPr>
                <w:rFonts w:ascii="Times New Roman"/>
                <w:b w:val="false"/>
                <w:i w:val="false"/>
                <w:color w:val="000000"/>
                <w:sz w:val="20"/>
              </w:rPr>
              <w:t>6-қосымша</w:t>
            </w:r>
          </w:p>
        </w:tc>
      </w:tr>
    </w:tbl>
    <w:bookmarkStart w:name="z1444" w:id="1377"/>
    <w:p>
      <w:pPr>
        <w:spacing w:after="0"/>
        <w:ind w:left="0"/>
        <w:jc w:val="left"/>
      </w:pPr>
      <w:r>
        <w:rPr>
          <w:rFonts w:ascii="Times New Roman"/>
          <w:b/>
          <w:i w:val="false"/>
          <w:color w:val="000000"/>
        </w:rPr>
        <w:t xml:space="preserve"> Кәсіпкерлік субъектілері шығарған облигациялар бойынша купондық сыйақы мөлшерлемесін субсидиялау қағидалары</w:t>
      </w:r>
    </w:p>
    <w:bookmarkEnd w:id="1377"/>
    <w:bookmarkStart w:name="z1445" w:id="1378"/>
    <w:p>
      <w:pPr>
        <w:spacing w:after="0"/>
        <w:ind w:left="0"/>
        <w:jc w:val="left"/>
      </w:pPr>
      <w:r>
        <w:rPr>
          <w:rFonts w:ascii="Times New Roman"/>
          <w:b/>
          <w:i w:val="false"/>
          <w:color w:val="000000"/>
        </w:rPr>
        <w:t xml:space="preserve"> 1-тарау. Жалпы ережелер</w:t>
      </w:r>
    </w:p>
    <w:bookmarkEnd w:id="1378"/>
    <w:bookmarkStart w:name="z1446" w:id="1379"/>
    <w:p>
      <w:pPr>
        <w:spacing w:after="0"/>
        <w:ind w:left="0"/>
        <w:jc w:val="both"/>
      </w:pPr>
      <w:r>
        <w:rPr>
          <w:rFonts w:ascii="Times New Roman"/>
          <w:b w:val="false"/>
          <w:i w:val="false"/>
          <w:color w:val="000000"/>
          <w:sz w:val="28"/>
        </w:rPr>
        <w:t xml:space="preserve">
      1. Кәсіпкерлік субъектілері шығарған облигациялар бойынша купондық сыйақы мөлшерлемесін субсидиялау қағидалары (бұдан әрі – Купондық сыйақы мөлшерлемесін субсидиялау қағидалары) Қазақстан Республикасы Кәсіпкерлік кодексінің (бұдан әрі – Кодекс)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кәсіпкерлік субъектілері шығарған облигациялар немесе исламдық бағалы қағаздар бойынша купондық сыйақы мөлшерлемесінің бір бөлігін субсидиялау шарттары мен тетігін айқындайды.</w:t>
      </w:r>
    </w:p>
    <w:bookmarkEnd w:id="1379"/>
    <w:bookmarkStart w:name="z1447" w:id="1380"/>
    <w:p>
      <w:pPr>
        <w:spacing w:after="0"/>
        <w:ind w:left="0"/>
        <w:jc w:val="both"/>
      </w:pPr>
      <w:r>
        <w:rPr>
          <w:rFonts w:ascii="Times New Roman"/>
          <w:b w:val="false"/>
          <w:i w:val="false"/>
          <w:color w:val="000000"/>
          <w:sz w:val="28"/>
        </w:rPr>
        <w:t>
      2. Осы Купондық сыйақы мөлшерлемесін субсидиялау қағидаларында мынадай негізгі ұғымдар пайдаланылады:</w:t>
      </w:r>
    </w:p>
    <w:bookmarkEnd w:id="1380"/>
    <w:bookmarkStart w:name="z1448" w:id="1381"/>
    <w:p>
      <w:pPr>
        <w:spacing w:after="0"/>
        <w:ind w:left="0"/>
        <w:jc w:val="both"/>
      </w:pPr>
      <w:r>
        <w:rPr>
          <w:rFonts w:ascii="Times New Roman"/>
          <w:b w:val="false"/>
          <w:i w:val="false"/>
          <w:color w:val="000000"/>
          <w:sz w:val="28"/>
        </w:rPr>
        <w:t>
      1) айналым қаражатын толықтыру – кәсіпкердің мәлімделген қызметіне байланысты және салық міндеттемелерін, зейнетақы және әлеуметтік аударымдарды, кедендік төлемдерді/алымдарды/баждарды төлеуді болдырмайтын кәсіпкердің бағалы қағаздарын орналастыру нәтижесінде алынған ақша қаражатының нысаналы мақсаты;</w:t>
      </w:r>
    </w:p>
    <w:bookmarkEnd w:id="1381"/>
    <w:bookmarkStart w:name="z1449" w:id="1382"/>
    <w:p>
      <w:pPr>
        <w:spacing w:after="0"/>
        <w:ind w:left="0"/>
        <w:jc w:val="both"/>
      </w:pPr>
      <w:r>
        <w:rPr>
          <w:rFonts w:ascii="Times New Roman"/>
          <w:b w:val="false"/>
          <w:i w:val="false"/>
          <w:color w:val="000000"/>
          <w:sz w:val="28"/>
        </w:rPr>
        <w:t>
      2) "Астана" халықаралық қаржы орталығы (бұдан әрі – АХҚО) – Қазақстан Республикасының Президенті айқындайтын, дәл белгіленген шекарасы бар, қаржы саласындағы ерекше құқықтық режим қолданылатын Астана қаласының шегіндегі аумақ;</w:t>
      </w:r>
    </w:p>
    <w:bookmarkEnd w:id="1382"/>
    <w:bookmarkStart w:name="z1450" w:id="1383"/>
    <w:p>
      <w:pPr>
        <w:spacing w:after="0"/>
        <w:ind w:left="0"/>
        <w:jc w:val="both"/>
      </w:pPr>
      <w:r>
        <w:rPr>
          <w:rFonts w:ascii="Times New Roman"/>
          <w:b w:val="false"/>
          <w:i w:val="false"/>
          <w:color w:val="000000"/>
          <w:sz w:val="28"/>
        </w:rPr>
        <w:t>
      3) АХҚО қор биржасы – АХҚО-да қаржы құралдарының сауда-саттығын ұйымдастырушылық және техникалық қамтамасыз етуді жүзеге асыратын заңды тұлға;</w:t>
      </w:r>
    </w:p>
    <w:bookmarkEnd w:id="1383"/>
    <w:bookmarkStart w:name="z1451" w:id="1384"/>
    <w:p>
      <w:pPr>
        <w:spacing w:after="0"/>
        <w:ind w:left="0"/>
        <w:jc w:val="both"/>
      </w:pPr>
      <w:r>
        <w:rPr>
          <w:rFonts w:ascii="Times New Roman"/>
          <w:b w:val="false"/>
          <w:i w:val="false"/>
          <w:color w:val="000000"/>
          <w:sz w:val="28"/>
        </w:rPr>
        <w:t>
      4) АХҚО қор биржасының тіркеушісі – АХҚО-ның қолданыстағы құқығына сәйкес тіркелген жеке компания, бағалы қағаздар тізілімін қалыптастыру және жүргізу бойынша көрсетілетін қызметтерді ұсыну оның қызметі болып табылады;</w:t>
      </w:r>
    </w:p>
    <w:bookmarkEnd w:id="1384"/>
    <w:bookmarkStart w:name="z1452" w:id="1385"/>
    <w:p>
      <w:pPr>
        <w:spacing w:after="0"/>
        <w:ind w:left="0"/>
        <w:jc w:val="both"/>
      </w:pPr>
      <w:r>
        <w:rPr>
          <w:rFonts w:ascii="Times New Roman"/>
          <w:b w:val="false"/>
          <w:i w:val="false"/>
          <w:color w:val="000000"/>
          <w:sz w:val="28"/>
        </w:rPr>
        <w:t>
      5) АХҚО-ның қаржылық көрсетілетін қызметтерді реттеу жөніндегі уәкілетті органы – АХҚО қаржылық көрсетілетін қызметтерді реттеуді жүзеге асыратын тәуелсіз уәкілетті орган;</w:t>
      </w:r>
    </w:p>
    <w:bookmarkEnd w:id="1385"/>
    <w:bookmarkStart w:name="z1453" w:id="1386"/>
    <w:p>
      <w:pPr>
        <w:spacing w:after="0"/>
        <w:ind w:left="0"/>
        <w:jc w:val="both"/>
      </w:pPr>
      <w:r>
        <w:rPr>
          <w:rFonts w:ascii="Times New Roman"/>
          <w:b w:val="false"/>
          <w:i w:val="false"/>
          <w:color w:val="000000"/>
          <w:sz w:val="28"/>
        </w:rPr>
        <w:t>
      6) АХҚО қор биржасының облигацияларды шығару жөніндегі актісі – АХҚО қор биржасында облигацияларды шығару тәртібін регламенттейтін АХҚО биржалық реттеу шеңберіндегі нормативтік құжат;</w:t>
      </w:r>
    </w:p>
    <w:bookmarkEnd w:id="1386"/>
    <w:bookmarkStart w:name="z1454" w:id="1387"/>
    <w:p>
      <w:pPr>
        <w:spacing w:after="0"/>
        <w:ind w:left="0"/>
        <w:jc w:val="both"/>
      </w:pPr>
      <w:r>
        <w:rPr>
          <w:rFonts w:ascii="Times New Roman"/>
          <w:b w:val="false"/>
          <w:i w:val="false"/>
          <w:color w:val="000000"/>
          <w:sz w:val="28"/>
        </w:rPr>
        <w:t>
      7) АХҚО қор биржасының исламдық бағалы қағаздарды шығару жөніндегі актісі – АХҚО қор биржасында исламдық бағалы қағаздарды шығару тәртібін регламенттейтін АХҚО биржалық реттеу шеңберіндегі нормативтік құжат;</w:t>
      </w:r>
    </w:p>
    <w:bookmarkEnd w:id="1387"/>
    <w:bookmarkStart w:name="z1455" w:id="1388"/>
    <w:p>
      <w:pPr>
        <w:spacing w:after="0"/>
        <w:ind w:left="0"/>
        <w:jc w:val="both"/>
      </w:pPr>
      <w:r>
        <w:rPr>
          <w:rFonts w:ascii="Times New Roman"/>
          <w:b w:val="false"/>
          <w:i w:val="false"/>
          <w:color w:val="000000"/>
          <w:sz w:val="28"/>
        </w:rPr>
        <w:t>
      8) АХҚО қор биржасының орталық депозитарийі – АХҚО-ның қолданыстағы құқығына сәйкес тіркелген, АХҚО-ның қаржылық көрсетілетін қызметтерді реттеу жөніндегі уәкілетті органы берген лицензия негізінде депозитарлық қызметті жүзеге асыратын жеке компания;</w:t>
      </w:r>
    </w:p>
    <w:bookmarkEnd w:id="1388"/>
    <w:bookmarkStart w:name="z1456" w:id="1389"/>
    <w:p>
      <w:pPr>
        <w:spacing w:after="0"/>
        <w:ind w:left="0"/>
        <w:jc w:val="both"/>
      </w:pPr>
      <w:r>
        <w:rPr>
          <w:rFonts w:ascii="Times New Roman"/>
          <w:b w:val="false"/>
          <w:i w:val="false"/>
          <w:color w:val="000000"/>
          <w:sz w:val="28"/>
        </w:rPr>
        <w:t>
      9) АХҚО қор биржасы орталық депозитарийінің қағидалары – АХҚО қор биржасы орталық депозитарийінің бағалы қағаздар нарығы субъектілерімен өзара қарым-қатынастарының шарттары мен тәртібін айқындайтын құжат;</w:t>
      </w:r>
    </w:p>
    <w:bookmarkEnd w:id="1389"/>
    <w:bookmarkStart w:name="z1457" w:id="1390"/>
    <w:p>
      <w:pPr>
        <w:spacing w:after="0"/>
        <w:ind w:left="0"/>
        <w:jc w:val="both"/>
      </w:pPr>
      <w:r>
        <w:rPr>
          <w:rFonts w:ascii="Times New Roman"/>
          <w:b w:val="false"/>
          <w:i w:val="false"/>
          <w:color w:val="000000"/>
          <w:sz w:val="28"/>
        </w:rPr>
        <w:t>
      10) бағалы қағаздар нарығын мемлекеттік реттеу жөніндегі уәкілетті орган – бағалы қағаздар нарығын мемлекеттік реттеуді жүзеге асыратын уәкілетті орган;</w:t>
      </w:r>
    </w:p>
    <w:bookmarkEnd w:id="1390"/>
    <w:bookmarkStart w:name="z1458" w:id="1391"/>
    <w:p>
      <w:pPr>
        <w:spacing w:after="0"/>
        <w:ind w:left="0"/>
        <w:jc w:val="both"/>
      </w:pPr>
      <w:r>
        <w:rPr>
          <w:rFonts w:ascii="Times New Roman"/>
          <w:b w:val="false"/>
          <w:i w:val="false"/>
          <w:color w:val="000000"/>
          <w:sz w:val="28"/>
        </w:rPr>
        <w:t>
      11) "жасыл" жобалар – бекітілген сыныптама (таксономия) негізінде айқындалған, Қазақстан Республикасының экологиялық заңнамасына сәйкес қолда бар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салдарын жұмсартуға және климаттың өзгеруіне бейімделуге бағытталған жобалар;</w:t>
      </w:r>
    </w:p>
    <w:bookmarkEnd w:id="1391"/>
    <w:bookmarkStart w:name="z1459" w:id="1392"/>
    <w:p>
      <w:pPr>
        <w:spacing w:after="0"/>
        <w:ind w:left="0"/>
        <w:jc w:val="both"/>
      </w:pPr>
      <w:r>
        <w:rPr>
          <w:rFonts w:ascii="Times New Roman"/>
          <w:b w:val="false"/>
          <w:i w:val="false"/>
          <w:color w:val="000000"/>
          <w:sz w:val="28"/>
        </w:rPr>
        <w:t>
      12) "жасыл" облигация – Қазақстан Республикасының заңнамасына сәйкес кәсіпкерлік субъектілері шығаратын және қор биржасының ресми тізіміне енгізілген және (немесе) АХҚО актілеріне сәйкес шығарылған және "жасыл" жобаларды іске асыру қаржыландыру мақсатында ақша қаражатын тарту үшін АХҚО қор биржасының ресми тізіміне енгізілген, тіркелген кірісі бар борыштық құрал;</w:t>
      </w:r>
    </w:p>
    <w:bookmarkEnd w:id="1392"/>
    <w:bookmarkStart w:name="z1460" w:id="1393"/>
    <w:p>
      <w:pPr>
        <w:spacing w:after="0"/>
        <w:ind w:left="0"/>
        <w:jc w:val="both"/>
      </w:pPr>
      <w:r>
        <w:rPr>
          <w:rFonts w:ascii="Times New Roman"/>
          <w:b w:val="false"/>
          <w:i w:val="false"/>
          <w:color w:val="000000"/>
          <w:sz w:val="28"/>
        </w:rPr>
        <w:t xml:space="preserve">
      13) "жасыл" облигациялар қағидаттары – капитал нарықтарының халықаралық қауымдастығы әзірлеген "жасыл" облигациялар шығарылымының халықаралық ерікті стандарты және (немесе) климаттық бондтар бастамасының (Climate Bond Initiative) климаттық бондтар стандарты; </w:t>
      </w:r>
    </w:p>
    <w:bookmarkEnd w:id="1393"/>
    <w:bookmarkStart w:name="z1461" w:id="1394"/>
    <w:p>
      <w:pPr>
        <w:spacing w:after="0"/>
        <w:ind w:left="0"/>
        <w:jc w:val="both"/>
      </w:pPr>
      <w:r>
        <w:rPr>
          <w:rFonts w:ascii="Times New Roman"/>
          <w:b w:val="false"/>
          <w:i w:val="false"/>
          <w:color w:val="000000"/>
          <w:sz w:val="28"/>
        </w:rPr>
        <w:t xml:space="preserve">
      14) "жасыл" таксономия – Қазақстан Республикасының экологиялық заңнамасына сәйкес "жасыл" облигациялар мен "жасыл" кредиттер арқылы қаржыландыруға жататын "жасыл" жобалардың сыныптамасы; </w:t>
      </w:r>
    </w:p>
    <w:bookmarkEnd w:id="1394"/>
    <w:bookmarkStart w:name="z1462" w:id="1395"/>
    <w:p>
      <w:pPr>
        <w:spacing w:after="0"/>
        <w:ind w:left="0"/>
        <w:jc w:val="both"/>
      </w:pPr>
      <w:r>
        <w:rPr>
          <w:rFonts w:ascii="Times New Roman"/>
          <w:b w:val="false"/>
          <w:i w:val="false"/>
          <w:color w:val="000000"/>
          <w:sz w:val="28"/>
        </w:rPr>
        <w:t>
      15) жоба (бизнес-жоба) – кіріс алуға бағытталған және Қазақстан Республикасының заңнамасына қайшы келмейтін, бастамашылық қызмет ретінде кәсіпкер жүзеге асыратын, кәсіпкерлік қызметтің түрлі бағыттарындағы іс-шаралар мен іс-қимылдар жиынтығы;</w:t>
      </w:r>
    </w:p>
    <w:bookmarkEnd w:id="1395"/>
    <w:bookmarkStart w:name="z1463" w:id="1396"/>
    <w:p>
      <w:pPr>
        <w:spacing w:after="0"/>
        <w:ind w:left="0"/>
        <w:jc w:val="both"/>
      </w:pPr>
      <w:r>
        <w:rPr>
          <w:rFonts w:ascii="Times New Roman"/>
          <w:b w:val="false"/>
          <w:i w:val="false"/>
          <w:color w:val="000000"/>
          <w:sz w:val="28"/>
        </w:rPr>
        <w:t>
      16) инвестициялар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төлем шоттарына сәйкес негізгі құралдардың/материалдық активтердің құнына енгізілген қосылған құн салығы бойынша шығыстар да инвестицияларға жатады;</w:t>
      </w:r>
    </w:p>
    <w:bookmarkEnd w:id="1396"/>
    <w:bookmarkStart w:name="z1464" w:id="1397"/>
    <w:p>
      <w:pPr>
        <w:spacing w:after="0"/>
        <w:ind w:left="0"/>
        <w:jc w:val="both"/>
      </w:pPr>
      <w:r>
        <w:rPr>
          <w:rFonts w:ascii="Times New Roman"/>
          <w:b w:val="false"/>
          <w:i w:val="false"/>
          <w:color w:val="000000"/>
          <w:sz w:val="28"/>
        </w:rPr>
        <w:t>
      17) исламдық бағалы қағаздар – шығарылу шарттары материалдық активтерге бөлінбейтін үлесті иелену құқығын және (немесе) оларды пайдаланудан түскен активтерге, көрсетілетін қызметтерге немесе қаржыландыру үшін осы бағалы қағаздар шығарылған нақты жобалардың активтеріне билік ету құқығын куәландыратын, исламдық қаржыландыру қағидаттарына сәйкес келетін эмиссиялық бағалы қағаздар;</w:t>
      </w:r>
    </w:p>
    <w:bookmarkEnd w:id="1397"/>
    <w:bookmarkStart w:name="z1465" w:id="1398"/>
    <w:p>
      <w:pPr>
        <w:spacing w:after="0"/>
        <w:ind w:left="0"/>
        <w:jc w:val="both"/>
      </w:pPr>
      <w:r>
        <w:rPr>
          <w:rFonts w:ascii="Times New Roman"/>
          <w:b w:val="false"/>
          <w:i w:val="false"/>
          <w:color w:val="000000"/>
          <w:sz w:val="28"/>
        </w:rPr>
        <w:t>
      18) бағалы қағаздарды орналастыру – бағалы қағаздардың бастапқы нарығында купондық сыйақының субсидияланатын мөлшерлемесі бар бағалы қағаздарды/исламдық бағалы қағаздарды сату;</w:t>
      </w:r>
    </w:p>
    <w:bookmarkEnd w:id="1398"/>
    <w:bookmarkStart w:name="z1466" w:id="1399"/>
    <w:p>
      <w:pPr>
        <w:spacing w:after="0"/>
        <w:ind w:left="0"/>
        <w:jc w:val="both"/>
      </w:pPr>
      <w:r>
        <w:rPr>
          <w:rFonts w:ascii="Times New Roman"/>
          <w:b w:val="false"/>
          <w:i w:val="false"/>
          <w:color w:val="000000"/>
          <w:sz w:val="28"/>
        </w:rPr>
        <w:t>
      19) исламдық бағалы қағаздарды өтеу – ұстаушыға тиесiлi исламдық бағалы қағаздар санының осы шығарылымдағы исламдық бағалы қағаздардың жалпы саны қатынасына барабар үлеске сәйкес келетiн ақша сомасын бөлiнген активтер есебiнен исламдық бағалы қағаздарды шығару проспектiсiнде белгiленген мерзiмдерде төлеу;</w:t>
      </w:r>
    </w:p>
    <w:bookmarkEnd w:id="1399"/>
    <w:bookmarkStart w:name="z1467" w:id="1400"/>
    <w:p>
      <w:pPr>
        <w:spacing w:after="0"/>
        <w:ind w:left="0"/>
        <w:jc w:val="both"/>
      </w:pPr>
      <w:r>
        <w:rPr>
          <w:rFonts w:ascii="Times New Roman"/>
          <w:b w:val="false"/>
          <w:i w:val="false"/>
          <w:color w:val="000000"/>
          <w:sz w:val="28"/>
        </w:rPr>
        <w:t>
      20) исламдық бағалы қағаздарды ұстаушы – бағалы қағаздарды ұстаушылар тізілімі жүйесінде немесе номиналды ұстауды есепке алу жүйесінде тіркелген, купондық сыйақының субсидияланатын мөлшерлемесі бар исламдық бағалы қағаздар бойынша құқықтары бар тұлға;</w:t>
      </w:r>
    </w:p>
    <w:bookmarkEnd w:id="1400"/>
    <w:bookmarkStart w:name="z1468" w:id="1401"/>
    <w:p>
      <w:pPr>
        <w:spacing w:after="0"/>
        <w:ind w:left="0"/>
        <w:jc w:val="both"/>
      </w:pPr>
      <w:r>
        <w:rPr>
          <w:rFonts w:ascii="Times New Roman"/>
          <w:b w:val="false"/>
          <w:i w:val="false"/>
          <w:color w:val="000000"/>
          <w:sz w:val="28"/>
        </w:rPr>
        <w:t>
      21) исламдық бағалы қағаздарды шығару проспектісі – эмитент, оның қаржылық жай-күйі, исламдық бағалы қағаздардың сатуға болжанатын, шығарылым көлемі, шығарылымдағы исламдық бағалы қағаздар саны, оларды шығару, орналастыру, олардың айналыста болуы, сыйақы төлеу, өтеу рәсімі мен тәртібі туралы мәліметтерді және исламдық бағалы қағаздарды сатып алу туралы инвестордың шешіміне ықпал етуі ықтимал басқа да ақпаратты қамтитын құжат;</w:t>
      </w:r>
    </w:p>
    <w:bookmarkEnd w:id="1401"/>
    <w:bookmarkStart w:name="z1469" w:id="1402"/>
    <w:p>
      <w:pPr>
        <w:spacing w:after="0"/>
        <w:ind w:left="0"/>
        <w:jc w:val="both"/>
      </w:pPr>
      <w:r>
        <w:rPr>
          <w:rFonts w:ascii="Times New Roman"/>
          <w:b w:val="false"/>
          <w:i w:val="false"/>
          <w:color w:val="000000"/>
          <w:sz w:val="28"/>
        </w:rPr>
        <w:t xml:space="preserve">
      22) кәсіпкер – өз қызметін осы Купондық сыйақы мөлшерлемесін субсидиялау қағидаларына 1-қосымшаға сәйкес тізбе бойынша Экономикалық қызметтің басым түрлерінде жүзеге асыратын, сондай-ақ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немесе АХҚО-ның қолданыстағы құқығына сәйкес облигациялар немесе исламдық бағалы қағаздар түрінде қаржы құралдарын шығаратын шағын және (немесе) орта кәсіпкерлік субъектісі;</w:t>
      </w:r>
    </w:p>
    <w:bookmarkEnd w:id="1402"/>
    <w:bookmarkStart w:name="z1470" w:id="1403"/>
    <w:p>
      <w:pPr>
        <w:spacing w:after="0"/>
        <w:ind w:left="0"/>
        <w:jc w:val="both"/>
      </w:pPr>
      <w:r>
        <w:rPr>
          <w:rFonts w:ascii="Times New Roman"/>
          <w:b w:val="false"/>
          <w:i w:val="false"/>
          <w:color w:val="000000"/>
          <w:sz w:val="28"/>
        </w:rPr>
        <w:t xml:space="preserve">
      23) кәсіпкерлікті қолдаудың бұдан бұрын бекітілген бағдарламасы/кәсіпкерлікті қолдаудың бұдан бұрын бекітілген бағдарламалары – Қазақстан Республикасы Үкіметінің 2018 жылғы 25 тамыздағы № 522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картасы-2020" бизнесті қолдау мен дамытудың мемлекеттік бағдарламасы, Қазақстан Республикасы Үкіметінің 2019 жылғы 24 желтоқсандағы № 968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картасы-2025" бизнесті қолдау мен дамытудың мемлекеттік бағдарламасы,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w:t>
      </w:r>
    </w:p>
    <w:bookmarkEnd w:id="1403"/>
    <w:bookmarkStart w:name="z1471" w:id="1404"/>
    <w:p>
      <w:pPr>
        <w:spacing w:after="0"/>
        <w:ind w:left="0"/>
        <w:jc w:val="both"/>
      </w:pPr>
      <w:r>
        <w:rPr>
          <w:rFonts w:ascii="Times New Roman"/>
          <w:b w:val="false"/>
          <w:i w:val="false"/>
          <w:color w:val="000000"/>
          <w:sz w:val="28"/>
        </w:rPr>
        <w:t>
      24) нысаналы пайдалану – эмитенттің осы Купондық сыйақы мөлшерлемесін субсидиялау қағидаларының шарттарына сәйкес келетін мақсаттарға бағалы қағаздарды орналастыру нәтижесінде алынған ақша қаражатын пайдалануы (нысаналы пайдалану осы Купондық сыйақы мөлшерлемесін субсидиялау қағидаларының талаптарына сәйкес жиынтығында кәсіпкердің активті/жұмыстарды/көрсетілетін қызметтерді толық көлемде төлегенін, алғанын және пайдаланғанын және (немесе) басқа мақсаттарға қол жеткізгенін растайтын тиісті құжаттармен расталады);</w:t>
      </w:r>
    </w:p>
    <w:bookmarkEnd w:id="1404"/>
    <w:bookmarkStart w:name="z1472" w:id="1405"/>
    <w:p>
      <w:pPr>
        <w:spacing w:after="0"/>
        <w:ind w:left="0"/>
        <w:jc w:val="both"/>
      </w:pPr>
      <w:r>
        <w:rPr>
          <w:rFonts w:ascii="Times New Roman"/>
          <w:b w:val="false"/>
          <w:i w:val="false"/>
          <w:color w:val="000000"/>
          <w:sz w:val="28"/>
        </w:rPr>
        <w:t>
      25) купондық сыйақы мөлшерлемесінің бір бөлігін субсидиялау – эмитенттерді мемлекеттік қаржылық қолдау нысаны, ол купондық сыйақының субсидияланатын мөлшерлемесі бар облигациялар ұстаушыға немесе купондық сыйақының субсидияланатын мөлшерлемесі бар исламдық бағалы қағаздарды ұстаушыға эмитент төлейтін шығыстарды ішінара өтеу үшін пайдаланылады;</w:t>
      </w:r>
    </w:p>
    <w:bookmarkEnd w:id="1405"/>
    <w:bookmarkStart w:name="z1473" w:id="1406"/>
    <w:p>
      <w:pPr>
        <w:spacing w:after="0"/>
        <w:ind w:left="0"/>
        <w:jc w:val="both"/>
      </w:pPr>
      <w:r>
        <w:rPr>
          <w:rFonts w:ascii="Times New Roman"/>
          <w:b w:val="false"/>
          <w:i w:val="false"/>
          <w:color w:val="000000"/>
          <w:sz w:val="28"/>
        </w:rPr>
        <w:t>
      26) купондық сыйақы мөлшерлемесі – облигация шығарылымының проспектісінде белгіленген және облигация орналастыру салдарынан эмитент алған ақшаны пайдаланғаны үшін облигацияны ұстаушыға мерзімдік негізде төлеуге жататын купондық сыйақының пайызбен көрсетілген мөлшері;</w:t>
      </w:r>
    </w:p>
    <w:bookmarkEnd w:id="1406"/>
    <w:bookmarkStart w:name="z1474" w:id="1407"/>
    <w:p>
      <w:pPr>
        <w:spacing w:after="0"/>
        <w:ind w:left="0"/>
        <w:jc w:val="both"/>
      </w:pPr>
      <w:r>
        <w:rPr>
          <w:rFonts w:ascii="Times New Roman"/>
          <w:b w:val="false"/>
          <w:i w:val="false"/>
          <w:color w:val="000000"/>
          <w:sz w:val="28"/>
        </w:rPr>
        <w:t>
      27) купондық сыйақының субсидияланатын мөлшерлемесі бар облигациялар – эмитент шығарған және қор биржасының бағалы қағаздарының ресми тізіміне енгізілген және (немесе) қаржы агенттігі купондық сыйақы мөлшерлемесінің бір бөлігін субсидиялауды жүзеге асыратын, АХҚО қор биржасының ресми тізіміне енгізілген облигациялар, оның ішінде "жасыл" облигациялар;</w:t>
      </w:r>
    </w:p>
    <w:bookmarkEnd w:id="1407"/>
    <w:bookmarkStart w:name="z1475" w:id="1408"/>
    <w:p>
      <w:pPr>
        <w:spacing w:after="0"/>
        <w:ind w:left="0"/>
        <w:jc w:val="both"/>
      </w:pPr>
      <w:r>
        <w:rPr>
          <w:rFonts w:ascii="Times New Roman"/>
          <w:b w:val="false"/>
          <w:i w:val="false"/>
          <w:color w:val="000000"/>
          <w:sz w:val="28"/>
        </w:rPr>
        <w:t>
      28) купондық сыйақының субсидияланатын мөлшерлемесі бар исламдық бағалы қағаздар – эмитент шығарған және қор биржасының бағалы қағаздарының ресми тізіміне енгізілген және (немесе) қаржы агенттігі купондық сыйақы мөлшерлемесінің бір бөлігін субсидиялауды жүзеге асыратын АХҚО қор биржасының ресми тізіміне енгізілген исламдық бағалы қағаздар;</w:t>
      </w:r>
    </w:p>
    <w:bookmarkEnd w:id="1408"/>
    <w:bookmarkStart w:name="z1476" w:id="1409"/>
    <w:p>
      <w:pPr>
        <w:spacing w:after="0"/>
        <w:ind w:left="0"/>
        <w:jc w:val="both"/>
      </w:pPr>
      <w:r>
        <w:rPr>
          <w:rFonts w:ascii="Times New Roman"/>
          <w:b w:val="false"/>
          <w:i w:val="false"/>
          <w:color w:val="000000"/>
          <w:sz w:val="28"/>
        </w:rPr>
        <w:t>
      29) қайта қаржыландыру – эмитенттің бағалы қағаздарды орналастыру нәтижесінде алған қаражаты, эмитенттің бұдан бұрын пайда болған ақшалай міндеттемелері (кредит/кредиттер) есебінен алмастыру, бұл ретте қайта қаржыландыру сомасына сыйақыны, айыппұлдарды, өсімпұлдарды және сот тәртібімен де, соттан тыс тәртіппен де берешекті өндіріп алуға байланысты өзге де төлемдерді есепке алмағанда ғана негізгі борыш кіреді;</w:t>
      </w:r>
    </w:p>
    <w:bookmarkEnd w:id="1409"/>
    <w:bookmarkStart w:name="z1477" w:id="1410"/>
    <w:p>
      <w:pPr>
        <w:spacing w:after="0"/>
        <w:ind w:left="0"/>
        <w:jc w:val="both"/>
      </w:pPr>
      <w:r>
        <w:rPr>
          <w:rFonts w:ascii="Times New Roman"/>
          <w:b w:val="false"/>
          <w:i w:val="false"/>
          <w:color w:val="000000"/>
          <w:sz w:val="28"/>
        </w:rPr>
        <w:t>
      30) қаржы агенттігі – "Даму" кәсіпкерлікті дамыту қоры" акционерлік қоғамы;</w:t>
      </w:r>
    </w:p>
    <w:bookmarkEnd w:id="1410"/>
    <w:bookmarkStart w:name="z1478" w:id="1411"/>
    <w:p>
      <w:pPr>
        <w:spacing w:after="0"/>
        <w:ind w:left="0"/>
        <w:jc w:val="both"/>
      </w:pPr>
      <w:r>
        <w:rPr>
          <w:rFonts w:ascii="Times New Roman"/>
          <w:b w:val="false"/>
          <w:i w:val="false"/>
          <w:color w:val="000000"/>
          <w:sz w:val="28"/>
        </w:rPr>
        <w:t>
      31)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өкілеттіктері шеңберінде жүзеге асыратын, тұрақты жұмыс істейтін алқалы орган;</w:t>
      </w:r>
    </w:p>
    <w:bookmarkEnd w:id="1411"/>
    <w:bookmarkStart w:name="z1479" w:id="1412"/>
    <w:p>
      <w:pPr>
        <w:spacing w:after="0"/>
        <w:ind w:left="0"/>
        <w:jc w:val="both"/>
      </w:pPr>
      <w:r>
        <w:rPr>
          <w:rFonts w:ascii="Times New Roman"/>
          <w:b w:val="false"/>
          <w:i w:val="false"/>
          <w:color w:val="000000"/>
          <w:sz w:val="28"/>
        </w:rPr>
        <w:t>
      32) ақпаратты тасымалдаудың қаржылық автоматтандырылған жүйесі (бұдан әрі – АТҚАЖ) – жіберілетін құжаттаманы рұқсатсыз қолжетімділіктен қорғай алатын арнайы байланыс арнасы;</w:t>
      </w:r>
    </w:p>
    <w:bookmarkEnd w:id="1412"/>
    <w:bookmarkStart w:name="z1480" w:id="1413"/>
    <w:p>
      <w:pPr>
        <w:spacing w:after="0"/>
        <w:ind w:left="0"/>
        <w:jc w:val="both"/>
      </w:pPr>
      <w:r>
        <w:rPr>
          <w:rFonts w:ascii="Times New Roman"/>
          <w:b w:val="false"/>
          <w:i w:val="false"/>
          <w:color w:val="000000"/>
          <w:sz w:val="28"/>
        </w:rPr>
        <w:t>
      33) қаржылық консультант – эмитенттің бағалы қағаздарын қор биржасының және АХҚО қор биржасының ресми тізіміне енгізу мәселесі бойынша эмитентке жасалған шартқа сәйкес консультациялық қызметтер ұсынатын ұйым;</w:t>
      </w:r>
    </w:p>
    <w:bookmarkEnd w:id="1413"/>
    <w:bookmarkStart w:name="z1481" w:id="1414"/>
    <w:p>
      <w:pPr>
        <w:spacing w:after="0"/>
        <w:ind w:left="0"/>
        <w:jc w:val="both"/>
      </w:pPr>
      <w:r>
        <w:rPr>
          <w:rFonts w:ascii="Times New Roman"/>
          <w:b w:val="false"/>
          <w:i w:val="false"/>
          <w:color w:val="000000"/>
          <w:sz w:val="28"/>
        </w:rPr>
        <w:t xml:space="preserve">
      34) қор биржасы – акционерлiк қоғамның ұйымдық-құқықтық нысанында құрылған, дауыс беретін акцияларының жалпы санының кемінде жиырма бес пайызы Қазақстан Республикасының Ұлттық Банкіне тиесілі, осы сауда-саттықты ұйымдастырушының сауда жүйелерiн пайдалана отырып, оларды тiкелей жүргiзу арқылы сауда-саттықты ұйымдық және техникалық қамтамасыз етудi жүзеге асыратын заңды тұлға; </w:t>
      </w:r>
    </w:p>
    <w:bookmarkEnd w:id="1414"/>
    <w:bookmarkStart w:name="z1482" w:id="1415"/>
    <w:p>
      <w:pPr>
        <w:spacing w:after="0"/>
        <w:ind w:left="0"/>
        <w:jc w:val="both"/>
      </w:pPr>
      <w:r>
        <w:rPr>
          <w:rFonts w:ascii="Times New Roman"/>
          <w:b w:val="false"/>
          <w:i w:val="false"/>
          <w:color w:val="000000"/>
          <w:sz w:val="28"/>
        </w:rPr>
        <w:t>
      35) листинг – бағалы қағаздарды қор биржасы мен АХҚО қор биржасы бағалы қағаздарының ресми тiзiмi санатына және (немесе) секторына қосу, оларды қосу және онда болуы үшін қор биржасының және (немесе) АХҚО ресми тізіміне қор биржасының iшкi құжаттарында бағалы қағаздарға және олардың эмитенттерiне арнайы (листингтiк) талаптар белгiленеді;</w:t>
      </w:r>
    </w:p>
    <w:bookmarkEnd w:id="1415"/>
    <w:bookmarkStart w:name="z1483" w:id="1416"/>
    <w:p>
      <w:pPr>
        <w:spacing w:after="0"/>
        <w:ind w:left="0"/>
        <w:jc w:val="both"/>
      </w:pPr>
      <w:r>
        <w:rPr>
          <w:rFonts w:ascii="Times New Roman"/>
          <w:b w:val="false"/>
          <w:i w:val="false"/>
          <w:color w:val="000000"/>
          <w:sz w:val="28"/>
        </w:rPr>
        <w:t>
      36) облигация ұстаушы – бағалы қағаздарды ұстаушылар тізілімі жүйесінде немесе номиналды ұстауды есепке алу жүйесінде тіркелген, купондық сыйақының субсидияланатын мөлшерлемесі бар облигациялар бойынша құқығы бар тұлға;</w:t>
      </w:r>
    </w:p>
    <w:bookmarkEnd w:id="1416"/>
    <w:bookmarkStart w:name="z1484" w:id="1417"/>
    <w:p>
      <w:pPr>
        <w:spacing w:after="0"/>
        <w:ind w:left="0"/>
        <w:jc w:val="both"/>
      </w:pPr>
      <w:r>
        <w:rPr>
          <w:rFonts w:ascii="Times New Roman"/>
          <w:b w:val="false"/>
          <w:i w:val="false"/>
          <w:color w:val="000000"/>
          <w:sz w:val="28"/>
        </w:rPr>
        <w:t>
      37) облигациялар шығару проспектісі – эмитент, оның қаржылық жай-күйі, сатылуы болжанатын облигациялар, шығарылым көлемі, шығарылымдағы облигациялар саны, оларды шығару, орналастыру, олардың айналыста болуы, сыйақы төлеу, өтеу рәсімі мен тәртібі туралы мәліметтерді және инвестордың облигацияны сатып алу туралы шешіміне ықпал ететін басқа да ақпаратты қамтитын құжат;</w:t>
      </w:r>
    </w:p>
    <w:bookmarkEnd w:id="1417"/>
    <w:bookmarkStart w:name="z1485" w:id="1418"/>
    <w:p>
      <w:pPr>
        <w:spacing w:after="0"/>
        <w:ind w:left="0"/>
        <w:jc w:val="both"/>
      </w:pPr>
      <w:r>
        <w:rPr>
          <w:rFonts w:ascii="Times New Roman"/>
          <w:b w:val="false"/>
          <w:i w:val="false"/>
          <w:color w:val="000000"/>
          <w:sz w:val="28"/>
        </w:rPr>
        <w:t>
      38) облигацияларды өтеу – облигациялар шығару проспектiсiнде белгiленген тәртiппен сыйақы мен номиналды құнды төлеу арқылы орналастырылған купондық сыйақының субсидияланатын мөлшерлемесі бар облигацияларды (кейiннен сату мақсатынсыз) айналыстан алып қою бойынша эмитенттiң іс-қимылы;</w:t>
      </w:r>
    </w:p>
    <w:bookmarkEnd w:id="1418"/>
    <w:bookmarkStart w:name="z1486" w:id="1419"/>
    <w:p>
      <w:pPr>
        <w:spacing w:after="0"/>
        <w:ind w:left="0"/>
        <w:jc w:val="both"/>
      </w:pPr>
      <w:r>
        <w:rPr>
          <w:rFonts w:ascii="Times New Roman"/>
          <w:b w:val="false"/>
          <w:i w:val="false"/>
          <w:color w:val="000000"/>
          <w:sz w:val="28"/>
        </w:rPr>
        <w:t>
      39) облигациялар ұстаушылардың өкiлi – бағалы қағаздардың қайталама рыногындағы облигациялар айналымы, облигациялар бойынша сыйақы төлеу және оларды өтеу процесiнде эмитентпен жасалған шарт негiзiнде облигацияларды ұстаушылардың мүдделерiн көздеп iс-әрекет жасайтын ұйым;</w:t>
      </w:r>
    </w:p>
    <w:bookmarkEnd w:id="1419"/>
    <w:bookmarkStart w:name="z1487" w:id="1420"/>
    <w:p>
      <w:pPr>
        <w:spacing w:after="0"/>
        <w:ind w:left="0"/>
        <w:jc w:val="both"/>
      </w:pPr>
      <w:r>
        <w:rPr>
          <w:rFonts w:ascii="Times New Roman"/>
          <w:b w:val="false"/>
          <w:i w:val="false"/>
          <w:color w:val="000000"/>
          <w:sz w:val="28"/>
        </w:rPr>
        <w:t xml:space="preserve">
      40) орталық депозитарий – "Бағалы қағаздар рыногы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қызмет түрлерін жүзеге асыратын мамандандырылған коммерциялық емес акционерлік қоғам;</w:t>
      </w:r>
    </w:p>
    <w:bookmarkEnd w:id="1420"/>
    <w:bookmarkStart w:name="z1488" w:id="1421"/>
    <w:p>
      <w:pPr>
        <w:spacing w:after="0"/>
        <w:ind w:left="0"/>
        <w:jc w:val="both"/>
      </w:pPr>
      <w:r>
        <w:rPr>
          <w:rFonts w:ascii="Times New Roman"/>
          <w:b w:val="false"/>
          <w:i w:val="false"/>
          <w:color w:val="000000"/>
          <w:sz w:val="28"/>
        </w:rPr>
        <w:t>
      41) орталық депозитарийдің қағидалар жиынтығы – орталық депозитарийдiң бағалы қағаздар нарығы субъектiлерiмен өзара қарым-қатынас шарттары мен тәртібін айқындайтын құжат;</w:t>
      </w:r>
    </w:p>
    <w:bookmarkEnd w:id="1421"/>
    <w:bookmarkStart w:name="z1489" w:id="1422"/>
    <w:p>
      <w:pPr>
        <w:spacing w:after="0"/>
        <w:ind w:left="0"/>
        <w:jc w:val="both"/>
      </w:pPr>
      <w:r>
        <w:rPr>
          <w:rFonts w:ascii="Times New Roman"/>
          <w:b w:val="false"/>
          <w:i w:val="false"/>
          <w:color w:val="000000"/>
          <w:sz w:val="28"/>
        </w:rPr>
        <w:t>
      42) өңірлік үйлестіруші – жергілікті атқарушы органның облыс (астана, республикалық маңызы бар қалалар) әкімі айқындайтын құрылымдық бөлімшесі;</w:t>
      </w:r>
    </w:p>
    <w:bookmarkEnd w:id="1422"/>
    <w:bookmarkStart w:name="z1490" w:id="1423"/>
    <w:p>
      <w:pPr>
        <w:spacing w:after="0"/>
        <w:ind w:left="0"/>
        <w:jc w:val="both"/>
      </w:pPr>
      <w:r>
        <w:rPr>
          <w:rFonts w:ascii="Times New Roman"/>
          <w:b w:val="false"/>
          <w:i w:val="false"/>
          <w:color w:val="000000"/>
          <w:sz w:val="28"/>
        </w:rPr>
        <w:t>
      43) субсидиялау шарты – қаржы агенттігі мен эмитент арасында жасалатын екіжақты жазбаша келісім, оның шарттары бойынша қаржы агенттігі жеке кәсіпкерлік субъектілері Қазақстан Республикасының заңнамасына сәйкес шығарған және қор биржасының ресми тізіміне енгізілген, сондай-ақ АХҚО актілеріне сәйкес шығарылған және АХҚО қор биржасының ресми тізіміне енгізілген облигациялар, оның ішінде "жасыл" облигациялар, исламдық бағалы қағаздар бойынша купондық сыйақы мөлшерлемесінің бір бөлігін субсидиялайды;</w:t>
      </w:r>
    </w:p>
    <w:bookmarkEnd w:id="1423"/>
    <w:bookmarkStart w:name="z1491" w:id="1424"/>
    <w:p>
      <w:pPr>
        <w:spacing w:after="0"/>
        <w:ind w:left="0"/>
        <w:jc w:val="both"/>
      </w:pPr>
      <w:r>
        <w:rPr>
          <w:rFonts w:ascii="Times New Roman"/>
          <w:b w:val="false"/>
          <w:i w:val="false"/>
          <w:color w:val="000000"/>
          <w:sz w:val="28"/>
        </w:rPr>
        <w:t>
      44) сыйақы мөлшерлемесі – облигацияларды немесе исламдық бағалы қағаздарды орналастыру нәтижесінде эмитент алған ақшаны пайдаланғаны үшін облигация немесе исламдық бағалы қағаздарды ұстаушыға кезеңдік негізде төленуге тиіс, облигациялар немесе исламдық бағалы қағаздар шығару проспектісінде белгіленіп, пайызбен берілген сыйақы мөлшерлемесі;</w:t>
      </w:r>
    </w:p>
    <w:bookmarkEnd w:id="1424"/>
    <w:bookmarkStart w:name="z1492" w:id="1425"/>
    <w:p>
      <w:pPr>
        <w:spacing w:after="0"/>
        <w:ind w:left="0"/>
        <w:jc w:val="both"/>
      </w:pPr>
      <w:r>
        <w:rPr>
          <w:rFonts w:ascii="Times New Roman"/>
          <w:b w:val="false"/>
          <w:i w:val="false"/>
          <w:color w:val="000000"/>
          <w:sz w:val="28"/>
        </w:rPr>
        <w:t>
      45) сыртқы бағалау ("жасыл" облигация шығару арқылы қаржыландырылатын жоба бойынша) – "жасыл" жобаның "жасыл" таксономияда көзделген шекті мәндердің сақталуы бөлігінде "жасыл" таксономия жобаларының кіші секторларына сәйкестігін тексеруді қоса алғанда, "жасыл" облигациялардың Халықаралық капитал нарықтары қауымдастығының "жасыл" облигациялар қағидаттарының және басқа да танымал стандарттардың негізгі элементтеріне сәйкестігін бағалау рәсімі;</w:t>
      </w:r>
    </w:p>
    <w:bookmarkEnd w:id="1425"/>
    <w:bookmarkStart w:name="z1493" w:id="1426"/>
    <w:p>
      <w:pPr>
        <w:spacing w:after="0"/>
        <w:ind w:left="0"/>
        <w:jc w:val="both"/>
      </w:pPr>
      <w:r>
        <w:rPr>
          <w:rFonts w:ascii="Times New Roman"/>
          <w:b w:val="false"/>
          <w:i w:val="false"/>
          <w:color w:val="000000"/>
          <w:sz w:val="28"/>
        </w:rPr>
        <w:t>
      46) сыртқы бағалау провайдері – тиісті қорытынды дайындай отырып, "жасыл" облигация шығару арқылы қаржыландырылатын, іске асырылуы көзделген немесе іске асырылып жатқан "жасыл" жоба бойынша тәуелсіз бағалауды жүзеге асыратын ұйым;</w:t>
      </w:r>
    </w:p>
    <w:bookmarkEnd w:id="1426"/>
    <w:bookmarkStart w:name="z1494" w:id="1427"/>
    <w:p>
      <w:pPr>
        <w:spacing w:after="0"/>
        <w:ind w:left="0"/>
        <w:jc w:val="both"/>
      </w:pPr>
      <w:r>
        <w:rPr>
          <w:rFonts w:ascii="Times New Roman"/>
          <w:b w:val="false"/>
          <w:i w:val="false"/>
          <w:color w:val="000000"/>
          <w:sz w:val="28"/>
        </w:rPr>
        <w:t>
      47) уәкілетті орган – кәсіпкерлік жөніндегі уәкілетті орган;</w:t>
      </w:r>
    </w:p>
    <w:bookmarkEnd w:id="1427"/>
    <w:bookmarkStart w:name="z1495" w:id="1428"/>
    <w:p>
      <w:pPr>
        <w:spacing w:after="0"/>
        <w:ind w:left="0"/>
        <w:jc w:val="both"/>
      </w:pPr>
      <w:r>
        <w:rPr>
          <w:rFonts w:ascii="Times New Roman"/>
          <w:b w:val="false"/>
          <w:i w:val="false"/>
          <w:color w:val="000000"/>
          <w:sz w:val="28"/>
        </w:rPr>
        <w:t xml:space="preserve">
      48) үлестес/байланысты тұлғалар – "Акционерлік қоғамдар туралы" Қазақстан Республикасы Заңының 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20-тармақтарына</w:t>
      </w:r>
      <w:r>
        <w:rPr>
          <w:rFonts w:ascii="Times New Roman"/>
          <w:b w:val="false"/>
          <w:i w:val="false"/>
          <w:color w:val="000000"/>
          <w:sz w:val="28"/>
        </w:rPr>
        <w:t xml:space="preserve">, 64-бабының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"Жауапкершілігі шектеулі және қосымша серіктестіктер туралы" Қазақстан Республикасы Заңының </w:t>
      </w:r>
      <w:r>
        <w:rPr>
          <w:rFonts w:ascii="Times New Roman"/>
          <w:b w:val="false"/>
          <w:i w:val="false"/>
          <w:color w:val="000000"/>
          <w:sz w:val="28"/>
        </w:rPr>
        <w:t>12-1-бабының</w:t>
      </w:r>
      <w:r>
        <w:rPr>
          <w:rFonts w:ascii="Times New Roman"/>
          <w:b w:val="false"/>
          <w:i w:val="false"/>
          <w:color w:val="000000"/>
          <w:sz w:val="28"/>
        </w:rPr>
        <w:t xml:space="preserve"> 1)-11) тармақтарына, 41-бабының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жеке және заңды тұлғалар;</w:t>
      </w:r>
    </w:p>
    <w:bookmarkEnd w:id="1428"/>
    <w:bookmarkStart w:name="z1496" w:id="1429"/>
    <w:p>
      <w:pPr>
        <w:spacing w:after="0"/>
        <w:ind w:left="0"/>
        <w:jc w:val="both"/>
      </w:pPr>
      <w:r>
        <w:rPr>
          <w:rFonts w:ascii="Times New Roman"/>
          <w:b w:val="false"/>
          <w:i w:val="false"/>
          <w:color w:val="000000"/>
          <w:sz w:val="28"/>
        </w:rPr>
        <w:t>
      49) халықаралық сәйкестендіру нөмірі (бұдан әрі – ISIN) – сәйкестендiру және есепке алуды жүйелеу мақсатында бағалы қағаздар мен басқа да қаржы құралдарына орталық депозитарий беретiн әрiптiк-цифрлық код;</w:t>
      </w:r>
    </w:p>
    <w:bookmarkEnd w:id="1429"/>
    <w:bookmarkStart w:name="z1497" w:id="1430"/>
    <w:p>
      <w:pPr>
        <w:spacing w:after="0"/>
        <w:ind w:left="0"/>
        <w:jc w:val="both"/>
      </w:pPr>
      <w:r>
        <w:rPr>
          <w:rFonts w:ascii="Times New Roman"/>
          <w:b w:val="false"/>
          <w:i w:val="false"/>
          <w:color w:val="000000"/>
          <w:sz w:val="28"/>
        </w:rPr>
        <w:t>
      50) эмитент – купондық сыйақы мөлшерлемесі субсидияланатын облигацияларды немесе купондық сыйақы мөлшерлемесі субсидияланатын исламдық бағалы қағаздарды шығаруды жүзеге асыратын кәсіпкер;</w:t>
      </w:r>
    </w:p>
    <w:bookmarkEnd w:id="1430"/>
    <w:bookmarkStart w:name="z1498" w:id="1431"/>
    <w:p>
      <w:pPr>
        <w:spacing w:after="0"/>
        <w:ind w:left="0"/>
        <w:jc w:val="both"/>
      </w:pPr>
      <w:r>
        <w:rPr>
          <w:rFonts w:ascii="Times New Roman"/>
          <w:b w:val="false"/>
          <w:i w:val="false"/>
          <w:color w:val="000000"/>
          <w:sz w:val="28"/>
        </w:rPr>
        <w:t>
      51) экономикалық орынсыздық – жоспарланған жобадан тиімділіктің болмауы, оның ішінде жұмыс орындарын құру және (немесе) салықтарды көбейтужөніндегі өлшемшарттың орындалмауы, жобаның мақсаты Экономикалық қызмет түрлерінің жалпы жіктеуішінің (бұдан әрі – ЭҚЖЖ) мәлімделген кодына сәйкес келмеуі және өзге де талаптар.</w:t>
      </w:r>
    </w:p>
    <w:bookmarkEnd w:id="1431"/>
    <w:bookmarkStart w:name="z1499" w:id="1432"/>
    <w:p>
      <w:pPr>
        <w:spacing w:after="0"/>
        <w:ind w:left="0"/>
        <w:jc w:val="both"/>
      </w:pPr>
      <w:r>
        <w:rPr>
          <w:rFonts w:ascii="Times New Roman"/>
          <w:b w:val="false"/>
          <w:i w:val="false"/>
          <w:color w:val="000000"/>
          <w:sz w:val="28"/>
        </w:rPr>
        <w:t>
      3. Эмитенттердің облигациялары, оның ішінде қор биржасының және (немесе) АХҚО қор биржасының бағалы қағаздарының ресми тізіміне енгізілген "жасыл" облигациялар немесе исламдық бағалы қағаздар бойынша купондық сыйақы мөлшерлемесінің бір бөлігін субсидиялау осы Купондық сыйақы мөлшерлемесін субсидиялау қағидаларының шеңберінде жүзеге асырылады.</w:t>
      </w:r>
    </w:p>
    <w:bookmarkEnd w:id="1432"/>
    <w:bookmarkStart w:name="z1500" w:id="1433"/>
    <w:p>
      <w:pPr>
        <w:spacing w:after="0"/>
        <w:ind w:left="0"/>
        <w:jc w:val="both"/>
      </w:pPr>
      <w:r>
        <w:rPr>
          <w:rFonts w:ascii="Times New Roman"/>
          <w:b w:val="false"/>
          <w:i w:val="false"/>
          <w:color w:val="000000"/>
          <w:sz w:val="28"/>
        </w:rPr>
        <w:t xml:space="preserve">
      4. Эмитенттердің облигациялары, оның ішінде "жасыл" облигациялар немесе исламдық бағалы қағаздар бойынша купондық сыйақы мөлшерлемесінің бір бөлігін субсидиялау облигациялар, исламдық бағалы қағаздар бойынша сыйақы түрінде эмитенттер төлейтін шығыстардың бір бөлігін өтеу үшін пайдаланылады және мемлекеттің кәсіпкерлермен өзара іс-қимылының тиімді тетіктері арқылы жүзеге асырылады. </w:t>
      </w:r>
    </w:p>
    <w:bookmarkEnd w:id="1433"/>
    <w:bookmarkStart w:name="z1501" w:id="1434"/>
    <w:p>
      <w:pPr>
        <w:spacing w:after="0"/>
        <w:ind w:left="0"/>
        <w:jc w:val="both"/>
      </w:pPr>
      <w:r>
        <w:rPr>
          <w:rFonts w:ascii="Times New Roman"/>
          <w:b w:val="false"/>
          <w:i w:val="false"/>
          <w:color w:val="000000"/>
          <w:sz w:val="28"/>
        </w:rPr>
        <w:t>
      5. Қаржы агенттiгiнiң көрсетілетін қызметтерiн уәкiлеттi орган республикалық бюджет қаражаты есебiнен төлейдi.</w:t>
      </w:r>
    </w:p>
    <w:bookmarkEnd w:id="1434"/>
    <w:bookmarkStart w:name="z1502" w:id="1435"/>
    <w:p>
      <w:pPr>
        <w:spacing w:after="0"/>
        <w:ind w:left="0"/>
        <w:jc w:val="both"/>
      </w:pPr>
      <w:r>
        <w:rPr>
          <w:rFonts w:ascii="Times New Roman"/>
          <w:b w:val="false"/>
          <w:i w:val="false"/>
          <w:color w:val="000000"/>
          <w:sz w:val="28"/>
        </w:rPr>
        <w:t>
      6. Купондық сыйақы мөлшерлемесінің бір бөлігін субсидиялау үшін көзделген қаражатты кәсіпкерлік жөніндегі уәкілетті орган республикалық бюджет қаражаты есебінен қаржы агенттігіне олардың арасында жасалатын қаражатты аудару шарты негізінде қаржы агенттігінің арнайы шотына аударады.</w:t>
      </w:r>
    </w:p>
    <w:bookmarkEnd w:id="1435"/>
    <w:bookmarkStart w:name="z1503" w:id="1436"/>
    <w:p>
      <w:pPr>
        <w:spacing w:after="0"/>
        <w:ind w:left="0"/>
        <w:jc w:val="both"/>
      </w:pPr>
      <w:r>
        <w:rPr>
          <w:rFonts w:ascii="Times New Roman"/>
          <w:b w:val="false"/>
          <w:i w:val="false"/>
          <w:color w:val="000000"/>
          <w:sz w:val="28"/>
        </w:rPr>
        <w:t xml:space="preserve">
      Купондық сыйақы мөлшерлемесінің бір бөлігін жергілікті бюджет қаражаты есебінен субсидиялау үшін көзделген қаражатты өңірлік үйлестіруші "Жеке кәсіпкерлікті мемлекеттік қолдаудың жекелеген шаралары жөніндегі шарттардың үлгілік нысандарын бекіту туралы" Қазақстан Республикасы Ұлттық экономика министрінің 2020 жылғы 29 қаңтардағы № 5 бұйрығымен бекітілген (Нормативтік құқықтық актілерді мемлекеттік тіркеу тізілімінде № 19959 болып тіркелген) субсидиялау және кепілдік беру туралы шарттың үлгілік нысанына сәйкес кәсіпкерлік субъектілері шығарған облигациялар бойынша жасалатын купондық сыйақы мөлшерлемесін субсидиялау шарты негізінде қаржы агенттігіне аударады. </w:t>
      </w:r>
    </w:p>
    <w:bookmarkEnd w:id="1436"/>
    <w:bookmarkStart w:name="z1504" w:id="1437"/>
    <w:p>
      <w:pPr>
        <w:spacing w:after="0"/>
        <w:ind w:left="0"/>
        <w:jc w:val="both"/>
      </w:pPr>
      <w:r>
        <w:rPr>
          <w:rFonts w:ascii="Times New Roman"/>
          <w:b w:val="false"/>
          <w:i w:val="false"/>
          <w:color w:val="000000"/>
          <w:sz w:val="28"/>
        </w:rPr>
        <w:t>
      Мыналарға:</w:t>
      </w:r>
    </w:p>
    <w:bookmarkEnd w:id="1437"/>
    <w:bookmarkStart w:name="z1505" w:id="1438"/>
    <w:p>
      <w:pPr>
        <w:spacing w:after="0"/>
        <w:ind w:left="0"/>
        <w:jc w:val="both"/>
      </w:pPr>
      <w:r>
        <w:rPr>
          <w:rFonts w:ascii="Times New Roman"/>
          <w:b w:val="false"/>
          <w:i w:val="false"/>
          <w:color w:val="000000"/>
          <w:sz w:val="28"/>
        </w:rPr>
        <w:t>
      өңдеу өнеркәсібіне бюджет қаражатының 50 % дейін;</w:t>
      </w:r>
    </w:p>
    <w:bookmarkEnd w:id="1438"/>
    <w:bookmarkStart w:name="z1506" w:id="1439"/>
    <w:p>
      <w:pPr>
        <w:spacing w:after="0"/>
        <w:ind w:left="0"/>
        <w:jc w:val="both"/>
      </w:pPr>
      <w:r>
        <w:rPr>
          <w:rFonts w:ascii="Times New Roman"/>
          <w:b w:val="false"/>
          <w:i w:val="false"/>
          <w:color w:val="000000"/>
          <w:sz w:val="28"/>
        </w:rPr>
        <w:t>
      қызмет көрсету бойынша қызметке, оның ішінде сауда қызметі саласында бюджет қаражатының 30 % дейін;</w:t>
      </w:r>
    </w:p>
    <w:bookmarkEnd w:id="1439"/>
    <w:bookmarkStart w:name="z1507" w:id="1440"/>
    <w:p>
      <w:pPr>
        <w:spacing w:after="0"/>
        <w:ind w:left="0"/>
        <w:jc w:val="both"/>
      </w:pPr>
      <w:r>
        <w:rPr>
          <w:rFonts w:ascii="Times New Roman"/>
          <w:b w:val="false"/>
          <w:i w:val="false"/>
          <w:color w:val="000000"/>
          <w:sz w:val="28"/>
        </w:rPr>
        <w:t>
      микрокәсіпкерлік субъектілерінің қызметіне бюджет қаражатының 20 % дейін тиісті қаржы жылында бекітілген жаңа жобалар шеңберінде купондық сыйақы мөлшерлемесін субсидиялау үшін бюджетті бөлу жүргізіледі.</w:t>
      </w:r>
    </w:p>
    <w:bookmarkEnd w:id="1440"/>
    <w:bookmarkStart w:name="z1508" w:id="1441"/>
    <w:p>
      <w:pPr>
        <w:spacing w:after="0"/>
        <w:ind w:left="0"/>
        <w:jc w:val="both"/>
      </w:pPr>
      <w:r>
        <w:rPr>
          <w:rFonts w:ascii="Times New Roman"/>
          <w:b w:val="false"/>
          <w:i w:val="false"/>
          <w:color w:val="000000"/>
          <w:sz w:val="28"/>
        </w:rPr>
        <w:t>
      Бұл ретте қаржы агенттігі өңдеу өнеркәсібіндегі және/немесе көрсетілетін қызметтерді ұсынуға, оның ішінде сауда қызметі саласындағы жобаларды қолдау шеңберінде және/немесе микрокәсіпкерлік субъектілерінің субсидиялау қажеттілігіне қарай олардың арасында қаражаттың көрсетілген пропорционалдығын өзгертуге және қайта бөлуге жол беріледі.</w:t>
      </w:r>
    </w:p>
    <w:bookmarkEnd w:id="1441"/>
    <w:bookmarkStart w:name="z1509" w:id="1442"/>
    <w:p>
      <w:pPr>
        <w:spacing w:after="0"/>
        <w:ind w:left="0"/>
        <w:jc w:val="both"/>
      </w:pPr>
      <w:r>
        <w:rPr>
          <w:rFonts w:ascii="Times New Roman"/>
          <w:b w:val="false"/>
          <w:i w:val="false"/>
          <w:color w:val="000000"/>
          <w:sz w:val="28"/>
        </w:rPr>
        <w:t>
      7. Купондық сыйақы мөлшерлемесінің бір бөлігін субсидиялау нысанында қолдау шараларын қаржыландыру республикалық және (немесе) жергілікті бюджеттердің қаражаты есебінен жүзеге асырылады.</w:t>
      </w:r>
    </w:p>
    <w:bookmarkEnd w:id="1442"/>
    <w:bookmarkStart w:name="z1510" w:id="1443"/>
    <w:p>
      <w:pPr>
        <w:spacing w:after="0"/>
        <w:ind w:left="0"/>
        <w:jc w:val="both"/>
      </w:pPr>
      <w:r>
        <w:rPr>
          <w:rFonts w:ascii="Times New Roman"/>
          <w:b w:val="false"/>
          <w:i w:val="false"/>
          <w:color w:val="000000"/>
          <w:sz w:val="28"/>
        </w:rPr>
        <w:t xml:space="preserve">
      Субсидиялауға бөлінген және субсидиялау шартының қолданылу кезеңі ішінде кәсіпкерлік субъектілері шығарған облигациялар бойынша купондық сыйақы мөлшерлемелері пайдаланылмаған республикалық бюджеттен және (немесе) Қазақстан Республикасының Ұлттық қорынан қаражатты субсидиялауға және жобаларға кепілдік беруге пайдалануға жол беріледі. </w:t>
      </w:r>
    </w:p>
    <w:bookmarkEnd w:id="1443"/>
    <w:bookmarkStart w:name="z1511" w:id="1444"/>
    <w:p>
      <w:pPr>
        <w:spacing w:after="0"/>
        <w:ind w:left="0"/>
        <w:jc w:val="left"/>
      </w:pPr>
      <w:r>
        <w:rPr>
          <w:rFonts w:ascii="Times New Roman"/>
          <w:b/>
          <w:i w:val="false"/>
          <w:color w:val="000000"/>
        </w:rPr>
        <w:t xml:space="preserve"> 2-тарау. Кәсіпкерлік субъектілері шығарған облигациялар бойынша купондық сыйақы мөлшерлемесін субсидиялау тәртібі</w:t>
      </w:r>
    </w:p>
    <w:bookmarkEnd w:id="1444"/>
    <w:bookmarkStart w:name="z1512" w:id="1445"/>
    <w:p>
      <w:pPr>
        <w:spacing w:after="0"/>
        <w:ind w:left="0"/>
        <w:jc w:val="left"/>
      </w:pPr>
      <w:r>
        <w:rPr>
          <w:rFonts w:ascii="Times New Roman"/>
          <w:b/>
          <w:i w:val="false"/>
          <w:color w:val="000000"/>
        </w:rPr>
        <w:t xml:space="preserve"> 1-параграф. Эмитенттерге қойылатын шарттар мен талаптар</w:t>
      </w:r>
    </w:p>
    <w:bookmarkEnd w:id="1445"/>
    <w:bookmarkStart w:name="z1513" w:id="1446"/>
    <w:p>
      <w:pPr>
        <w:spacing w:after="0"/>
        <w:ind w:left="0"/>
        <w:jc w:val="both"/>
      </w:pPr>
      <w:r>
        <w:rPr>
          <w:rFonts w:ascii="Times New Roman"/>
          <w:b w:val="false"/>
          <w:i w:val="false"/>
          <w:color w:val="000000"/>
          <w:sz w:val="28"/>
        </w:rPr>
        <w:t xml:space="preserve">
      8. Осы Купондық сыйақы мөлшерлемесін субсидиялау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тізбе бойынша экономикалық қызметтің басым түрлерінде жобаларды іске асыру үшін облигацияларды немесе исламдық бағалы қағаздарды шығаруды және орналастыруды жүзеге асыратын эмитенттер осы Купондық сыйақы мөлшерлемесін субсидиялау қағидалары шеңберінде қатысушы болады.</w:t>
      </w:r>
    </w:p>
    <w:bookmarkEnd w:id="1446"/>
    <w:bookmarkStart w:name="z1514" w:id="1447"/>
    <w:p>
      <w:pPr>
        <w:spacing w:after="0"/>
        <w:ind w:left="0"/>
        <w:jc w:val="both"/>
      </w:pPr>
      <w:r>
        <w:rPr>
          <w:rFonts w:ascii="Times New Roman"/>
          <w:b w:val="false"/>
          <w:i w:val="false"/>
          <w:color w:val="000000"/>
          <w:sz w:val="28"/>
        </w:rPr>
        <w:t>
      9. "Жасыл" жобаларды іске асыруды қаржыландыру үшін Қазақстан Республикасының заңнамасына және (немесе) АХҚО актілеріне сәйкес "жасыл" облигацияларды шығаруды және орналастыруды жүзеге асыратын эмитенттер де осы Купондық сыйақы мөлшерлемесін субсидиялау қағидалары шеңберінде қатысушылар болады.</w:t>
      </w:r>
    </w:p>
    <w:bookmarkEnd w:id="1447"/>
    <w:bookmarkStart w:name="z1515" w:id="1448"/>
    <w:p>
      <w:pPr>
        <w:spacing w:after="0"/>
        <w:ind w:left="0"/>
        <w:jc w:val="both"/>
      </w:pPr>
      <w:r>
        <w:rPr>
          <w:rFonts w:ascii="Times New Roman"/>
          <w:b w:val="false"/>
          <w:i w:val="false"/>
          <w:color w:val="000000"/>
          <w:sz w:val="28"/>
        </w:rPr>
        <w:t>
      10. Мыналар:</w:t>
      </w:r>
    </w:p>
    <w:bookmarkEnd w:id="1448"/>
    <w:bookmarkStart w:name="z1516" w:id="1449"/>
    <w:p>
      <w:pPr>
        <w:spacing w:after="0"/>
        <w:ind w:left="0"/>
        <w:jc w:val="both"/>
      </w:pPr>
      <w:r>
        <w:rPr>
          <w:rFonts w:ascii="Times New Roman"/>
          <w:b w:val="false"/>
          <w:i w:val="false"/>
          <w:color w:val="000000"/>
          <w:sz w:val="28"/>
        </w:rPr>
        <w:t>
      1) моторлы көлік құралдарын және Қазақстан Республикасының заңнамасына сәйкес дәрілік зат ретінде тіркелген, құрамында спирті бар медициналық мақсаттағы өнімдерді (бальзамдардан басқа) шығаруды көздейтін жобаларды қоспағанда, акцизделетін тауарларды/өнімдерді шығаруды жүзеге асыратын эмитенттер;</w:t>
      </w:r>
    </w:p>
    <w:bookmarkEnd w:id="1449"/>
    <w:bookmarkStart w:name="z1517" w:id="1450"/>
    <w:p>
      <w:pPr>
        <w:spacing w:after="0"/>
        <w:ind w:left="0"/>
        <w:jc w:val="both"/>
      </w:pPr>
      <w:r>
        <w:rPr>
          <w:rFonts w:ascii="Times New Roman"/>
          <w:b w:val="false"/>
          <w:i w:val="false"/>
          <w:color w:val="000000"/>
          <w:sz w:val="28"/>
        </w:rPr>
        <w:t>
      2) ірі салық төлеушілер тізбесіне енгізілген металлургия өнеркәсібіндегі жобаларды іске асыратын эмитенттер;</w:t>
      </w:r>
    </w:p>
    <w:bookmarkEnd w:id="1450"/>
    <w:bookmarkStart w:name="z1518" w:id="1451"/>
    <w:p>
      <w:pPr>
        <w:spacing w:after="0"/>
        <w:ind w:left="0"/>
        <w:jc w:val="both"/>
      </w:pPr>
      <w:r>
        <w:rPr>
          <w:rFonts w:ascii="Times New Roman"/>
          <w:b w:val="false"/>
          <w:i w:val="false"/>
          <w:color w:val="000000"/>
          <w:sz w:val="28"/>
        </w:rPr>
        <w:t>
      3) қиыршық тасты және құмды карьерлерді игеру жобаларын қоспағанда, тау-кен өндіру өнеркәсібіндегі және карьерлерді игерудегі жобаларды іске асыруды жоспарлайтын эмитенттер;</w:t>
      </w:r>
    </w:p>
    <w:bookmarkEnd w:id="1451"/>
    <w:bookmarkStart w:name="z1519" w:id="1452"/>
    <w:p>
      <w:pPr>
        <w:spacing w:after="0"/>
        <w:ind w:left="0"/>
        <w:jc w:val="both"/>
      </w:pPr>
      <w:r>
        <w:rPr>
          <w:rFonts w:ascii="Times New Roman"/>
          <w:b w:val="false"/>
          <w:i w:val="false"/>
          <w:color w:val="000000"/>
          <w:sz w:val="28"/>
        </w:rPr>
        <w:t>
      4) құрылтайшылары (оның ішінде қатысушылары, акционерлері) мемлекеттік кәсіпорындар/мекемелер, ұлттық басқарушы холдингтер, ұлттық компаниялар мен акцияларының (жарғылық капиталға қатысу үлестерінің) елу және одан көп пайызы тікелей немесе жанама түрде мемлекетке, ұлттық басқарушы холдингке, ұлттық холдингке, қаржы агенттігінің уәкілетті органы өтінімді қарау кезінде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тиесілі ұйымдар болып табылатын эмитенттер, олармен үлестес тұлғалар, сондай-ақ меншік нысаны жеке мекеме ретінде ресімделген кәсіпкерлер;</w:t>
      </w:r>
    </w:p>
    <w:bookmarkEnd w:id="1452"/>
    <w:bookmarkStart w:name="z1520" w:id="1453"/>
    <w:p>
      <w:pPr>
        <w:spacing w:after="0"/>
        <w:ind w:left="0"/>
        <w:jc w:val="both"/>
      </w:pPr>
      <w:r>
        <w:rPr>
          <w:rFonts w:ascii="Times New Roman"/>
          <w:b w:val="false"/>
          <w:i w:val="false"/>
          <w:color w:val="000000"/>
          <w:sz w:val="28"/>
        </w:rPr>
        <w:t xml:space="preserve">
      5)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эмитенттердің жобалары (осы тармақшаның күші 2020 жылғы 20 сәуірден бастап туындаған қатынастарға қолданылады);</w:t>
      </w:r>
    </w:p>
    <w:bookmarkEnd w:id="1453"/>
    <w:bookmarkStart w:name="z1521" w:id="1454"/>
    <w:p>
      <w:pPr>
        <w:spacing w:after="0"/>
        <w:ind w:left="0"/>
        <w:jc w:val="both"/>
      </w:pPr>
      <w:r>
        <w:rPr>
          <w:rFonts w:ascii="Times New Roman"/>
          <w:b w:val="false"/>
          <w:i w:val="false"/>
          <w:color w:val="000000"/>
          <w:sz w:val="28"/>
        </w:rPr>
        <w:t>
      6) меншік нысаны Қазақстан Республикасының заңнамасына сәйкес жеке мекеме ретінде ресімделген эмитенттер;</w:t>
      </w:r>
    </w:p>
    <w:bookmarkEnd w:id="1454"/>
    <w:bookmarkStart w:name="z1522" w:id="1455"/>
    <w:p>
      <w:pPr>
        <w:spacing w:after="0"/>
        <w:ind w:left="0"/>
        <w:jc w:val="both"/>
      </w:pPr>
      <w:r>
        <w:rPr>
          <w:rFonts w:ascii="Times New Roman"/>
          <w:b w:val="false"/>
          <w:i w:val="false"/>
          <w:color w:val="000000"/>
          <w:sz w:val="28"/>
        </w:rPr>
        <w:t>
      7) активті кредит/микрокредит есебінен сатып алынған тұлғаға сатуды/сыйға тартуды/сенімгерлік басқаруға/жалға/өтеусіз пайдалануды жүзеге асырған және/немесе жүзеге асыруды жоспарлаған, оның ішінде кәсіпкердің кәсіпорнын болашақта осы тұлғаға қосылу немесе осы тұлғамен бірігу нысанында қайта ұйымдастыруды жасайтын және/немесе жоспарлайтын эмитенттер. Мониторинг барысында осы тармақшада көрсетілген жағдайлар анықталған кезде субсидиялау тоқтатылады және бұрын төленген субсидиялар қайтарылуға жатады;</w:t>
      </w:r>
    </w:p>
    <w:bookmarkEnd w:id="1455"/>
    <w:bookmarkStart w:name="z1523" w:id="1456"/>
    <w:p>
      <w:pPr>
        <w:spacing w:after="0"/>
        <w:ind w:left="0"/>
        <w:jc w:val="both"/>
      </w:pPr>
      <w:r>
        <w:rPr>
          <w:rFonts w:ascii="Times New Roman"/>
          <w:b w:val="false"/>
          <w:i w:val="false"/>
          <w:color w:val="000000"/>
          <w:sz w:val="28"/>
        </w:rPr>
        <w:t>
      8) субсидиялауға өтінім беру сәтінде жеке кәсіпкерлік субъектісі ретінде қызметін тоқтатқан немесе тоқтата тұрған эмитенттер осы Купондық сыйақы мөлшерлемесін субсидиялау қағидалары шеңберінде қатысушы болып табылмайды.</w:t>
      </w:r>
    </w:p>
    <w:bookmarkEnd w:id="1456"/>
    <w:bookmarkStart w:name="z1524" w:id="1457"/>
    <w:p>
      <w:pPr>
        <w:spacing w:after="0"/>
        <w:ind w:left="0"/>
        <w:jc w:val="both"/>
      </w:pPr>
      <w:r>
        <w:rPr>
          <w:rFonts w:ascii="Times New Roman"/>
          <w:b w:val="false"/>
          <w:i w:val="false"/>
          <w:color w:val="000000"/>
          <w:sz w:val="28"/>
        </w:rPr>
        <w:t>
      11. Мыналар:</w:t>
      </w:r>
    </w:p>
    <w:bookmarkEnd w:id="1457"/>
    <w:bookmarkStart w:name="z1525" w:id="1458"/>
    <w:p>
      <w:pPr>
        <w:spacing w:after="0"/>
        <w:ind w:left="0"/>
        <w:jc w:val="both"/>
      </w:pPr>
      <w:r>
        <w:rPr>
          <w:rFonts w:ascii="Times New Roman"/>
          <w:b w:val="false"/>
          <w:i w:val="false"/>
          <w:color w:val="000000"/>
          <w:sz w:val="28"/>
        </w:rPr>
        <w:t>
      1) эмитенті мемлекеттік даму институттары болып табылатын;</w:t>
      </w:r>
    </w:p>
    <w:bookmarkEnd w:id="1458"/>
    <w:bookmarkStart w:name="z1526" w:id="1459"/>
    <w:p>
      <w:pPr>
        <w:spacing w:after="0"/>
        <w:ind w:left="0"/>
        <w:jc w:val="both"/>
      </w:pPr>
      <w:r>
        <w:rPr>
          <w:rFonts w:ascii="Times New Roman"/>
          <w:b w:val="false"/>
          <w:i w:val="false"/>
          <w:color w:val="000000"/>
          <w:sz w:val="28"/>
        </w:rPr>
        <w:t>
      2) сыйақы мөлшерлемесі осы Купондық сыйақы мөлшерлемесін субсидиялау қағидаларын іске асыру шеңберінде арзандатылған кредиттерді қоспағанда, олар бойынша сыйақы мөлшерлемесі бюджет қаражаты есебінен арзандатылған;</w:t>
      </w:r>
    </w:p>
    <w:bookmarkEnd w:id="1459"/>
    <w:bookmarkStart w:name="z1527" w:id="1460"/>
    <w:p>
      <w:pPr>
        <w:spacing w:after="0"/>
        <w:ind w:left="0"/>
        <w:jc w:val="both"/>
      </w:pPr>
      <w:r>
        <w:rPr>
          <w:rFonts w:ascii="Times New Roman"/>
          <w:b w:val="false"/>
          <w:i w:val="false"/>
          <w:color w:val="000000"/>
          <w:sz w:val="28"/>
        </w:rPr>
        <w:t>
      3) ұйымдардың, сондай-ақ кәсіпорындардың үлестерін, акцияларын мүліктік кешен ретінде сатып алуға бағытталған;</w:t>
      </w:r>
    </w:p>
    <w:bookmarkEnd w:id="1460"/>
    <w:bookmarkStart w:name="z1528" w:id="1461"/>
    <w:p>
      <w:pPr>
        <w:spacing w:after="0"/>
        <w:ind w:left="0"/>
        <w:jc w:val="both"/>
      </w:pPr>
      <w:r>
        <w:rPr>
          <w:rFonts w:ascii="Times New Roman"/>
          <w:b w:val="false"/>
          <w:i w:val="false"/>
          <w:color w:val="000000"/>
          <w:sz w:val="28"/>
        </w:rPr>
        <w:t>
      4) овердрафт түрінде;</w:t>
      </w:r>
    </w:p>
    <w:bookmarkEnd w:id="1461"/>
    <w:bookmarkStart w:name="z1529" w:id="1462"/>
    <w:p>
      <w:pPr>
        <w:spacing w:after="0"/>
        <w:ind w:left="0"/>
        <w:jc w:val="both"/>
      </w:pPr>
      <w:r>
        <w:rPr>
          <w:rFonts w:ascii="Times New Roman"/>
          <w:b w:val="false"/>
          <w:i w:val="false"/>
          <w:color w:val="000000"/>
          <w:sz w:val="28"/>
        </w:rPr>
        <w:t>
      5) қайтарымды, қайталама немесе сублизинг бойынша;</w:t>
      </w:r>
    </w:p>
    <w:bookmarkEnd w:id="1462"/>
    <w:bookmarkStart w:name="z1530" w:id="1463"/>
    <w:p>
      <w:pPr>
        <w:spacing w:after="0"/>
        <w:ind w:left="0"/>
        <w:jc w:val="both"/>
      </w:pPr>
      <w:r>
        <w:rPr>
          <w:rFonts w:ascii="Times New Roman"/>
          <w:b w:val="false"/>
          <w:i w:val="false"/>
          <w:color w:val="000000"/>
          <w:sz w:val="28"/>
        </w:rPr>
        <w:t>
      6) ломбардтардың, микроқаржы, факторингтік ұйымдардың және лизингтік компаниялардың қызметін іске асыру үшін шығарылған;</w:t>
      </w:r>
    </w:p>
    <w:bookmarkEnd w:id="1463"/>
    <w:bookmarkStart w:name="z1531" w:id="1464"/>
    <w:p>
      <w:pPr>
        <w:spacing w:after="0"/>
        <w:ind w:left="0"/>
        <w:jc w:val="both"/>
      </w:pPr>
      <w:r>
        <w:rPr>
          <w:rFonts w:ascii="Times New Roman"/>
          <w:b w:val="false"/>
          <w:i w:val="false"/>
          <w:color w:val="000000"/>
          <w:sz w:val="28"/>
        </w:rPr>
        <w:t>
      7) үлестес/байланысты тұлғалардан негізгі құралдарды, жылжымайтын мүлік объектілері түріндегі тауарларды, активтерді, жұмыстар мен көрсетілетін қызметтерді сатып алу үшін шығарылған, мыналарды:</w:t>
      </w:r>
    </w:p>
    <w:bookmarkEnd w:id="1464"/>
    <w:bookmarkStart w:name="z1532" w:id="1465"/>
    <w:p>
      <w:pPr>
        <w:spacing w:after="0"/>
        <w:ind w:left="0"/>
        <w:jc w:val="both"/>
      </w:pPr>
      <w:r>
        <w:rPr>
          <w:rFonts w:ascii="Times New Roman"/>
          <w:b w:val="false"/>
          <w:i w:val="false"/>
          <w:color w:val="000000"/>
          <w:sz w:val="28"/>
        </w:rPr>
        <w:t>
      үлестес/байланысты тұлғаның құрылыс жөніндегі қызметті жүзеге асыруына растайтын құжат болған жағдайда, жаңа және (немесе) бар объектілерді (ғимараттарды, құрылыстарды және олардың кешендерін, коммуникацияларды) салуды (оның ішінде кеңейту, жаңғырту, техникалық жаңарту, реконструкциялау, реставрациялау, күрделі жөндеу);</w:t>
      </w:r>
    </w:p>
    <w:bookmarkEnd w:id="1465"/>
    <w:bookmarkStart w:name="z1533" w:id="1466"/>
    <w:p>
      <w:pPr>
        <w:spacing w:after="0"/>
        <w:ind w:left="0"/>
        <w:jc w:val="both"/>
      </w:pPr>
      <w:r>
        <w:rPr>
          <w:rFonts w:ascii="Times New Roman"/>
          <w:b w:val="false"/>
          <w:i w:val="false"/>
          <w:color w:val="000000"/>
          <w:sz w:val="28"/>
        </w:rPr>
        <w:t>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bookmarkEnd w:id="1466"/>
    <w:bookmarkStart w:name="z1534" w:id="1467"/>
    <w:p>
      <w:pPr>
        <w:spacing w:after="0"/>
        <w:ind w:left="0"/>
        <w:jc w:val="both"/>
      </w:pPr>
      <w:r>
        <w:rPr>
          <w:rFonts w:ascii="Times New Roman"/>
          <w:b w:val="false"/>
          <w:i w:val="false"/>
          <w:color w:val="000000"/>
          <w:sz w:val="28"/>
        </w:rPr>
        <w:t>
      егер мұндай тауарды, шикізатты және/немесе материалдарды үлестес/байланысты тұлға өндірген жағдайда, үлестес/байланысты тұлғалардан тауарларды, шикізатты және/немесе материалдарды сатып алуды қоспағанда;</w:t>
      </w:r>
    </w:p>
    <w:bookmarkEnd w:id="1467"/>
    <w:bookmarkStart w:name="z1535" w:id="1468"/>
    <w:p>
      <w:pPr>
        <w:spacing w:after="0"/>
        <w:ind w:left="0"/>
        <w:jc w:val="both"/>
      </w:pPr>
      <w:r>
        <w:rPr>
          <w:rFonts w:ascii="Times New Roman"/>
          <w:b w:val="false"/>
          <w:i w:val="false"/>
          <w:color w:val="000000"/>
          <w:sz w:val="28"/>
        </w:rPr>
        <w:t>
      8) жеңіл автомобильдерді (шанағы немесе кабинадан оқшауланған жүк платформасы бар жүктерді тасымалдауға арналған автомобильдерді қоспағанда) сатып алу үшін шығарылған, оның ішінде "Такси қызметі" ЭҚЖЖ 49.32 коды бойынша қызметке ("жасыл" жобаларды, сондай-ақ құны 1 (бір) бірлік үшін 10 (он) миллион теңгеден аспайтын отандық өндірушілердің жеңіл автомобильдерін сатып алуға бағытталған жобаларды қоспағанда), "Жеңіл автомобильдер мен жеңіл автокөлік құралдарын жалдау және лизингтеу" 77.11 ЭҚЖЖ коды бойынша жеңіл автомобильдерді жалға алуға және лизингке беруге (1 (бір) бірлік үшін құны 10 (он) миллион теңгеден аспайтын отандық өндірушілердің жеңіл автомобильдерін жалға және лизингке беруді қоспағанда) бағытталған;</w:t>
      </w:r>
    </w:p>
    <w:bookmarkEnd w:id="1468"/>
    <w:bookmarkStart w:name="z1536" w:id="1469"/>
    <w:p>
      <w:pPr>
        <w:spacing w:after="0"/>
        <w:ind w:left="0"/>
        <w:jc w:val="both"/>
      </w:pPr>
      <w:r>
        <w:rPr>
          <w:rFonts w:ascii="Times New Roman"/>
          <w:b w:val="false"/>
          <w:i w:val="false"/>
          <w:color w:val="000000"/>
          <w:sz w:val="28"/>
        </w:rPr>
        <w:t>
      9) жылжымайтын мүлікпен операцияларды жүргізу үшін шығарылған (апартаменттерді, пәтерлерді, тұрғын үйлерді, жеке тұрғын үй құрылысы бойынша жер учаскелерін сатып алу/жалға алу/қосалқы жалдау);</w:t>
      </w:r>
    </w:p>
    <w:bookmarkEnd w:id="1469"/>
    <w:bookmarkStart w:name="z1537" w:id="1470"/>
    <w:p>
      <w:pPr>
        <w:spacing w:after="0"/>
        <w:ind w:left="0"/>
        <w:jc w:val="both"/>
      </w:pPr>
      <w:r>
        <w:rPr>
          <w:rFonts w:ascii="Times New Roman"/>
          <w:b w:val="false"/>
          <w:i w:val="false"/>
          <w:color w:val="000000"/>
          <w:sz w:val="28"/>
        </w:rPr>
        <w:t xml:space="preserve">
      10) бұдан бұрын субсидиялауды және/немесе кепілдік алған дайын және пайдалануға берілген/қолданыстағы жобаны қосымша жаңғыртусыз сатып алынатын жобаның 20 %-дан кем сатып алу үшін шығарылған; </w:t>
      </w:r>
    </w:p>
    <w:bookmarkEnd w:id="1470"/>
    <w:bookmarkStart w:name="z1538" w:id="1471"/>
    <w:p>
      <w:pPr>
        <w:spacing w:after="0"/>
        <w:ind w:left="0"/>
        <w:jc w:val="both"/>
      </w:pPr>
      <w:r>
        <w:rPr>
          <w:rFonts w:ascii="Times New Roman"/>
          <w:b w:val="false"/>
          <w:i w:val="false"/>
          <w:color w:val="000000"/>
          <w:sz w:val="28"/>
        </w:rPr>
        <w:t>
      11) салық міндеттемелерін, зейнетақы және әлеуметтік аударымдарды, кедендік төлемдер мен алымдарды төлеу үшін шығарылған;</w:t>
      </w:r>
    </w:p>
    <w:bookmarkEnd w:id="1471"/>
    <w:bookmarkStart w:name="z1539" w:id="1472"/>
    <w:p>
      <w:pPr>
        <w:spacing w:after="0"/>
        <w:ind w:left="0"/>
        <w:jc w:val="both"/>
      </w:pPr>
      <w:r>
        <w:rPr>
          <w:rFonts w:ascii="Times New Roman"/>
          <w:b w:val="false"/>
          <w:i w:val="false"/>
          <w:color w:val="000000"/>
          <w:sz w:val="28"/>
        </w:rPr>
        <w:t>
      12) экономикалық тұрғыдан тиімсіз жобаларды іске асыру үшін шығарылған бағалы қағаздар бойынша купондық сыйақы мөлшерлемесі осы Купондық сыйақы мөлшерлемесін субсидиялау қағидалары шеңберінде субсидиялауға жатпайды.</w:t>
      </w:r>
    </w:p>
    <w:bookmarkEnd w:id="1472"/>
    <w:bookmarkStart w:name="z1540" w:id="1473"/>
    <w:p>
      <w:pPr>
        <w:spacing w:after="0"/>
        <w:ind w:left="0"/>
        <w:jc w:val="left"/>
      </w:pPr>
      <w:r>
        <w:rPr>
          <w:rFonts w:ascii="Times New Roman"/>
          <w:b/>
          <w:i w:val="false"/>
          <w:color w:val="000000"/>
        </w:rPr>
        <w:t xml:space="preserve"> 2-параграф. Субсидиялау шарттары</w:t>
      </w:r>
    </w:p>
    <w:bookmarkEnd w:id="1473"/>
    <w:bookmarkStart w:name="z1541" w:id="1474"/>
    <w:p>
      <w:pPr>
        <w:spacing w:after="0"/>
        <w:ind w:left="0"/>
        <w:jc w:val="both"/>
      </w:pPr>
      <w:r>
        <w:rPr>
          <w:rFonts w:ascii="Times New Roman"/>
          <w:b w:val="false"/>
          <w:i w:val="false"/>
          <w:color w:val="000000"/>
          <w:sz w:val="28"/>
        </w:rPr>
        <w:t>
      12. Купондық сыйақы мөлшерлемесінің бір бөлігін субсидиялау жүргізілетін облигациялар немесе исламдық бағалы қағаздар шығарудың жиынтық номиналды құны үлестес/онымен байланысты тұлғаларды/компанияларды қаржыландыру бойынша берешекті есепке алмағанда бір эмитент үшін 5 (бес) миллиард теңгеден аспайды.</w:t>
      </w:r>
    </w:p>
    <w:bookmarkEnd w:id="1474"/>
    <w:bookmarkStart w:name="z1542" w:id="1475"/>
    <w:p>
      <w:pPr>
        <w:spacing w:after="0"/>
        <w:ind w:left="0"/>
        <w:jc w:val="both"/>
      </w:pPr>
      <w:r>
        <w:rPr>
          <w:rFonts w:ascii="Times New Roman"/>
          <w:b w:val="false"/>
          <w:i w:val="false"/>
          <w:color w:val="000000"/>
          <w:sz w:val="28"/>
        </w:rPr>
        <w:t>
      Жоба бір объект ретінде (физикалық немесе технологиялық тұрғыдан ажырағысыз байланысқан бірыңғай ғимарат/құрылыс/объект болып табылады) іске асырылады;</w:t>
      </w:r>
    </w:p>
    <w:bookmarkEnd w:id="1475"/>
    <w:bookmarkStart w:name="z1543" w:id="1476"/>
    <w:p>
      <w:pPr>
        <w:spacing w:after="0"/>
        <w:ind w:left="0"/>
        <w:jc w:val="both"/>
      </w:pPr>
      <w:r>
        <w:rPr>
          <w:rFonts w:ascii="Times New Roman"/>
          <w:b w:val="false"/>
          <w:i w:val="false"/>
          <w:color w:val="000000"/>
          <w:sz w:val="28"/>
        </w:rPr>
        <w:t>
      жоба ЭҚЖЖ бір кіші сыныбы шеңберінде іске асырылады деген қатарынан 2 (екі) өлшемшартқа сәйкес келетін екі және одан астам жобалардың жиынтығы бір бизнес-жоба болып саналады.</w:t>
      </w:r>
    </w:p>
    <w:bookmarkEnd w:id="1476"/>
    <w:bookmarkStart w:name="z1544" w:id="1477"/>
    <w:p>
      <w:pPr>
        <w:spacing w:after="0"/>
        <w:ind w:left="0"/>
        <w:jc w:val="both"/>
      </w:pPr>
      <w:r>
        <w:rPr>
          <w:rFonts w:ascii="Times New Roman"/>
          <w:b w:val="false"/>
          <w:i w:val="false"/>
          <w:color w:val="000000"/>
          <w:sz w:val="28"/>
        </w:rPr>
        <w:t>
      500 (бес жүз) миллион теңгеден астам сомамен (берешектің жалпы сомасын есептеу кезінде кәсіпкердің жобалары бойынша қолданыстағы барлық шығарылған бағалы қағаздар ескеріледі) бір эмитент үшін үлестес/онымен байланысты тұлғалардың/компаниялардың шығарылған бағалы қағаздары бойынша берешекті есепке алмағанда, субсидиялау кезеңінде дивидендтер төлеуге тыйым салу бойынша талап қойылады. Осы абзацтың шарттары орындалмаған жағдайда субсидиялар төлеу тоқтатылады және кәсіпкер төленген субсидиялар сомасын толық көлемде өтейді.</w:t>
      </w:r>
    </w:p>
    <w:bookmarkEnd w:id="1477"/>
    <w:bookmarkStart w:name="z1545" w:id="1478"/>
    <w:p>
      <w:pPr>
        <w:spacing w:after="0"/>
        <w:ind w:left="0"/>
        <w:jc w:val="both"/>
      </w:pPr>
      <w:r>
        <w:rPr>
          <w:rFonts w:ascii="Times New Roman"/>
          <w:b w:val="false"/>
          <w:i w:val="false"/>
          <w:color w:val="000000"/>
          <w:sz w:val="28"/>
        </w:rPr>
        <w:t>
      ЭҚЖЖ 55.10 (қонақүйлердің және тұруға арналған соған ұқсас орындардың қызмет көрсетуі) шеңберінде облыс орталықтарында іске асырылатын әрі әлемнің он және одан да көп елдерінде кемінде 1000 (бір мың) қонақүй объектісі бар халықаралық қонақүй желілерінің қонақүй бизнесі саласындағы франшизаларын пайдаланатын "3", "4" және "5" жұлдызды санатындағы қонақүйлерді салу және (немесе) реконструкциялау және жаңа қонақүйлерді жабдықтармен жарақтандыру бойынша жобаларды қаржыландыру кезінде кредиттің/қаржылық лизингтің ең жоғары сомасы үлестес/онымен байланысты тұлғаларды/компанияларды қаржыландыру бойынша берешекті есептемегенде бір эмитент үшін субсидиялау мерзімін ұзарту құқығынсыз 10 (он) жылдан аспайтын мерзіммен 7 (жеті) миллиард теңгеден аспайды. Бұл шарт осы Купондық сыйақы мөлшерлемесінің қағидаларына 1-қосымшаға сәйкес экономикалық қызметтің басым түрлері тізбесінің ЭҚЖЖ 55.10 (қонақүйлердің және тұруға арналған соған ұқсас орындардың қызмет көрсетуі), 55.20 (демалыс күндерінде және қысқа мерзімді тұрудың өзге де кезеңдерінде тұрғын үй беру), 55.30 (кемпингтердің, автофургондарға және тұруға арналған автотіркемелерге арналған тұрақтардың қызмет көрсетуі) көзделген жобаларға қолданылмайды.</w:t>
      </w:r>
    </w:p>
    <w:bookmarkEnd w:id="1478"/>
    <w:bookmarkStart w:name="z1546" w:id="1479"/>
    <w:p>
      <w:pPr>
        <w:spacing w:after="0"/>
        <w:ind w:left="0"/>
        <w:jc w:val="both"/>
      </w:pPr>
      <w:r>
        <w:rPr>
          <w:rFonts w:ascii="Times New Roman"/>
          <w:b w:val="false"/>
          <w:i w:val="false"/>
          <w:color w:val="000000"/>
          <w:sz w:val="28"/>
        </w:rPr>
        <w:t>
      13. Купондық сыйақы мөлшерлемесінің бір бөлігін субсидиялау облигацияларды немесе исламдық бағалы қағаздарды шығару жобасында облигацияларды немесе исламдық бағалы қағаздарды орналастырудан алынған ақшаны пайдаланудың нысаналы мақсаты:</w:t>
      </w:r>
    </w:p>
    <w:bookmarkEnd w:id="1479"/>
    <w:bookmarkStart w:name="z1547" w:id="1480"/>
    <w:p>
      <w:pPr>
        <w:spacing w:after="0"/>
        <w:ind w:left="0"/>
        <w:jc w:val="both"/>
      </w:pPr>
      <w:r>
        <w:rPr>
          <w:rFonts w:ascii="Times New Roman"/>
          <w:b w:val="false"/>
          <w:i w:val="false"/>
          <w:color w:val="000000"/>
          <w:sz w:val="28"/>
        </w:rPr>
        <w:t>
      1) ұйымдардың, сондай-ақ кәсіпорындардың үлестерін, акцияларын мүліктік кешендер ретінде сатып алу;</w:t>
      </w:r>
    </w:p>
    <w:bookmarkEnd w:id="1480"/>
    <w:bookmarkStart w:name="z1548" w:id="1481"/>
    <w:p>
      <w:pPr>
        <w:spacing w:after="0"/>
        <w:ind w:left="0"/>
        <w:jc w:val="both"/>
      </w:pPr>
      <w:r>
        <w:rPr>
          <w:rFonts w:ascii="Times New Roman"/>
          <w:b w:val="false"/>
          <w:i w:val="false"/>
          <w:color w:val="000000"/>
          <w:sz w:val="28"/>
        </w:rPr>
        <w:t>
      2) айналым қаражатын толықтыру негізгі құралдарды сатып алуға және (немесе) жаңғыртуға және (немесе) өндірісті кеңейтуге арналған облигациялар немесе исламдық бағалы қағаздар шығару шеңберінде, бірақ облигациялар шығарылымының жиынтық номиналды құнының 30 %-нан асырмай жүзеге асырылатын жағдайларды қоспағанда, айналым қаражатын толықтыру болып табылады деп көрсетілген облигацияларды немесе исламдық бағалы қағаздарды қоспағанда, жаңа тиімді инвестициялық жобаларды, сондай-ақ өндірісті жаңғыртуға және кеңейтуге, ағымдағы міндеттерді қайта қаржыландыруға бағытталған жобаларды іске асыруды қаржыландыру үшін Қазақстан Республикасының заңнамасына сәйкес шығарылған және қор биржасының ресми тізіміне енгізілген және/немесе АХҚО актілеріне сәйкес шығарылған және АХҚО қор биржасының ресми тізіміне енгізілген облигациялар немесе исламдық бағалы қағаздар бойынша жүзеге асырылады.</w:t>
      </w:r>
    </w:p>
    <w:bookmarkEnd w:id="1481"/>
    <w:bookmarkStart w:name="z1549" w:id="1482"/>
    <w:p>
      <w:pPr>
        <w:spacing w:after="0"/>
        <w:ind w:left="0"/>
        <w:jc w:val="both"/>
      </w:pPr>
      <w:r>
        <w:rPr>
          <w:rFonts w:ascii="Times New Roman"/>
          <w:b w:val="false"/>
          <w:i w:val="false"/>
          <w:color w:val="000000"/>
          <w:sz w:val="28"/>
        </w:rPr>
        <w:t>
      Эмитент шығарған облигациялар немесе ислам бағалы қағаздары бойынша купондық сыйақы мөлшерлемесінің бір бөлігін үлестес/онымен байланысты тұлғаларды/компанияларды қаржыландыру бойынша берешекті есепке алмағанда, бір эмитент үшін айналым қаражатын 500 (бес жүз) миллион теңгеге дейін толықтыруға субсидиялауға жол беріледі.</w:t>
      </w:r>
    </w:p>
    <w:bookmarkEnd w:id="1482"/>
    <w:bookmarkStart w:name="z1550" w:id="1483"/>
    <w:p>
      <w:pPr>
        <w:spacing w:after="0"/>
        <w:ind w:left="0"/>
        <w:jc w:val="both"/>
      </w:pPr>
      <w:r>
        <w:rPr>
          <w:rFonts w:ascii="Times New Roman"/>
          <w:b w:val="false"/>
          <w:i w:val="false"/>
          <w:color w:val="000000"/>
          <w:sz w:val="28"/>
        </w:rPr>
        <w:t>
      Жаңа тиімді инвестициялық жобалар, сондай-ақ өндірісті жаңғыртуға, кеңейтуге бағытталған жобалар деп эмитенттердің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арттыруды көздейтін жобалары түсініледі.</w:t>
      </w:r>
    </w:p>
    <w:bookmarkEnd w:id="1483"/>
    <w:bookmarkStart w:name="z1551" w:id="1484"/>
    <w:p>
      <w:pPr>
        <w:spacing w:after="0"/>
        <w:ind w:left="0"/>
        <w:jc w:val="both"/>
      </w:pPr>
      <w:r>
        <w:rPr>
          <w:rFonts w:ascii="Times New Roman"/>
          <w:b w:val="false"/>
          <w:i w:val="false"/>
          <w:color w:val="000000"/>
          <w:sz w:val="28"/>
        </w:rPr>
        <w:t>
      Эмитент сондай-ақ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 сақтай отырып, еңбекақы төлеу қорының өсуін немесе жұмыс орындарының орташа жылдық санының қаржы агенттігі шешім қабылдаған күннен бастап 2 (екі) қаржы жылынан кейін 10 %-ға артатынын растайды.</w:t>
      </w:r>
    </w:p>
    <w:bookmarkEnd w:id="1484"/>
    <w:bookmarkStart w:name="z1552" w:id="1485"/>
    <w:p>
      <w:pPr>
        <w:spacing w:after="0"/>
        <w:ind w:left="0"/>
        <w:jc w:val="both"/>
      </w:pPr>
      <w:r>
        <w:rPr>
          <w:rFonts w:ascii="Times New Roman"/>
          <w:b w:val="false"/>
          <w:i w:val="false"/>
          <w:color w:val="000000"/>
          <w:sz w:val="28"/>
        </w:rPr>
        <w:t>
      Бұл ретте жоғарыда көрсетілген көрсеткіштерді субсидиялау түрінде тікелей қолдау алған/алатын кәсіпкер растайды.</w:t>
      </w:r>
    </w:p>
    <w:bookmarkEnd w:id="1485"/>
    <w:bookmarkStart w:name="z1553" w:id="1486"/>
    <w:p>
      <w:pPr>
        <w:spacing w:after="0"/>
        <w:ind w:left="0"/>
        <w:jc w:val="both"/>
      </w:pPr>
      <w:r>
        <w:rPr>
          <w:rFonts w:ascii="Times New Roman"/>
          <w:b w:val="false"/>
          <w:i w:val="false"/>
          <w:color w:val="000000"/>
          <w:sz w:val="28"/>
        </w:rPr>
        <w:t>
      Эмитенттің айналым қаражатын толықтыруға, сондай-ақ ағымдағы міндеттемелерді қайта қаржыландыруға бағытталған жобаларына осы тармақтың үшінші және төртінші бөліктерінде көзделген талаптар қолданылмайды.</w:t>
      </w:r>
    </w:p>
    <w:bookmarkEnd w:id="1486"/>
    <w:bookmarkStart w:name="z1554" w:id="1487"/>
    <w:p>
      <w:pPr>
        <w:spacing w:after="0"/>
        <w:ind w:left="0"/>
        <w:jc w:val="both"/>
      </w:pPr>
      <w:r>
        <w:rPr>
          <w:rFonts w:ascii="Times New Roman"/>
          <w:b w:val="false"/>
          <w:i w:val="false"/>
          <w:color w:val="000000"/>
          <w:sz w:val="28"/>
        </w:rPr>
        <w:t>
      14. Купондық сыйақы мөлшерлемесінің бір бөлігін субсидиялау шығару проспектісінде облигацияларды орналастырудан алынған ақшаны пайдаланудың нысаналы мақсаты жаңа және (немесе) қолданыстағы "жасыл" жобаларды қаржыландыру немесе қайта қаржыландыру болып табылатыны көрсетілген, Қазақстан Республикасының заңнамасына сәйкес шығарылған және қор биржасының ресми тізіміне енгізілген, сондай-ақ АХҚО актілеріне сәйкес шығарылған және АХҚО қор биржасының ресми тізіміне енгізілген "жасыл" облигациялар бойынша жүзеге асырылады.</w:t>
      </w:r>
    </w:p>
    <w:bookmarkEnd w:id="1487"/>
    <w:bookmarkStart w:name="z1555" w:id="1488"/>
    <w:p>
      <w:pPr>
        <w:spacing w:after="0"/>
        <w:ind w:left="0"/>
        <w:jc w:val="both"/>
      </w:pPr>
      <w:r>
        <w:rPr>
          <w:rFonts w:ascii="Times New Roman"/>
          <w:b w:val="false"/>
          <w:i w:val="false"/>
          <w:color w:val="000000"/>
          <w:sz w:val="28"/>
        </w:rPr>
        <w:t>
      15. "Жасыл" облигацияларды іске асыруға берілетін купондық сыйақы мөлшерлемесінің бір бөлігін субсидиялау субсидиялау шарты жасалған күннен бастап 2 (екі) қаржы жылынан кейін іске асырылатын жобалардың шекті мәніне ("жасыл" таксономия кіші секторы бойынша шекті өлшемшарт болған кезде) қол жеткізуді көздейді (осы өлшемшартты орындау мерзімін ұзарту сыртқы бағалаумен айқындалған объективті себептер болған кезде қаржы агенттігінің шешімі негізінде жүзеге асырылады).</w:t>
      </w:r>
    </w:p>
    <w:bookmarkEnd w:id="1488"/>
    <w:bookmarkStart w:name="z1556" w:id="1489"/>
    <w:p>
      <w:pPr>
        <w:spacing w:after="0"/>
        <w:ind w:left="0"/>
        <w:jc w:val="both"/>
      </w:pPr>
      <w:r>
        <w:rPr>
          <w:rFonts w:ascii="Times New Roman"/>
          <w:b w:val="false"/>
          <w:i w:val="false"/>
          <w:color w:val="000000"/>
          <w:sz w:val="28"/>
        </w:rPr>
        <w:t>
      16. Купондық сыйақы мөлшерлемесінің бір бөлігін облигациялар немесе исламдық бағалы қағаздар бойынша субсидиялау облигациялар немесе исламдық бағалы қағаздар бойынша купондық сыйақы мөлшерлемесінің мөлшері Қазақстан Республикасының Ұлттық Банкі белгілеген және айналым мерзімі 5 (бес) жылды қоса алғандағы мерзімнен аспайтын облигациялар бойынша 5 %-ға ұлғайтылған базалық мөлшерлеменің жалпы шамасынан аспайтын шартпен жүзеге асырылады.</w:t>
      </w:r>
    </w:p>
    <w:bookmarkEnd w:id="1489"/>
    <w:bookmarkStart w:name="z1557" w:id="1490"/>
    <w:p>
      <w:pPr>
        <w:spacing w:after="0"/>
        <w:ind w:left="0"/>
        <w:jc w:val="both"/>
      </w:pPr>
      <w:r>
        <w:rPr>
          <w:rFonts w:ascii="Times New Roman"/>
          <w:b w:val="false"/>
          <w:i w:val="false"/>
          <w:color w:val="000000"/>
          <w:sz w:val="28"/>
        </w:rPr>
        <w:t>
      Бұл ретте көрсетілген жалпы шаманың 6 %-ын кәсіпкер төлейді, ал айырмасын мемлекет субсидиялайды.</w:t>
      </w:r>
    </w:p>
    <w:bookmarkEnd w:id="1490"/>
    <w:bookmarkStart w:name="z1558" w:id="1491"/>
    <w:p>
      <w:pPr>
        <w:spacing w:after="0"/>
        <w:ind w:left="0"/>
        <w:jc w:val="both"/>
      </w:pPr>
      <w:r>
        <w:rPr>
          <w:rFonts w:ascii="Times New Roman"/>
          <w:b w:val="false"/>
          <w:i w:val="false"/>
          <w:color w:val="000000"/>
          <w:sz w:val="28"/>
        </w:rPr>
        <w:t>
      ЭҚЖЖ 55.10 (қонақүйлердің және тұруға арналған соған ұқсас орындардың қызмет көрсетуі) шеңберінде облыс орталықтарында іске асырылатын әрі әлемнің он және одан да көп елдерінде кемінде 1000 (бір мың) қонақүй объектісі бар халықаралық қонақүй желілерінің қонақүй бизнесі саласындағы франшизаларын пайдаланатын "3", "4" және "5" жұлдызды санатындағы қонақүйлерді салу және (немесе) реконструкциялау және жаңа қонақүйлерді жабдықтармен жарақтандыру бойынша жобаларды қаржыландыру кезінде купондық сыйақы мөлшерлемесінің бір бөлігін субсидиялау облигациялар немесе исламдық бағалы қағаздар бойынша купондық сыйақы мөлшерлемесінің мөлшері Қазақстан Республикасының Ұлттық Банкі белгілеген және 6 %-ын кәсіпкер төлейтін, ал айырмасын мемлекет субсидиялайтын облигациялар бойынша 5 %-ға ұлғайтылған базалық мөлшерлеменің жалпы шамасынан аспаған жағдайда жүзеге асырылады.</w:t>
      </w:r>
    </w:p>
    <w:bookmarkEnd w:id="1491"/>
    <w:bookmarkStart w:name="z1559" w:id="1492"/>
    <w:p>
      <w:pPr>
        <w:spacing w:after="0"/>
        <w:ind w:left="0"/>
        <w:jc w:val="both"/>
      </w:pPr>
      <w:r>
        <w:rPr>
          <w:rFonts w:ascii="Times New Roman"/>
          <w:b w:val="false"/>
          <w:i w:val="false"/>
          <w:color w:val="000000"/>
          <w:sz w:val="28"/>
        </w:rPr>
        <w:t>
      17. Орналастырылған облигациялар (эмитент сатып алғандарын шегергенде) немесе орналастырылған исламдық бағалы қағаздар бойынша есептелген (эмитент сатып алғандарды шегергенде) сыйақы мөлшерлемесі ғана субсидиялауға жатады.</w:t>
      </w:r>
    </w:p>
    <w:bookmarkEnd w:id="1492"/>
    <w:bookmarkStart w:name="z1560" w:id="1493"/>
    <w:p>
      <w:pPr>
        <w:spacing w:after="0"/>
        <w:ind w:left="0"/>
        <w:jc w:val="both"/>
      </w:pPr>
      <w:r>
        <w:rPr>
          <w:rFonts w:ascii="Times New Roman"/>
          <w:b w:val="false"/>
          <w:i w:val="false"/>
          <w:color w:val="000000"/>
          <w:sz w:val="28"/>
        </w:rPr>
        <w:t xml:space="preserve">
      18. Купондық сыйақы мөлшерлемесінің бір бөлігін субсидиялау жүзеге асырылатын облигацияларды, исламдық бағалы қағаздарды шығару проспектілеріне субсидиялаудың бүкіл мерзімі ішінде Бағалы қағаздар рыногы туралы </w:t>
      </w:r>
      <w:r>
        <w:rPr>
          <w:rFonts w:ascii="Times New Roman"/>
          <w:b w:val="false"/>
          <w:i w:val="false"/>
          <w:color w:val="000000"/>
          <w:sz w:val="28"/>
        </w:rPr>
        <w:t>заңда</w:t>
      </w:r>
      <w:r>
        <w:rPr>
          <w:rFonts w:ascii="Times New Roman"/>
          <w:b w:val="false"/>
          <w:i w:val="false"/>
          <w:color w:val="000000"/>
          <w:sz w:val="28"/>
        </w:rPr>
        <w:t xml:space="preserve"> немесе АХҚО-ның қолданыстағы құқығында белгіленген жағдайларды қоспағанда, қаржы агенттігінің уәкілетті органымен келісу бойынша өзгерістер мен толықтырулар енгізілуі мүмкін.</w:t>
      </w:r>
    </w:p>
    <w:bookmarkEnd w:id="1493"/>
    <w:bookmarkStart w:name="z1561" w:id="1494"/>
    <w:p>
      <w:pPr>
        <w:spacing w:after="0"/>
        <w:ind w:left="0"/>
        <w:jc w:val="both"/>
      </w:pPr>
      <w:r>
        <w:rPr>
          <w:rFonts w:ascii="Times New Roman"/>
          <w:b w:val="false"/>
          <w:i w:val="false"/>
          <w:color w:val="000000"/>
          <w:sz w:val="28"/>
        </w:rPr>
        <w:t>
      19. Облигациялар немесе исламдық бағалы қағаздар бойынша купондық сыйақы мөлшерлемесінің бір бөлігін субсидиялау мерзімі 5 (бес) жылды құрайды, бірақ облигациялар немесе исламдық бағалы қағаздар айналымы мерзімінен аспайды. Егер бір жоба бойынша бірнеше субсидиялау шарты жасалатын болса, онда субсидиялаудың жалпы мерзімі бірінші субсидиялау шартына қол қойған кезден бастап белгіленеді.</w:t>
      </w:r>
    </w:p>
    <w:bookmarkEnd w:id="1494"/>
    <w:bookmarkStart w:name="z1562" w:id="1495"/>
    <w:p>
      <w:pPr>
        <w:spacing w:after="0"/>
        <w:ind w:left="0"/>
        <w:jc w:val="both"/>
      </w:pPr>
      <w:r>
        <w:rPr>
          <w:rFonts w:ascii="Times New Roman"/>
          <w:b w:val="false"/>
          <w:i w:val="false"/>
          <w:color w:val="000000"/>
          <w:sz w:val="28"/>
        </w:rPr>
        <w:t>
      Қайта қаржыландыру кезінде субсидиялау мерзімі субсидиялау кезінен бастап 2 (екі) жылдан, бірақ облигациялар немесе исламдық бағалы қағаздар айналымы мерзімінен аспайтын жоба бойынша бірінші субсидиялау шартына қол қойған кезден бастап белгіленеді.</w:t>
      </w:r>
    </w:p>
    <w:bookmarkEnd w:id="1495"/>
    <w:bookmarkStart w:name="z1563" w:id="1496"/>
    <w:p>
      <w:pPr>
        <w:spacing w:after="0"/>
        <w:ind w:left="0"/>
        <w:jc w:val="both"/>
      </w:pPr>
      <w:r>
        <w:rPr>
          <w:rFonts w:ascii="Times New Roman"/>
          <w:b w:val="false"/>
          <w:i w:val="false"/>
          <w:color w:val="000000"/>
          <w:sz w:val="28"/>
        </w:rPr>
        <w:t>
      Купондық сыйақыны төлеу бойынша мерзімі шегерілген кезде өкім және (немесе) өзге де құжат және (немесе) қаржы нарығы мен қаржы ұйымдарын реттеу, бақылау және қадағалау жөніндегі уәкілетті органның актісі негізінде осы Купондық сыйақы мөлшерлемесін субсидиялау қағидаларында көзделген субсидиялау мерзімі шегерілген мерзімге ұзартылады.</w:t>
      </w:r>
    </w:p>
    <w:bookmarkEnd w:id="1496"/>
    <w:bookmarkStart w:name="z1564" w:id="1497"/>
    <w:p>
      <w:pPr>
        <w:spacing w:after="0"/>
        <w:ind w:left="0"/>
        <w:jc w:val="both"/>
      </w:pPr>
      <w:r>
        <w:rPr>
          <w:rFonts w:ascii="Times New Roman"/>
          <w:b w:val="false"/>
          <w:i w:val="false"/>
          <w:color w:val="000000"/>
          <w:sz w:val="28"/>
        </w:rPr>
        <w:t>
      "Жасыл" облигацияларға қатысты субсидиялау мерзімі субсидиялау мерзімін ұзарту құқығынсыз 5 (бес) жылды құрайды. Субсидиялау мерзімі қаржы агенттігі "жасыл" жоба бойынша бірінші субсидиялау шартына қол қойған кезден бастап белгіленеді.</w:t>
      </w:r>
    </w:p>
    <w:bookmarkEnd w:id="1497"/>
    <w:bookmarkStart w:name="z1565" w:id="1498"/>
    <w:p>
      <w:pPr>
        <w:spacing w:after="0"/>
        <w:ind w:left="0"/>
        <w:jc w:val="both"/>
      </w:pPr>
      <w:r>
        <w:rPr>
          <w:rFonts w:ascii="Times New Roman"/>
          <w:b w:val="false"/>
          <w:i w:val="false"/>
          <w:color w:val="000000"/>
          <w:sz w:val="28"/>
        </w:rPr>
        <w:t>
      20. Купондық сыйақы мөлшерлемесінің бір бөлігін субсидиялау облигациялар/исламдық бағалы қағаздар шығару проспектісінде көрсетілген өтеу кестесіне сәйкес облигациялар немесе исламдық бағалы қағаздар бойынша жүзеге асырылады.</w:t>
      </w:r>
    </w:p>
    <w:bookmarkEnd w:id="1498"/>
    <w:bookmarkStart w:name="z1566" w:id="1499"/>
    <w:p>
      <w:pPr>
        <w:spacing w:after="0"/>
        <w:ind w:left="0"/>
        <w:jc w:val="both"/>
      </w:pPr>
      <w:r>
        <w:rPr>
          <w:rFonts w:ascii="Times New Roman"/>
          <w:b w:val="false"/>
          <w:i w:val="false"/>
          <w:color w:val="000000"/>
          <w:sz w:val="28"/>
        </w:rPr>
        <w:t xml:space="preserve">
      21. Эмитенттің купондық сыйақы мөлшерлемесі субсидияланатын облигациялары номиналды ұстауды есепке алу жүйесінде, оның ішінде АХҚО құқығы бойынша бағалы қағаздар тізілімін есепке алу жүйесінде ескеріледі. Эмитенттің купондық сыйақы мөлшерлемесі субсидияланатын исламдық бағалы қағаздары номиналды ұстауды есепке алу жүйесінде есепке алынады. Купондық сыйақы мөлшерлемесі субсидияланатын облигациялармен немесе исламдық бағалы қағаздармен жасалған мәмілелерді тіркеу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орталық депозитарийдің есепке алу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қағидаларын бекіту туралы" Қазақстан Республикасы Ұлттық Банкі Басқармасының 2014 жылғы 22 қазандағы № 210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актілерін мемлекеттік тіркеу тізілімінде № 9876 болып тіркелген) көзделген тәртіппен номиналды ұстау жүйесінде (орталық депозитарийдің есепке алу жүйесінде және (немесе) АХҚО қор биржасының орталық депозитарийдің есепке алу жүйесінде) немесе АХҚО қор биржасының орталық депозитарийінің/АХҚО қор биржасының тіркеушісінің қағидаларында және/немесе АХҚО құқығында көзделген тәртіппен жүзеге асырылады.</w:t>
      </w:r>
    </w:p>
    <w:bookmarkEnd w:id="1499"/>
    <w:bookmarkStart w:name="z1567" w:id="1500"/>
    <w:p>
      <w:pPr>
        <w:spacing w:after="0"/>
        <w:ind w:left="0"/>
        <w:jc w:val="both"/>
      </w:pPr>
      <w:r>
        <w:rPr>
          <w:rFonts w:ascii="Times New Roman"/>
          <w:b w:val="false"/>
          <w:i w:val="false"/>
          <w:color w:val="000000"/>
          <w:sz w:val="28"/>
        </w:rPr>
        <w:t>
      22. Эмитент купондық сыйақы мөлшерлемесі субсидияланатын облигациялар ұстаушылардың немесе купондық сыйақы мөлшерлемесі субсидияланатын исламдық бағалы қағаздар ұстаушылардың өкілін таңдауды бағалы қағаздар нарығында кастодиандық және (немесе) брокерлік және дилерлік қызметті жүзеге асыратын бағалы қағаздар нарығының кəсіби қатысушылары қатарынан дербес жүзеге асырады. Бұл ретте эмитенттің үлестес тұлғалары арасынан облигациялар ұстаушының немесе исламдық бағалы қағаздар ұстаушының өкілін таңдауға жол берілмейді.</w:t>
      </w:r>
    </w:p>
    <w:bookmarkEnd w:id="1500"/>
    <w:bookmarkStart w:name="z1568" w:id="1501"/>
    <w:p>
      <w:pPr>
        <w:spacing w:after="0"/>
        <w:ind w:left="0"/>
        <w:jc w:val="left"/>
      </w:pPr>
      <w:r>
        <w:rPr>
          <w:rFonts w:ascii="Times New Roman"/>
          <w:b/>
          <w:i w:val="false"/>
          <w:color w:val="000000"/>
        </w:rPr>
        <w:t xml:space="preserve"> 3-параграф. Қатысушылардың өзара іс-қимылы</w:t>
      </w:r>
    </w:p>
    <w:bookmarkEnd w:id="1501"/>
    <w:bookmarkStart w:name="z1569" w:id="1502"/>
    <w:p>
      <w:pPr>
        <w:spacing w:after="0"/>
        <w:ind w:left="0"/>
        <w:jc w:val="both"/>
      </w:pPr>
      <w:r>
        <w:rPr>
          <w:rFonts w:ascii="Times New Roman"/>
          <w:b w:val="false"/>
          <w:i w:val="false"/>
          <w:color w:val="000000"/>
          <w:sz w:val="28"/>
        </w:rPr>
        <w:t>
      23. Кәсіпкер немесе қаржы консультанты субсидиялауды алу үшін қаржы агенттігіне субсидиялаудың үлгілік шартын жібереді, оған мынадай құжаттар топтамасын (басшының мөрімен (болған жағдайда) және қолымен расталған көшірмелер) қоса береді:</w:t>
      </w:r>
    </w:p>
    <w:bookmarkEnd w:id="1502"/>
    <w:bookmarkStart w:name="z1570" w:id="1503"/>
    <w:p>
      <w:pPr>
        <w:spacing w:after="0"/>
        <w:ind w:left="0"/>
        <w:jc w:val="both"/>
      </w:pPr>
      <w:r>
        <w:rPr>
          <w:rFonts w:ascii="Times New Roman"/>
          <w:b w:val="false"/>
          <w:i w:val="false"/>
          <w:color w:val="000000"/>
          <w:sz w:val="28"/>
        </w:rPr>
        <w:t xml:space="preserve">
      1) осы Купондық сыйақы мөлшерлемесін субсидиялау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эмитенттің өтініш-сауалнамасы;</w:t>
      </w:r>
    </w:p>
    <w:bookmarkEnd w:id="1503"/>
    <w:bookmarkStart w:name="z1571" w:id="1504"/>
    <w:p>
      <w:pPr>
        <w:spacing w:after="0"/>
        <w:ind w:left="0"/>
        <w:jc w:val="both"/>
      </w:pPr>
      <w:r>
        <w:rPr>
          <w:rFonts w:ascii="Times New Roman"/>
          <w:b w:val="false"/>
          <w:i w:val="false"/>
          <w:color w:val="000000"/>
          <w:sz w:val="28"/>
        </w:rPr>
        <w:t xml:space="preserve">
      2) осы Купондық сыйақы мөлшерлемесін субсидиялау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өтінім туралы ақпарат (эмитенттің қолы қойылған);</w:t>
      </w:r>
    </w:p>
    <w:bookmarkEnd w:id="1504"/>
    <w:bookmarkStart w:name="z1572" w:id="1505"/>
    <w:p>
      <w:pPr>
        <w:spacing w:after="0"/>
        <w:ind w:left="0"/>
        <w:jc w:val="both"/>
      </w:pPr>
      <w:r>
        <w:rPr>
          <w:rFonts w:ascii="Times New Roman"/>
          <w:b w:val="false"/>
          <w:i w:val="false"/>
          <w:color w:val="000000"/>
          <w:sz w:val="28"/>
        </w:rPr>
        <w:t>
      3) облигациялар шығару проспектісінің жобасы не исламдық бағалы қағаздар шығару проспектісінің жобасы;</w:t>
      </w:r>
    </w:p>
    <w:bookmarkEnd w:id="1505"/>
    <w:bookmarkStart w:name="z1573" w:id="1506"/>
    <w:p>
      <w:pPr>
        <w:spacing w:after="0"/>
        <w:ind w:left="0"/>
        <w:jc w:val="both"/>
      </w:pPr>
      <w:r>
        <w:rPr>
          <w:rFonts w:ascii="Times New Roman"/>
          <w:b w:val="false"/>
          <w:i w:val="false"/>
          <w:color w:val="000000"/>
          <w:sz w:val="28"/>
        </w:rPr>
        <w:t>
      4) эмитенттің уәкілетті органының облигацияларды немесе исламдық бағалы қағаздарды шығару туралы шешімі;</w:t>
      </w:r>
    </w:p>
    <w:bookmarkEnd w:id="1506"/>
    <w:bookmarkStart w:name="z1574" w:id="1507"/>
    <w:p>
      <w:pPr>
        <w:spacing w:after="0"/>
        <w:ind w:left="0"/>
        <w:jc w:val="both"/>
      </w:pPr>
      <w:r>
        <w:rPr>
          <w:rFonts w:ascii="Times New Roman"/>
          <w:b w:val="false"/>
          <w:i w:val="false"/>
          <w:color w:val="000000"/>
          <w:sz w:val="28"/>
        </w:rPr>
        <w:t>
      5) эмитентті мемлекеттік тіркеу/қайта тіркеу туралы анықтама;</w:t>
      </w:r>
    </w:p>
    <w:bookmarkEnd w:id="1507"/>
    <w:bookmarkStart w:name="z1575" w:id="1508"/>
    <w:p>
      <w:pPr>
        <w:spacing w:after="0"/>
        <w:ind w:left="0"/>
        <w:jc w:val="both"/>
      </w:pPr>
      <w:r>
        <w:rPr>
          <w:rFonts w:ascii="Times New Roman"/>
          <w:b w:val="false"/>
          <w:i w:val="false"/>
          <w:color w:val="000000"/>
          <w:sz w:val="28"/>
        </w:rPr>
        <w:t>
      6) егер эмитенттің негізгі қызмет түрі лицензиялануға тиіс болса, лицензиялар;</w:t>
      </w:r>
    </w:p>
    <w:bookmarkEnd w:id="1508"/>
    <w:bookmarkStart w:name="z1576" w:id="1509"/>
    <w:p>
      <w:pPr>
        <w:spacing w:after="0"/>
        <w:ind w:left="0"/>
        <w:jc w:val="both"/>
      </w:pPr>
      <w:r>
        <w:rPr>
          <w:rFonts w:ascii="Times New Roman"/>
          <w:b w:val="false"/>
          <w:i w:val="false"/>
          <w:color w:val="000000"/>
          <w:sz w:val="28"/>
        </w:rPr>
        <w:t>
      7) барлық өзгерістерімен және (немесе) толықтыруларымен жарғы/құрылтай шарты (акционерлік қоғам акцияларды шығару проспектісін және бағалы қағаз ұстаушылар тізілімінен үзінді көшірмені қосымша ұсынады);</w:t>
      </w:r>
    </w:p>
    <w:bookmarkEnd w:id="1509"/>
    <w:bookmarkStart w:name="z1577" w:id="1510"/>
    <w:p>
      <w:pPr>
        <w:spacing w:after="0"/>
        <w:ind w:left="0"/>
        <w:jc w:val="both"/>
      </w:pPr>
      <w:r>
        <w:rPr>
          <w:rFonts w:ascii="Times New Roman"/>
          <w:b w:val="false"/>
          <w:i w:val="false"/>
          <w:color w:val="000000"/>
          <w:sz w:val="28"/>
        </w:rPr>
        <w:t>
      8) берілгені жүгінген күнге дейін күнтізбелік 30 (отыз) күннен аспаған бюджетке міндетті төлемдер бойынша берешектің жоғы туралы салық органының анықтамасы;</w:t>
      </w:r>
    </w:p>
    <w:bookmarkEnd w:id="1510"/>
    <w:bookmarkStart w:name="z1578" w:id="1511"/>
    <w:p>
      <w:pPr>
        <w:spacing w:after="0"/>
        <w:ind w:left="0"/>
        <w:jc w:val="both"/>
      </w:pPr>
      <w:r>
        <w:rPr>
          <w:rFonts w:ascii="Times New Roman"/>
          <w:b w:val="false"/>
          <w:i w:val="false"/>
          <w:color w:val="000000"/>
          <w:sz w:val="28"/>
        </w:rPr>
        <w:t>
      9) салық декларацияларының соңғы 3 (үш) қаржы жылындағы көшірмелері (егер кәсіпкердің жұмыс істеу мерзімі 3 (үш) жылдан кем болса, салық декларациясының соңғы қаржы жылындағы көшірмесі);</w:t>
      </w:r>
    </w:p>
    <w:bookmarkEnd w:id="1511"/>
    <w:bookmarkStart w:name="z1579" w:id="1512"/>
    <w:p>
      <w:pPr>
        <w:spacing w:after="0"/>
        <w:ind w:left="0"/>
        <w:jc w:val="both"/>
      </w:pPr>
      <w:r>
        <w:rPr>
          <w:rFonts w:ascii="Times New Roman"/>
          <w:b w:val="false"/>
          <w:i w:val="false"/>
          <w:color w:val="000000"/>
          <w:sz w:val="28"/>
        </w:rPr>
        <w:t>
      10) қаржы консультантының эмитенттің қаржылық жай-күйі туралы қорытындысы;</w:t>
      </w:r>
    </w:p>
    <w:bookmarkEnd w:id="1512"/>
    <w:bookmarkStart w:name="z1580" w:id="1513"/>
    <w:p>
      <w:pPr>
        <w:spacing w:after="0"/>
        <w:ind w:left="0"/>
        <w:jc w:val="both"/>
      </w:pPr>
      <w:r>
        <w:rPr>
          <w:rFonts w:ascii="Times New Roman"/>
          <w:b w:val="false"/>
          <w:i w:val="false"/>
          <w:color w:val="000000"/>
          <w:sz w:val="28"/>
        </w:rPr>
        <w:t>
      11) сыртқы бағалау ("жасыл" облигация шығару арқылы қаржыландырылатын жоба бойынша) нәтижелері бойынша қорытынды;</w:t>
      </w:r>
    </w:p>
    <w:bookmarkEnd w:id="1513"/>
    <w:bookmarkStart w:name="z1581" w:id="1514"/>
    <w:p>
      <w:pPr>
        <w:spacing w:after="0"/>
        <w:ind w:left="0"/>
        <w:jc w:val="both"/>
      </w:pPr>
      <w:r>
        <w:rPr>
          <w:rFonts w:ascii="Times New Roman"/>
          <w:b w:val="false"/>
          <w:i w:val="false"/>
          <w:color w:val="000000"/>
          <w:sz w:val="28"/>
        </w:rPr>
        <w:t>
      12) қаржы агенттігі шешім қабылдаған күннен бастап 2 (екі) қаржы жылынан кейін төленетін салықтарды (корпоративтік табыс салығын/жеке табыс салығын) ұлғайту жөніндегі, сондай-ақ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 сақтай отырып, еңбекақы төлеу қорының өсуіне немесе жұмыс орындарының орташа жылдық санын 10 %-ға ұлғайтуды қол жеткізу жөніндегі кезеңдерді қамтитын жобаның бизнес-жоспары және осы Купондық сыйақы мөлшерлемесін субсидиялау қағидаларының 13-тармағының жетінші абзацының талаптарын ескере отырып, қаржы агенттігі бірінші субсидиялау шартына қол қойған күннен бастап 3 (үш) жыл ішінде жоспарлы өндірістік көрсеткіштерге қол жеткізу.</w:t>
      </w:r>
    </w:p>
    <w:bookmarkEnd w:id="1514"/>
    <w:bookmarkStart w:name="z1582" w:id="1515"/>
    <w:p>
      <w:pPr>
        <w:spacing w:after="0"/>
        <w:ind w:left="0"/>
        <w:jc w:val="both"/>
      </w:pPr>
      <w:r>
        <w:rPr>
          <w:rFonts w:ascii="Times New Roman"/>
          <w:b w:val="false"/>
          <w:i w:val="false"/>
          <w:color w:val="000000"/>
          <w:sz w:val="28"/>
        </w:rPr>
        <w:t>
      24. Қаржы агенттігі осы Купондық сыйақы мөлшерлемесін субсидиялау қағидаларының 23-тармағында көрсетілген құжаттарды алғаннан кейін 10 (он) жұмыс күні ішінде:</w:t>
      </w:r>
    </w:p>
    <w:bookmarkEnd w:id="1515"/>
    <w:bookmarkStart w:name="z1583" w:id="1516"/>
    <w:p>
      <w:pPr>
        <w:spacing w:after="0"/>
        <w:ind w:left="0"/>
        <w:jc w:val="both"/>
      </w:pPr>
      <w:r>
        <w:rPr>
          <w:rFonts w:ascii="Times New Roman"/>
          <w:b w:val="false"/>
          <w:i w:val="false"/>
          <w:color w:val="000000"/>
          <w:sz w:val="28"/>
        </w:rPr>
        <w:t>
      1) құжаттар топтамасының толықтығын тексереді (құжаттар топтамасы толық ұсынылмаған не белгіленген нысандарға сәйкес келмейтін құжаттар ұсынылған жағдайда ұсынылған құжаттар бойынша нақты кемшіліктерді көрсете отырып, пысықтау үшін оларды эмитентке бес күн мерзімде қайтарады);</w:t>
      </w:r>
    </w:p>
    <w:bookmarkEnd w:id="1516"/>
    <w:bookmarkStart w:name="z1584" w:id="1517"/>
    <w:p>
      <w:pPr>
        <w:spacing w:after="0"/>
        <w:ind w:left="0"/>
        <w:jc w:val="both"/>
      </w:pPr>
      <w:r>
        <w:rPr>
          <w:rFonts w:ascii="Times New Roman"/>
          <w:b w:val="false"/>
          <w:i w:val="false"/>
          <w:color w:val="000000"/>
          <w:sz w:val="28"/>
        </w:rPr>
        <w:t>
      2) облигациялар немесе исламдық бағалы қағаздар шығару проспектісі жобасының нысаналы мақсатын осы Купондық сыйақы мөлшерлемесін субсидиялау қағидаларының шарттарына сәйкестігі тұрғысынан тексереді;</w:t>
      </w:r>
    </w:p>
    <w:bookmarkEnd w:id="1517"/>
    <w:bookmarkStart w:name="z1585" w:id="1518"/>
    <w:p>
      <w:pPr>
        <w:spacing w:after="0"/>
        <w:ind w:left="0"/>
        <w:jc w:val="both"/>
      </w:pPr>
      <w:r>
        <w:rPr>
          <w:rFonts w:ascii="Times New Roman"/>
          <w:b w:val="false"/>
          <w:i w:val="false"/>
          <w:color w:val="000000"/>
          <w:sz w:val="28"/>
        </w:rPr>
        <w:t>
      3) қаржы агенттігінің ішкі құжаттарымен бекітілген нысан бойынша эмитенттің жобасын толық құжаттар топтамасымен қоса қаржы агенттігінің уәкілетті органының қарауына шығарады.</w:t>
      </w:r>
    </w:p>
    <w:bookmarkEnd w:id="1518"/>
    <w:bookmarkStart w:name="z1586" w:id="1519"/>
    <w:p>
      <w:pPr>
        <w:spacing w:after="0"/>
        <w:ind w:left="0"/>
        <w:jc w:val="both"/>
      </w:pPr>
      <w:r>
        <w:rPr>
          <w:rFonts w:ascii="Times New Roman"/>
          <w:b w:val="false"/>
          <w:i w:val="false"/>
          <w:color w:val="000000"/>
          <w:sz w:val="28"/>
        </w:rPr>
        <w:t>
      25. Отырыстарды өткізу тәртібі, қаржы агенттігінің уәкілетті органы мүшелерінің саны, сондай-ақ эмитенттердің жобаларын қарауға арналған тиісті нысандар қаржы агенттігінің ішкі құжаттарымен айқындалады.</w:t>
      </w:r>
    </w:p>
    <w:bookmarkEnd w:id="1519"/>
    <w:bookmarkStart w:name="z1587" w:id="1520"/>
    <w:p>
      <w:pPr>
        <w:spacing w:after="0"/>
        <w:ind w:left="0"/>
        <w:jc w:val="both"/>
      </w:pPr>
      <w:r>
        <w:rPr>
          <w:rFonts w:ascii="Times New Roman"/>
          <w:b w:val="false"/>
          <w:i w:val="false"/>
          <w:color w:val="000000"/>
          <w:sz w:val="28"/>
        </w:rPr>
        <w:t>
      26. Қаржы агенттігінің уәкілетті органы жобаларды тиісті қаржы жылында субсидиялау үшін бюджет қаражаты болған жағдайда қарайды.</w:t>
      </w:r>
    </w:p>
    <w:bookmarkEnd w:id="1520"/>
    <w:bookmarkStart w:name="z1588" w:id="1521"/>
    <w:p>
      <w:pPr>
        <w:spacing w:after="0"/>
        <w:ind w:left="0"/>
        <w:jc w:val="both"/>
      </w:pPr>
      <w:r>
        <w:rPr>
          <w:rFonts w:ascii="Times New Roman"/>
          <w:b w:val="false"/>
          <w:i w:val="false"/>
          <w:color w:val="000000"/>
          <w:sz w:val="28"/>
        </w:rPr>
        <w:t>
      27. Қаржы агенттігі өзінің уәкілетті органы шешім қабылдағаннан кейін 1 (бір) жұмыс күні ішінде хаттаманы ресімдейді, оған қол қояды және хаттамадан үзінді көшірмені ілеспе хатпен эмитентке/қаржы консультантына, қор биржасына/АХҚО қор биржасына жібереді.</w:t>
      </w:r>
    </w:p>
    <w:bookmarkEnd w:id="1521"/>
    <w:bookmarkStart w:name="z1589" w:id="1522"/>
    <w:p>
      <w:pPr>
        <w:spacing w:after="0"/>
        <w:ind w:left="0"/>
        <w:jc w:val="both"/>
      </w:pPr>
      <w:r>
        <w:rPr>
          <w:rFonts w:ascii="Times New Roman"/>
          <w:b w:val="false"/>
          <w:i w:val="false"/>
          <w:color w:val="000000"/>
          <w:sz w:val="28"/>
        </w:rPr>
        <w:t>
      28. Қаржы агенттігінің уәкілетті органы шешімінің қолданылу мерзімі шешім қабылданған күннен бастап 6 (алты) айды құрайды.</w:t>
      </w:r>
    </w:p>
    <w:bookmarkEnd w:id="1522"/>
    <w:bookmarkStart w:name="z1590" w:id="1523"/>
    <w:p>
      <w:pPr>
        <w:spacing w:after="0"/>
        <w:ind w:left="0"/>
        <w:jc w:val="both"/>
      </w:pPr>
      <w:r>
        <w:rPr>
          <w:rFonts w:ascii="Times New Roman"/>
          <w:b w:val="false"/>
          <w:i w:val="false"/>
          <w:color w:val="000000"/>
          <w:sz w:val="28"/>
        </w:rPr>
        <w:t xml:space="preserve">
      29. Қаржы агенттігі уәкілетті органның хаттамасынан үзінді көшірмені алғаннан кейін кәсіпкер эмитенттің және ол шығаратын облигациялардың немесе исламдық бағалы қағаздардың листингтік талаптарға сәйкестігі туралы алдын ала қорытынды алу үшін құжаттарды қор биржасына/АХҚО қор биржасына жібереді, бағалы қағаздар нарығын мемлекеттік реттеу жөніндегі уәкілетті органның нормативтік құқықтық актілеріне/АХҚО актілеріне сәйкес мемлекеттік емес облигациялардың немесе исламдық бағалы қағаздардың шығарылымын мемлекеттік тіркеуден, қор биржасында/АХҚО қор биржасында листинг рәсімінен өтеді, қор биржасының/АХҚО қор биржасының ішкі қағидаларына және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 шығарылымының күшін жою қағидаларын,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үшін құжаттарға қойылатын талаптарды, Мемлекеттік емес облигациялар шығарылымының күшін жоюға арналған құжаттардың тізбесін және оларға қойылатын талаптарды,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жасау және ресімдеу қағидаларын бекіту туралы" Қазақстан Республикасы Ұлттық Банкі Басқармасының 2018 жылғы 29 қазандағы № 248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актілерін мемлекеттік тіркеу тізілімінде № 17884 болып тіркелген) және бағалы қағаздар шығарылымын Қазақстан Республикасының немесе АХҚО юрисдикциясында тіркеу мақсатында өзге де қолданылатын құқықтық актілерде тіркелген, сәйкес облигацияларды орналастыруды жүзеге асырады.</w:t>
      </w:r>
    </w:p>
    <w:bookmarkEnd w:id="1523"/>
    <w:bookmarkStart w:name="z1591" w:id="1524"/>
    <w:p>
      <w:pPr>
        <w:spacing w:after="0"/>
        <w:ind w:left="0"/>
        <w:jc w:val="both"/>
      </w:pPr>
      <w:r>
        <w:rPr>
          <w:rFonts w:ascii="Times New Roman"/>
          <w:b w:val="false"/>
          <w:i w:val="false"/>
          <w:color w:val="000000"/>
          <w:sz w:val="28"/>
        </w:rPr>
        <w:t>
      Субсидиялау шарты Эмитент ұсынғаннан кейін жасалады:</w:t>
      </w:r>
    </w:p>
    <w:bookmarkEnd w:id="1524"/>
    <w:bookmarkStart w:name="z1592" w:id="1525"/>
    <w:p>
      <w:pPr>
        <w:spacing w:after="0"/>
        <w:ind w:left="0"/>
        <w:jc w:val="both"/>
      </w:pPr>
      <w:r>
        <w:rPr>
          <w:rFonts w:ascii="Times New Roman"/>
          <w:b w:val="false"/>
          <w:i w:val="false"/>
          <w:color w:val="000000"/>
          <w:sz w:val="28"/>
        </w:rPr>
        <w:t>
      1) бағалы қағаздар нарығын мемлекеттік реттеу жөніндегі уәкілетті орган/АХҚО қор биржасы тіркеген облигациялар немесе исламдық бағалы қағаздар шығару проспектісін;</w:t>
      </w:r>
    </w:p>
    <w:bookmarkEnd w:id="1525"/>
    <w:bookmarkStart w:name="z1593" w:id="1526"/>
    <w:p>
      <w:pPr>
        <w:spacing w:after="0"/>
        <w:ind w:left="0"/>
        <w:jc w:val="both"/>
      </w:pPr>
      <w:r>
        <w:rPr>
          <w:rFonts w:ascii="Times New Roman"/>
          <w:b w:val="false"/>
          <w:i w:val="false"/>
          <w:color w:val="000000"/>
          <w:sz w:val="28"/>
        </w:rPr>
        <w:t>
      2) қор биржасының/АХҚО қор биржасының эмитент облигацияларын немесе исламдық бағалы қағаздарын қор биржасының/АХҚО қор биржасының ресми тізіміне (листинг) қосу туралы хабарламасын;</w:t>
      </w:r>
    </w:p>
    <w:bookmarkEnd w:id="1526"/>
    <w:bookmarkStart w:name="z1594" w:id="1527"/>
    <w:p>
      <w:pPr>
        <w:spacing w:after="0"/>
        <w:ind w:left="0"/>
        <w:jc w:val="both"/>
      </w:pPr>
      <w:r>
        <w:rPr>
          <w:rFonts w:ascii="Times New Roman"/>
          <w:b w:val="false"/>
          <w:i w:val="false"/>
          <w:color w:val="000000"/>
          <w:sz w:val="28"/>
        </w:rPr>
        <w:t>
      3) эмитент пен орталық депозитарийдің немесе АХҚО қор биржасының орталық депозитарийінің арасында төлем агентінің қызметтер көрсету шартының жасалғаны туралы хабарламаны (немесе АХҚО қор биржасының орталық депозитарийінің АХҚО қор биржасының орталық депозитарийінің қағидаларына сәйкес эмитенттің бағалы қағаздарына қатысты төлем агентінің функцияларын жүзеге асыру туралы АХҚО қор биржасының орталық депозитарийінің өзге де растауы);</w:t>
      </w:r>
    </w:p>
    <w:bookmarkEnd w:id="1527"/>
    <w:bookmarkStart w:name="z1595" w:id="1528"/>
    <w:p>
      <w:pPr>
        <w:spacing w:after="0"/>
        <w:ind w:left="0"/>
        <w:jc w:val="both"/>
      </w:pPr>
      <w:r>
        <w:rPr>
          <w:rFonts w:ascii="Times New Roman"/>
          <w:b w:val="false"/>
          <w:i w:val="false"/>
          <w:color w:val="000000"/>
          <w:sz w:val="28"/>
        </w:rPr>
        <w:t>
      4) орталық депозитарийдің есепке алу жүйесінен үзінді көшірмені немесе АХҚО қор биржасы орталық депозитарийінің есепке алу жүйесінен үзінді көшірмені немесе облигацияларды немесе исламдық бағалы қағаздарды орналастыру қорытындысы туралы есепті ұсынғаннан кейін жасалады.</w:t>
      </w:r>
    </w:p>
    <w:bookmarkEnd w:id="1528"/>
    <w:bookmarkStart w:name="z1596" w:id="1529"/>
    <w:p>
      <w:pPr>
        <w:spacing w:after="0"/>
        <w:ind w:left="0"/>
        <w:jc w:val="both"/>
      </w:pPr>
      <w:r>
        <w:rPr>
          <w:rFonts w:ascii="Times New Roman"/>
          <w:b w:val="false"/>
          <w:i w:val="false"/>
          <w:color w:val="000000"/>
          <w:sz w:val="28"/>
        </w:rPr>
        <w:t>
      30. Эмитент осы Купондық сыйақы мөлшерлемесін субсидиялау қағидаларының 29-тармағында көрсетілген құжаттарды ұсынғаннан кейін қаржы агенттігі мен эмитенттің арасында субсидиялау шарты жасалады.</w:t>
      </w:r>
    </w:p>
    <w:bookmarkEnd w:id="1529"/>
    <w:bookmarkStart w:name="z1597" w:id="1530"/>
    <w:p>
      <w:pPr>
        <w:spacing w:after="0"/>
        <w:ind w:left="0"/>
        <w:jc w:val="both"/>
      </w:pPr>
      <w:r>
        <w:rPr>
          <w:rFonts w:ascii="Times New Roman"/>
          <w:b w:val="false"/>
          <w:i w:val="false"/>
          <w:color w:val="000000"/>
          <w:sz w:val="28"/>
        </w:rPr>
        <w:t>
      Тиісті уәкілетті органнан/өңірлік үйлестірушіден субсидиялау үшін бюджет қаражаты болмаған жағдайда субсидиялау шартына қол қойылмайды.</w:t>
      </w:r>
    </w:p>
    <w:bookmarkEnd w:id="1530"/>
    <w:bookmarkStart w:name="z1598" w:id="1531"/>
    <w:p>
      <w:pPr>
        <w:spacing w:after="0"/>
        <w:ind w:left="0"/>
        <w:jc w:val="both"/>
      </w:pPr>
      <w:r>
        <w:rPr>
          <w:rFonts w:ascii="Times New Roman"/>
          <w:b w:val="false"/>
          <w:i w:val="false"/>
          <w:color w:val="000000"/>
          <w:sz w:val="28"/>
        </w:rPr>
        <w:t>
      Субсидиялау шарты тараптардың қол қойған күнінен бастап күшіне енеді.</w:t>
      </w:r>
    </w:p>
    <w:bookmarkEnd w:id="1531"/>
    <w:bookmarkStart w:name="z1599" w:id="1532"/>
    <w:p>
      <w:pPr>
        <w:spacing w:after="0"/>
        <w:ind w:left="0"/>
        <w:jc w:val="both"/>
      </w:pPr>
      <w:r>
        <w:rPr>
          <w:rFonts w:ascii="Times New Roman"/>
          <w:b w:val="false"/>
          <w:i w:val="false"/>
          <w:color w:val="000000"/>
          <w:sz w:val="28"/>
        </w:rPr>
        <w:t>
      Эмитент субсидиялау шартын жасасқан күннен бастап 5 (бес) жұмыс күнінен кешіктірмей, орталық депозитарийге/АХҚО қор биржасының орталық депозитарийіне және қор биржасына/АХҚО қор биржасына сыйақы мөлшерлемесінің субсидияланатын бір бөлігінің мөлшері және орналастырылған облигациялар немесе исламдық бағалы қағаздар саны туралы мәліметтерді міндетті түрде қамтитын субсидиялау шартының жасалғаны туралы хабарлама жібереді.</w:t>
      </w:r>
    </w:p>
    <w:bookmarkEnd w:id="1532"/>
    <w:bookmarkStart w:name="z1600" w:id="1533"/>
    <w:p>
      <w:pPr>
        <w:spacing w:after="0"/>
        <w:ind w:left="0"/>
        <w:jc w:val="left"/>
      </w:pPr>
      <w:r>
        <w:rPr>
          <w:rFonts w:ascii="Times New Roman"/>
          <w:b/>
          <w:i w:val="false"/>
          <w:color w:val="000000"/>
        </w:rPr>
        <w:t xml:space="preserve"> 4-параграф. Субсидиялау тетігі</w:t>
      </w:r>
    </w:p>
    <w:bookmarkEnd w:id="1533"/>
    <w:bookmarkStart w:name="z1601" w:id="1534"/>
    <w:p>
      <w:pPr>
        <w:spacing w:after="0"/>
        <w:ind w:left="0"/>
        <w:jc w:val="both"/>
      </w:pPr>
      <w:r>
        <w:rPr>
          <w:rFonts w:ascii="Times New Roman"/>
          <w:b w:val="false"/>
          <w:i w:val="false"/>
          <w:color w:val="000000"/>
          <w:sz w:val="28"/>
        </w:rPr>
        <w:t>
      31. Орталық депозитарий/АХҚО қор биржасының орталық депозитарийі купондық сыйақы мөлшерлемесі субсидияланатын облигацияларды немесе купондық сыйақы мөлшерлемесі субсидияланатын исламдық бағалы қағаздарды орналастырған күннен кейінгі жұмыс күнінен кешіктірмей, орталық депозитарийдің/АХҚО қор биржасының орталық депозитарийінің интернет-ресурсында орналастырылған купондық сыйақы мөлшерлемесі субсидияланатын облигациялардың немесе купондық сыйақы мөлшерлемесі субсидияланатын исламдық бағалы қағаздардың жалпы саны туралы ақпаратты орналастырады.</w:t>
      </w:r>
    </w:p>
    <w:bookmarkEnd w:id="1534"/>
    <w:bookmarkStart w:name="z1602" w:id="1535"/>
    <w:p>
      <w:pPr>
        <w:spacing w:after="0"/>
        <w:ind w:left="0"/>
        <w:jc w:val="both"/>
      </w:pPr>
      <w:r>
        <w:rPr>
          <w:rFonts w:ascii="Times New Roman"/>
          <w:b w:val="false"/>
          <w:i w:val="false"/>
          <w:color w:val="000000"/>
          <w:sz w:val="28"/>
        </w:rPr>
        <w:t>
      32. Эмитент орталық депозитарийдің қағидалар жиынтығына/АХҚО қор биржасының орталық депозитарийінің қағидаларына сәйкес сыйақыны төлеу тізілімін бекіту күні орталық депозитарийдегі/АХҚО қор биржасының орталық депозитарийіндегі шотқа сыйақының субсидияланбайтын сомасын өтеу кестесіне сәйкес аударады.</w:t>
      </w:r>
    </w:p>
    <w:bookmarkEnd w:id="1535"/>
    <w:bookmarkStart w:name="z1603" w:id="1536"/>
    <w:p>
      <w:pPr>
        <w:spacing w:after="0"/>
        <w:ind w:left="0"/>
        <w:jc w:val="both"/>
      </w:pPr>
      <w:r>
        <w:rPr>
          <w:rFonts w:ascii="Times New Roman"/>
          <w:b w:val="false"/>
          <w:i w:val="false"/>
          <w:color w:val="000000"/>
          <w:sz w:val="28"/>
        </w:rPr>
        <w:t>
      Қаражат аударылғаннан кейін эмитент қаражатты аудару туралы құжаттың көшірмесін электрондық пошта арқылы жіберу арқылы АХҚО қор биржасының орталық депозитарийін/орталық депозитарийін хабардар етеді. Хабарламада эмитент, өңір, сыйақы сомасы және төлем жүргізілген кезең көрсетіледі.</w:t>
      </w:r>
    </w:p>
    <w:bookmarkEnd w:id="1536"/>
    <w:bookmarkStart w:name="z1604" w:id="1537"/>
    <w:p>
      <w:pPr>
        <w:spacing w:after="0"/>
        <w:ind w:left="0"/>
        <w:jc w:val="both"/>
      </w:pPr>
      <w:r>
        <w:rPr>
          <w:rFonts w:ascii="Times New Roman"/>
          <w:b w:val="false"/>
          <w:i w:val="false"/>
          <w:color w:val="000000"/>
          <w:sz w:val="28"/>
        </w:rPr>
        <w:t>
      33. Орталық депозитарийі/АХҚО қор биржасының орталық депозитарийі эмитент сыйақы мөлшерлемесінің және негізгі борыштың субсидияланбайтын бөлігін аударғаннан кейін (өтеу графигінде бар болса) 3 (үш) жұмыс күнінен кешіктірмей қаржы агенттігіне эмитенттен қаражаттың түскені/түспегені туралы хабарлама жібереді.</w:t>
      </w:r>
    </w:p>
    <w:bookmarkEnd w:id="1537"/>
    <w:bookmarkStart w:name="z1605" w:id="1538"/>
    <w:p>
      <w:pPr>
        <w:spacing w:after="0"/>
        <w:ind w:left="0"/>
        <w:jc w:val="both"/>
      </w:pPr>
      <w:r>
        <w:rPr>
          <w:rFonts w:ascii="Times New Roman"/>
          <w:b w:val="false"/>
          <w:i w:val="false"/>
          <w:color w:val="000000"/>
          <w:sz w:val="28"/>
        </w:rPr>
        <w:t>
      34. Қаржы агенттігі орталық депозитарийден/АХҚО қор биржасының орталық депозитарийінен эмитенттен қаражаттың түсуі туралы хабарлама негізінде субсидиялау үшін бюджет қаражаты болған кезде 3 (үш) жұмыс күні ішінде сыйақы мөлшерлемесінің субсидияланатын бөлігін орталық депозитарийінің/АХҚО қор биржасының орталық депозитарийінің шотына аударады.</w:t>
      </w:r>
    </w:p>
    <w:bookmarkEnd w:id="1538"/>
    <w:bookmarkStart w:name="z1606" w:id="1539"/>
    <w:p>
      <w:pPr>
        <w:spacing w:after="0"/>
        <w:ind w:left="0"/>
        <w:jc w:val="both"/>
      </w:pPr>
      <w:r>
        <w:rPr>
          <w:rFonts w:ascii="Times New Roman"/>
          <w:b w:val="false"/>
          <w:i w:val="false"/>
          <w:color w:val="000000"/>
          <w:sz w:val="28"/>
        </w:rPr>
        <w:t>
      Бұл ретте қаражат аударылғаннан кейін қаржы агенттігі қаражатты аудару туралы құжаттың көшірмесін электрондық поштамен жіберу арқылы орталық депозитарийін/АХҚО қор биржасының орталық депозитарийін хабардар етеді. Хабарламада эмитент, өңір, субсидия сомасы және төлем жүргізілген кезең көрсетіледі.</w:t>
      </w:r>
    </w:p>
    <w:bookmarkEnd w:id="1539"/>
    <w:bookmarkStart w:name="z1607" w:id="1540"/>
    <w:p>
      <w:pPr>
        <w:spacing w:after="0"/>
        <w:ind w:left="0"/>
        <w:jc w:val="both"/>
      </w:pPr>
      <w:r>
        <w:rPr>
          <w:rFonts w:ascii="Times New Roman"/>
          <w:b w:val="false"/>
          <w:i w:val="false"/>
          <w:color w:val="000000"/>
          <w:sz w:val="28"/>
        </w:rPr>
        <w:t>
      35. Орталық депозитарий/АХҚО қор биржасының орталық депозитарийі төлем агентінің қызметтерін көрсету шартында белгіленген немесе АХҚО қор биржасының орталық депозитарийі белгіленген мерзім ішінде облигация ұстаушылардың немесе исламдық бағалы қағаз ұстаушыларының шоттарына/банк шоттарына ақша аударуды жүзеге асырады.</w:t>
      </w:r>
    </w:p>
    <w:bookmarkEnd w:id="1540"/>
    <w:bookmarkStart w:name="z1608" w:id="1541"/>
    <w:p>
      <w:pPr>
        <w:spacing w:after="0"/>
        <w:ind w:left="0"/>
        <w:jc w:val="both"/>
      </w:pPr>
      <w:r>
        <w:rPr>
          <w:rFonts w:ascii="Times New Roman"/>
          <w:b w:val="false"/>
          <w:i w:val="false"/>
          <w:color w:val="000000"/>
          <w:sz w:val="28"/>
        </w:rPr>
        <w:t>
      36. Орталық депозитарий/АХҚО қор биржасының орталық депозитарийі эмитент төлеген сыйақы мөлшерлемесінің субсидияланатын және субсидияланбайтын бөлігін және негізгі борышты (өтеу графигінде бар болса) облигация ұстаушылардың немесе исламдық бағалы қағаз ұстаушыларының шоттарына/банк шоттарына аударғаннан кейін 3 (үш) жұмыс күнінен кешіктірмей, облигация ұстаушылардың өкіліне немесе исламдық бағалы қағаз ұстаушыларының өкіліне және қаржы агенттігіне (ҚААТЖ жүйесі арқылы қолжетімді болған кезде):</w:t>
      </w:r>
    </w:p>
    <w:bookmarkEnd w:id="1541"/>
    <w:bookmarkStart w:name="z1609" w:id="1542"/>
    <w:p>
      <w:pPr>
        <w:spacing w:after="0"/>
        <w:ind w:left="0"/>
        <w:jc w:val="both"/>
      </w:pPr>
      <w:r>
        <w:rPr>
          <w:rFonts w:ascii="Times New Roman"/>
          <w:b w:val="false"/>
          <w:i w:val="false"/>
          <w:color w:val="000000"/>
          <w:sz w:val="28"/>
        </w:rPr>
        <w:t>
      1) ISINе облигациялары не исламдық бағалы қағаздары;</w:t>
      </w:r>
    </w:p>
    <w:bookmarkEnd w:id="1542"/>
    <w:bookmarkStart w:name="z1610" w:id="1543"/>
    <w:p>
      <w:pPr>
        <w:spacing w:after="0"/>
        <w:ind w:left="0"/>
        <w:jc w:val="both"/>
      </w:pPr>
      <w:r>
        <w:rPr>
          <w:rFonts w:ascii="Times New Roman"/>
          <w:b w:val="false"/>
          <w:i w:val="false"/>
          <w:color w:val="000000"/>
          <w:sz w:val="28"/>
        </w:rPr>
        <w:t>
      2) тізілімді тіркеген күні жағдай бойынша облигация ұстаушылардың немесе исламдық бағалы қағаз ұстаушыларының шоттарындағы облигациялардың немесе исламдық бағалы қағаздардың саны;</w:t>
      </w:r>
    </w:p>
    <w:bookmarkEnd w:id="1543"/>
    <w:bookmarkStart w:name="z1611" w:id="1544"/>
    <w:p>
      <w:pPr>
        <w:spacing w:after="0"/>
        <w:ind w:left="0"/>
        <w:jc w:val="both"/>
      </w:pPr>
      <w:r>
        <w:rPr>
          <w:rFonts w:ascii="Times New Roman"/>
          <w:b w:val="false"/>
          <w:i w:val="false"/>
          <w:color w:val="000000"/>
          <w:sz w:val="28"/>
        </w:rPr>
        <w:t>
      3) орталық депозитарий/АХҚО қор биржасының орталық депозитарийі облигация ұстаушылардың немесе исламдық бағалы қағаздар ұстаушылардың шоттарына/банк шоттарына аударған сыйақының жалпы сомасы;</w:t>
      </w:r>
    </w:p>
    <w:bookmarkEnd w:id="1544"/>
    <w:bookmarkStart w:name="z1612" w:id="1545"/>
    <w:p>
      <w:pPr>
        <w:spacing w:after="0"/>
        <w:ind w:left="0"/>
        <w:jc w:val="both"/>
      </w:pPr>
      <w:r>
        <w:rPr>
          <w:rFonts w:ascii="Times New Roman"/>
          <w:b w:val="false"/>
          <w:i w:val="false"/>
          <w:color w:val="000000"/>
          <w:sz w:val="28"/>
        </w:rPr>
        <w:t>
      4) орналастырылмаған облигациялардың не исламдық бағалы қағаздардың саны/сомасы;</w:t>
      </w:r>
    </w:p>
    <w:bookmarkEnd w:id="1545"/>
    <w:bookmarkStart w:name="z1613" w:id="1546"/>
    <w:p>
      <w:pPr>
        <w:spacing w:after="0"/>
        <w:ind w:left="0"/>
        <w:jc w:val="both"/>
      </w:pPr>
      <w:r>
        <w:rPr>
          <w:rFonts w:ascii="Times New Roman"/>
          <w:b w:val="false"/>
          <w:i w:val="false"/>
          <w:color w:val="000000"/>
          <w:sz w:val="28"/>
        </w:rPr>
        <w:t>
      5) орталық депозитарий/АХҚО қор биржасының орталық депозитарийі эмитенттен алған сома туралы мәліметтер қамтылған субсидиялау туралы есепті жібереді.</w:t>
      </w:r>
    </w:p>
    <w:bookmarkEnd w:id="1546"/>
    <w:bookmarkStart w:name="z1614" w:id="1547"/>
    <w:p>
      <w:pPr>
        <w:spacing w:after="0"/>
        <w:ind w:left="0"/>
        <w:jc w:val="left"/>
      </w:pPr>
      <w:r>
        <w:rPr>
          <w:rFonts w:ascii="Times New Roman"/>
          <w:b/>
          <w:i w:val="false"/>
          <w:color w:val="000000"/>
        </w:rPr>
        <w:t xml:space="preserve"> 5-параграф. Субсидиялау шартын тоқтата тұру/қайта бастау/тоқтату тәртібі</w:t>
      </w:r>
    </w:p>
    <w:bookmarkEnd w:id="1547"/>
    <w:bookmarkStart w:name="z1615" w:id="1548"/>
    <w:p>
      <w:pPr>
        <w:spacing w:after="0"/>
        <w:ind w:left="0"/>
        <w:jc w:val="both"/>
      </w:pPr>
      <w:r>
        <w:rPr>
          <w:rFonts w:ascii="Times New Roman"/>
          <w:b w:val="false"/>
          <w:i w:val="false"/>
          <w:color w:val="000000"/>
          <w:sz w:val="28"/>
        </w:rPr>
        <w:t>
      37. Эмитент жобасын субсидиялауды тоқтату және қайта бастау туралы шешімді қаржы агенттігі қабылдайды.</w:t>
      </w:r>
    </w:p>
    <w:bookmarkEnd w:id="1548"/>
    <w:bookmarkStart w:name="z1616" w:id="1549"/>
    <w:p>
      <w:pPr>
        <w:spacing w:after="0"/>
        <w:ind w:left="0"/>
        <w:jc w:val="both"/>
      </w:pPr>
      <w:r>
        <w:rPr>
          <w:rFonts w:ascii="Times New Roman"/>
          <w:b w:val="false"/>
          <w:i w:val="false"/>
          <w:color w:val="000000"/>
          <w:sz w:val="28"/>
        </w:rPr>
        <w:t>
      38. Қаржы агенттігі орталық депозитарийдің/АХҚО қор биржасының орталық депозитарийінің/облигацияларды ұстаушылардың немесе исламдық бағалы қағаз ұстаушылары өкілінің және/немесе мониторинг нәтижелерінің хабарламасы негізінде мынадай фактілер анықталған кезде эмитентті субсидиялауды тоқтата тұрады:</w:t>
      </w:r>
    </w:p>
    <w:bookmarkEnd w:id="1549"/>
    <w:bookmarkStart w:name="z1617" w:id="1550"/>
    <w:p>
      <w:pPr>
        <w:spacing w:after="0"/>
        <w:ind w:left="0"/>
        <w:jc w:val="both"/>
      </w:pPr>
      <w:r>
        <w:rPr>
          <w:rFonts w:ascii="Times New Roman"/>
          <w:b w:val="false"/>
          <w:i w:val="false"/>
          <w:color w:val="000000"/>
          <w:sz w:val="28"/>
        </w:rPr>
        <w:t>
      1) субсидиялау жүзеге асырылатын облигацияларды немесе исламдық бағалы қағаздарды орналастырудан түскен қаражатты мақсатқа сай пайдаланбау;</w:t>
      </w:r>
    </w:p>
    <w:bookmarkEnd w:id="1550"/>
    <w:bookmarkStart w:name="z1618" w:id="1551"/>
    <w:p>
      <w:pPr>
        <w:spacing w:after="0"/>
        <w:ind w:left="0"/>
        <w:jc w:val="both"/>
      </w:pPr>
      <w:r>
        <w:rPr>
          <w:rFonts w:ascii="Times New Roman"/>
          <w:b w:val="false"/>
          <w:i w:val="false"/>
          <w:color w:val="000000"/>
          <w:sz w:val="28"/>
        </w:rPr>
        <w:t>
      2) жобаның және (немесе) эмитенттің осы Купондық сыйақы мөлшерлемесін субсидиялау қағидаларының шарттарына сәйкес келмеуі;</w:t>
      </w:r>
    </w:p>
    <w:bookmarkEnd w:id="1551"/>
    <w:bookmarkStart w:name="z1619" w:id="1552"/>
    <w:p>
      <w:pPr>
        <w:spacing w:after="0"/>
        <w:ind w:left="0"/>
        <w:jc w:val="both"/>
      </w:pPr>
      <w:r>
        <w:rPr>
          <w:rFonts w:ascii="Times New Roman"/>
          <w:b w:val="false"/>
          <w:i w:val="false"/>
          <w:color w:val="000000"/>
          <w:sz w:val="28"/>
        </w:rPr>
        <w:t>
      3) эмитенттің облигациялар немесе исламдық бағалы қағаздар бойынша купондық сыйақыны төлеу міндеттемесін орындамауы;</w:t>
      </w:r>
    </w:p>
    <w:bookmarkEnd w:id="1552"/>
    <w:bookmarkStart w:name="z1620" w:id="1553"/>
    <w:p>
      <w:pPr>
        <w:spacing w:after="0"/>
        <w:ind w:left="0"/>
        <w:jc w:val="both"/>
      </w:pPr>
      <w:r>
        <w:rPr>
          <w:rFonts w:ascii="Times New Roman"/>
          <w:b w:val="false"/>
          <w:i w:val="false"/>
          <w:color w:val="000000"/>
          <w:sz w:val="28"/>
        </w:rPr>
        <w:t>
      4) эмитенттің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 (немесе) эмитенттің шоты бойынша шығыс операцияларын тоқтата тұру;</w:t>
      </w:r>
    </w:p>
    <w:bookmarkEnd w:id="1553"/>
    <w:bookmarkStart w:name="z1621" w:id="1554"/>
    <w:p>
      <w:pPr>
        <w:spacing w:after="0"/>
        <w:ind w:left="0"/>
        <w:jc w:val="both"/>
      </w:pPr>
      <w:r>
        <w:rPr>
          <w:rFonts w:ascii="Times New Roman"/>
          <w:b w:val="false"/>
          <w:i w:val="false"/>
          <w:color w:val="000000"/>
          <w:sz w:val="28"/>
        </w:rPr>
        <w:t>
      5) эмитенттің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немесе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орындарының орташа жылдық санын ұлғайту жөніндегі міндеттемелерді бюджетке 10 %-ға орындамауы қаржы агенттігінің уәкілетті органының шешімі қабылданған күннен бастап 2 (екі) қаржы жылынан кейін;</w:t>
      </w:r>
    </w:p>
    <w:bookmarkEnd w:id="1554"/>
    <w:bookmarkStart w:name="z1622" w:id="1555"/>
    <w:p>
      <w:pPr>
        <w:spacing w:after="0"/>
        <w:ind w:left="0"/>
        <w:jc w:val="both"/>
      </w:pPr>
      <w:r>
        <w:rPr>
          <w:rFonts w:ascii="Times New Roman"/>
          <w:b w:val="false"/>
          <w:i w:val="false"/>
          <w:color w:val="000000"/>
          <w:sz w:val="28"/>
        </w:rPr>
        <w:t>
      6) эмитент көзделіп отырған "жасыл" облигациялар бойынша мәлімделген "жасыл" таксономияның шекті өлшемшарттары мыналарды:</w:t>
      </w:r>
    </w:p>
    <w:bookmarkEnd w:id="1555"/>
    <w:bookmarkStart w:name="z1623" w:id="1556"/>
    <w:p>
      <w:pPr>
        <w:spacing w:after="0"/>
        <w:ind w:left="0"/>
        <w:jc w:val="both"/>
      </w:pPr>
      <w:r>
        <w:rPr>
          <w:rFonts w:ascii="Times New Roman"/>
          <w:b w:val="false"/>
          <w:i w:val="false"/>
          <w:color w:val="000000"/>
          <w:sz w:val="28"/>
        </w:rPr>
        <w:t>
      1) энергия тұтынуды төмендетудің нақты ең төменгі мәндерін;</w:t>
      </w:r>
    </w:p>
    <w:bookmarkEnd w:id="1556"/>
    <w:bookmarkStart w:name="z1624" w:id="1557"/>
    <w:p>
      <w:pPr>
        <w:spacing w:after="0"/>
        <w:ind w:left="0"/>
        <w:jc w:val="both"/>
      </w:pPr>
      <w:r>
        <w:rPr>
          <w:rFonts w:ascii="Times New Roman"/>
          <w:b w:val="false"/>
          <w:i w:val="false"/>
          <w:color w:val="000000"/>
          <w:sz w:val="28"/>
        </w:rPr>
        <w:t>
      2) парниктік газдар шығарындыларының ең төменгі деңгейлерін;</w:t>
      </w:r>
    </w:p>
    <w:bookmarkEnd w:id="1557"/>
    <w:bookmarkStart w:name="z1625" w:id="1558"/>
    <w:p>
      <w:pPr>
        <w:spacing w:after="0"/>
        <w:ind w:left="0"/>
        <w:jc w:val="both"/>
      </w:pPr>
      <w:r>
        <w:rPr>
          <w:rFonts w:ascii="Times New Roman"/>
          <w:b w:val="false"/>
          <w:i w:val="false"/>
          <w:color w:val="000000"/>
          <w:sz w:val="28"/>
        </w:rPr>
        <w:t>
      3) қалдықтардың үлесін азайтуды/кәдеге жаратуды;</w:t>
      </w:r>
    </w:p>
    <w:bookmarkEnd w:id="1558"/>
    <w:bookmarkStart w:name="z1626" w:id="1559"/>
    <w:p>
      <w:pPr>
        <w:spacing w:after="0"/>
        <w:ind w:left="0"/>
        <w:jc w:val="both"/>
      </w:pPr>
      <w:r>
        <w:rPr>
          <w:rFonts w:ascii="Times New Roman"/>
          <w:b w:val="false"/>
          <w:i w:val="false"/>
          <w:color w:val="000000"/>
          <w:sz w:val="28"/>
        </w:rPr>
        <w:t>
      4) су тұтынуды төмендетуді;</w:t>
      </w:r>
    </w:p>
    <w:bookmarkEnd w:id="1559"/>
    <w:bookmarkStart w:name="z1627" w:id="1560"/>
    <w:p>
      <w:pPr>
        <w:spacing w:after="0"/>
        <w:ind w:left="0"/>
        <w:jc w:val="both"/>
      </w:pPr>
      <w:r>
        <w:rPr>
          <w:rFonts w:ascii="Times New Roman"/>
          <w:b w:val="false"/>
          <w:i w:val="false"/>
          <w:color w:val="000000"/>
          <w:sz w:val="28"/>
        </w:rPr>
        <w:t xml:space="preserve">
      5) ең озық қолжетімді технологиялар анықтамалықтарының талаптарына сәйкестігін (шекті өлшемшартта көрсетілген бөлігінде) көздеген жағдайда эмитент ұсынатын сыртқы бағалау провайдері қорытындысының негізінде жобаны субсидиялау басталғаннан бері 2 (екі) жыл өткеннен кейін "жасыл" облигациялар бойынша осы шекті өлшемшарттарға қол жеткізбеуі. </w:t>
      </w:r>
    </w:p>
    <w:bookmarkEnd w:id="1560"/>
    <w:bookmarkStart w:name="z1628" w:id="1561"/>
    <w:p>
      <w:pPr>
        <w:spacing w:after="0"/>
        <w:ind w:left="0"/>
        <w:jc w:val="both"/>
      </w:pPr>
      <w:r>
        <w:rPr>
          <w:rFonts w:ascii="Times New Roman"/>
          <w:b w:val="false"/>
          <w:i w:val="false"/>
          <w:color w:val="000000"/>
          <w:sz w:val="28"/>
        </w:rPr>
        <w:t>
      39. Субсидияларды тоқтата тұру кезеңінде купондық сыйақы мөлшерлемесі субсидияланатын облигациялар немесе исламдық бағалы қағаздар бойынша сыйақы төлеу жүзеге асырылған жағдайда орталық депозитарийдің қағидалар жиынтығына/АХҚО қор биржасының орталық депозитарийінің қағидаларына сәйкес облигация немесе исламдық бағалы қағаз ұстаушыларына эмитент есебінен осы сыйақыны төлеу толық жүргізіледі.</w:t>
      </w:r>
    </w:p>
    <w:bookmarkEnd w:id="1561"/>
    <w:bookmarkStart w:name="z1629" w:id="1562"/>
    <w:p>
      <w:pPr>
        <w:spacing w:after="0"/>
        <w:ind w:left="0"/>
        <w:jc w:val="both"/>
      </w:pPr>
      <w:r>
        <w:rPr>
          <w:rFonts w:ascii="Times New Roman"/>
          <w:b w:val="false"/>
          <w:i w:val="false"/>
          <w:color w:val="000000"/>
          <w:sz w:val="28"/>
        </w:rPr>
        <w:t>
      40. Қаржы агенттігі осы Купондық сыйақы мөлшерлемесін субсидиялау қағидаларының 38-тармағында көрсетілген фактілерді анықтағаннан кейін 5 (бес) жұмыс күні ішінде субсидиялауды тоқтату/тоқтату бойынша кейінге қалдыруды ұсыну немесе қайта бастау туралы шешім қабылдайды және тиісті хатпен эмитентті/облигация ұстаушылардың немесе исламдық бағалы қағаз ұстаушыларының өкілін және орталық депозитарийді, АХҚО қор биржасының орталық депозитарийін хабардар етеді.</w:t>
      </w:r>
    </w:p>
    <w:bookmarkEnd w:id="1562"/>
    <w:bookmarkStart w:name="z1630" w:id="1563"/>
    <w:p>
      <w:pPr>
        <w:spacing w:after="0"/>
        <w:ind w:left="0"/>
        <w:jc w:val="both"/>
      </w:pPr>
      <w:r>
        <w:rPr>
          <w:rFonts w:ascii="Times New Roman"/>
          <w:b w:val="false"/>
          <w:i w:val="false"/>
          <w:color w:val="000000"/>
          <w:sz w:val="28"/>
        </w:rPr>
        <w:t>
      Эмитент облигациялар немесе исламдық бағалы қағаздар бойынша купонды төлеу жөніндегі міндеттемелерді орындамаған жағдайда эмитентке туындаған берешекті жабу үшін күнтізбелік 30 (отыз) күн ішінде мерзім беріледі.</w:t>
      </w:r>
    </w:p>
    <w:bookmarkEnd w:id="1563"/>
    <w:bookmarkStart w:name="z1631" w:id="1564"/>
    <w:p>
      <w:pPr>
        <w:spacing w:after="0"/>
        <w:ind w:left="0"/>
        <w:jc w:val="both"/>
      </w:pPr>
      <w:r>
        <w:rPr>
          <w:rFonts w:ascii="Times New Roman"/>
          <w:b w:val="false"/>
          <w:i w:val="false"/>
          <w:color w:val="000000"/>
          <w:sz w:val="28"/>
        </w:rPr>
        <w:t>
      Қаржы агенттігінің уәкілетті органы 5 (бес) жұмыс күні ішінде эмитент субсидиялауды тоқтата тұруға негіз болған себептерді жойған жағдайда субсидиялауды қайта бастау туралы оң шешім қабылдайды.</w:t>
      </w:r>
    </w:p>
    <w:bookmarkEnd w:id="1564"/>
    <w:bookmarkStart w:name="z1632" w:id="1565"/>
    <w:p>
      <w:pPr>
        <w:spacing w:after="0"/>
        <w:ind w:left="0"/>
        <w:jc w:val="both"/>
      </w:pPr>
      <w:r>
        <w:rPr>
          <w:rFonts w:ascii="Times New Roman"/>
          <w:b w:val="false"/>
          <w:i w:val="false"/>
          <w:color w:val="000000"/>
          <w:sz w:val="28"/>
        </w:rPr>
        <w:t>
      41. Қаржы агенттігі тоқтата тұру кезеңі үшін төленбеген купонның субсидияланатын бір бөлігіне төлем жүргізеді.</w:t>
      </w:r>
    </w:p>
    <w:bookmarkEnd w:id="1565"/>
    <w:bookmarkStart w:name="z1633" w:id="1566"/>
    <w:p>
      <w:pPr>
        <w:spacing w:after="0"/>
        <w:ind w:left="0"/>
        <w:jc w:val="both"/>
      </w:pPr>
      <w:r>
        <w:rPr>
          <w:rFonts w:ascii="Times New Roman"/>
          <w:b w:val="false"/>
          <w:i w:val="false"/>
          <w:color w:val="000000"/>
          <w:sz w:val="28"/>
        </w:rPr>
        <w:t>
      Субсидиялауды тоқтата тұру кезеңінде эмитентке төленбеген купонның субсидияланатын бір бөлігіне төлем қаржы агенттігінің уәкілетті органы субсидиялауды қайта бастау туралы шешім қабылдағаннан кейін эмитент шотына ақша аудару арқылы жүзеге асырылады.</w:t>
      </w:r>
    </w:p>
    <w:bookmarkEnd w:id="1566"/>
    <w:bookmarkStart w:name="z1634" w:id="1567"/>
    <w:p>
      <w:pPr>
        <w:spacing w:after="0"/>
        <w:ind w:left="0"/>
        <w:jc w:val="both"/>
      </w:pPr>
      <w:r>
        <w:rPr>
          <w:rFonts w:ascii="Times New Roman"/>
          <w:b w:val="false"/>
          <w:i w:val="false"/>
          <w:color w:val="000000"/>
          <w:sz w:val="28"/>
        </w:rPr>
        <w:t>
      42. Эмитентті субсидиялауды тоқтату туралы шешім қабылданған кезде қаржы агенттігі тиісті хаттармен субсидиялау шартын бұзу күнін және бұзу себептерін көрсете отырып, эмитентке, облигация ұстаушылардың немесе исламдық бағалы қағаз ұстаушыларының өкіліне және орталық депозитарийге, АХҚО қор биржасының орталық депозитарийіне субсидиялау шартын біржақты бұзу туралы хабарламаны жібереді.</w:t>
      </w:r>
    </w:p>
    <w:bookmarkEnd w:id="1567"/>
    <w:bookmarkStart w:name="z1635" w:id="1568"/>
    <w:p>
      <w:pPr>
        <w:spacing w:after="0"/>
        <w:ind w:left="0"/>
        <w:jc w:val="both"/>
      </w:pPr>
      <w:r>
        <w:rPr>
          <w:rFonts w:ascii="Times New Roman"/>
          <w:b w:val="false"/>
          <w:i w:val="false"/>
          <w:color w:val="000000"/>
          <w:sz w:val="28"/>
        </w:rPr>
        <w:t>
      Тоқтатылған жобалар қайта бастауға жатпайды.</w:t>
      </w:r>
    </w:p>
    <w:bookmarkEnd w:id="1568"/>
    <w:bookmarkStart w:name="z1636" w:id="1569"/>
    <w:p>
      <w:pPr>
        <w:spacing w:after="0"/>
        <w:ind w:left="0"/>
        <w:jc w:val="both"/>
      </w:pPr>
      <w:r>
        <w:rPr>
          <w:rFonts w:ascii="Times New Roman"/>
          <w:b w:val="false"/>
          <w:i w:val="false"/>
          <w:color w:val="000000"/>
          <w:sz w:val="28"/>
        </w:rPr>
        <w:t>
      43. Эмитент төлеген субсидия сомасы эмитент қаржы агенттігіне берешекті толық төлеген жағдайда:</w:t>
      </w:r>
    </w:p>
    <w:bookmarkEnd w:id="1569"/>
    <w:bookmarkStart w:name="z1637" w:id="1570"/>
    <w:p>
      <w:pPr>
        <w:spacing w:after="0"/>
        <w:ind w:left="0"/>
        <w:jc w:val="both"/>
      </w:pPr>
      <w:r>
        <w:rPr>
          <w:rFonts w:ascii="Times New Roman"/>
          <w:b w:val="false"/>
          <w:i w:val="false"/>
          <w:color w:val="000000"/>
          <w:sz w:val="28"/>
        </w:rPr>
        <w:t>
      1) жобаның және (немесе) эмитенттің осы Купондық сыйақы мөлшерлемесін субсидиялау қағидаларының шарттарына сәйкес келмеуі;</w:t>
      </w:r>
    </w:p>
    <w:bookmarkEnd w:id="1570"/>
    <w:bookmarkStart w:name="z1638" w:id="1571"/>
    <w:p>
      <w:pPr>
        <w:spacing w:after="0"/>
        <w:ind w:left="0"/>
        <w:jc w:val="both"/>
      </w:pPr>
      <w:r>
        <w:rPr>
          <w:rFonts w:ascii="Times New Roman"/>
          <w:b w:val="false"/>
          <w:i w:val="false"/>
          <w:color w:val="000000"/>
          <w:sz w:val="28"/>
        </w:rPr>
        <w:t>
      2) субсидиялау жүзеге асырылатын облигацияларды немесе исламдық бағалы қағаздарды орналастырудан түскен қаражатты нысаналы пайдаланбау жағдайлары анықталған кезде субсидияны қайтару үшін қаражат көзінен деректемелерді алған күннен бастап күнтізбелік 30 (отыз) күн ішінде бюджетке қайтарылуға жатады.</w:t>
      </w:r>
    </w:p>
    <w:bookmarkEnd w:id="1571"/>
    <w:bookmarkStart w:name="z1639" w:id="1572"/>
    <w:p>
      <w:pPr>
        <w:spacing w:after="0"/>
        <w:ind w:left="0"/>
        <w:jc w:val="both"/>
      </w:pPr>
      <w:r>
        <w:rPr>
          <w:rFonts w:ascii="Times New Roman"/>
          <w:b w:val="false"/>
          <w:i w:val="false"/>
          <w:color w:val="000000"/>
          <w:sz w:val="28"/>
        </w:rPr>
        <w:t>
      44. Субсидиялар төлеу:</w:t>
      </w:r>
    </w:p>
    <w:bookmarkEnd w:id="1572"/>
    <w:bookmarkStart w:name="z1640" w:id="1573"/>
    <w:p>
      <w:pPr>
        <w:spacing w:after="0"/>
        <w:ind w:left="0"/>
        <w:jc w:val="both"/>
      </w:pPr>
      <w:r>
        <w:rPr>
          <w:rFonts w:ascii="Times New Roman"/>
          <w:b w:val="false"/>
          <w:i w:val="false"/>
          <w:color w:val="000000"/>
          <w:sz w:val="28"/>
        </w:rPr>
        <w:t>
      1) эмитент облигацияларды толықтай өтеген жағдайда (егер субсидиялау мерзімі облигацияларды немесе исламдық бағалы қағаздарды орналастыру мерзіміне тең болса, эмитент облигацияларды немесе исламдық бағалы қағаздарды толықтай өтеген күн субсидиялауды тоқтату күні болып есептеледі);</w:t>
      </w:r>
    </w:p>
    <w:bookmarkEnd w:id="1573"/>
    <w:bookmarkStart w:name="z1641" w:id="1574"/>
    <w:p>
      <w:pPr>
        <w:spacing w:after="0"/>
        <w:ind w:left="0"/>
        <w:jc w:val="both"/>
      </w:pPr>
      <w:r>
        <w:rPr>
          <w:rFonts w:ascii="Times New Roman"/>
          <w:b w:val="false"/>
          <w:i w:val="false"/>
          <w:color w:val="000000"/>
          <w:sz w:val="28"/>
        </w:rPr>
        <w:t>
      2) облигациялар немесе исламдық бағалы қағаздар шығаруды мемлекеттік тіркеу сот шешімі бойынша жарамсыз деп танылған;</w:t>
      </w:r>
    </w:p>
    <w:bookmarkEnd w:id="1574"/>
    <w:bookmarkStart w:name="z1642" w:id="1575"/>
    <w:p>
      <w:pPr>
        <w:spacing w:after="0"/>
        <w:ind w:left="0"/>
        <w:jc w:val="both"/>
      </w:pPr>
      <w:r>
        <w:rPr>
          <w:rFonts w:ascii="Times New Roman"/>
          <w:b w:val="false"/>
          <w:i w:val="false"/>
          <w:color w:val="000000"/>
          <w:sz w:val="28"/>
        </w:rPr>
        <w:t>
      3) бағалы қағаздар нарығын мемлекеттік реттеу жөніндегі уәкілетті органның/АХҚО-ның қаржылық көрсетілетін қызметтерді реттеу жөніндегі уәкілетті органының шешімі бойынша облигация шығарылымы жойылған;</w:t>
      </w:r>
    </w:p>
    <w:bookmarkEnd w:id="1575"/>
    <w:bookmarkStart w:name="z1643" w:id="1576"/>
    <w:p>
      <w:pPr>
        <w:spacing w:after="0"/>
        <w:ind w:left="0"/>
        <w:jc w:val="both"/>
      </w:pPr>
      <w:r>
        <w:rPr>
          <w:rFonts w:ascii="Times New Roman"/>
          <w:b w:val="false"/>
          <w:i w:val="false"/>
          <w:color w:val="000000"/>
          <w:sz w:val="28"/>
        </w:rPr>
        <w:t>
      4) субсидиялауды тоқтату туралы шешім қабылданған;</w:t>
      </w:r>
    </w:p>
    <w:bookmarkEnd w:id="1576"/>
    <w:bookmarkStart w:name="z1644" w:id="1577"/>
    <w:p>
      <w:pPr>
        <w:spacing w:after="0"/>
        <w:ind w:left="0"/>
        <w:jc w:val="both"/>
      </w:pPr>
      <w:r>
        <w:rPr>
          <w:rFonts w:ascii="Times New Roman"/>
          <w:b w:val="false"/>
          <w:i w:val="false"/>
          <w:color w:val="000000"/>
          <w:sz w:val="28"/>
        </w:rPr>
        <w:t>
      5) эмитенттің бастамасы бойынша субсидиялау шарты бұзылған;</w:t>
      </w:r>
    </w:p>
    <w:bookmarkEnd w:id="1577"/>
    <w:bookmarkStart w:name="z1645" w:id="1578"/>
    <w:p>
      <w:pPr>
        <w:spacing w:after="0"/>
        <w:ind w:left="0"/>
        <w:jc w:val="both"/>
      </w:pPr>
      <w:r>
        <w:rPr>
          <w:rFonts w:ascii="Times New Roman"/>
          <w:b w:val="false"/>
          <w:i w:val="false"/>
          <w:color w:val="000000"/>
          <w:sz w:val="28"/>
        </w:rPr>
        <w:t>
      6) субсидиялау шартының қолданылу мерзімі аяқталған;</w:t>
      </w:r>
    </w:p>
    <w:bookmarkEnd w:id="1578"/>
    <w:bookmarkStart w:name="z1646" w:id="1579"/>
    <w:p>
      <w:pPr>
        <w:spacing w:after="0"/>
        <w:ind w:left="0"/>
        <w:jc w:val="both"/>
      </w:pPr>
      <w:r>
        <w:rPr>
          <w:rFonts w:ascii="Times New Roman"/>
          <w:b w:val="false"/>
          <w:i w:val="false"/>
          <w:color w:val="000000"/>
          <w:sz w:val="28"/>
        </w:rPr>
        <w:t>
      7) облигацияларды немесе исламдық бағалы қағаздарды орналастыруды немесе делистингті тоқтата тұру жағдайларда тоқтатылады, ал субсидиялау шарты бұзылды деп танылады.</w:t>
      </w:r>
    </w:p>
    <w:bookmarkEnd w:id="1579"/>
    <w:bookmarkStart w:name="z1647" w:id="1580"/>
    <w:p>
      <w:pPr>
        <w:spacing w:after="0"/>
        <w:ind w:left="0"/>
        <w:jc w:val="both"/>
      </w:pPr>
      <w:r>
        <w:rPr>
          <w:rFonts w:ascii="Times New Roman"/>
          <w:b w:val="false"/>
          <w:i w:val="false"/>
          <w:color w:val="000000"/>
          <w:sz w:val="28"/>
        </w:rPr>
        <w:t>
      45. Облигациялар немесе исламдық бағалы қағаздар мерзімінен бұрын өтелген жағдайда эмитент қаржы агенттігін осындай өтеу күнінен кейінгі 2 (екі) жұмыс күні ішінде осы облигацияларды немесе исламдық бағалы қағаздарды мерзімінен бұрын өтеу фактісі туралы хабардар етеді.</w:t>
      </w:r>
    </w:p>
    <w:bookmarkEnd w:id="1580"/>
    <w:bookmarkStart w:name="z1648" w:id="1581"/>
    <w:p>
      <w:pPr>
        <w:spacing w:after="0"/>
        <w:ind w:left="0"/>
        <w:jc w:val="both"/>
      </w:pPr>
      <w:r>
        <w:rPr>
          <w:rFonts w:ascii="Times New Roman"/>
          <w:b w:val="false"/>
          <w:i w:val="false"/>
          <w:color w:val="000000"/>
          <w:sz w:val="28"/>
        </w:rPr>
        <w:t>
      46. Қаржы агенттігінің уәкілетті органы субсидиялауды тоқтату туралы шешім қабылдаған кезде қаражатты нысаналы пайдаланбау және (немесе) жобаның сәйкес келмеу фактілері анықталған жағдайда эмитент қаржы агенттігі төлеген сыйақы сомасын қайтаруды жүзеге асырады.</w:t>
      </w:r>
    </w:p>
    <w:bookmarkEnd w:id="1581"/>
    <w:bookmarkStart w:name="z1649" w:id="1582"/>
    <w:p>
      <w:pPr>
        <w:spacing w:after="0"/>
        <w:ind w:left="0"/>
        <w:jc w:val="left"/>
      </w:pPr>
      <w:r>
        <w:rPr>
          <w:rFonts w:ascii="Times New Roman"/>
          <w:b/>
          <w:i w:val="false"/>
          <w:color w:val="000000"/>
        </w:rPr>
        <w:t xml:space="preserve"> 3-тарау. Жобалардың іске асырылуын мониторингтеу</w:t>
      </w:r>
    </w:p>
    <w:bookmarkEnd w:id="1582"/>
    <w:bookmarkStart w:name="z1650" w:id="1583"/>
    <w:p>
      <w:pPr>
        <w:spacing w:after="0"/>
        <w:ind w:left="0"/>
        <w:jc w:val="both"/>
      </w:pPr>
      <w:r>
        <w:rPr>
          <w:rFonts w:ascii="Times New Roman"/>
          <w:b w:val="false"/>
          <w:i w:val="false"/>
          <w:color w:val="000000"/>
          <w:sz w:val="28"/>
        </w:rPr>
        <w:t xml:space="preserve">
      47. Осы Купондық сыйақы мөлшерлемесін субсидиялау қағидалары шеңберінде кәсіпкерлер жобаларының іске асырылуын мониторингтеуді қаржы агенттігі, эмитенті және облигация ұстаушылар немесе исламдық бағалы қағаз ұстаушыларының өкілі жүзеге асырады. Қаржы агенттігі мониторингті "2021 – 2025 жылдарға арналған кәсіпкерлікті дамыту жөніндегі ұлттық жоба шеңберінде іске асырылатын жобаларға мониторинг жүргізу қағидаларын бекіту туралы" Қазақстан Республикасы Ұлттық экономика министрінің 2022 жылғы 1 маусымдағы № 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28338 болып тіркелген) бекітілген 2021 – 2025 жылдарға арналған кәсіпкерлікті дамыту жөніндегі ұлттық жоба шеңберінде іске асырылатын жобаларға мониторинг жүргізу қағидаларына сәйкес жүзеге асырады.</w:t>
      </w:r>
    </w:p>
    <w:bookmarkEnd w:id="1583"/>
    <w:bookmarkStart w:name="z1651" w:id="1584"/>
    <w:p>
      <w:pPr>
        <w:spacing w:after="0"/>
        <w:ind w:left="0"/>
        <w:jc w:val="both"/>
      </w:pPr>
      <w:r>
        <w:rPr>
          <w:rFonts w:ascii="Times New Roman"/>
          <w:b w:val="false"/>
          <w:i w:val="false"/>
          <w:color w:val="000000"/>
          <w:sz w:val="28"/>
        </w:rPr>
        <w:t>
      48. Қаржы агенттігі мониторинг шеңберінде:</w:t>
      </w:r>
    </w:p>
    <w:bookmarkEnd w:id="1584"/>
    <w:bookmarkStart w:name="z1652" w:id="1585"/>
    <w:p>
      <w:pPr>
        <w:spacing w:after="0"/>
        <w:ind w:left="0"/>
        <w:jc w:val="both"/>
      </w:pPr>
      <w:r>
        <w:rPr>
          <w:rFonts w:ascii="Times New Roman"/>
          <w:b w:val="false"/>
          <w:i w:val="false"/>
          <w:color w:val="000000"/>
          <w:sz w:val="28"/>
        </w:rPr>
        <w:t>
      1) эмитент, облигация ұстаушылардың немесе исламдық бағалы қағаз ұстаушыларының өкілі ұсынатын деректер мен құжаттардың негізінде субсидиялау шартын жасасқан эмитенттің облигацияларды немесе исламдық бағалы қағаздарды орналастырудан алынған ақшаны пайдалануын мониторингтеуді;</w:t>
      </w:r>
    </w:p>
    <w:bookmarkEnd w:id="1585"/>
    <w:bookmarkStart w:name="z1653" w:id="1586"/>
    <w:p>
      <w:pPr>
        <w:spacing w:after="0"/>
        <w:ind w:left="0"/>
        <w:jc w:val="both"/>
      </w:pPr>
      <w:r>
        <w:rPr>
          <w:rFonts w:ascii="Times New Roman"/>
          <w:b w:val="false"/>
          <w:i w:val="false"/>
          <w:color w:val="000000"/>
          <w:sz w:val="28"/>
        </w:rPr>
        <w:t>
      2) орталық депозитарий немесе АХҚО қор биржасының орталық депозитарийі ұсынатын деректердің негізінде эмитенттің төлем тәртібін мониторингтеуді;</w:t>
      </w:r>
    </w:p>
    <w:bookmarkEnd w:id="1586"/>
    <w:bookmarkStart w:name="z1654" w:id="1587"/>
    <w:p>
      <w:pPr>
        <w:spacing w:after="0"/>
        <w:ind w:left="0"/>
        <w:jc w:val="both"/>
      </w:pPr>
      <w:r>
        <w:rPr>
          <w:rFonts w:ascii="Times New Roman"/>
          <w:b w:val="false"/>
          <w:i w:val="false"/>
          <w:color w:val="000000"/>
          <w:sz w:val="28"/>
        </w:rPr>
        <w:t>
      3) жобаның және (немесе) эмитенттің осы Купондық сыйақы мөлшерлемесін субсидиялау қағидаларының шарттарына сәйкестігін мониторингтеуді жүзеге асырады.</w:t>
      </w:r>
    </w:p>
    <w:bookmarkEnd w:id="1587"/>
    <w:bookmarkStart w:name="z1655" w:id="1588"/>
    <w:p>
      <w:pPr>
        <w:spacing w:after="0"/>
        <w:ind w:left="0"/>
        <w:jc w:val="both"/>
      </w:pPr>
      <w:r>
        <w:rPr>
          <w:rFonts w:ascii="Times New Roman"/>
          <w:b w:val="false"/>
          <w:i w:val="false"/>
          <w:color w:val="000000"/>
          <w:sz w:val="28"/>
        </w:rPr>
        <w:t>
      49. Облигация ұстаушылар немесе исламдық бағалы қағаз ұстаушыларының өкілі мониторинг шеңберінде:</w:t>
      </w:r>
    </w:p>
    <w:bookmarkEnd w:id="1588"/>
    <w:bookmarkStart w:name="z1656" w:id="1589"/>
    <w:p>
      <w:pPr>
        <w:spacing w:after="0"/>
        <w:ind w:left="0"/>
        <w:jc w:val="both"/>
      </w:pPr>
      <w:r>
        <w:rPr>
          <w:rFonts w:ascii="Times New Roman"/>
          <w:b w:val="false"/>
          <w:i w:val="false"/>
          <w:color w:val="000000"/>
          <w:sz w:val="28"/>
        </w:rPr>
        <w:t>
      1) эмитенттің облигациялар немесе исламдық бағалы қағаздар шығару проспектісінде белгіленген облигация ұстаушылар немесе исламдық бағалы қағаз ұстаушылары алдындағы міндеттемелерін орындауын бақылауды;</w:t>
      </w:r>
    </w:p>
    <w:bookmarkEnd w:id="1589"/>
    <w:bookmarkStart w:name="z1657" w:id="1590"/>
    <w:p>
      <w:pPr>
        <w:spacing w:after="0"/>
        <w:ind w:left="0"/>
        <w:jc w:val="both"/>
      </w:pPr>
      <w:r>
        <w:rPr>
          <w:rFonts w:ascii="Times New Roman"/>
          <w:b w:val="false"/>
          <w:i w:val="false"/>
          <w:color w:val="000000"/>
          <w:sz w:val="28"/>
        </w:rPr>
        <w:t>
      2) эмитенттің облигацияларды немесе исламдық бағалы қағаздарды орналастырудан алған ақшаны нысаналы пайдалануын бақылауды;</w:t>
      </w:r>
    </w:p>
    <w:bookmarkEnd w:id="1590"/>
    <w:bookmarkStart w:name="z1658" w:id="1591"/>
    <w:p>
      <w:pPr>
        <w:spacing w:after="0"/>
        <w:ind w:left="0"/>
        <w:jc w:val="both"/>
      </w:pPr>
      <w:r>
        <w:rPr>
          <w:rFonts w:ascii="Times New Roman"/>
          <w:b w:val="false"/>
          <w:i w:val="false"/>
          <w:color w:val="000000"/>
          <w:sz w:val="28"/>
        </w:rPr>
        <w:t>
      3) субсидиялау шартына/субсидиялау шартына қосымша келісімге қол қоюды сүйемелдеуді, субсидиялау үшін құжаттар топтамасын қаржы агенттігіне жіберуді;</w:t>
      </w:r>
    </w:p>
    <w:bookmarkEnd w:id="1591"/>
    <w:bookmarkStart w:name="z1659" w:id="1592"/>
    <w:p>
      <w:pPr>
        <w:spacing w:after="0"/>
        <w:ind w:left="0"/>
        <w:jc w:val="both"/>
      </w:pPr>
      <w:r>
        <w:rPr>
          <w:rFonts w:ascii="Times New Roman"/>
          <w:b w:val="false"/>
          <w:i w:val="false"/>
          <w:color w:val="000000"/>
          <w:sz w:val="28"/>
        </w:rPr>
        <w:t xml:space="preserve">
      4) облигациялар ұстаушылардың немесе исламдық бағалы қағаздар ұстаушылардың құқықтары мен мүдделерін қорғауға бағытталған шаралар қабылдауды, оның ішінде эмитенттің облигациялар немесе исламдық бағалы қағаздар шығару проспектісінде белгіленген міндеттемелерді орындамау мәселелері бойынша меншігінде эмитенттің орналастырылған облигацияларының немесе исламдық бағалы қағаздарының елу және одан көп пайызы бар (сатып алынғандарын есепке алмағанда) облигациялар ұстаушылардың немесе исламдық бағалы қағаз ұстаушыларының атынан сотқа талап арыз беру арқылы шаралар қабылдауды; </w:t>
      </w:r>
    </w:p>
    <w:bookmarkEnd w:id="1592"/>
    <w:bookmarkStart w:name="z1660" w:id="1593"/>
    <w:p>
      <w:pPr>
        <w:spacing w:after="0"/>
        <w:ind w:left="0"/>
        <w:jc w:val="both"/>
      </w:pPr>
      <w:r>
        <w:rPr>
          <w:rFonts w:ascii="Times New Roman"/>
          <w:b w:val="false"/>
          <w:i w:val="false"/>
          <w:color w:val="000000"/>
          <w:sz w:val="28"/>
        </w:rPr>
        <w:t>
      5) тоқсанына кемінде бір рет облигациялар ұстаушыларды және бағалы қағаздар нарығын мемлекеттік реттеу жөніндегі уәкілетті органды/АХҚО-ның қаржы нарығын реттеу жөніндегі уәкілетті органын осы тармақтың жоғарыда аталған тармақшаларына сәйкес өзінің әрекеттері және осындай әрекеттердің нәтижелері туралы хабардар етуді жүзеге асырады.</w:t>
      </w:r>
    </w:p>
    <w:bookmarkEnd w:id="1593"/>
    <w:bookmarkStart w:name="z1661" w:id="1594"/>
    <w:p>
      <w:pPr>
        <w:spacing w:after="0"/>
        <w:ind w:left="0"/>
        <w:jc w:val="both"/>
      </w:pPr>
      <w:r>
        <w:rPr>
          <w:rFonts w:ascii="Times New Roman"/>
          <w:b w:val="false"/>
          <w:i w:val="false"/>
          <w:color w:val="000000"/>
          <w:sz w:val="28"/>
        </w:rPr>
        <w:t>
      50. Қаржы агенттігі мониторингті жүзеге асыру үшін эмитенттен және (немесе) облигация ұстаушылардың немесе исламдық бағалы қағаздар ұстаушылардың өкілінен мониторинг нысанасына қатысты, оның ішінде салықтық құпияны құрайтын қажетті құжаттар мен ақпаратты сұратады, жоба іске асырылып жатқан жерге барып оның іске асырылуын мониторингтейді.</w:t>
      </w:r>
    </w:p>
    <w:bookmarkEnd w:id="1594"/>
    <w:bookmarkStart w:name="z1662" w:id="1595"/>
    <w:p>
      <w:pPr>
        <w:spacing w:after="0"/>
        <w:ind w:left="0"/>
        <w:jc w:val="both"/>
      </w:pPr>
      <w:r>
        <w:rPr>
          <w:rFonts w:ascii="Times New Roman"/>
          <w:b w:val="false"/>
          <w:i w:val="false"/>
          <w:color w:val="000000"/>
          <w:sz w:val="28"/>
        </w:rPr>
        <w:t xml:space="preserve">
      "Жасыл" облигациялар бойынша қаржылық қолдау қаражатын мақсатқа сай пайдалануды мониторингтеу шеңберінде қаржы агенттігі эмитенттің көзделіп отырған "жасыл" жоба бойынша мәлімделген "жасыл" таксономияның шекті өлшемшарттары мыналарды: </w:t>
      </w:r>
    </w:p>
    <w:bookmarkEnd w:id="1595"/>
    <w:bookmarkStart w:name="z1663" w:id="1596"/>
    <w:p>
      <w:pPr>
        <w:spacing w:after="0"/>
        <w:ind w:left="0"/>
        <w:jc w:val="both"/>
      </w:pPr>
      <w:r>
        <w:rPr>
          <w:rFonts w:ascii="Times New Roman"/>
          <w:b w:val="false"/>
          <w:i w:val="false"/>
          <w:color w:val="000000"/>
          <w:sz w:val="28"/>
        </w:rPr>
        <w:t>
      1) энергия тұтынуды төмендетудің нақты ең төмен мәндерін;</w:t>
      </w:r>
    </w:p>
    <w:bookmarkEnd w:id="1596"/>
    <w:bookmarkStart w:name="z1664" w:id="1597"/>
    <w:p>
      <w:pPr>
        <w:spacing w:after="0"/>
        <w:ind w:left="0"/>
        <w:jc w:val="both"/>
      </w:pPr>
      <w:r>
        <w:rPr>
          <w:rFonts w:ascii="Times New Roman"/>
          <w:b w:val="false"/>
          <w:i w:val="false"/>
          <w:color w:val="000000"/>
          <w:sz w:val="28"/>
        </w:rPr>
        <w:t>
      2) парниктік газдар шығарындыларының ең төмен деңгейлерін;</w:t>
      </w:r>
    </w:p>
    <w:bookmarkEnd w:id="1597"/>
    <w:bookmarkStart w:name="z1665" w:id="1598"/>
    <w:p>
      <w:pPr>
        <w:spacing w:after="0"/>
        <w:ind w:left="0"/>
        <w:jc w:val="both"/>
      </w:pPr>
      <w:r>
        <w:rPr>
          <w:rFonts w:ascii="Times New Roman"/>
          <w:b w:val="false"/>
          <w:i w:val="false"/>
          <w:color w:val="000000"/>
          <w:sz w:val="28"/>
        </w:rPr>
        <w:t>
      3) қалдықтардың үлесін азайтуды/кәдеге жаратуды;</w:t>
      </w:r>
    </w:p>
    <w:bookmarkEnd w:id="1598"/>
    <w:bookmarkStart w:name="z1666" w:id="1599"/>
    <w:p>
      <w:pPr>
        <w:spacing w:after="0"/>
        <w:ind w:left="0"/>
        <w:jc w:val="both"/>
      </w:pPr>
      <w:r>
        <w:rPr>
          <w:rFonts w:ascii="Times New Roman"/>
          <w:b w:val="false"/>
          <w:i w:val="false"/>
          <w:color w:val="000000"/>
          <w:sz w:val="28"/>
        </w:rPr>
        <w:t xml:space="preserve">
      4) су тұтынуды төмендетуді; </w:t>
      </w:r>
    </w:p>
    <w:bookmarkEnd w:id="1599"/>
    <w:bookmarkStart w:name="z1667" w:id="1600"/>
    <w:p>
      <w:pPr>
        <w:spacing w:after="0"/>
        <w:ind w:left="0"/>
        <w:jc w:val="both"/>
      </w:pPr>
      <w:r>
        <w:rPr>
          <w:rFonts w:ascii="Times New Roman"/>
          <w:b w:val="false"/>
          <w:i w:val="false"/>
          <w:color w:val="000000"/>
          <w:sz w:val="28"/>
        </w:rPr>
        <w:t>
      5) ең озық қолжетімді технологиялар анықтамалықтарының талаптарына сәйкестікті (шекті өлшемшартта көрсетілген бөлігінде) көздейтін жағдайларда провайдерлердің тәуелсіз бағалауы негізінде "жасыл" жоба бойынша шекті мәндерге қол жеткізуін тексереді.</w:t>
      </w:r>
    </w:p>
    <w:bookmarkEnd w:id="1600"/>
    <w:bookmarkStart w:name="z1668" w:id="1601"/>
    <w:p>
      <w:pPr>
        <w:spacing w:after="0"/>
        <w:ind w:left="0"/>
        <w:jc w:val="both"/>
      </w:pPr>
      <w:r>
        <w:rPr>
          <w:rFonts w:ascii="Times New Roman"/>
          <w:b w:val="false"/>
          <w:i w:val="false"/>
          <w:color w:val="000000"/>
          <w:sz w:val="28"/>
        </w:rPr>
        <w:t>
      Сыртқы бағалау провайдерінің қорытындысын эмитент ұсынады.</w:t>
      </w:r>
    </w:p>
    <w:bookmarkEnd w:id="1601"/>
    <w:bookmarkStart w:name="z1669" w:id="1602"/>
    <w:p>
      <w:pPr>
        <w:spacing w:after="0"/>
        <w:ind w:left="0"/>
        <w:jc w:val="both"/>
      </w:pPr>
      <w:r>
        <w:rPr>
          <w:rFonts w:ascii="Times New Roman"/>
          <w:b w:val="false"/>
          <w:i w:val="false"/>
          <w:color w:val="000000"/>
          <w:sz w:val="28"/>
        </w:rPr>
        <w:t>
      Жобаны субсидиялау басталғаннан бері 2 (екі) жыл өткен соң эмитент аталған көрсеткіштерге қол жеткізуге тиісті тәуелсіз бағалауды не энергия аудиттерін жүргізеді, оны қаржы агенттігіне ұсынады. Жоба бойынша эмитент мәлімдеген "жасыл" таксономияның шекті өлшемшарттарының кейіннен орындалуын сырттай тексеруді жобаның "жасыл" таксономияның шекті өлшемшарттарына сәйкестігі туралы бастапқы қорытындыны берген бағалау провайдерлері жүргізеді.</w:t>
      </w:r>
    </w:p>
    <w:bookmarkEnd w:id="1602"/>
    <w:bookmarkStart w:name="z1670" w:id="1603"/>
    <w:p>
      <w:pPr>
        <w:spacing w:after="0"/>
        <w:ind w:left="0"/>
        <w:jc w:val="both"/>
      </w:pPr>
      <w:r>
        <w:rPr>
          <w:rFonts w:ascii="Times New Roman"/>
          <w:b w:val="false"/>
          <w:i w:val="false"/>
          <w:color w:val="000000"/>
          <w:sz w:val="28"/>
        </w:rPr>
        <w:t xml:space="preserve">
      "Жасыл" таксономияны қолдану "Жасыл" облигациялар мен "жасыл" кредиттер арқылы қаржыландыруға жататын "жасыл" жобалардың сыныптамасын (таксономиясын) бекіту туралы" Қазақстан Республикасы Үкіметінің 2021 жылғы 31 желтоқсандағы № 996 </w:t>
      </w:r>
      <w:r>
        <w:rPr>
          <w:rFonts w:ascii="Times New Roman"/>
          <w:b w:val="false"/>
          <w:i w:val="false"/>
          <w:color w:val="000000"/>
          <w:sz w:val="28"/>
        </w:rPr>
        <w:t>қаулысымен</w:t>
      </w:r>
      <w:r>
        <w:rPr>
          <w:rFonts w:ascii="Times New Roman"/>
          <w:b w:val="false"/>
          <w:i w:val="false"/>
          <w:color w:val="000000"/>
          <w:sz w:val="28"/>
        </w:rPr>
        <w:t xml:space="preserve"> бекітілген "жасыл" облигациялар және "жасыл" кредиттер арқылы қаржыландыруға жататын "жасыл" жобалардың сыныптамасына сәйкес жүзеге асырылады.</w:t>
      </w:r>
    </w:p>
    <w:bookmarkEnd w:id="1603"/>
    <w:bookmarkStart w:name="z1671" w:id="1604"/>
    <w:p>
      <w:pPr>
        <w:spacing w:after="0"/>
        <w:ind w:left="0"/>
        <w:jc w:val="both"/>
      </w:pPr>
      <w:r>
        <w:rPr>
          <w:rFonts w:ascii="Times New Roman"/>
          <w:b w:val="false"/>
          <w:i w:val="false"/>
          <w:color w:val="000000"/>
          <w:sz w:val="28"/>
        </w:rPr>
        <w:t>
      51. Мониторингті жүзеге асыру үшін эмитент облигация ұстаушылардың немесе исламдық бағалы қағаз ұстаушыларының өкіліне қажетті құжаттар беруді қамтамасыз етеді және жоба іске асырылып жатқан жерге бару құқығымен мониторинг нысанасына жататын, оның ішінде салықтық және коммерциялық құпияны құрайтын ақпаратты ұсынады.</w:t>
      </w:r>
    </w:p>
    <w:bookmarkEnd w:id="1604"/>
    <w:bookmarkStart w:name="z1672" w:id="1605"/>
    <w:p>
      <w:pPr>
        <w:spacing w:after="0"/>
        <w:ind w:left="0"/>
        <w:jc w:val="both"/>
      </w:pPr>
      <w:r>
        <w:rPr>
          <w:rFonts w:ascii="Times New Roman"/>
          <w:b w:val="false"/>
          <w:i w:val="false"/>
          <w:color w:val="000000"/>
          <w:sz w:val="28"/>
        </w:rPr>
        <w:t>
      52. Эмитент/облигация ұстаушылардың немесе исламдық бағалы қағаз ұстаушыларының өкілі өз әрекеттері туралы Қазақстан Республикасының заңнамасына және бағалы қағаздар нарығын мемлекеттік реттеу жөніндегі уәкілетті органның актілеріне сәйкес бағалы қағаздар нарығын мемлекеттік реттеу жөніндегі уәкілетті органды және/немесе АХҚО-ның қолданыстағы құқығына сәйкес АХҚО-ның көрсетілетін қаржылық қызметтерді реттеу жөніндегі уәкілетті органын хабардар етеді.</w:t>
      </w:r>
    </w:p>
    <w:bookmarkEnd w:id="1605"/>
    <w:bookmarkStart w:name="z1673" w:id="1606"/>
    <w:p>
      <w:pPr>
        <w:spacing w:after="0"/>
        <w:ind w:left="0"/>
        <w:jc w:val="both"/>
      </w:pPr>
      <w:r>
        <w:rPr>
          <w:rFonts w:ascii="Times New Roman"/>
          <w:b w:val="false"/>
          <w:i w:val="false"/>
          <w:color w:val="000000"/>
          <w:sz w:val="28"/>
        </w:rPr>
        <w:t>
      53. Мониторингтің тәртібі мен мерзімдерін, сондай-ақ есептілік нысандарын қаржы агенттігі және эмитент/облигацияларды ұстаушылардың немесе исламдық бағалы қағаз ұстаушыларының өкілі әрқайсысы өз функциялары бөлігінде дербес белгілейді.</w:t>
      </w:r>
    </w:p>
    <w:bookmarkEnd w:id="1606"/>
    <w:bookmarkStart w:name="z1674" w:id="1607"/>
    <w:p>
      <w:pPr>
        <w:spacing w:after="0"/>
        <w:ind w:left="0"/>
        <w:jc w:val="left"/>
      </w:pPr>
      <w:r>
        <w:rPr>
          <w:rFonts w:ascii="Times New Roman"/>
          <w:b/>
          <w:i w:val="false"/>
          <w:color w:val="000000"/>
        </w:rPr>
        <w:t xml:space="preserve"> 4-тарау. Өтпелі ережелер</w:t>
      </w:r>
    </w:p>
    <w:bookmarkEnd w:id="1607"/>
    <w:bookmarkStart w:name="z1675" w:id="1608"/>
    <w:p>
      <w:pPr>
        <w:spacing w:after="0"/>
        <w:ind w:left="0"/>
        <w:jc w:val="both"/>
      </w:pPr>
      <w:r>
        <w:rPr>
          <w:rFonts w:ascii="Times New Roman"/>
          <w:b w:val="false"/>
          <w:i w:val="false"/>
          <w:color w:val="000000"/>
          <w:sz w:val="28"/>
        </w:rPr>
        <w:t>
      54. Бұрын бекітілген кәсіпкерлікті қолдаудың бағдарламалары шеңберінде мақұлданған жобалар кәсіпкерлер ол бойынша өз міндеттемелерін толық орындағанға дейін қаржы агенттігінің уәкілетті органы бұдан бұрын мақұлдаған шарттарда қолданылады.</w:t>
      </w:r>
    </w:p>
    <w:bookmarkEnd w:id="1608"/>
    <w:bookmarkStart w:name="z1676" w:id="1609"/>
    <w:p>
      <w:pPr>
        <w:spacing w:after="0"/>
        <w:ind w:left="0"/>
        <w:jc w:val="both"/>
      </w:pPr>
      <w:r>
        <w:rPr>
          <w:rFonts w:ascii="Times New Roman"/>
          <w:b w:val="false"/>
          <w:i w:val="false"/>
          <w:color w:val="000000"/>
          <w:sz w:val="28"/>
        </w:rPr>
        <w:t>
      Қаржыландырудың ағымдағы шарттары өзгерген жағдайда жобаның осы Купондық сыйақы мөлшерлемесін субсидиялау қағидаларының қолданыстағы шарттарына сәйкестігі қамтамасыз етіледі.</w:t>
      </w:r>
    </w:p>
    <w:bookmarkEnd w:id="16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w:t>
            </w:r>
            <w:r>
              <w:br/>
            </w:r>
            <w:r>
              <w:rPr>
                <w:rFonts w:ascii="Times New Roman"/>
                <w:b w:val="false"/>
                <w:i w:val="false"/>
                <w:color w:val="000000"/>
                <w:sz w:val="20"/>
              </w:rPr>
              <w:t>шығарған облигациялар</w:t>
            </w:r>
            <w:r>
              <w:br/>
            </w:r>
            <w:r>
              <w:rPr>
                <w:rFonts w:ascii="Times New Roman"/>
                <w:b w:val="false"/>
                <w:i w:val="false"/>
                <w:color w:val="000000"/>
                <w:sz w:val="20"/>
              </w:rPr>
              <w:t>бойынша купондық сыйақы</w:t>
            </w:r>
            <w:r>
              <w:br/>
            </w:r>
            <w:r>
              <w:rPr>
                <w:rFonts w:ascii="Times New Roman"/>
                <w:b w:val="false"/>
                <w:i w:val="false"/>
                <w:color w:val="000000"/>
                <w:sz w:val="20"/>
              </w:rPr>
              <w:t>мөлшерлемесін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678" w:id="1610"/>
    <w:p>
      <w:pPr>
        <w:spacing w:after="0"/>
        <w:ind w:left="0"/>
        <w:jc w:val="left"/>
      </w:pPr>
      <w:r>
        <w:rPr>
          <w:rFonts w:ascii="Times New Roman"/>
          <w:b/>
          <w:i w:val="false"/>
          <w:color w:val="000000"/>
        </w:rPr>
        <w:t xml:space="preserve"> Экономикалық қызметтің басым түрлерінің тізбесі</w:t>
      </w:r>
    </w:p>
    <w:bookmarkEnd w:id="1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Өңдеу өнеркәсібінде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суды және бөтелкелерге құйылатын басқа да суды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жеткізгіштерді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минералды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Көрсетілетін қызметтер және өзге де қызмет түрлері бойынша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балық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өнеркәсібінде 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станцияларымен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 электр станцияларының электр энергиясын өндіруі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қосалқы көлік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қызметтерін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ұқсас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күндеріне және қысқа мерзімді тұрудың өзге де кезеңдеріне тұрғын үй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жылжымайтын мүлікті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жылжымайтын мүлікті жалдау (қосалқы жалдау)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қамтамасыз ете отырып, әлеуметтік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қамтамасыз етпей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қызмет</w:t>
            </w:r>
          </w:p>
        </w:tc>
      </w:tr>
    </w:tbl>
    <w:bookmarkStart w:name="z1679" w:id="1611"/>
    <w:p>
      <w:pPr>
        <w:spacing w:after="0"/>
        <w:ind w:left="0"/>
        <w:jc w:val="both"/>
      </w:pPr>
      <w:r>
        <w:rPr>
          <w:rFonts w:ascii="Times New Roman"/>
          <w:b w:val="false"/>
          <w:i w:val="false"/>
          <w:color w:val="000000"/>
          <w:sz w:val="28"/>
        </w:rPr>
        <w:t xml:space="preserve">
      *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 </w:t>
      </w:r>
    </w:p>
    <w:bookmarkEnd w:id="1611"/>
    <w:bookmarkStart w:name="z1680" w:id="1612"/>
    <w:p>
      <w:pPr>
        <w:spacing w:after="0"/>
        <w:ind w:left="0"/>
        <w:jc w:val="both"/>
      </w:pPr>
      <w:r>
        <w:rPr>
          <w:rFonts w:ascii="Times New Roman"/>
          <w:b w:val="false"/>
          <w:i w:val="false"/>
          <w:color w:val="000000"/>
          <w:sz w:val="28"/>
        </w:rPr>
        <w:t xml:space="preserve">
      ** "такси қызметі" ЭҚЖЖ 49.32 коды бойынша қызметті қоспағанда (1 (бір) бірлік үшін құны 10 (он) миллион теңгеден аспайтын отандық өндірушілердің жеңіл автомобильдерін сатып алуға бағытталған "жасыл" жобалар мен жобаларды қоспағанда) </w:t>
      </w:r>
    </w:p>
    <w:bookmarkEnd w:id="1612"/>
    <w:bookmarkStart w:name="z1681" w:id="1613"/>
    <w:p>
      <w:pPr>
        <w:spacing w:after="0"/>
        <w:ind w:left="0"/>
        <w:jc w:val="both"/>
      </w:pPr>
      <w:r>
        <w:rPr>
          <w:rFonts w:ascii="Times New Roman"/>
          <w:b w:val="false"/>
          <w:i w:val="false"/>
          <w:color w:val="000000"/>
          <w:sz w:val="28"/>
        </w:rPr>
        <w:t xml:space="preserve">
      *** апартаменттерді, пәтерлерді және тұрғын үйлерді қоспағанда </w:t>
      </w:r>
    </w:p>
    <w:bookmarkEnd w:id="1613"/>
    <w:bookmarkStart w:name="z1682" w:id="1614"/>
    <w:p>
      <w:pPr>
        <w:spacing w:after="0"/>
        <w:ind w:left="0"/>
        <w:jc w:val="both"/>
      </w:pPr>
      <w:r>
        <w:rPr>
          <w:rFonts w:ascii="Times New Roman"/>
          <w:b w:val="false"/>
          <w:i w:val="false"/>
          <w:color w:val="000000"/>
          <w:sz w:val="28"/>
        </w:rPr>
        <w:t>
      **** осы ЭҚЖЖ қойма үй-жайлары мен қойма алаңдарын жалға беруді көздейді</w:t>
      </w:r>
    </w:p>
    <w:bookmarkEnd w:id="1614"/>
    <w:bookmarkStart w:name="z1683" w:id="1615"/>
    <w:p>
      <w:pPr>
        <w:spacing w:after="0"/>
        <w:ind w:left="0"/>
        <w:jc w:val="both"/>
      </w:pPr>
      <w:r>
        <w:rPr>
          <w:rFonts w:ascii="Times New Roman"/>
          <w:b w:val="false"/>
          <w:i w:val="false"/>
          <w:color w:val="000000"/>
          <w:sz w:val="28"/>
        </w:rPr>
        <w:t>
      ***** осы ЭҚЖЖ қойма үй-жайлары мен қойма алаңдарын жалдауды (қосалқы жалдауды) көздейді</w:t>
      </w:r>
    </w:p>
    <w:bookmarkEnd w:id="16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w:t>
            </w:r>
            <w:r>
              <w:br/>
            </w:r>
            <w:r>
              <w:rPr>
                <w:rFonts w:ascii="Times New Roman"/>
                <w:b w:val="false"/>
                <w:i w:val="false"/>
                <w:color w:val="000000"/>
                <w:sz w:val="20"/>
              </w:rPr>
              <w:t>шығарған облигациялар</w:t>
            </w:r>
            <w:r>
              <w:br/>
            </w:r>
            <w:r>
              <w:rPr>
                <w:rFonts w:ascii="Times New Roman"/>
                <w:b w:val="false"/>
                <w:i w:val="false"/>
                <w:color w:val="000000"/>
                <w:sz w:val="20"/>
              </w:rPr>
              <w:t>бойынша купондық сыйақы</w:t>
            </w:r>
            <w:r>
              <w:br/>
            </w:r>
            <w:r>
              <w:rPr>
                <w:rFonts w:ascii="Times New Roman"/>
                <w:b w:val="false"/>
                <w:i w:val="false"/>
                <w:color w:val="000000"/>
                <w:sz w:val="20"/>
              </w:rPr>
              <w:t>мөлшерлемесін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Қайда:______________________</w:t>
            </w:r>
            <w:r>
              <w:br/>
            </w:r>
            <w:r>
              <w:rPr>
                <w:rFonts w:ascii="Times New Roman"/>
                <w:b w:val="false"/>
                <w:i w:val="false"/>
                <w:color w:val="000000"/>
                <w:sz w:val="20"/>
              </w:rPr>
              <w:t>"Даму" кәсіпкерлікті дамыту</w:t>
            </w:r>
            <w:r>
              <w:br/>
            </w:r>
            <w:r>
              <w:rPr>
                <w:rFonts w:ascii="Times New Roman"/>
                <w:b w:val="false"/>
                <w:i w:val="false"/>
                <w:color w:val="000000"/>
                <w:sz w:val="20"/>
              </w:rPr>
              <w:t>қоры" акционерлік қоғамының</w:t>
            </w:r>
            <w:r>
              <w:br/>
            </w:r>
            <w:r>
              <w:rPr>
                <w:rFonts w:ascii="Times New Roman"/>
                <w:b w:val="false"/>
                <w:i w:val="false"/>
                <w:color w:val="000000"/>
                <w:sz w:val="20"/>
              </w:rPr>
              <w:t>(бұдан әрі – "Даму" қоры)</w:t>
            </w:r>
            <w:r>
              <w:br/>
            </w:r>
            <w:r>
              <w:rPr>
                <w:rFonts w:ascii="Times New Roman"/>
                <w:b w:val="false"/>
                <w:i w:val="false"/>
                <w:color w:val="000000"/>
                <w:sz w:val="20"/>
              </w:rPr>
              <w:t>өңірлік филиалы</w:t>
            </w:r>
            <w:r>
              <w:br/>
            </w:r>
            <w:r>
              <w:rPr>
                <w:rFonts w:ascii="Times New Roman"/>
                <w:b w:val="false"/>
                <w:i w:val="false"/>
                <w:color w:val="000000"/>
                <w:sz w:val="20"/>
              </w:rPr>
              <w:t>Кімнен:_____________________</w:t>
            </w:r>
            <w:r>
              <w:br/>
            </w:r>
            <w:r>
              <w:rPr>
                <w:rFonts w:ascii="Times New Roman"/>
                <w:b w:val="false"/>
                <w:i w:val="false"/>
                <w:color w:val="000000"/>
                <w:sz w:val="20"/>
              </w:rPr>
              <w:t>(бұдан әрі – эмитент (кәсіпкер)</w:t>
            </w:r>
          </w:p>
        </w:tc>
      </w:tr>
    </w:tbl>
    <w:bookmarkStart w:name="z1685" w:id="1616"/>
    <w:p>
      <w:pPr>
        <w:spacing w:after="0"/>
        <w:ind w:left="0"/>
        <w:jc w:val="left"/>
      </w:pPr>
      <w:r>
        <w:rPr>
          <w:rFonts w:ascii="Times New Roman"/>
          <w:b/>
          <w:i w:val="false"/>
          <w:color w:val="000000"/>
        </w:rPr>
        <w:t xml:space="preserve"> № __________ өтініш-сауалнама</w:t>
      </w:r>
    </w:p>
    <w:bookmarkEnd w:id="1616"/>
    <w:bookmarkStart w:name="z1686" w:id="1617"/>
    <w:p>
      <w:pPr>
        <w:spacing w:after="0"/>
        <w:ind w:left="0"/>
        <w:jc w:val="both"/>
      </w:pPr>
      <w:r>
        <w:rPr>
          <w:rFonts w:ascii="Times New Roman"/>
          <w:b w:val="false"/>
          <w:i w:val="false"/>
          <w:color w:val="000000"/>
          <w:sz w:val="28"/>
        </w:rPr>
        <w:t xml:space="preserve">
       Кәсіпкерлік субъектілері шығарған облигациялар бойынша купондық сыйақы мөлшерлемесін субсидиялау қағидаларына (бұдан әрі – Купондық сыйақы мөлшерлемесін субсидиялау қағидалары) сәйкес кәсіпкерлік субъектілері Қазақстан Республикасының заңнамасына сәйкес шығарған және қор биржасының ресми тізіміне қосылған, сондай-ақ АХҚО актілеріне сәйкес шығарылған және АХҚО қор биржасының ресми тізіміне қосылған облигация/исламдық бағалы қағаз бойынша сыйақы мөлшерлемесінің бір бөлігін субсидиялау туралы мәселені "Даму" қорының қарауына төмендегіге сәйкес шығаруға бастама жасауыңызды сұраймын: </w:t>
      </w:r>
    </w:p>
    <w:bookmarkEnd w:id="1617"/>
    <w:bookmarkStart w:name="z1687" w:id="1618"/>
    <w:p>
      <w:pPr>
        <w:spacing w:after="0"/>
        <w:ind w:left="0"/>
        <w:jc w:val="both"/>
      </w:pPr>
      <w:r>
        <w:rPr>
          <w:rFonts w:ascii="Times New Roman"/>
          <w:b w:val="false"/>
          <w:i w:val="false"/>
          <w:color w:val="000000"/>
          <w:sz w:val="28"/>
        </w:rPr>
        <w:t>
      1. Қатысушы туралы мәліметтер</w:t>
      </w:r>
    </w:p>
    <w:bookmarkEnd w:id="1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(кәсіпкердің)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тіркелген/қайта тіркелген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тіркеу/қайта тіркеу туралы анықтама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ведомство, холдинг немесе негізгі компания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8" w:id="1619"/>
    <w:p>
      <w:pPr>
        <w:spacing w:after="0"/>
        <w:ind w:left="0"/>
        <w:jc w:val="both"/>
      </w:pPr>
      <w:r>
        <w:rPr>
          <w:rFonts w:ascii="Times New Roman"/>
          <w:b w:val="false"/>
          <w:i w:val="false"/>
          <w:color w:val="000000"/>
          <w:sz w:val="28"/>
        </w:rPr>
        <w:t>
      2. Басшылық</w:t>
      </w:r>
    </w:p>
    <w:bookmarkEnd w:id="1619"/>
    <w:bookmarkStart w:name="z1689" w:id="1620"/>
    <w:p>
      <w:pPr>
        <w:spacing w:after="0"/>
        <w:ind w:left="0"/>
        <w:jc w:val="both"/>
      </w:pPr>
      <w:r>
        <w:rPr>
          <w:rFonts w:ascii="Times New Roman"/>
          <w:b w:val="false"/>
          <w:i w:val="false"/>
          <w:color w:val="000000"/>
          <w:sz w:val="28"/>
        </w:rPr>
        <w:t>
      Бірінші басшы</w:t>
      </w:r>
    </w:p>
    <w:bookmarkEnd w:id="1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(болған жағдайда), тегі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 сериясы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(нақты)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0" w:id="1621"/>
    <w:p>
      <w:pPr>
        <w:spacing w:after="0"/>
        <w:ind w:left="0"/>
        <w:jc w:val="both"/>
      </w:pPr>
      <w:r>
        <w:rPr>
          <w:rFonts w:ascii="Times New Roman"/>
          <w:b w:val="false"/>
          <w:i w:val="false"/>
          <w:color w:val="000000"/>
          <w:sz w:val="28"/>
        </w:rPr>
        <w:t>
      3. Байланыс жасайтын адам</w:t>
      </w:r>
    </w:p>
    <w:bookmarkEnd w:id="1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(болған жағдайда), тегі, лауазымы,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1" w:id="1622"/>
    <w:p>
      <w:pPr>
        <w:spacing w:after="0"/>
        <w:ind w:left="0"/>
        <w:jc w:val="both"/>
      </w:pPr>
      <w:r>
        <w:rPr>
          <w:rFonts w:ascii="Times New Roman"/>
          <w:b w:val="false"/>
          <w:i w:val="false"/>
          <w:color w:val="000000"/>
          <w:sz w:val="28"/>
        </w:rPr>
        <w:t>
      4. Меншік иелері</w:t>
      </w:r>
    </w:p>
    <w:bookmarkEnd w:id="1622"/>
    <w:bookmarkStart w:name="z1692" w:id="1623"/>
    <w:p>
      <w:pPr>
        <w:spacing w:after="0"/>
        <w:ind w:left="0"/>
        <w:jc w:val="both"/>
      </w:pPr>
      <w:r>
        <w:rPr>
          <w:rFonts w:ascii="Times New Roman"/>
          <w:b w:val="false"/>
          <w:i w:val="false"/>
          <w:color w:val="000000"/>
          <w:sz w:val="28"/>
        </w:rPr>
        <w:t>
      (құрылтайшы, қатысушылар, акционерлік қоғам үшін – акциялардың 5 және одан көп пайызына иелік ететін акционерлер)</w:t>
      </w:r>
    </w:p>
    <w:bookmarkEnd w:id="1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Атауы/аты, әкесінің аты (болған жағдайда),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3" w:id="1624"/>
    <w:p>
      <w:pPr>
        <w:spacing w:after="0"/>
        <w:ind w:left="0"/>
        <w:jc w:val="both"/>
      </w:pPr>
      <w:r>
        <w:rPr>
          <w:rFonts w:ascii="Times New Roman"/>
          <w:b w:val="false"/>
          <w:i w:val="false"/>
          <w:color w:val="000000"/>
          <w:sz w:val="28"/>
        </w:rPr>
        <w:t>
      5. Ағымдағы қызмет туралы ақпарат</w:t>
      </w:r>
    </w:p>
    <w:bookmarkEnd w:id="1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(экономикалық қызмет түрлерінің Жалпы жіктеуішінің кодына (бұдан әрі – ЭҚЖЖ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 (ЭҚЖЖ-ға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 мен көрсетілетін қызметтердің түрлері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күнге пайда немесе шығын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нақты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оның ішінде әйелдер 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625"/>
          <w:p>
            <w:pPr>
              <w:spacing w:after="20"/>
              <w:ind w:left="20"/>
              <w:jc w:val="both"/>
            </w:pPr>
            <w:r>
              <w:rPr>
                <w:rFonts w:ascii="Times New Roman"/>
                <w:b w:val="false"/>
                <w:i w:val="false"/>
                <w:color w:val="000000"/>
                <w:sz w:val="20"/>
              </w:rPr>
              <w:t>
"Жасыл" облигацияға қатысты:</w:t>
            </w:r>
          </w:p>
          <w:bookmarkEnd w:id="1625"/>
          <w:p>
            <w:pPr>
              <w:spacing w:after="20"/>
              <w:ind w:left="20"/>
              <w:jc w:val="both"/>
            </w:pPr>
            <w:r>
              <w:rPr>
                <w:rFonts w:ascii="Times New Roman"/>
                <w:b w:val="false"/>
                <w:i w:val="false"/>
                <w:color w:val="000000"/>
                <w:sz w:val="20"/>
              </w:rPr>
              <w:t>
"жасыл" жобаның қатысы бар "жасыл" таксономия санаты/санаттары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асырылатын жері (облыс,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5" w:id="1626"/>
    <w:p>
      <w:pPr>
        <w:spacing w:after="0"/>
        <w:ind w:left="0"/>
        <w:jc w:val="both"/>
      </w:pPr>
      <w:r>
        <w:rPr>
          <w:rFonts w:ascii="Times New Roman"/>
          <w:b w:val="false"/>
          <w:i w:val="false"/>
          <w:color w:val="000000"/>
          <w:sz w:val="28"/>
        </w:rPr>
        <w:t>
      6. Кепілдіктер мен келісулер</w:t>
      </w:r>
    </w:p>
    <w:bookmarkEnd w:id="1626"/>
    <w:bookmarkStart w:name="z1696" w:id="1627"/>
    <w:p>
      <w:pPr>
        <w:spacing w:after="0"/>
        <w:ind w:left="0"/>
        <w:jc w:val="both"/>
      </w:pPr>
      <w:r>
        <w:rPr>
          <w:rFonts w:ascii="Times New Roman"/>
          <w:b w:val="false"/>
          <w:i w:val="false"/>
          <w:color w:val="000000"/>
          <w:sz w:val="28"/>
        </w:rPr>
        <w:t>
      Эмитент (кәсіпкер) "Даму" қорына мынаны мәлімдейді және оған кепілдік береді:</w:t>
      </w:r>
    </w:p>
    <w:bookmarkEnd w:id="1627"/>
    <w:bookmarkStart w:name="z1697" w:id="1628"/>
    <w:p>
      <w:pPr>
        <w:spacing w:after="0"/>
        <w:ind w:left="0"/>
        <w:jc w:val="both"/>
      </w:pPr>
      <w:r>
        <w:rPr>
          <w:rFonts w:ascii="Times New Roman"/>
          <w:b w:val="false"/>
          <w:i w:val="false"/>
          <w:color w:val="000000"/>
          <w:sz w:val="28"/>
        </w:rPr>
        <w:t>
      1. "Даму" қорына осы өтінішпен бірге не "Даму" қорының сұратуы бойынша берілген (ұсынылған) немесе ұсынылатын барлық деректер, ақпарат пен құжаттама анық болып табылады және төменде көрсетілген күнгі жағдай бойынша шындыққа толық сәйкес келеді, көрсетілген деректер өзгерген жағдайда ________________ дереу хабардар етуге ("Даму" қорының тиісті өңірлік филиалының атауы) міндеттенемін.</w:t>
      </w:r>
    </w:p>
    <w:bookmarkEnd w:id="1628"/>
    <w:bookmarkStart w:name="z1698" w:id="1629"/>
    <w:p>
      <w:pPr>
        <w:spacing w:after="0"/>
        <w:ind w:left="0"/>
        <w:jc w:val="both"/>
      </w:pPr>
      <w:r>
        <w:rPr>
          <w:rFonts w:ascii="Times New Roman"/>
          <w:b w:val="false"/>
          <w:i w:val="false"/>
          <w:color w:val="000000"/>
          <w:sz w:val="28"/>
        </w:rPr>
        <w:t>
      2. "Даму" қорының бірінші талап етуі бойынша осы өтінішті қарау шеңберінде талап етілген банктік және коммерциялық құпияны құрайтын кез келген ақпарат пен құжаттарды, сондай-ақ бастапқы статистикалық деректерді ұсынуға және ашуға міндеттенеді.</w:t>
      </w:r>
    </w:p>
    <w:bookmarkEnd w:id="1629"/>
    <w:bookmarkStart w:name="z1699" w:id="1630"/>
    <w:p>
      <w:pPr>
        <w:spacing w:after="0"/>
        <w:ind w:left="0"/>
        <w:jc w:val="both"/>
      </w:pPr>
      <w:r>
        <w:rPr>
          <w:rFonts w:ascii="Times New Roman"/>
          <w:b w:val="false"/>
          <w:i w:val="false"/>
          <w:color w:val="000000"/>
          <w:sz w:val="28"/>
        </w:rPr>
        <w:t>
      3. "Даму" қоры көрсетілген растаулар мен кепілдіктердің дұрыстығын тексеруді қамтамасыз етпейді.</w:t>
      </w:r>
    </w:p>
    <w:bookmarkEnd w:id="1630"/>
    <w:bookmarkStart w:name="z1700" w:id="1631"/>
    <w:p>
      <w:pPr>
        <w:spacing w:after="0"/>
        <w:ind w:left="0"/>
        <w:jc w:val="both"/>
      </w:pPr>
      <w:r>
        <w:rPr>
          <w:rFonts w:ascii="Times New Roman"/>
          <w:b w:val="false"/>
          <w:i w:val="false"/>
          <w:color w:val="000000"/>
          <w:sz w:val="28"/>
        </w:rPr>
        <w:t>
      4. Эмитентке (кәсіпкерге) жалған мәліметтерді ұсынғаны, толық және/немесе дұрыс мәліметтерді ұсынбағаны үшін Қазақстан Республикасының заңнамасында көзделген жауаптылық туралы ескертілді.</w:t>
      </w:r>
    </w:p>
    <w:bookmarkEnd w:id="1631"/>
    <w:bookmarkStart w:name="z1701" w:id="1632"/>
    <w:p>
      <w:pPr>
        <w:spacing w:after="0"/>
        <w:ind w:left="0"/>
        <w:jc w:val="both"/>
      </w:pPr>
      <w:r>
        <w:rPr>
          <w:rFonts w:ascii="Times New Roman"/>
          <w:b w:val="false"/>
          <w:i w:val="false"/>
          <w:color w:val="000000"/>
          <w:sz w:val="28"/>
        </w:rPr>
        <w:t>
      5. Эмитент (кәсіпкер) эмитенттің (кәсіпкердің) жарғылық құзыреті осы өтінішке қол қоятын адамның осы өтінішті беруіне мүмкіндік беретінін растайды.</w:t>
      </w:r>
    </w:p>
    <w:bookmarkEnd w:id="1632"/>
    <w:bookmarkStart w:name="z1702" w:id="1633"/>
    <w:p>
      <w:pPr>
        <w:spacing w:after="0"/>
        <w:ind w:left="0"/>
        <w:jc w:val="both"/>
      </w:pPr>
      <w:r>
        <w:rPr>
          <w:rFonts w:ascii="Times New Roman"/>
          <w:b w:val="false"/>
          <w:i w:val="false"/>
          <w:color w:val="000000"/>
          <w:sz w:val="28"/>
        </w:rPr>
        <w:t>
      6. Көрсетілген деректер мен ақпараттың анық емес екені анықталған жағдайда осы өтініш көрсетілген деректердің анық емес екенін растайтын мәліметтер анықталған кез келген кезеңде кері қайтарылуы мүмкін екенімен келіседі, бұл ретте "Даму" қоры кері қайтару себептерін хабарламайды.</w:t>
      </w:r>
    </w:p>
    <w:bookmarkEnd w:id="1633"/>
    <w:bookmarkStart w:name="z1703" w:id="1634"/>
    <w:p>
      <w:pPr>
        <w:spacing w:after="0"/>
        <w:ind w:left="0"/>
        <w:jc w:val="both"/>
      </w:pPr>
      <w:r>
        <w:rPr>
          <w:rFonts w:ascii="Times New Roman"/>
          <w:b w:val="false"/>
          <w:i w:val="false"/>
          <w:color w:val="000000"/>
          <w:sz w:val="28"/>
        </w:rPr>
        <w:t>
      Осы арқылы эмитент (кәсіпкер) "Даму" қорына мыналарға келісім береді:</w:t>
      </w:r>
    </w:p>
    <w:bookmarkEnd w:id="1634"/>
    <w:bookmarkStart w:name="z1704" w:id="1635"/>
    <w:p>
      <w:pPr>
        <w:spacing w:after="0"/>
        <w:ind w:left="0"/>
        <w:jc w:val="both"/>
      </w:pPr>
      <w:r>
        <w:rPr>
          <w:rFonts w:ascii="Times New Roman"/>
          <w:b w:val="false"/>
          <w:i w:val="false"/>
          <w:color w:val="000000"/>
          <w:sz w:val="28"/>
        </w:rPr>
        <w:t>
      1. "Даму" қоры осы өтініште көрсетілген мәліметтерді, ақпаратты және эмитент (кәсіпкер) ұсынған құжаттарды мүдделі үшінші тұлғаларға (Кәсіпкерлік субъектілері шығарған облигациялар бойынша купондық сыйақы мөлшерлемесін субсидиялау қағидалары шеңберінде ақпарат алу құқығы Қазақстан Республикасының заңнамасында көзделген), сондай-ақ уәкілетті органдарға ұсына алады Қаржы нарығын және қаржы ұйымдарын реттеу, бақылау және қадағалау жөніндегі, "Бәйтерек" Ұлттық басқарушы холдингі" акционерлік қоғамы.</w:t>
      </w:r>
    </w:p>
    <w:bookmarkEnd w:id="1635"/>
    <w:bookmarkStart w:name="z1705" w:id="1636"/>
    <w:p>
      <w:pPr>
        <w:spacing w:after="0"/>
        <w:ind w:left="0"/>
        <w:jc w:val="both"/>
      </w:pPr>
      <w:r>
        <w:rPr>
          <w:rFonts w:ascii="Times New Roman"/>
          <w:b w:val="false"/>
          <w:i w:val="false"/>
          <w:color w:val="000000"/>
          <w:sz w:val="28"/>
        </w:rPr>
        <w:t>
      2. Осы өтініште қамтылған барлық мәліметтер, сондай-ақ "Даму" Қоры талап еткен барлық құжаттар Купондық сыйақы мөлшерлемесін субсидиялау қағидалары шеңберінде тек қана субсидиялау үшін ұсынылған.</w:t>
      </w:r>
    </w:p>
    <w:bookmarkEnd w:id="1636"/>
    <w:bookmarkStart w:name="z1706" w:id="1637"/>
    <w:p>
      <w:pPr>
        <w:spacing w:after="0"/>
        <w:ind w:left="0"/>
        <w:jc w:val="both"/>
      </w:pPr>
      <w:r>
        <w:rPr>
          <w:rFonts w:ascii="Times New Roman"/>
          <w:b w:val="false"/>
          <w:i w:val="false"/>
          <w:color w:val="000000"/>
          <w:sz w:val="28"/>
        </w:rPr>
        <w:t>
      3. "Даму" қоры эмитент (кәсіпкер) өзі туралы хабарлайтын кез келген ақпаратты тексеру құқығын өзіне қалдырады, ал эмитент (кәсіпкер) ұсынған құжаттар және өтініштің түпнұсқасы субсидиялау ұсынылмаса да, "Даму" қорында сақталады.</w:t>
      </w:r>
    </w:p>
    <w:bookmarkEnd w:id="1637"/>
    <w:bookmarkStart w:name="z1707" w:id="1638"/>
    <w:p>
      <w:pPr>
        <w:spacing w:after="0"/>
        <w:ind w:left="0"/>
        <w:jc w:val="both"/>
      </w:pPr>
      <w:r>
        <w:rPr>
          <w:rFonts w:ascii="Times New Roman"/>
          <w:b w:val="false"/>
          <w:i w:val="false"/>
          <w:color w:val="000000"/>
          <w:sz w:val="28"/>
        </w:rPr>
        <w:t>
      4. "Даму" қорының осы өтінішті қарауға қабылдауы, сондай-ақ эмитенттің (кәсіпкердің) ықтимал шығыстары (субсидиялауды алуға қажетті құжаттарды ресімдеуге және т.с.) "Даму" қорының субсидиялауды беру немесе эмитентке (кәсіпкерге) келтірілген шығасыларды өтеу міндеттемесі болып табылмайды.</w:t>
      </w:r>
    </w:p>
    <w:bookmarkEnd w:id="1638"/>
    <w:bookmarkStart w:name="z1708" w:id="1639"/>
    <w:p>
      <w:pPr>
        <w:spacing w:after="0"/>
        <w:ind w:left="0"/>
        <w:jc w:val="both"/>
      </w:pPr>
      <w:r>
        <w:rPr>
          <w:rFonts w:ascii="Times New Roman"/>
          <w:b w:val="false"/>
          <w:i w:val="false"/>
          <w:color w:val="000000"/>
          <w:sz w:val="28"/>
        </w:rPr>
        <w:t>
      5. Субсидиялау туралы мәселені қарау тәртібімен танысқанын және келісетінін растайды, кейіннен "Даму" қорына наразылықтары болмайды.</w:t>
      </w:r>
    </w:p>
    <w:bookmarkEnd w:id="1639"/>
    <w:bookmarkStart w:name="z1709" w:id="1640"/>
    <w:p>
      <w:pPr>
        <w:spacing w:after="0"/>
        <w:ind w:left="0"/>
        <w:jc w:val="both"/>
      </w:pPr>
      <w:r>
        <w:rPr>
          <w:rFonts w:ascii="Times New Roman"/>
          <w:b w:val="false"/>
          <w:i w:val="false"/>
          <w:color w:val="000000"/>
          <w:sz w:val="28"/>
        </w:rPr>
        <w:t>
      7. Қосымшалар:</w:t>
      </w:r>
    </w:p>
    <w:bookmarkEnd w:id="1640"/>
    <w:bookmarkStart w:name="z1710" w:id="1641"/>
    <w:p>
      <w:pPr>
        <w:spacing w:after="0"/>
        <w:ind w:left="0"/>
        <w:jc w:val="both"/>
      </w:pPr>
      <w:r>
        <w:rPr>
          <w:rFonts w:ascii="Times New Roman"/>
          <w:b w:val="false"/>
          <w:i w:val="false"/>
          <w:color w:val="000000"/>
          <w:sz w:val="28"/>
        </w:rPr>
        <w:t>
      ( ________________ бағыты бойынша көзделген құжаттар)</w:t>
      </w:r>
    </w:p>
    <w:bookmarkEnd w:id="1641"/>
    <w:bookmarkStart w:name="z1711" w:id="1642"/>
    <w:p>
      <w:pPr>
        <w:spacing w:after="0"/>
        <w:ind w:left="0"/>
        <w:jc w:val="both"/>
      </w:pPr>
      <w:r>
        <w:rPr>
          <w:rFonts w:ascii="Times New Roman"/>
          <w:b w:val="false"/>
          <w:i w:val="false"/>
          <w:color w:val="000000"/>
          <w:sz w:val="28"/>
        </w:rPr>
        <w:t>
      _______________________________________________________________</w:t>
      </w:r>
    </w:p>
    <w:bookmarkEnd w:id="1642"/>
    <w:bookmarkStart w:name="z1712" w:id="1643"/>
    <w:p>
      <w:pPr>
        <w:spacing w:after="0"/>
        <w:ind w:left="0"/>
        <w:jc w:val="both"/>
      </w:pPr>
      <w:r>
        <w:rPr>
          <w:rFonts w:ascii="Times New Roman"/>
          <w:b w:val="false"/>
          <w:i w:val="false"/>
          <w:color w:val="000000"/>
          <w:sz w:val="28"/>
        </w:rPr>
        <w:t>
      ____________________________________ ___________________________</w:t>
      </w:r>
    </w:p>
    <w:bookmarkEnd w:id="1643"/>
    <w:bookmarkStart w:name="z1713" w:id="1644"/>
    <w:p>
      <w:pPr>
        <w:spacing w:after="0"/>
        <w:ind w:left="0"/>
        <w:jc w:val="both"/>
      </w:pPr>
      <w:r>
        <w:rPr>
          <w:rFonts w:ascii="Times New Roman"/>
          <w:b w:val="false"/>
          <w:i w:val="false"/>
          <w:color w:val="000000"/>
          <w:sz w:val="28"/>
        </w:rPr>
        <w:t>
       (аты, әкесінің аты (болған жағдайда), тегі) (қолы, күні)</w:t>
      </w:r>
    </w:p>
    <w:bookmarkEnd w:id="16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w:t>
            </w:r>
            <w:r>
              <w:br/>
            </w:r>
            <w:r>
              <w:rPr>
                <w:rFonts w:ascii="Times New Roman"/>
                <w:b w:val="false"/>
                <w:i w:val="false"/>
                <w:color w:val="000000"/>
                <w:sz w:val="20"/>
              </w:rPr>
              <w:t>шығарған облигациялар</w:t>
            </w:r>
            <w:r>
              <w:br/>
            </w:r>
            <w:r>
              <w:rPr>
                <w:rFonts w:ascii="Times New Roman"/>
                <w:b w:val="false"/>
                <w:i w:val="false"/>
                <w:color w:val="000000"/>
                <w:sz w:val="20"/>
              </w:rPr>
              <w:t>бойынша купондық сыйақы</w:t>
            </w:r>
            <w:r>
              <w:br/>
            </w:r>
            <w:r>
              <w:rPr>
                <w:rFonts w:ascii="Times New Roman"/>
                <w:b w:val="false"/>
                <w:i w:val="false"/>
                <w:color w:val="000000"/>
                <w:sz w:val="20"/>
              </w:rPr>
              <w:t>мөлшерлемесін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715" w:id="1645"/>
    <w:p>
      <w:pPr>
        <w:spacing w:after="0"/>
        <w:ind w:left="0"/>
        <w:jc w:val="left"/>
      </w:pPr>
      <w:r>
        <w:rPr>
          <w:rFonts w:ascii="Times New Roman"/>
          <w:b/>
          <w:i w:val="false"/>
          <w:color w:val="000000"/>
        </w:rPr>
        <w:t xml:space="preserve"> Өтінім туралы ақпарат</w:t>
      </w:r>
    </w:p>
    <w:bookmarkEnd w:id="1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сәйкестігі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бизнес сәйкестендіру нөмірі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тіркелген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түрлерінің Жалпы жіктеуіші бойынша кіші сыныбы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646"/>
          <w:p>
            <w:pPr>
              <w:spacing w:after="20"/>
              <w:ind w:left="20"/>
              <w:jc w:val="both"/>
            </w:pPr>
            <w:r>
              <w:rPr>
                <w:rFonts w:ascii="Times New Roman"/>
                <w:b w:val="false"/>
                <w:i w:val="false"/>
                <w:color w:val="000000"/>
                <w:sz w:val="20"/>
              </w:rPr>
              <w:t>
1-мысал: Инвестициялар (такси қызметі үшін саны 10 дана автокөлік сатып алу)</w:t>
            </w:r>
          </w:p>
          <w:bookmarkEnd w:id="1646"/>
          <w:p>
            <w:pPr>
              <w:spacing w:after="20"/>
              <w:ind w:left="20"/>
              <w:jc w:val="both"/>
            </w:pPr>
            <w:r>
              <w:rPr>
                <w:rFonts w:ascii="Times New Roman"/>
                <w:b w:val="false"/>
                <w:i w:val="false"/>
                <w:color w:val="000000"/>
                <w:sz w:val="20"/>
              </w:rPr>
              <w:t>
</w:t>
            </w:r>
            <w:r>
              <w:rPr>
                <w:rFonts w:ascii="Times New Roman"/>
                <w:b w:val="false"/>
                <w:i w:val="false"/>
                <w:color w:val="000000"/>
                <w:sz w:val="20"/>
              </w:rPr>
              <w:t>2-мысал: Айналым қаражатын толықтыру (ет өнімдерін өндіру үшін шикізат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3-мысал: Инвестициялар (тігін цехының қызметі үшін тұрғын емес үй-жайды күрделі жөндеу/реконструкциялау) және тағы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4-мысал: Аралас жобалар:</w:t>
            </w:r>
          </w:p>
          <w:p>
            <w:pPr>
              <w:spacing w:after="20"/>
              <w:ind w:left="20"/>
              <w:jc w:val="both"/>
            </w:pPr>
            <w:r>
              <w:rPr>
                <w:rFonts w:ascii="Times New Roman"/>
                <w:b w:val="false"/>
                <w:i w:val="false"/>
                <w:color w:val="000000"/>
                <w:sz w:val="20"/>
              </w:rPr>
              <w:t>
жер учаскесі бар өндірістік базаны сатып алу және бетон қоспаларын өндіру қызметі шеңберінде айналым қаражатын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647"/>
          <w:p>
            <w:pPr>
              <w:spacing w:after="20"/>
              <w:ind w:left="20"/>
              <w:jc w:val="both"/>
            </w:pPr>
            <w:r>
              <w:rPr>
                <w:rFonts w:ascii="Times New Roman"/>
                <w:b w:val="false"/>
                <w:i w:val="false"/>
                <w:color w:val="000000"/>
                <w:sz w:val="20"/>
              </w:rPr>
              <w:t>
Жобаның мақсаты</w:t>
            </w:r>
          </w:p>
          <w:bookmarkEnd w:id="1647"/>
          <w:p>
            <w:pPr>
              <w:spacing w:after="20"/>
              <w:ind w:left="20"/>
              <w:jc w:val="both"/>
            </w:pPr>
            <w:r>
              <w:rPr>
                <w:rFonts w:ascii="Times New Roman"/>
                <w:b w:val="false"/>
                <w:i w:val="false"/>
                <w:color w:val="000000"/>
                <w:sz w:val="20"/>
              </w:rPr>
              <w:t>
"жасыл" облигацияға қатысты: "жасыл" жобаның қатысы бар "жасыл" таксономия санаты/санаттары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облигациялары немесе исламдық бағалы қағаздары бойынша купондық сыйақы мөлшерлемесінің субсидияланатын бір бөлігінің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648"/>
          <w:p>
            <w:pPr>
              <w:spacing w:after="20"/>
              <w:ind w:left="20"/>
              <w:jc w:val="both"/>
            </w:pPr>
            <w:r>
              <w:rPr>
                <w:rFonts w:ascii="Times New Roman"/>
                <w:b w:val="false"/>
                <w:i w:val="false"/>
                <w:color w:val="000000"/>
                <w:sz w:val="20"/>
              </w:rPr>
              <w:t xml:space="preserve">
Эмитенттің бір облигация шығарылымының жалпы номиналды құны 3 (үш) миллиард теңгеден аспайды (асады/аспайды) </w:t>
            </w:r>
          </w:p>
          <w:bookmarkEnd w:id="1648"/>
          <w:p>
            <w:pPr>
              <w:spacing w:after="20"/>
              <w:ind w:left="20"/>
              <w:jc w:val="both"/>
            </w:pPr>
            <w:r>
              <w:rPr>
                <w:rFonts w:ascii="Times New Roman"/>
                <w:b w:val="false"/>
                <w:i w:val="false"/>
                <w:color w:val="000000"/>
                <w:sz w:val="20"/>
              </w:rPr>
              <w:t>
"Жасыл" облигацияға қатысты: эмитенттің бір облигация шығарылымының жалпы номиналды құны 3 (үш) миллиард теңгеден аспайды (асады/аспайды)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 асады/аспайды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Мөлшерлеменің субсидияланатын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тау-кен өндіру өнеркәсібінде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акцизделетін тауарлар/өнім шығаруды көздемейді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ірі салық төлеушілер тізбесіне қосылған, минералды шикізат өңдеуді жүзеге асыратын металлургия өнеркәсібінде іске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Құрылтайшылары (оның ішінде қатысушылары, акционерлері) мемлекеттік кәсіпорындар/мекемелер, ұлттық басқарушы холдингтер, ұлттық компаниялар және акцияларының (жарғылық капиталға қатысу үлестерінің) 50 және одан көп пайызы тікелей немесе жанама түрде мемлекетке, ұлттық басқарушы холдингке, ұлттық холдингке, ұлттық компанияға (әлеуметтік-кәсіпкерлік корпорацияларды (ӘКК) және мемлекеттік-жекешелік әріптестік (МЖӘ) кәсіпорындарды қоспағанда) тиесілі ұйымдар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2" w:id="1649"/>
    <w:p>
      <w:pPr>
        <w:spacing w:after="0"/>
        <w:ind w:left="0"/>
        <w:jc w:val="both"/>
      </w:pPr>
      <w:r>
        <w:rPr>
          <w:rFonts w:ascii="Times New Roman"/>
          <w:b w:val="false"/>
          <w:i w:val="false"/>
          <w:color w:val="000000"/>
          <w:sz w:val="28"/>
        </w:rPr>
        <w:t>
      Жобаның ерекше шарттары: жоба бекітілгеннен кейін нақты мерзімге дейін орындалатын ерекше шарттар. Мысалы:</w:t>
      </w:r>
    </w:p>
    <w:bookmarkEnd w:id="1649"/>
    <w:bookmarkStart w:name="z1723" w:id="1650"/>
    <w:p>
      <w:pPr>
        <w:spacing w:after="0"/>
        <w:ind w:left="0"/>
        <w:jc w:val="both"/>
      </w:pPr>
      <w:r>
        <w:rPr>
          <w:rFonts w:ascii="Times New Roman"/>
          <w:b w:val="false"/>
          <w:i w:val="false"/>
          <w:color w:val="000000"/>
          <w:sz w:val="28"/>
        </w:rPr>
        <w:t>
      Купондық сыйақы мөлшерлемесін субсидиялау жүзеге асырылатын облигациялар немесе исламдық бағалы қағаздар шығару проспектісіне субсидиялаудың барлық мерзімі ішінде өзгерістер мен толықтырулар енгізілуі мүмкін.</w:t>
      </w:r>
    </w:p>
    <w:bookmarkEnd w:id="1650"/>
    <w:bookmarkStart w:name="z1724" w:id="1651"/>
    <w:p>
      <w:pPr>
        <w:spacing w:after="0"/>
        <w:ind w:left="0"/>
        <w:jc w:val="both"/>
      </w:pPr>
      <w:r>
        <w:rPr>
          <w:rFonts w:ascii="Times New Roman"/>
          <w:b w:val="false"/>
          <w:i w:val="false"/>
          <w:color w:val="000000"/>
          <w:sz w:val="28"/>
        </w:rPr>
        <w:t>
      ________________ эмитенттің қолы.</w:t>
      </w:r>
    </w:p>
    <w:bookmarkEnd w:id="1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17,</w:t>
            </w:r>
            <w:r>
              <w:br/>
            </w: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16 қаңтардағы</w:t>
            </w:r>
            <w:r>
              <w:br/>
            </w:r>
            <w:r>
              <w:rPr>
                <w:rFonts w:ascii="Times New Roman"/>
                <w:b w:val="false"/>
                <w:i w:val="false"/>
                <w:color w:val="000000"/>
                <w:sz w:val="20"/>
              </w:rPr>
              <w:t>№ 19,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w:t>
            </w:r>
            <w:r>
              <w:br/>
            </w:r>
            <w:r>
              <w:rPr>
                <w:rFonts w:ascii="Times New Roman"/>
                <w:b w:val="false"/>
                <w:i w:val="false"/>
                <w:color w:val="000000"/>
                <w:sz w:val="20"/>
              </w:rPr>
              <w:t>инновациялар 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26/НҚ,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16 қаңтардағы</w:t>
            </w:r>
            <w:r>
              <w:br/>
            </w:r>
            <w:r>
              <w:rPr>
                <w:rFonts w:ascii="Times New Roman"/>
                <w:b w:val="false"/>
                <w:i w:val="false"/>
                <w:color w:val="000000"/>
                <w:sz w:val="20"/>
              </w:rPr>
              <w:t>№ 29,</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10,</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31,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16-НҚ,</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16 қаңтардағы</w:t>
            </w:r>
            <w:r>
              <w:br/>
            </w:r>
            <w:r>
              <w:rPr>
                <w:rFonts w:ascii="Times New Roman"/>
                <w:b w:val="false"/>
                <w:i w:val="false"/>
                <w:color w:val="000000"/>
                <w:sz w:val="20"/>
              </w:rPr>
              <w:t>№ 9,</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38-НҚ</w:t>
            </w:r>
            <w:r>
              <w:br/>
            </w:r>
            <w:r>
              <w:rPr>
                <w:rFonts w:ascii="Times New Roman"/>
                <w:b w:val="false"/>
                <w:i w:val="false"/>
                <w:color w:val="000000"/>
                <w:sz w:val="20"/>
              </w:rPr>
              <w:t>Бірлескен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қолдауға</w:t>
            </w:r>
            <w:r>
              <w:br/>
            </w:r>
            <w:r>
              <w:rPr>
                <w:rFonts w:ascii="Times New Roman"/>
                <w:b w:val="false"/>
                <w:i w:val="false"/>
                <w:color w:val="000000"/>
                <w:sz w:val="20"/>
              </w:rPr>
              <w:t>жататын жеке кәсіпкерлік</w:t>
            </w:r>
            <w:r>
              <w:br/>
            </w:r>
            <w:r>
              <w:rPr>
                <w:rFonts w:ascii="Times New Roman"/>
                <w:b w:val="false"/>
                <w:i w:val="false"/>
                <w:color w:val="000000"/>
                <w:sz w:val="20"/>
              </w:rPr>
              <w:t>субъектілері қызметін</w:t>
            </w:r>
            <w:r>
              <w:br/>
            </w:r>
            <w:r>
              <w:rPr>
                <w:rFonts w:ascii="Times New Roman"/>
                <w:b w:val="false"/>
                <w:i w:val="false"/>
                <w:color w:val="000000"/>
                <w:sz w:val="20"/>
              </w:rPr>
              <w:t>жүзеге асыратын экономика</w:t>
            </w:r>
            <w:r>
              <w:br/>
            </w:r>
            <w:r>
              <w:rPr>
                <w:rFonts w:ascii="Times New Roman"/>
                <w:b w:val="false"/>
                <w:i w:val="false"/>
                <w:color w:val="000000"/>
                <w:sz w:val="20"/>
              </w:rPr>
              <w:t>салаларын мемлекеттік</w:t>
            </w:r>
            <w:r>
              <w:br/>
            </w:r>
            <w:r>
              <w:rPr>
                <w:rFonts w:ascii="Times New Roman"/>
                <w:b w:val="false"/>
                <w:i w:val="false"/>
                <w:color w:val="000000"/>
                <w:sz w:val="20"/>
              </w:rPr>
              <w:t>қаржылық қолдау қағидаларын,</w:t>
            </w:r>
            <w:r>
              <w:br/>
            </w:r>
            <w:r>
              <w:rPr>
                <w:rFonts w:ascii="Times New Roman"/>
                <w:b w:val="false"/>
                <w:i w:val="false"/>
                <w:color w:val="000000"/>
                <w:sz w:val="20"/>
              </w:rPr>
              <w:t>нысандарын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2023 жылғы 21 қарашадағы</w:t>
            </w:r>
            <w:r>
              <w:br/>
            </w:r>
            <w:r>
              <w:rPr>
                <w:rFonts w:ascii="Times New Roman"/>
                <w:b w:val="false"/>
                <w:i w:val="false"/>
                <w:color w:val="000000"/>
                <w:sz w:val="20"/>
              </w:rPr>
              <w:t>№ 410-НҚ,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412,</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ақпарат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Министрдің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598</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167 бірлескен бұйрығына</w:t>
            </w:r>
            <w:r>
              <w:br/>
            </w:r>
            <w:r>
              <w:rPr>
                <w:rFonts w:ascii="Times New Roman"/>
                <w:b w:val="false"/>
                <w:i w:val="false"/>
                <w:color w:val="000000"/>
                <w:sz w:val="20"/>
              </w:rPr>
              <w:t>7-қосымша</w:t>
            </w:r>
          </w:p>
        </w:tc>
      </w:tr>
    </w:tbl>
    <w:bookmarkStart w:name="z1726" w:id="1652"/>
    <w:p>
      <w:pPr>
        <w:spacing w:after="0"/>
        <w:ind w:left="0"/>
        <w:jc w:val="left"/>
      </w:pPr>
      <w:r>
        <w:rPr>
          <w:rFonts w:ascii="Times New Roman"/>
          <w:b/>
          <w:i w:val="false"/>
          <w:color w:val="000000"/>
        </w:rPr>
        <w:t xml:space="preserve"> Кредиттер/қаржылық лизинг бойынша кепілдік беру қағидалары</w:t>
      </w:r>
    </w:p>
    <w:bookmarkEnd w:id="1652"/>
    <w:bookmarkStart w:name="z1727" w:id="1653"/>
    <w:p>
      <w:pPr>
        <w:spacing w:after="0"/>
        <w:ind w:left="0"/>
        <w:jc w:val="left"/>
      </w:pPr>
      <w:r>
        <w:rPr>
          <w:rFonts w:ascii="Times New Roman"/>
          <w:b/>
          <w:i w:val="false"/>
          <w:color w:val="000000"/>
        </w:rPr>
        <w:t xml:space="preserve"> 1-тарау. Жалпы ережелер</w:t>
      </w:r>
    </w:p>
    <w:bookmarkEnd w:id="1653"/>
    <w:bookmarkStart w:name="z1728" w:id="1654"/>
    <w:p>
      <w:pPr>
        <w:spacing w:after="0"/>
        <w:ind w:left="0"/>
        <w:jc w:val="both"/>
      </w:pPr>
      <w:r>
        <w:rPr>
          <w:rFonts w:ascii="Times New Roman"/>
          <w:b w:val="false"/>
          <w:i w:val="false"/>
          <w:color w:val="000000"/>
          <w:sz w:val="28"/>
        </w:rPr>
        <w:t xml:space="preserve">
      1. Осы Кредиттер/қаржылық лизинг бойынша кепілдік беру қағидалары (бұдан әрі – Кепілдік беру қағидалары) Қазақстан Республикасы Кәсіпкерлік кодексінің (бұдан әрі – Кодекс)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кәсіпкерлердің кредиттері/қаржылық лизингі бойынша міндеттемелерінің орындалуын ішінара қамтамасыз ету ретінде кепілдік берудің тетігі мен шарттарын айқындайды.</w:t>
      </w:r>
    </w:p>
    <w:bookmarkEnd w:id="1654"/>
    <w:bookmarkStart w:name="z1729" w:id="1655"/>
    <w:p>
      <w:pPr>
        <w:spacing w:after="0"/>
        <w:ind w:left="0"/>
        <w:jc w:val="both"/>
      </w:pPr>
      <w:r>
        <w:rPr>
          <w:rFonts w:ascii="Times New Roman"/>
          <w:b w:val="false"/>
          <w:i w:val="false"/>
          <w:color w:val="000000"/>
          <w:sz w:val="28"/>
        </w:rPr>
        <w:t>
      2. Кепілдік беру кәсіпкерлердің кредиттері/қаржылық лизингі бойынша жүзеге асырылады.</w:t>
      </w:r>
    </w:p>
    <w:bookmarkEnd w:id="1655"/>
    <w:bookmarkStart w:name="z1730" w:id="1656"/>
    <w:p>
      <w:pPr>
        <w:spacing w:after="0"/>
        <w:ind w:left="0"/>
        <w:jc w:val="both"/>
      </w:pPr>
      <w:r>
        <w:rPr>
          <w:rFonts w:ascii="Times New Roman"/>
          <w:b w:val="false"/>
          <w:i w:val="false"/>
          <w:color w:val="000000"/>
          <w:sz w:val="28"/>
        </w:rPr>
        <w:t>
      3. Осы Кепілдік беру қағидаларында мынадай негізгі ұғымдар пайдаланылады:</w:t>
      </w:r>
    </w:p>
    <w:bookmarkEnd w:id="1656"/>
    <w:bookmarkStart w:name="z1731" w:id="1657"/>
    <w:p>
      <w:pPr>
        <w:spacing w:after="0"/>
        <w:ind w:left="0"/>
        <w:jc w:val="both"/>
      </w:pPr>
      <w:r>
        <w:rPr>
          <w:rFonts w:ascii="Times New Roman"/>
          <w:b w:val="false"/>
          <w:i w:val="false"/>
          <w:color w:val="000000"/>
          <w:sz w:val="28"/>
        </w:rPr>
        <w:t>
      1) айналым қаражатын толықтыру – кәсіпкердің мәлімделген қызметіне байланысты және салық міндеттемелерін, зейнетақы және әлеуметтік аударымдарды, кедендік төлемдерді/алымдарды/баждарды төлеуді болдырмайтын кәсіпкердің кредитінің/қаржылық лизингінің нысаналы мақсаты;</w:t>
      </w:r>
    </w:p>
    <w:bookmarkEnd w:id="1657"/>
    <w:bookmarkStart w:name="z1732" w:id="1658"/>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658"/>
    <w:bookmarkStart w:name="z1733" w:id="1659"/>
    <w:p>
      <w:pPr>
        <w:spacing w:after="0"/>
        <w:ind w:left="0"/>
        <w:jc w:val="both"/>
      </w:pPr>
      <w:r>
        <w:rPr>
          <w:rFonts w:ascii="Times New Roman"/>
          <w:b w:val="false"/>
          <w:i w:val="false"/>
          <w:color w:val="000000"/>
          <w:sz w:val="28"/>
        </w:rPr>
        <w:t>
      3) әлеуметтік кәсіпкерлік субъектісі – әлеуметтік кәсіпкерлік субъектілерінің тізіліміне енгізілген жеке кәсіпкерлер және заңды тұлғалар (ірі кәсіпкерлік субъектілерін қоспағанда);</w:t>
      </w:r>
    </w:p>
    <w:bookmarkEnd w:id="1659"/>
    <w:bookmarkStart w:name="z1734" w:id="1660"/>
    <w:p>
      <w:pPr>
        <w:spacing w:after="0"/>
        <w:ind w:left="0"/>
        <w:jc w:val="both"/>
      </w:pPr>
      <w:r>
        <w:rPr>
          <w:rFonts w:ascii="Times New Roman"/>
          <w:b w:val="false"/>
          <w:i w:val="false"/>
          <w:color w:val="000000"/>
          <w:sz w:val="28"/>
        </w:rPr>
        <w:t xml:space="preserve">
      4) банк – осы Кепілдік беру қағидаларын/тетікті іске асыру шеңберіндегі екінші деңгейдегі банк; </w:t>
      </w:r>
    </w:p>
    <w:bookmarkEnd w:id="1660"/>
    <w:bookmarkStart w:name="z1735" w:id="1661"/>
    <w:p>
      <w:pPr>
        <w:spacing w:after="0"/>
        <w:ind w:left="0"/>
        <w:jc w:val="both"/>
      </w:pPr>
      <w:r>
        <w:rPr>
          <w:rFonts w:ascii="Times New Roman"/>
          <w:b w:val="false"/>
          <w:i w:val="false"/>
          <w:color w:val="000000"/>
          <w:sz w:val="28"/>
        </w:rPr>
        <w:t>
      5) банктік кредит/қаржылық лизинг шарты (бұдан әрі – кредит/қаржылық лизинг шарты/қаржылық лизинг) – банк/лизингтік компания кәсіпкерге кредиттік шарт/қаржылық лизинг шарты негізінде мерзімділік, ақылылық, қайтарымдылық, қамтамасыз етілу және нысаналы пайдаланылу шарттарында беретін ақша сомасы. Кредиттік желі де банктік кредитке жатады.</w:t>
      </w:r>
    </w:p>
    <w:bookmarkEnd w:id="1661"/>
    <w:bookmarkStart w:name="z1736" w:id="1662"/>
    <w:p>
      <w:pPr>
        <w:spacing w:after="0"/>
        <w:ind w:left="0"/>
        <w:jc w:val="both"/>
      </w:pPr>
      <w:r>
        <w:rPr>
          <w:rFonts w:ascii="Times New Roman"/>
          <w:b w:val="false"/>
          <w:i w:val="false"/>
          <w:color w:val="000000"/>
          <w:sz w:val="28"/>
        </w:rPr>
        <w:t>
      Ислам банкі үшін кредит деп қаржыландыру – қаржыландыру шартына сәйкес ислам банкі кәсіпкерге беретін тауар үшін төлемді кейінге қалдыру немесе бөліп төлеу түсініледі;</w:t>
      </w:r>
    </w:p>
    <w:bookmarkEnd w:id="1662"/>
    <w:bookmarkStart w:name="z1737" w:id="1663"/>
    <w:p>
      <w:pPr>
        <w:spacing w:after="0"/>
        <w:ind w:left="0"/>
        <w:jc w:val="both"/>
      </w:pPr>
      <w:r>
        <w:rPr>
          <w:rFonts w:ascii="Times New Roman"/>
          <w:b w:val="false"/>
          <w:i w:val="false"/>
          <w:color w:val="000000"/>
          <w:sz w:val="28"/>
        </w:rPr>
        <w:t>
      6) бірыңғай жинақтаушы зейнетақы қоры – зейнетақы жарналарын тарту және зейнетақы төлеу бойынша қызметті жүзеге асыратын заңды тұлға (бұдан әрі – БЖЗҚ);</w:t>
      </w:r>
    </w:p>
    <w:bookmarkEnd w:id="1663"/>
    <w:bookmarkStart w:name="z1738" w:id="1664"/>
    <w:p>
      <w:pPr>
        <w:spacing w:after="0"/>
        <w:ind w:left="0"/>
        <w:jc w:val="both"/>
      </w:pPr>
      <w:r>
        <w:rPr>
          <w:rFonts w:ascii="Times New Roman"/>
          <w:b w:val="false"/>
          <w:i w:val="false"/>
          <w:color w:val="000000"/>
          <w:sz w:val="28"/>
        </w:rPr>
        <w:t>
      7) жоба (бизнес-жоба) – кәсіпкер мемлекеттік қаржылық қолдау көрсетілетін қызмет шеңберінде кіріс алуға бағытталған бастамашылық қызмет ретінде жүзеге асыратын және Қазақстан Республикасының заңнамасына қайшы келмейтін, бизнестің түрлі бағыттарындағы іс-қимылдар мен іс-шаралар жиынтығы (бір жоба шеңберінде бірнеше кредит/қаржылық лизинг шарттары алынуы мүмкін).</w:t>
      </w:r>
    </w:p>
    <w:bookmarkEnd w:id="1664"/>
    <w:bookmarkStart w:name="z1739" w:id="1665"/>
    <w:p>
      <w:pPr>
        <w:spacing w:after="0"/>
        <w:ind w:left="0"/>
        <w:jc w:val="both"/>
      </w:pPr>
      <w:r>
        <w:rPr>
          <w:rFonts w:ascii="Times New Roman"/>
          <w:b w:val="false"/>
          <w:i w:val="false"/>
          <w:color w:val="000000"/>
          <w:sz w:val="28"/>
        </w:rPr>
        <w:t>
      Қатарынан мынадай 2 (екі) өлшемшартқа сәйкес келетін екі және одан да көп жобалардың жиынтығы бір жоба болып саналады:</w:t>
      </w:r>
    </w:p>
    <w:bookmarkEnd w:id="1665"/>
    <w:bookmarkStart w:name="z1740" w:id="1666"/>
    <w:p>
      <w:pPr>
        <w:spacing w:after="0"/>
        <w:ind w:left="0"/>
        <w:jc w:val="both"/>
      </w:pPr>
      <w:r>
        <w:rPr>
          <w:rFonts w:ascii="Times New Roman"/>
          <w:b w:val="false"/>
          <w:i w:val="false"/>
          <w:color w:val="000000"/>
          <w:sz w:val="28"/>
        </w:rPr>
        <w:t>
      жоба бір объект ретінде жүзеге асырылады (физикалық немесе технологиялық жағынан бір-бірімен тығыз байланысты бір ғимарат/құрылым/объект болып табылады);</w:t>
      </w:r>
    </w:p>
    <w:bookmarkEnd w:id="1666"/>
    <w:bookmarkStart w:name="z1741" w:id="1667"/>
    <w:p>
      <w:pPr>
        <w:spacing w:after="0"/>
        <w:ind w:left="0"/>
        <w:jc w:val="both"/>
      </w:pPr>
      <w:r>
        <w:rPr>
          <w:rFonts w:ascii="Times New Roman"/>
          <w:b w:val="false"/>
          <w:i w:val="false"/>
          <w:color w:val="000000"/>
          <w:sz w:val="28"/>
        </w:rPr>
        <w:t>
      жоба экономикалық қызмет түрлерінің жалпы жіктеуішінің бір кіші сыныбы шеңберінде іске асырылады;</w:t>
      </w:r>
    </w:p>
    <w:bookmarkEnd w:id="1667"/>
    <w:bookmarkStart w:name="z1742" w:id="1668"/>
    <w:p>
      <w:pPr>
        <w:spacing w:after="0"/>
        <w:ind w:left="0"/>
        <w:jc w:val="both"/>
      </w:pPr>
      <w:r>
        <w:rPr>
          <w:rFonts w:ascii="Times New Roman"/>
          <w:b w:val="false"/>
          <w:i w:val="false"/>
          <w:color w:val="000000"/>
          <w:sz w:val="28"/>
        </w:rPr>
        <w:t>
      8) жобаның экономикалық орындылығы мен тиімділігі – қаржы агенттігінің бағалауы бойынша кәсіпкердің жоспарланған кредитті/қаржылық лизингті өтеуіне мүмкіндік беретін кірісті және рентабельді жоба;</w:t>
      </w:r>
    </w:p>
    <w:bookmarkEnd w:id="1668"/>
    <w:bookmarkStart w:name="z1743" w:id="1669"/>
    <w:p>
      <w:pPr>
        <w:spacing w:after="0"/>
        <w:ind w:left="0"/>
        <w:jc w:val="both"/>
      </w:pPr>
      <w:r>
        <w:rPr>
          <w:rFonts w:ascii="Times New Roman"/>
          <w:b w:val="false"/>
          <w:i w:val="false"/>
          <w:color w:val="000000"/>
          <w:sz w:val="28"/>
        </w:rPr>
        <w:t>
      9) инвестициялық мақсаттар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төлем шоттарына сәйкес негізгі құралдардың/материалдық активтердің құнына енгізілген қосылған құн салығы бойынша шығыстар да инвестицияларға жатады;</w:t>
      </w:r>
    </w:p>
    <w:bookmarkEnd w:id="1669"/>
    <w:bookmarkStart w:name="z1744" w:id="1670"/>
    <w:p>
      <w:pPr>
        <w:spacing w:after="0"/>
        <w:ind w:left="0"/>
        <w:jc w:val="both"/>
      </w:pPr>
      <w:r>
        <w:rPr>
          <w:rFonts w:ascii="Times New Roman"/>
          <w:b w:val="false"/>
          <w:i w:val="false"/>
          <w:color w:val="000000"/>
          <w:sz w:val="28"/>
        </w:rPr>
        <w:t>
      10) кәсіпкер – өз қызметін осы Кепілдік беру қағидалары шеңберінде жүзеге асыратын шағын, орта және (немесе) ірі кәсіпкерлік субъектісі, әлеуметтік кәсіпкерлік субъектісі, оның ішінде жұмыс істеп тұрған кәсіпкерлік субъектісі мәртебесі бар жеке кәсіпкерлік субъектісі.</w:t>
      </w:r>
    </w:p>
    <w:bookmarkEnd w:id="1670"/>
    <w:bookmarkStart w:name="z1745" w:id="1671"/>
    <w:p>
      <w:pPr>
        <w:spacing w:after="0"/>
        <w:ind w:left="0"/>
        <w:jc w:val="both"/>
      </w:pPr>
      <w:r>
        <w:rPr>
          <w:rFonts w:ascii="Times New Roman"/>
          <w:b w:val="false"/>
          <w:i w:val="false"/>
          <w:color w:val="000000"/>
          <w:sz w:val="28"/>
        </w:rPr>
        <w:t>
      Ісін жаңа бастаған кәсіпкер – жеке кәсіпкер немесе заңды тұлға ретінде мемлекеттік тіркелу мерзімі банкке/лизингтік компанияға кредит/лизинг шарты үшін жүгінген кезде үш жылдан кем уақытты құрайтын кәсіпкер (ісін жаңа бастаған кәсіпкер жұмыс істеп жатқан үлестес кәсіпкердің ағымдағы қызметінен ерекшеленетін жаңа қызмет түрін құрған жағдайда, оның ісін жаңа бастаған/жұмыс істеп жатқан кәсіпкерлермен үлестес болуына жол беріледі);</w:t>
      </w:r>
    </w:p>
    <w:bookmarkEnd w:id="1671"/>
    <w:bookmarkStart w:name="z1746" w:id="1672"/>
    <w:p>
      <w:pPr>
        <w:spacing w:after="0"/>
        <w:ind w:left="0"/>
        <w:jc w:val="both"/>
      </w:pPr>
      <w:r>
        <w:rPr>
          <w:rFonts w:ascii="Times New Roman"/>
          <w:b w:val="false"/>
          <w:i w:val="false"/>
          <w:color w:val="000000"/>
          <w:sz w:val="28"/>
        </w:rPr>
        <w:t xml:space="preserve">
      11) кәсіпкерлікті қолдаудың бұдан бұрын бекітілген бағдарламасы/кәсіпкерлікті қолдаудың бұдан бұрын бекітілген бағдарламалары – Қазақстан Республикасы Үкіметінің 2018 жылғы 25 тамыздағы № 522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картасы-2020" бизнесті қолдау мен дамытудың мемлекеттік бағдарламасы, Қазақстан Республикасы Үкіметінің 2019 жылғы 24 желтоқсандағы № 968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картасы-2025" бизнесті қолдау мен дамытудың мемлекеттік бағдарламасы,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және қаржылық лизинг тетігі;</w:t>
      </w:r>
    </w:p>
    <w:bookmarkEnd w:id="1672"/>
    <w:bookmarkStart w:name="z1747" w:id="1673"/>
    <w:p>
      <w:pPr>
        <w:spacing w:after="0"/>
        <w:ind w:left="0"/>
        <w:jc w:val="both"/>
      </w:pPr>
      <w:r>
        <w:rPr>
          <w:rFonts w:ascii="Times New Roman"/>
          <w:b w:val="false"/>
          <w:i w:val="false"/>
          <w:color w:val="000000"/>
          <w:sz w:val="28"/>
        </w:rPr>
        <w:t>
      12) кепілдік – кәсіпкердің кепілдік беру сомасы шегінде кепілдік беру шартынан туындайтын кредиттік шарт/қаржылық лизинг шарты бойынша негізгі борыштың бір бөлігін төлеу жөніндегі міндеттемелерін орындауы үшін қаржы агенттігінің банк/лизингтік компания алдындағы жауап беру міндеттемесі;</w:t>
      </w:r>
    </w:p>
    <w:bookmarkEnd w:id="1673"/>
    <w:bookmarkStart w:name="z1748" w:id="1674"/>
    <w:p>
      <w:pPr>
        <w:spacing w:after="0"/>
        <w:ind w:left="0"/>
        <w:jc w:val="both"/>
      </w:pPr>
      <w:r>
        <w:rPr>
          <w:rFonts w:ascii="Times New Roman"/>
          <w:b w:val="false"/>
          <w:i w:val="false"/>
          <w:color w:val="000000"/>
          <w:sz w:val="28"/>
        </w:rPr>
        <w:t>
      13) кепілдік шарты – қаржы агенттігі, банк пен кәсіпкер арасында жасалған, кәсіпкерлік жөніндегі уәкілетті орган бекітетін нысан бойынша кепілдік беру туралы үш жақты жазбаша келісім.</w:t>
      </w:r>
    </w:p>
    <w:bookmarkEnd w:id="1674"/>
    <w:bookmarkStart w:name="z1749" w:id="1675"/>
    <w:p>
      <w:pPr>
        <w:spacing w:after="0"/>
        <w:ind w:left="0"/>
        <w:jc w:val="both"/>
      </w:pPr>
      <w:r>
        <w:rPr>
          <w:rFonts w:ascii="Times New Roman"/>
          <w:b w:val="false"/>
          <w:i w:val="false"/>
          <w:color w:val="000000"/>
          <w:sz w:val="28"/>
        </w:rPr>
        <w:t>
      Кепілдік шарты қағаз жеткізгіште/электрондық нысанда жасалады, бұл ретте кепілдік шартының электрондық нысанына Қазақстан Республикасының қолданыстағы заңнамасына сәйкес электрондық цифрлық қолтаңбамен қол қойылады;</w:t>
      </w:r>
    </w:p>
    <w:bookmarkEnd w:id="1675"/>
    <w:bookmarkStart w:name="z1750" w:id="1676"/>
    <w:p>
      <w:pPr>
        <w:spacing w:after="0"/>
        <w:ind w:left="0"/>
        <w:jc w:val="both"/>
      </w:pPr>
      <w:r>
        <w:rPr>
          <w:rFonts w:ascii="Times New Roman"/>
          <w:b w:val="false"/>
          <w:i w:val="false"/>
          <w:color w:val="000000"/>
          <w:sz w:val="28"/>
        </w:rPr>
        <w:t>
      14) кепілдік беру – кепілдік шартынан туындайтын, кәсіпкердің кепілдік сомасы шегінде кредиттік шарт/қаржылық лизинг шарты бойынша негізгі борыштың бір бөлігін төлеу жөніндегі міндеттемелерін орындау үшін қаржы агенттігінің банк/лизингтік компания алдында жауап беру міндеттемесі;</w:t>
      </w:r>
    </w:p>
    <w:bookmarkEnd w:id="1676"/>
    <w:bookmarkStart w:name="z1751" w:id="1677"/>
    <w:p>
      <w:pPr>
        <w:spacing w:after="0"/>
        <w:ind w:left="0"/>
        <w:jc w:val="both"/>
      </w:pPr>
      <w:r>
        <w:rPr>
          <w:rFonts w:ascii="Times New Roman"/>
          <w:b w:val="false"/>
          <w:i w:val="false"/>
          <w:color w:val="000000"/>
          <w:sz w:val="28"/>
        </w:rPr>
        <w:t>
      15) кешендi кәсiпкерлiк лицензия (бұдан әрі – франчайзинг) – айрықша құқықтар кешенiнiң құқық иеленушiсi оны басқа тұлғаға өтеулi негiзде пайдалануға беретiн кәсiпкерлiк қызмет;</w:t>
      </w:r>
    </w:p>
    <w:bookmarkEnd w:id="1677"/>
    <w:bookmarkStart w:name="z1752" w:id="1678"/>
    <w:p>
      <w:pPr>
        <w:spacing w:after="0"/>
        <w:ind w:left="0"/>
        <w:jc w:val="both"/>
      </w:pPr>
      <w:r>
        <w:rPr>
          <w:rFonts w:ascii="Times New Roman"/>
          <w:b w:val="false"/>
          <w:i w:val="false"/>
          <w:color w:val="000000"/>
          <w:sz w:val="28"/>
        </w:rPr>
        <w:t xml:space="preserve">
      16) кредиттік шарт – шарттары бойынша банк кәсіпкерге кредит беретін, кәсіпкер мен банк арасында жасалатын жазбаша келісім. Қайта қаржыландырылатын қарыз болған жағдайда кредиттік желі ашу туралы келісім/қосымша келісім де кредиттік шартқа жатады. </w:t>
      </w:r>
    </w:p>
    <w:bookmarkEnd w:id="1678"/>
    <w:bookmarkStart w:name="z1753" w:id="1679"/>
    <w:p>
      <w:pPr>
        <w:spacing w:after="0"/>
        <w:ind w:left="0"/>
        <w:jc w:val="both"/>
      </w:pPr>
      <w:r>
        <w:rPr>
          <w:rFonts w:ascii="Times New Roman"/>
          <w:b w:val="false"/>
          <w:i w:val="false"/>
          <w:color w:val="000000"/>
          <w:sz w:val="28"/>
        </w:rPr>
        <w:t>
      Ислам банкі үшін кредиттік шарт қаржыландыру шарты – шарттары бойынша ислам банкі кәсіпкерге-сатып алушыға немесе тауар сатушыға коммерциялық кредит беретін, ислам банкі мен кәсіпкер арасында жасалған жазбаша келісім деп түсініледі. Ислам банкі мен кәсіпкер коммерциялық кредит беру (қаржыландыру) туралы жеке шарттар жасасатын бас қаржыландыру келісімі де қаржыландыру шартына жатады. Коммерциялық кредит деп кәсіпкерге тауардың бағасы мен тауардың үстеме бағасынан қалыптасатын тауарды сату бағасы бойынша тауарды төлеуді кейінге қалдыру немесе бөліп төлеумен сату арқылы сауда делдалы ретінде кәсіпкердің сауда қызметін ислам банктерінің қаржыландыруы түсініледі;</w:t>
      </w:r>
    </w:p>
    <w:bookmarkEnd w:id="1679"/>
    <w:bookmarkStart w:name="z1754" w:id="1680"/>
    <w:p>
      <w:pPr>
        <w:spacing w:after="0"/>
        <w:ind w:left="0"/>
        <w:jc w:val="both"/>
      </w:pPr>
      <w:r>
        <w:rPr>
          <w:rFonts w:ascii="Times New Roman"/>
          <w:b w:val="false"/>
          <w:i w:val="false"/>
          <w:color w:val="000000"/>
          <w:sz w:val="28"/>
        </w:rPr>
        <w:t>
      17) кредитті/қаржылық лизинг шартын нысаналы пайдалану – кәсіпкердің кредиттік шарт/қаржылық лизинг шарты бойынша алынған кредитті/қаржылық лизингін осы Кепілдік беру қағидаларының талаптарына сәйкес келетін мақсаттарға пайдалануы (нысаналы пайдалану жиынтығында кәсіпкердің активті/жұмыстарды/көрсетілетін қызметтерді толық көлемде төлегенін, алғанын және пайдаланғанын растайтын тиісті құжаттармен расталады және (немесе) осы Кепілдік беру қағидаларының шарттарына сәйкес басқа мақсаттарға қол жеткізу);</w:t>
      </w:r>
    </w:p>
    <w:bookmarkEnd w:id="1680"/>
    <w:bookmarkStart w:name="z1755" w:id="1681"/>
    <w:p>
      <w:pPr>
        <w:spacing w:after="0"/>
        <w:ind w:left="0"/>
        <w:jc w:val="both"/>
      </w:pPr>
      <w:r>
        <w:rPr>
          <w:rFonts w:ascii="Times New Roman"/>
          <w:b w:val="false"/>
          <w:i w:val="false"/>
          <w:color w:val="000000"/>
          <w:sz w:val="28"/>
        </w:rPr>
        <w:t>
      18) қайта қаржыландыру – кәсіпкерге бұрын берілген кредиттерді кредит/қаржылық лизинг қаражаты есебінен басқа банктің/лизингтік компанияның алмастыруы, бұл ретте қайта қаржыландыру сомасына сыйақыны, айыппұлдарды, өсімпұлдарды және сот тәртібімен де, соттан тыс тәртіппен де берешекті өндіріп алуға байланысты өзге де төлемдерді есепке алмағанда ғана негізгі борыш кіреді;</w:t>
      </w:r>
    </w:p>
    <w:bookmarkEnd w:id="1681"/>
    <w:bookmarkStart w:name="z1756" w:id="1682"/>
    <w:p>
      <w:pPr>
        <w:spacing w:after="0"/>
        <w:ind w:left="0"/>
        <w:jc w:val="both"/>
      </w:pPr>
      <w:r>
        <w:rPr>
          <w:rFonts w:ascii="Times New Roman"/>
          <w:b w:val="false"/>
          <w:i w:val="false"/>
          <w:color w:val="000000"/>
          <w:sz w:val="28"/>
        </w:rPr>
        <w:t>
      19) қаржы агенттігі – "Даму" кәсіпкерлікті дамыту қоры" акционерлік қоғамы;</w:t>
      </w:r>
    </w:p>
    <w:bookmarkEnd w:id="1682"/>
    <w:bookmarkStart w:name="z1757" w:id="1683"/>
    <w:p>
      <w:pPr>
        <w:spacing w:after="0"/>
        <w:ind w:left="0"/>
        <w:jc w:val="both"/>
      </w:pPr>
      <w:r>
        <w:rPr>
          <w:rFonts w:ascii="Times New Roman"/>
          <w:b w:val="false"/>
          <w:i w:val="false"/>
          <w:color w:val="000000"/>
          <w:sz w:val="28"/>
        </w:rPr>
        <w:t>
      20) қаржы агенттігінің уәкілетті органы – өз қызметін қаржы агенттігінің жарғысымен, қаржы агенттігінің кредит саясатымен берілген және қаржы агенттігінің ішкі құжаттарымен бекітілген өкілеттіктер шегінде жүзеге асыратын, тұрақты түрде жұмыс істейтін алқалы орган;</w:t>
      </w:r>
    </w:p>
    <w:bookmarkEnd w:id="1683"/>
    <w:bookmarkStart w:name="z1758" w:id="1684"/>
    <w:p>
      <w:pPr>
        <w:spacing w:after="0"/>
        <w:ind w:left="0"/>
        <w:jc w:val="both"/>
      </w:pPr>
      <w:r>
        <w:rPr>
          <w:rFonts w:ascii="Times New Roman"/>
          <w:b w:val="false"/>
          <w:i w:val="false"/>
          <w:color w:val="000000"/>
          <w:sz w:val="28"/>
        </w:rPr>
        <w:t>
      21) қаржылық лизинг шарты – шарттары бойынша лизингтік компания/банк кәсіпкерге қаржылық лизинг беретін, лизингтік компания/банк пен кәсіпкер арасында жасалатын жазбаша келісім;</w:t>
      </w:r>
    </w:p>
    <w:bookmarkEnd w:id="1684"/>
    <w:bookmarkStart w:name="z1759" w:id="1685"/>
    <w:p>
      <w:pPr>
        <w:spacing w:after="0"/>
        <w:ind w:left="0"/>
        <w:jc w:val="both"/>
      </w:pPr>
      <w:r>
        <w:rPr>
          <w:rFonts w:ascii="Times New Roman"/>
          <w:b w:val="false"/>
          <w:i w:val="false"/>
          <w:color w:val="000000"/>
          <w:sz w:val="28"/>
        </w:rPr>
        <w:t xml:space="preserve">
      22) лизингтік компания – осы Кепілдік беру қағидалары шеңберінде өз қызметін жүзеге асыратын лизингтік мәмілеге қатысушы; </w:t>
      </w:r>
    </w:p>
    <w:bookmarkEnd w:id="1685"/>
    <w:bookmarkStart w:name="z1760" w:id="1686"/>
    <w:p>
      <w:pPr>
        <w:spacing w:after="0"/>
        <w:ind w:left="0"/>
        <w:jc w:val="both"/>
      </w:pPr>
      <w:r>
        <w:rPr>
          <w:rFonts w:ascii="Times New Roman"/>
          <w:b w:val="false"/>
          <w:i w:val="false"/>
          <w:color w:val="000000"/>
          <w:sz w:val="28"/>
        </w:rPr>
        <w:t>
      23) лизингтік мәміле (лизинг)/қаржылық лизинг – лизингке қатысушылардың азаматтық құқықтар мен міндеттерді белгілеуге, өзгертуге және тоқтатуға бағытталған келісілген іс-қимылдарының жиынтығы;</w:t>
      </w:r>
    </w:p>
    <w:bookmarkEnd w:id="1686"/>
    <w:bookmarkStart w:name="z1761" w:id="1687"/>
    <w:p>
      <w:pPr>
        <w:spacing w:after="0"/>
        <w:ind w:left="0"/>
        <w:jc w:val="both"/>
      </w:pPr>
      <w:r>
        <w:rPr>
          <w:rFonts w:ascii="Times New Roman"/>
          <w:b w:val="false"/>
          <w:i w:val="false"/>
          <w:color w:val="000000"/>
          <w:sz w:val="28"/>
        </w:rPr>
        <w:t>
      24) мемлекеттік даму институттары – экономиканың түрлі салаларында мемлекеттік қолдау шараларын көрсететін ұлттық басқарушы холдингтер, ұлттық холдингтер, акцияларының бақылау пакеттері ұлттық басқарушы холдингке немесе ұлттық холдингке тиесілі акционерлік қоғамдар;</w:t>
      </w:r>
    </w:p>
    <w:bookmarkEnd w:id="1687"/>
    <w:bookmarkStart w:name="z1762" w:id="1688"/>
    <w:p>
      <w:pPr>
        <w:spacing w:after="0"/>
        <w:ind w:left="0"/>
        <w:jc w:val="both"/>
      </w:pPr>
      <w:r>
        <w:rPr>
          <w:rFonts w:ascii="Times New Roman"/>
          <w:b w:val="false"/>
          <w:i w:val="false"/>
          <w:color w:val="000000"/>
          <w:sz w:val="28"/>
        </w:rPr>
        <w:t xml:space="preserve">
      25) мемлекеттік-жекешелік әріптестік – мемлекеттік әріптес пен жеке меншік әріптес арасындағы "Мемлекеттік-жекешелік әріптестік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белгілерге сәйкес келетін ынтымақтастық нысаны;</w:t>
      </w:r>
    </w:p>
    <w:bookmarkEnd w:id="1688"/>
    <w:bookmarkStart w:name="z1763" w:id="1689"/>
    <w:p>
      <w:pPr>
        <w:spacing w:after="0"/>
        <w:ind w:left="0"/>
        <w:jc w:val="both"/>
      </w:pPr>
      <w:r>
        <w:rPr>
          <w:rFonts w:ascii="Times New Roman"/>
          <w:b w:val="false"/>
          <w:i w:val="false"/>
          <w:color w:val="000000"/>
          <w:sz w:val="28"/>
        </w:rPr>
        <w:t>
      26) мүліктік кешен – мүліктік кешен ретінде кәсіпорынның құрамына ғимараттарды, құрылысжайларды, жабдықтарды, мүкәммалды, шикізатты, өнімді, жер учаскесіне арналған құқықты, талап ету құқығын, борыштарды, сондай-ақ оның қызметін дараландыратын белгілерге (фирмалық атауы, тауар белгілері) құқықты және басқа айрықша құқықтарды қоса алғанда, оның қызметіне арналған барлық мүлік түрлері кіреді;</w:t>
      </w:r>
    </w:p>
    <w:bookmarkEnd w:id="1689"/>
    <w:bookmarkStart w:name="z1764" w:id="1690"/>
    <w:p>
      <w:pPr>
        <w:spacing w:after="0"/>
        <w:ind w:left="0"/>
        <w:jc w:val="both"/>
      </w:pPr>
      <w:r>
        <w:rPr>
          <w:rFonts w:ascii="Times New Roman"/>
          <w:b w:val="false"/>
          <w:i w:val="false"/>
          <w:color w:val="000000"/>
          <w:sz w:val="28"/>
        </w:rPr>
        <w:t>
      27) номиналды сыйақы мөлшерлемесі – кредиттік шартта/қаржылық лизинг шартында көзделген жағдайларда не тараптардың келісімі бойынша оның мөлшерін банк/лизингтік компания біржақты тәртіппен өзгерте алатын, жасасу сәтінде кредиттік шартта/қаржылық лизинг шартында белгіленген кредит/қаржылық лизинг бойынша сыйақы мөлшерлемесі.</w:t>
      </w:r>
    </w:p>
    <w:bookmarkEnd w:id="1690"/>
    <w:bookmarkStart w:name="z1765" w:id="1691"/>
    <w:p>
      <w:pPr>
        <w:spacing w:after="0"/>
        <w:ind w:left="0"/>
        <w:jc w:val="both"/>
      </w:pPr>
      <w:r>
        <w:rPr>
          <w:rFonts w:ascii="Times New Roman"/>
          <w:b w:val="false"/>
          <w:i w:val="false"/>
          <w:color w:val="000000"/>
          <w:sz w:val="28"/>
        </w:rPr>
        <w:t>
      Ислам банкі үшін номиналды сыйақы мөлшерлемесі деп тауардың үстеме бағасы – тауар бағасынан түсетін пайыз (пайда) не тіркелген сома түрінде көрсетілетін ислам банкінің коммерциялық кредит берумен байланысты кірісі түсініледі;</w:t>
      </w:r>
    </w:p>
    <w:bookmarkEnd w:id="1691"/>
    <w:bookmarkStart w:name="z1766" w:id="1692"/>
    <w:p>
      <w:pPr>
        <w:spacing w:after="0"/>
        <w:ind w:left="0"/>
        <w:jc w:val="both"/>
      </w:pPr>
      <w:r>
        <w:rPr>
          <w:rFonts w:ascii="Times New Roman"/>
          <w:b w:val="false"/>
          <w:i w:val="false"/>
          <w:color w:val="000000"/>
          <w:sz w:val="28"/>
        </w:rPr>
        <w:t>
      28) өңірлік үйлестіруші – облыс (астананың, республикалық маңызы бар қалалардың) әкімі айқындайтын жергілікті атқарушы органның құрылымдық бөлімшесі;</w:t>
      </w:r>
    </w:p>
    <w:bookmarkEnd w:id="1692"/>
    <w:bookmarkStart w:name="z1767" w:id="1693"/>
    <w:p>
      <w:pPr>
        <w:spacing w:after="0"/>
        <w:ind w:left="0"/>
        <w:jc w:val="both"/>
      </w:pPr>
      <w:r>
        <w:rPr>
          <w:rFonts w:ascii="Times New Roman"/>
          <w:b w:val="false"/>
          <w:i w:val="false"/>
          <w:color w:val="000000"/>
          <w:sz w:val="28"/>
        </w:rPr>
        <w:t xml:space="preserve">
      29) портфельдік кепілдік беру – қаржы агенттігі банк/кәсіпкер үшін белгілеген лимит шеңберінде кәсіпкерлерге кепілдік беру нысаны; </w:t>
      </w:r>
    </w:p>
    <w:bookmarkEnd w:id="1693"/>
    <w:bookmarkStart w:name="z1768" w:id="1694"/>
    <w:p>
      <w:pPr>
        <w:spacing w:after="0"/>
        <w:ind w:left="0"/>
        <w:jc w:val="both"/>
      </w:pPr>
      <w:r>
        <w:rPr>
          <w:rFonts w:ascii="Times New Roman"/>
          <w:b w:val="false"/>
          <w:i w:val="false"/>
          <w:color w:val="000000"/>
          <w:sz w:val="28"/>
        </w:rPr>
        <w:t xml:space="preserve">
      30) тауар – Қазақстан Республикасының заңнамасымен оған қатысты ислам банктерімен сатып алу-сату мәмілелерін жасауға рұқсат етілген, коммерциялық кредит шарттарында одан әрі кәсіпкерге беру мақсатында ислам банкі тауар сатушыдан сатып алу-сату шарты бойынша сатып алатын жылжитын немесе жылжымайтын мүлік; </w:t>
      </w:r>
    </w:p>
    <w:bookmarkEnd w:id="1694"/>
    <w:bookmarkStart w:name="z1769" w:id="1695"/>
    <w:p>
      <w:pPr>
        <w:spacing w:after="0"/>
        <w:ind w:left="0"/>
        <w:jc w:val="both"/>
      </w:pPr>
      <w:r>
        <w:rPr>
          <w:rFonts w:ascii="Times New Roman"/>
          <w:b w:val="false"/>
          <w:i w:val="false"/>
          <w:color w:val="000000"/>
          <w:sz w:val="28"/>
        </w:rPr>
        <w:t xml:space="preserve">
      31) уәкілетті орган – кәсіпкерлік жөніндегі уәкілетті орган; </w:t>
      </w:r>
    </w:p>
    <w:bookmarkEnd w:id="1695"/>
    <w:bookmarkStart w:name="z1770" w:id="1696"/>
    <w:p>
      <w:pPr>
        <w:spacing w:after="0"/>
        <w:ind w:left="0"/>
        <w:jc w:val="both"/>
      </w:pPr>
      <w:r>
        <w:rPr>
          <w:rFonts w:ascii="Times New Roman"/>
          <w:b w:val="false"/>
          <w:i w:val="false"/>
          <w:color w:val="000000"/>
          <w:sz w:val="28"/>
        </w:rPr>
        <w:t xml:space="preserve">
      32) үлестес/байланысты тұлғалар – "Акционерлік қоғамдар туралы" Қазақстан Республикасы Заңының 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20-тармақтарына</w:t>
      </w:r>
      <w:r>
        <w:rPr>
          <w:rFonts w:ascii="Times New Roman"/>
          <w:b w:val="false"/>
          <w:i w:val="false"/>
          <w:color w:val="000000"/>
          <w:sz w:val="28"/>
        </w:rPr>
        <w:t xml:space="preserve">, 64-бабының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"Жауапкершілігі шектеулі және қосымша серіктестіктер туралы" Қазақстан Республикасы Заңының </w:t>
      </w:r>
      <w:r>
        <w:rPr>
          <w:rFonts w:ascii="Times New Roman"/>
          <w:b w:val="false"/>
          <w:i w:val="false"/>
          <w:color w:val="000000"/>
          <w:sz w:val="28"/>
        </w:rPr>
        <w:t>12-1-бабының</w:t>
      </w:r>
      <w:r>
        <w:rPr>
          <w:rFonts w:ascii="Times New Roman"/>
          <w:b w:val="false"/>
          <w:i w:val="false"/>
          <w:color w:val="000000"/>
          <w:sz w:val="28"/>
        </w:rPr>
        <w:t xml:space="preserve"> 1)-11) тармақтарына, 41-бабының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жеке және заңды тұлғалар;</w:t>
      </w:r>
    </w:p>
    <w:bookmarkEnd w:id="1696"/>
    <w:bookmarkStart w:name="z1771" w:id="1697"/>
    <w:p>
      <w:pPr>
        <w:spacing w:after="0"/>
        <w:ind w:left="0"/>
        <w:jc w:val="both"/>
      </w:pPr>
      <w:r>
        <w:rPr>
          <w:rFonts w:ascii="Times New Roman"/>
          <w:b w:val="false"/>
          <w:i w:val="false"/>
          <w:color w:val="000000"/>
          <w:sz w:val="28"/>
        </w:rPr>
        <w:t>
      33) Экономикалық қызметтің жалпы жіктеуіші (ЭҚЖЖ) – экономикалық қызмет түрлерін жіктеу және кодтау тәртібін белгілейтін ұлттық жіктеуіш;</w:t>
      </w:r>
    </w:p>
    <w:bookmarkEnd w:id="1697"/>
    <w:bookmarkStart w:name="z1772" w:id="1698"/>
    <w:p>
      <w:pPr>
        <w:spacing w:after="0"/>
        <w:ind w:left="0"/>
        <w:jc w:val="both"/>
      </w:pPr>
      <w:r>
        <w:rPr>
          <w:rFonts w:ascii="Times New Roman"/>
          <w:b w:val="false"/>
          <w:i w:val="false"/>
          <w:color w:val="000000"/>
          <w:sz w:val="28"/>
        </w:rPr>
        <w:t>
      34) электрондық өтінім – ақпарат электрондық-цифрлық нысанда ұсынылған және электрондық цифрлық қолтаңба арқылы куәландырылған мемлекеттік қолдау алуға берілетін өтініш;</w:t>
      </w:r>
    </w:p>
    <w:bookmarkEnd w:id="1698"/>
    <w:bookmarkStart w:name="z1773" w:id="1699"/>
    <w:p>
      <w:pPr>
        <w:spacing w:after="0"/>
        <w:ind w:left="0"/>
        <w:jc w:val="both"/>
      </w:pPr>
      <w:r>
        <w:rPr>
          <w:rFonts w:ascii="Times New Roman"/>
          <w:b w:val="false"/>
          <w:i w:val="false"/>
          <w:color w:val="000000"/>
          <w:sz w:val="28"/>
        </w:rPr>
        <w:t>
      35) электрондық құжаттар топтамасы – өтініш берушінің немесе осы құжатты куәландыруға өкілеттіктері бар адамның не мемлекеттік көрсетілетін қызметті алушының жеке өзі болған кезде берген жазбаша келісімі негізінде кәсіпкерлерге қызмет көрсету орталығының уәкілетті жұмыскерінің электрондық цифрлық қолтаңбасымен куәландырылған, электрондық-цифрлық нысанда түпнұсқа құжаттың түрін және ақпаратын (деректерін) толық көрсететін құжаттар.</w:t>
      </w:r>
    </w:p>
    <w:bookmarkEnd w:id="1699"/>
    <w:bookmarkStart w:name="z1774" w:id="1700"/>
    <w:p>
      <w:pPr>
        <w:spacing w:after="0"/>
        <w:ind w:left="0"/>
        <w:jc w:val="both"/>
      </w:pPr>
      <w:r>
        <w:rPr>
          <w:rFonts w:ascii="Times New Roman"/>
          <w:b w:val="false"/>
          <w:i w:val="false"/>
          <w:color w:val="000000"/>
          <w:sz w:val="28"/>
        </w:rPr>
        <w:t>
      4. Кепілдік беру кәсіпкерлерге қаржылық қолдау көрсету құралы болып табылады және кредиттік ресурстарды кеңейту мен оларға қол жеткізуді қамтамасыз ету үшін пайдаланылады.</w:t>
      </w:r>
    </w:p>
    <w:bookmarkEnd w:id="1700"/>
    <w:bookmarkStart w:name="z1775" w:id="1701"/>
    <w:p>
      <w:pPr>
        <w:spacing w:after="0"/>
        <w:ind w:left="0"/>
        <w:jc w:val="both"/>
      </w:pPr>
      <w:r>
        <w:rPr>
          <w:rFonts w:ascii="Times New Roman"/>
          <w:b w:val="false"/>
          <w:i w:val="false"/>
          <w:color w:val="000000"/>
          <w:sz w:val="28"/>
        </w:rPr>
        <w:t>
      5. Кепілдік беру республикалық және/немесе жергілікті бюджеттердің және/немесе Қазақстан Республикасы Ұлттық қорының қаражаты есебінен қаржыландырылады.</w:t>
      </w:r>
    </w:p>
    <w:bookmarkEnd w:id="1701"/>
    <w:bookmarkStart w:name="z1776" w:id="1702"/>
    <w:p>
      <w:pPr>
        <w:spacing w:after="0"/>
        <w:ind w:left="0"/>
        <w:jc w:val="both"/>
      </w:pPr>
      <w:r>
        <w:rPr>
          <w:rFonts w:ascii="Times New Roman"/>
          <w:b w:val="false"/>
          <w:i w:val="false"/>
          <w:color w:val="000000"/>
          <w:sz w:val="28"/>
        </w:rPr>
        <w:t>
      6. Кепілдік беру үшін көзделген қаражатты кәсіпкерлік жөніндегі уәкілетті орган қаржы агенттігіне олардың арасында жасалатын қаражатты аударуға арналған шарт негізінде қаржы агенттігінің арнайы шотына республикалық бюджет және/немесе Қазақстан Республикасы Ұлттық қорының қаражаты есебінен аударады.</w:t>
      </w:r>
    </w:p>
    <w:bookmarkEnd w:id="1702"/>
    <w:bookmarkStart w:name="z1777" w:id="1703"/>
    <w:p>
      <w:pPr>
        <w:spacing w:after="0"/>
        <w:ind w:left="0"/>
        <w:jc w:val="both"/>
      </w:pPr>
      <w:r>
        <w:rPr>
          <w:rFonts w:ascii="Times New Roman"/>
          <w:b w:val="false"/>
          <w:i w:val="false"/>
          <w:color w:val="000000"/>
          <w:sz w:val="28"/>
        </w:rPr>
        <w:t xml:space="preserve">
      Жергілікті бюджет қаражаты есебінен кепілдік беру үшін көзделген қаражатты өңірлік үйлестіруші қаржы агенттігіне "Жеке кәсіпкерлікті мемлекеттік қолдаудың жекелеген шаралары жөніндегі шарттардың үлгілік нысандарын бекіту туралы" Қазақстан Республикасы Ұлттық экономика министрінің 2020 жылғы 29 қаңтардағы № 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19959 болып тіркелген) бекітілген субсидиялау және кепілдік беру туралы шарттың үлгілік нысанына сәйкес кредиттер/қаржылық лизинг бойынша жасалатын кепілдік беру шарты негізінде аударады.</w:t>
      </w:r>
    </w:p>
    <w:bookmarkEnd w:id="1703"/>
    <w:bookmarkStart w:name="z1778" w:id="1704"/>
    <w:p>
      <w:pPr>
        <w:spacing w:after="0"/>
        <w:ind w:left="0"/>
        <w:jc w:val="both"/>
      </w:pPr>
      <w:r>
        <w:rPr>
          <w:rFonts w:ascii="Times New Roman"/>
          <w:b w:val="false"/>
          <w:i w:val="false"/>
          <w:color w:val="000000"/>
          <w:sz w:val="28"/>
        </w:rPr>
        <w:t>
      Жобаны одан әрі қарау және қаржыландыру осы Кепілдік беру қағидаларында көзделген тәртіппен жүзеге асырылады.</w:t>
      </w:r>
    </w:p>
    <w:bookmarkEnd w:id="1704"/>
    <w:bookmarkStart w:name="z1779" w:id="1705"/>
    <w:p>
      <w:pPr>
        <w:spacing w:after="0"/>
        <w:ind w:left="0"/>
        <w:jc w:val="both"/>
      </w:pPr>
      <w:r>
        <w:rPr>
          <w:rFonts w:ascii="Times New Roman"/>
          <w:b w:val="false"/>
          <w:i w:val="false"/>
          <w:color w:val="000000"/>
          <w:sz w:val="28"/>
        </w:rPr>
        <w:t>
      7. Кредиттер/қаржылық лизинг бойынша кепілдік беру шартының қолданылу кезеңі ішінде кепілдік беруге бөлінген және пайдаланылмаған республикалық және/немесе жергілікті бюджеттердің және/немесе Қазақстан Республикасы Ұлттық қорының қаражатын кәсіпкерлік субъектілерінің жобаларын субсидиялауға және/немесе кепілдік беруге пайдалануға жол беріледі.</w:t>
      </w:r>
    </w:p>
    <w:bookmarkEnd w:id="1705"/>
    <w:bookmarkStart w:name="z1780" w:id="1706"/>
    <w:p>
      <w:pPr>
        <w:spacing w:after="0"/>
        <w:ind w:left="0"/>
        <w:jc w:val="both"/>
      </w:pPr>
      <w:r>
        <w:rPr>
          <w:rFonts w:ascii="Times New Roman"/>
          <w:b w:val="false"/>
          <w:i w:val="false"/>
          <w:color w:val="000000"/>
          <w:sz w:val="28"/>
        </w:rPr>
        <w:t xml:space="preserve">
      Тиісті қаржы жылында бекітілген жаңа жобалар шеңберінде кредиттер/қаржылық лизинг бойынша кепілдік беру үшін бюджетті бөлу мынадай тәртіппен жүзеге асырылады: </w:t>
      </w:r>
    </w:p>
    <w:bookmarkEnd w:id="1706"/>
    <w:bookmarkStart w:name="z1781" w:id="1707"/>
    <w:p>
      <w:pPr>
        <w:spacing w:after="0"/>
        <w:ind w:left="0"/>
        <w:jc w:val="both"/>
      </w:pPr>
      <w:r>
        <w:rPr>
          <w:rFonts w:ascii="Times New Roman"/>
          <w:b w:val="false"/>
          <w:i w:val="false"/>
          <w:color w:val="000000"/>
          <w:sz w:val="28"/>
        </w:rPr>
        <w:t>
      өңдеу өнеркәсібіне – бюджет қаражатының 50 % дейін;</w:t>
      </w:r>
    </w:p>
    <w:bookmarkEnd w:id="1707"/>
    <w:bookmarkStart w:name="z1782" w:id="1708"/>
    <w:p>
      <w:pPr>
        <w:spacing w:after="0"/>
        <w:ind w:left="0"/>
        <w:jc w:val="both"/>
      </w:pPr>
      <w:r>
        <w:rPr>
          <w:rFonts w:ascii="Times New Roman"/>
          <w:b w:val="false"/>
          <w:i w:val="false"/>
          <w:color w:val="000000"/>
          <w:sz w:val="28"/>
        </w:rPr>
        <w:t xml:space="preserve">
      көрсетілетін қызметтерге, оның ішінде сауда қызметі саласында – бюджет қаражатының 30 % дейін; </w:t>
      </w:r>
    </w:p>
    <w:bookmarkEnd w:id="1708"/>
    <w:bookmarkStart w:name="z1783" w:id="1709"/>
    <w:p>
      <w:pPr>
        <w:spacing w:after="0"/>
        <w:ind w:left="0"/>
        <w:jc w:val="both"/>
      </w:pPr>
      <w:r>
        <w:rPr>
          <w:rFonts w:ascii="Times New Roman"/>
          <w:b w:val="false"/>
          <w:i w:val="false"/>
          <w:color w:val="000000"/>
          <w:sz w:val="28"/>
        </w:rPr>
        <w:t>
      микрокәсіпкерлік субъектілерінің қызметіне (20 (жиырма) миллион теңгеге дейінгі кредит) – бюджет қаражатының 20 %.</w:t>
      </w:r>
    </w:p>
    <w:bookmarkEnd w:id="1709"/>
    <w:bookmarkStart w:name="z1784" w:id="1710"/>
    <w:p>
      <w:pPr>
        <w:spacing w:after="0"/>
        <w:ind w:left="0"/>
        <w:jc w:val="both"/>
      </w:pPr>
      <w:r>
        <w:rPr>
          <w:rFonts w:ascii="Times New Roman"/>
          <w:b w:val="false"/>
          <w:i w:val="false"/>
          <w:color w:val="000000"/>
          <w:sz w:val="28"/>
        </w:rPr>
        <w:t>
      Бұл ретте қаржы агенттігінің көрсетілген пропорционалдылықты өзгертуіне және өңдеу өнеркәсібіндегі және/немесе көрсетілетін қызметтерге, оның ішінде сауда қызметі саласындағы жобаларды және/немесе микрокәсіпкерлік субъектілерін қолдау шеңберінде субсидиялау қажеттілігіне қарай олардың арасында қаражатты қайта бөлуге жол беріледі.</w:t>
      </w:r>
    </w:p>
    <w:bookmarkEnd w:id="1710"/>
    <w:bookmarkStart w:name="z1785" w:id="1711"/>
    <w:p>
      <w:pPr>
        <w:spacing w:after="0"/>
        <w:ind w:left="0"/>
        <w:jc w:val="both"/>
      </w:pPr>
      <w:r>
        <w:rPr>
          <w:rFonts w:ascii="Times New Roman"/>
          <w:b w:val="false"/>
          <w:i w:val="false"/>
          <w:color w:val="000000"/>
          <w:sz w:val="28"/>
        </w:rPr>
        <w:t>
      8. Шағын және орта кәсіпкерлік субъектілері үшін кредиттік ресурстардың құнын төмендету және банктердің/лизингтік компаниялардың ұйымдық-техникалық мүмкіндіктерін тарту жолымен олардың қаржыландыруға қолжетімділігін ұлғайту мақсатында қаржы агенттігі арқылы халықаралық қаржы институттарының кредиттік ресурстарын тарту жөніндегі шаралар қабылданатын болады.</w:t>
      </w:r>
    </w:p>
    <w:bookmarkEnd w:id="1711"/>
    <w:bookmarkStart w:name="z1786" w:id="1712"/>
    <w:p>
      <w:pPr>
        <w:spacing w:after="0"/>
        <w:ind w:left="0"/>
        <w:jc w:val="both"/>
      </w:pPr>
      <w:r>
        <w:rPr>
          <w:rFonts w:ascii="Times New Roman"/>
          <w:b w:val="false"/>
          <w:i w:val="false"/>
          <w:color w:val="000000"/>
          <w:sz w:val="28"/>
        </w:rPr>
        <w:t>
      9. Өңірлік үйлестірушілер облыстардың, республикалық маңызы бар қалалардың және астананың даму жоспарларын әзірлеу кезінде осы Кепілдік беру қағидаларының ережелерін ескеретін болады.</w:t>
      </w:r>
    </w:p>
    <w:bookmarkEnd w:id="1712"/>
    <w:bookmarkStart w:name="z1787" w:id="1713"/>
    <w:p>
      <w:pPr>
        <w:spacing w:after="0"/>
        <w:ind w:left="0"/>
        <w:jc w:val="both"/>
      </w:pPr>
      <w:r>
        <w:rPr>
          <w:rFonts w:ascii="Times New Roman"/>
          <w:b w:val="false"/>
          <w:i w:val="false"/>
          <w:color w:val="000000"/>
          <w:sz w:val="28"/>
        </w:rPr>
        <w:t>
      10. Осы Кепілдік беру қағидаларының барлық құралдары шеңберінде кәсіпкерге кешенді қолдау көрсетуге жол беріледі. Бұл ретте осы Кепілдік беру қағидалары шеңберінде қаржы агенттігі шығарған кәсіпкердің және онымен үлестес/байланысты тұлғалардың кепілдіктері бойынша жиынтық берешек 1,75 миллиард теңгеден аспайды.</w:t>
      </w:r>
    </w:p>
    <w:bookmarkEnd w:id="1713"/>
    <w:bookmarkStart w:name="z1788" w:id="1714"/>
    <w:p>
      <w:pPr>
        <w:spacing w:after="0"/>
        <w:ind w:left="0"/>
        <w:jc w:val="both"/>
      </w:pPr>
      <w:r>
        <w:rPr>
          <w:rFonts w:ascii="Times New Roman"/>
          <w:b w:val="false"/>
          <w:i w:val="false"/>
          <w:color w:val="000000"/>
          <w:sz w:val="28"/>
        </w:rPr>
        <w:t>
      11. Қаржы агенттігі тиімділігіктің жалпы кешенді жылдық талдамалық есебін қалыптастыру мақсатында есепті жылдан кейінгі жылғы шілдеден кешіктірмей Кепілдік беру қағидаларының іске асырылуын кредиттер/лизинг бойынша кепілдік беру бөлігінде мониторингтеудің нәтижелерін уәкілетті органға жібереді.</w:t>
      </w:r>
    </w:p>
    <w:bookmarkEnd w:id="1714"/>
    <w:bookmarkStart w:name="z1789" w:id="1715"/>
    <w:p>
      <w:pPr>
        <w:spacing w:after="0"/>
        <w:ind w:left="0"/>
        <w:jc w:val="both"/>
      </w:pPr>
      <w:r>
        <w:rPr>
          <w:rFonts w:ascii="Times New Roman"/>
          <w:b w:val="false"/>
          <w:i w:val="false"/>
          <w:color w:val="000000"/>
          <w:sz w:val="28"/>
        </w:rPr>
        <w:t>
      12. Қаржы агенттігі Қазақстанда және оның өңірлеріндегі шағын және орта кәсіпкерліктің дамуының жай-күйі туралы есептің жыл сайынғы шығарылымын дайындайды, онда шағын және орта кәсіпкерліктің ағымдағы жай-күйі мен өңірлік және салалық бөліністегі әлеуметтік-экономикалық көрсеткіштері серпінінің жалпы республикалық кешенді талдауы көрсетіледі, Қазақстанның әрбір өңірінің шағын және орта кәсіпкерлік секторына жеке-жеке шолу, шағын және орта кәсіпкерлік субъектілерін қаржылық және қаржылық емес қолдаудың қолданыстағы инфрақұрылымы бойынша өзекті ақпарат қамтылады.</w:t>
      </w:r>
    </w:p>
    <w:bookmarkEnd w:id="1715"/>
    <w:bookmarkStart w:name="z1790" w:id="1716"/>
    <w:p>
      <w:pPr>
        <w:spacing w:after="0"/>
        <w:ind w:left="0"/>
        <w:jc w:val="both"/>
      </w:pPr>
      <w:r>
        <w:rPr>
          <w:rFonts w:ascii="Times New Roman"/>
          <w:b w:val="false"/>
          <w:i w:val="false"/>
          <w:color w:val="000000"/>
          <w:sz w:val="28"/>
        </w:rPr>
        <w:t>
      13. Мыналар:</w:t>
      </w:r>
    </w:p>
    <w:bookmarkEnd w:id="1716"/>
    <w:bookmarkStart w:name="z1791" w:id="1717"/>
    <w:p>
      <w:pPr>
        <w:spacing w:after="0"/>
        <w:ind w:left="0"/>
        <w:jc w:val="both"/>
      </w:pPr>
      <w:r>
        <w:rPr>
          <w:rFonts w:ascii="Times New Roman"/>
          <w:b w:val="false"/>
          <w:i w:val="false"/>
          <w:color w:val="000000"/>
          <w:sz w:val="28"/>
        </w:rPr>
        <w:t>
      1) ұйымдардың, сондай-ақ мүліктік кешен ретінде кәсіпорындардың үлестерін, акцияларын, сатып алуға бағытталған;</w:t>
      </w:r>
    </w:p>
    <w:bookmarkEnd w:id="1717"/>
    <w:bookmarkStart w:name="z1792" w:id="1718"/>
    <w:p>
      <w:pPr>
        <w:spacing w:after="0"/>
        <w:ind w:left="0"/>
        <w:jc w:val="both"/>
      </w:pPr>
      <w:r>
        <w:rPr>
          <w:rFonts w:ascii="Times New Roman"/>
          <w:b w:val="false"/>
          <w:i w:val="false"/>
          <w:color w:val="000000"/>
          <w:sz w:val="28"/>
        </w:rPr>
        <w:t>
      2) мемлекеттік даму институттары берген;</w:t>
      </w:r>
    </w:p>
    <w:bookmarkEnd w:id="1718"/>
    <w:bookmarkStart w:name="z1793" w:id="1719"/>
    <w:p>
      <w:pPr>
        <w:spacing w:after="0"/>
        <w:ind w:left="0"/>
        <w:jc w:val="both"/>
      </w:pPr>
      <w:r>
        <w:rPr>
          <w:rFonts w:ascii="Times New Roman"/>
          <w:b w:val="false"/>
          <w:i w:val="false"/>
          <w:color w:val="000000"/>
          <w:sz w:val="28"/>
        </w:rPr>
        <w:t>
      3) сыйақы мөлшерлемесі Сыйақы мөлшерлемесінің бір бөлігін субсидиялау қағидалары шеңберінде арзандатылған кредиттерді/қаржылық лизингті қоспағанда, сыйақы мөлшерлемесі бюджет қаражаты есебінен арзандатылған;</w:t>
      </w:r>
    </w:p>
    <w:bookmarkEnd w:id="1719"/>
    <w:bookmarkStart w:name="z1794" w:id="1720"/>
    <w:p>
      <w:pPr>
        <w:spacing w:after="0"/>
        <w:ind w:left="0"/>
        <w:jc w:val="both"/>
      </w:pPr>
      <w:r>
        <w:rPr>
          <w:rFonts w:ascii="Times New Roman"/>
          <w:b w:val="false"/>
          <w:i w:val="false"/>
          <w:color w:val="000000"/>
          <w:sz w:val="28"/>
        </w:rPr>
        <w:t>
      4) овердрафт түріндегі;</w:t>
      </w:r>
    </w:p>
    <w:bookmarkEnd w:id="1720"/>
    <w:bookmarkStart w:name="z1795" w:id="1721"/>
    <w:p>
      <w:pPr>
        <w:spacing w:after="0"/>
        <w:ind w:left="0"/>
        <w:jc w:val="both"/>
      </w:pPr>
      <w:r>
        <w:rPr>
          <w:rFonts w:ascii="Times New Roman"/>
          <w:b w:val="false"/>
          <w:i w:val="false"/>
          <w:color w:val="000000"/>
          <w:sz w:val="28"/>
        </w:rPr>
        <w:t>
      5) сомасы (өзінің қатысуын есепке алғанда) инвестициялық жобаны іске асыруға жеткіліксіз;</w:t>
      </w:r>
    </w:p>
    <w:bookmarkEnd w:id="1721"/>
    <w:bookmarkStart w:name="z1796" w:id="1722"/>
    <w:p>
      <w:pPr>
        <w:spacing w:after="0"/>
        <w:ind w:left="0"/>
        <w:jc w:val="both"/>
      </w:pPr>
      <w:r>
        <w:rPr>
          <w:rFonts w:ascii="Times New Roman"/>
          <w:b w:val="false"/>
          <w:i w:val="false"/>
          <w:color w:val="000000"/>
          <w:sz w:val="28"/>
        </w:rPr>
        <w:t>
      6) кредит/қаржылық лизинг алуға өтініш берген күннің алдындағы соңғы есепті күнге салық төлемдері, міндетті зейнетақы жарналары, міндетті кәсіптік зейнетақы жарналары және бюджетке әлеуметтік аударымдар бойынша берешектері бар кәсіпкерлердің;</w:t>
      </w:r>
    </w:p>
    <w:bookmarkEnd w:id="1722"/>
    <w:bookmarkStart w:name="z1797" w:id="1723"/>
    <w:p>
      <w:pPr>
        <w:spacing w:after="0"/>
        <w:ind w:left="0"/>
        <w:jc w:val="both"/>
      </w:pPr>
      <w:r>
        <w:rPr>
          <w:rFonts w:ascii="Times New Roman"/>
          <w:b w:val="false"/>
          <w:i w:val="false"/>
          <w:color w:val="000000"/>
          <w:sz w:val="28"/>
        </w:rPr>
        <w:t>
      7) ломбардтардың, микроқаржылық, факторингтік ұйымдардың және лизингтік компаниялардың қызметіне бағытталған;</w:t>
      </w:r>
    </w:p>
    <w:bookmarkEnd w:id="1723"/>
    <w:bookmarkStart w:name="z1798" w:id="1724"/>
    <w:p>
      <w:pPr>
        <w:spacing w:after="0"/>
        <w:ind w:left="0"/>
        <w:jc w:val="both"/>
      </w:pPr>
      <w:r>
        <w:rPr>
          <w:rFonts w:ascii="Times New Roman"/>
          <w:b w:val="false"/>
          <w:i w:val="false"/>
          <w:color w:val="000000"/>
          <w:sz w:val="28"/>
        </w:rPr>
        <w:t>
      8) үлестес/байланысты тұлғалардан негізгі құралдарды, жылжымайтын мүлік объектілері түріндегі тауарларды, активтерді, жұмыстар мен көрсетілетін қызметтерді сатып алуға бағытталған, мыналарды қоспағанда:</w:t>
      </w:r>
    </w:p>
    <w:bookmarkEnd w:id="1724"/>
    <w:bookmarkStart w:name="z1799" w:id="1725"/>
    <w:p>
      <w:pPr>
        <w:spacing w:after="0"/>
        <w:ind w:left="0"/>
        <w:jc w:val="both"/>
      </w:pPr>
      <w:r>
        <w:rPr>
          <w:rFonts w:ascii="Times New Roman"/>
          <w:b w:val="false"/>
          <w:i w:val="false"/>
          <w:color w:val="000000"/>
          <w:sz w:val="28"/>
        </w:rPr>
        <w:t>
      үлестес/байланысты тұлғаның құрылыс жөніндегі қызметті жүзеге асыруына растайтын құжат болған жағдайда, жаңа және (немесе) бар объектілерді (ғимараттарды, құрылысжайларды және олардың кешендерін, коммуникацияларды) салу (оның ішінде кеңейту, жаңғырту, техникалық жаңарту, реконструкциялау, реставрациялау, күрделі жөндеу);</w:t>
      </w:r>
    </w:p>
    <w:bookmarkEnd w:id="1725"/>
    <w:bookmarkStart w:name="z1800" w:id="1726"/>
    <w:p>
      <w:pPr>
        <w:spacing w:after="0"/>
        <w:ind w:left="0"/>
        <w:jc w:val="both"/>
      </w:pPr>
      <w:r>
        <w:rPr>
          <w:rFonts w:ascii="Times New Roman"/>
          <w:b w:val="false"/>
          <w:i w:val="false"/>
          <w:color w:val="000000"/>
          <w:sz w:val="28"/>
        </w:rPr>
        <w:t>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w:t>
      </w:r>
    </w:p>
    <w:bookmarkEnd w:id="1726"/>
    <w:bookmarkStart w:name="z1801" w:id="1727"/>
    <w:p>
      <w:pPr>
        <w:spacing w:after="0"/>
        <w:ind w:left="0"/>
        <w:jc w:val="both"/>
      </w:pPr>
      <w:r>
        <w:rPr>
          <w:rFonts w:ascii="Times New Roman"/>
          <w:b w:val="false"/>
          <w:i w:val="false"/>
          <w:color w:val="000000"/>
          <w:sz w:val="28"/>
        </w:rPr>
        <w:t>
      егер мұндай тауарды, шикізатты және/немесе материалдарды үлестес/байланысты тұлға жүргізген жағдайда, үлестес/байланысты тұлғалардан тауарларды, шикізатты және/немесе материалдарды сатып алу;</w:t>
      </w:r>
    </w:p>
    <w:bookmarkEnd w:id="1727"/>
    <w:bookmarkStart w:name="z1802" w:id="1728"/>
    <w:p>
      <w:pPr>
        <w:spacing w:after="0"/>
        <w:ind w:left="0"/>
        <w:jc w:val="both"/>
      </w:pPr>
      <w:r>
        <w:rPr>
          <w:rFonts w:ascii="Times New Roman"/>
          <w:b w:val="false"/>
          <w:i w:val="false"/>
          <w:color w:val="000000"/>
          <w:sz w:val="28"/>
        </w:rPr>
        <w:t>
      9)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"Такси қызметі" ЭҚЖЖ 49.32 коды бойынша қызметке ("жасыл" жобаларды, сондай-ақ құны 1 (бір) бірлік үшін 10 (он) миллион теңгеден аспайтын отандық өндірушілердің жеңіл автомобильдерін сатып алуға бағытталған жобаларды қоспағанда), "Жеңіл автомобильдер мен жеңіл автокөлік құралдарын жалдау және лизингтеу" 77.11 ЭҚЖЖ коды бойынша жеңіл автомобильдерді жалға алуға және лизингке беруге (1 (бір) бірлік үшін құны 10 (он) миллион теңгеден аспайтын отандық өндірушілердің жеңіл автомобильдерін жалға және лизингке беруді қоспағанда) бағытталған;</w:t>
      </w:r>
    </w:p>
    <w:bookmarkEnd w:id="1728"/>
    <w:bookmarkStart w:name="z1803" w:id="1729"/>
    <w:p>
      <w:pPr>
        <w:spacing w:after="0"/>
        <w:ind w:left="0"/>
        <w:jc w:val="both"/>
      </w:pPr>
      <w:r>
        <w:rPr>
          <w:rFonts w:ascii="Times New Roman"/>
          <w:b w:val="false"/>
          <w:i w:val="false"/>
          <w:color w:val="000000"/>
          <w:sz w:val="28"/>
        </w:rPr>
        <w:t>
      10) жылжымайтын мүлікпен операцияларды жүзеге асыруға бағытталған (жеке тұрғын үй құрылысы бойынша пәтерлерді, пәтерлерді, тұрғын үйлерді, жер учаскелерін сатып алу/жалға алу/қосалқы жалдау);</w:t>
      </w:r>
    </w:p>
    <w:bookmarkEnd w:id="1729"/>
    <w:bookmarkStart w:name="z1804" w:id="1730"/>
    <w:p>
      <w:pPr>
        <w:spacing w:after="0"/>
        <w:ind w:left="0"/>
        <w:jc w:val="both"/>
      </w:pPr>
      <w:r>
        <w:rPr>
          <w:rFonts w:ascii="Times New Roman"/>
          <w:b w:val="false"/>
          <w:i w:val="false"/>
          <w:color w:val="000000"/>
          <w:sz w:val="28"/>
        </w:rPr>
        <w:t>
      11) бұдан бұрын кепілдік беру бойынша қолдау алған дайын және пайдалануға берілген/ жұмыс істеп тұрған жобаны қосымша жаңғыртусыз сатып алынатын жобаның 20 %-дан кем сатып алуға бағытталған;</w:t>
      </w:r>
    </w:p>
    <w:bookmarkEnd w:id="1730"/>
    <w:bookmarkStart w:name="z1805" w:id="1731"/>
    <w:p>
      <w:pPr>
        <w:spacing w:after="0"/>
        <w:ind w:left="0"/>
        <w:jc w:val="both"/>
      </w:pPr>
      <w:r>
        <w:rPr>
          <w:rFonts w:ascii="Times New Roman"/>
          <w:b w:val="false"/>
          <w:i w:val="false"/>
          <w:color w:val="000000"/>
          <w:sz w:val="28"/>
        </w:rPr>
        <w:t>
      12) салық міндеттемелерін, зейнетақы және әлеуметтік аударымдарды, кедендік төлемдер мен алымдарды төлеуге бағытталған кредиттер/қаржылық лизинг кепілдік беруге жатпайды.</w:t>
      </w:r>
    </w:p>
    <w:bookmarkEnd w:id="1731"/>
    <w:bookmarkStart w:name="z1806" w:id="1732"/>
    <w:p>
      <w:pPr>
        <w:spacing w:after="0"/>
        <w:ind w:left="0"/>
        <w:jc w:val="both"/>
      </w:pPr>
      <w:r>
        <w:rPr>
          <w:rFonts w:ascii="Times New Roman"/>
          <w:b w:val="false"/>
          <w:i w:val="false"/>
          <w:color w:val="000000"/>
          <w:sz w:val="28"/>
        </w:rPr>
        <w:t>
      14. Осы Кепілдік беру қағидаларын іске асыру шеңберінде:</w:t>
      </w:r>
    </w:p>
    <w:bookmarkEnd w:id="1732"/>
    <w:bookmarkStart w:name="z1807" w:id="1733"/>
    <w:p>
      <w:pPr>
        <w:spacing w:after="0"/>
        <w:ind w:left="0"/>
        <w:jc w:val="both"/>
      </w:pPr>
      <w:r>
        <w:rPr>
          <w:rFonts w:ascii="Times New Roman"/>
          <w:b w:val="false"/>
          <w:i w:val="false"/>
          <w:color w:val="000000"/>
          <w:sz w:val="28"/>
        </w:rPr>
        <w:t>
      1) моторлы көлік құралдарын және Қазақстан Республикасының заңнамасына сәйкес дәрілік зат ретінде тіркелген, құрамында спирт бар медициналық мақсаттағы өнім (бальзамдардан басқа) шығаруды көздейтін жобаларды қоспағанда, акцизделетін тауарлар/өнімдер шығаруды жүзеге асыратын кәсіпкерлер;</w:t>
      </w:r>
    </w:p>
    <w:bookmarkEnd w:id="1733"/>
    <w:bookmarkStart w:name="z1808" w:id="1734"/>
    <w:p>
      <w:pPr>
        <w:spacing w:after="0"/>
        <w:ind w:left="0"/>
        <w:jc w:val="both"/>
      </w:pPr>
      <w:r>
        <w:rPr>
          <w:rFonts w:ascii="Times New Roman"/>
          <w:b w:val="false"/>
          <w:i w:val="false"/>
          <w:color w:val="000000"/>
          <w:sz w:val="28"/>
        </w:rPr>
        <w:t xml:space="preserve">
      2) қиыршықтас және құм карьерлерін игеруге арналған жобаларды қоспағанда, жобаны тау-кен өндіру өнеркәсібі мен карьерлерді игеруде іске асыруды жоспарлайтын кәсіпкерлер; </w:t>
      </w:r>
    </w:p>
    <w:bookmarkEnd w:id="1734"/>
    <w:bookmarkStart w:name="z1809" w:id="1735"/>
    <w:p>
      <w:pPr>
        <w:spacing w:after="0"/>
        <w:ind w:left="0"/>
        <w:jc w:val="both"/>
      </w:pPr>
      <w:r>
        <w:rPr>
          <w:rFonts w:ascii="Times New Roman"/>
          <w:b w:val="false"/>
          <w:i w:val="false"/>
          <w:color w:val="000000"/>
          <w:sz w:val="28"/>
        </w:rPr>
        <w:t>
      3) акцияларының (жарғылық капиталға қатысу үлестерінің) елу және одан көп пайызы тікелей немесе жанама түрде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тиесілі кәсіпкерлер;</w:t>
      </w:r>
    </w:p>
    <w:bookmarkEnd w:id="1735"/>
    <w:bookmarkStart w:name="z1810" w:id="1736"/>
    <w:p>
      <w:pPr>
        <w:spacing w:after="0"/>
        <w:ind w:left="0"/>
        <w:jc w:val="both"/>
      </w:pPr>
      <w:r>
        <w:rPr>
          <w:rFonts w:ascii="Times New Roman"/>
          <w:b w:val="false"/>
          <w:i w:val="false"/>
          <w:color w:val="000000"/>
          <w:sz w:val="28"/>
        </w:rPr>
        <w:t>
      4) меншік нысаны жеке меншік мекеме ретінде ресімделген кәсіпкерлер;</w:t>
      </w:r>
    </w:p>
    <w:bookmarkEnd w:id="1736"/>
    <w:bookmarkStart w:name="z1811" w:id="1737"/>
    <w:p>
      <w:pPr>
        <w:spacing w:after="0"/>
        <w:ind w:left="0"/>
        <w:jc w:val="both"/>
      </w:pPr>
      <w:r>
        <w:rPr>
          <w:rFonts w:ascii="Times New Roman"/>
          <w:b w:val="false"/>
          <w:i w:val="false"/>
          <w:color w:val="000000"/>
          <w:sz w:val="28"/>
        </w:rPr>
        <w:t xml:space="preserve">
      5) кәсіпкерлердің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жобалары (осы тармақша 2020 жылғы 20 сәуірден бастап туындаған қатынастарға қолданылады);</w:t>
      </w:r>
    </w:p>
    <w:bookmarkEnd w:id="1737"/>
    <w:bookmarkStart w:name="z1812" w:id="1738"/>
    <w:p>
      <w:pPr>
        <w:spacing w:after="0"/>
        <w:ind w:left="0"/>
        <w:jc w:val="both"/>
      </w:pPr>
      <w:r>
        <w:rPr>
          <w:rFonts w:ascii="Times New Roman"/>
          <w:b w:val="false"/>
          <w:i w:val="false"/>
          <w:color w:val="000000"/>
          <w:sz w:val="28"/>
        </w:rPr>
        <w:t>
      6) активті кредит/қаржылық лизинг есебінен сатып алынған тұлғаға сатуды/сыйға тартуды/сенімгерлік басқаруға/жалға/өтеусіз пайдалануды жүзеге асырған және/немесе жүзеге асыруды жоспарлаған, оның ішінде осы тұлғаға қосылу немесе осы тұлғамен бірігу нысанында кәсіпкердің кәсіпорнын болашақта қайта ұйымдастыруды жасайтын және/немесе жоспарлайтын кәсіпкерлер;</w:t>
      </w:r>
    </w:p>
    <w:bookmarkEnd w:id="1738"/>
    <w:bookmarkStart w:name="z1813" w:id="1739"/>
    <w:p>
      <w:pPr>
        <w:spacing w:after="0"/>
        <w:ind w:left="0"/>
        <w:jc w:val="both"/>
      </w:pPr>
      <w:r>
        <w:rPr>
          <w:rFonts w:ascii="Times New Roman"/>
          <w:b w:val="false"/>
          <w:i w:val="false"/>
          <w:color w:val="000000"/>
          <w:sz w:val="28"/>
        </w:rPr>
        <w:t xml:space="preserve">
      7) кепілдік беруге өтінім беру сәтінде жеке кәсіпкерлік субъектісі ретінде қызметін тоқтатқан немесе тоқтатқан кәсіпкерлер қатысушылар болып табылмайды. </w:t>
      </w:r>
    </w:p>
    <w:bookmarkEnd w:id="1739"/>
    <w:bookmarkStart w:name="z1814" w:id="1740"/>
    <w:p>
      <w:pPr>
        <w:spacing w:after="0"/>
        <w:ind w:left="0"/>
        <w:jc w:val="both"/>
      </w:pPr>
      <w:r>
        <w:rPr>
          <w:rFonts w:ascii="Times New Roman"/>
          <w:b w:val="false"/>
          <w:i w:val="false"/>
          <w:color w:val="000000"/>
          <w:sz w:val="28"/>
        </w:rPr>
        <w:t>
      15. Осы Кепілдік беру қағидалары шеңберінде алынған кредиттер/қаржылық лизинг бойынша кәсіпкердің өнім берушілермен, мердігерлермен, өзге де контрагенттермен есеп айырысуы қолма-қол ақшасыз төлем нысанында жүзеге асырылады.</w:t>
      </w:r>
    </w:p>
    <w:bookmarkEnd w:id="1740"/>
    <w:bookmarkStart w:name="z1815" w:id="1741"/>
    <w:p>
      <w:pPr>
        <w:spacing w:after="0"/>
        <w:ind w:left="0"/>
        <w:jc w:val="both"/>
      </w:pPr>
      <w:r>
        <w:rPr>
          <w:rFonts w:ascii="Times New Roman"/>
          <w:b w:val="false"/>
          <w:i w:val="false"/>
          <w:color w:val="000000"/>
          <w:sz w:val="28"/>
        </w:rPr>
        <w:t>
      16. Банктер/лизингтік компаниялар:</w:t>
      </w:r>
    </w:p>
    <w:bookmarkEnd w:id="1741"/>
    <w:bookmarkStart w:name="z1816" w:id="1742"/>
    <w:p>
      <w:pPr>
        <w:spacing w:after="0"/>
        <w:ind w:left="0"/>
        <w:jc w:val="both"/>
      </w:pPr>
      <w:r>
        <w:rPr>
          <w:rFonts w:ascii="Times New Roman"/>
          <w:b w:val="false"/>
          <w:i w:val="false"/>
          <w:color w:val="000000"/>
          <w:sz w:val="28"/>
        </w:rPr>
        <w:t>
      1) кәсіпкерлер бастама жасаған кредит беру/қаржылық лизинг шарттарын өзгертуге байланысты;</w:t>
      </w:r>
    </w:p>
    <w:bookmarkEnd w:id="1742"/>
    <w:bookmarkStart w:name="z1817" w:id="1743"/>
    <w:p>
      <w:pPr>
        <w:spacing w:after="0"/>
        <w:ind w:left="0"/>
        <w:jc w:val="both"/>
      </w:pPr>
      <w:r>
        <w:rPr>
          <w:rFonts w:ascii="Times New Roman"/>
          <w:b w:val="false"/>
          <w:i w:val="false"/>
          <w:color w:val="000000"/>
          <w:sz w:val="28"/>
        </w:rPr>
        <w:t xml:space="preserve">
      2) кәсіпкердің кредит/қаржылық лизинг бойынша міндеттемелерін бұзу себебі бойынша алынатын; </w:t>
      </w:r>
    </w:p>
    <w:bookmarkEnd w:id="1743"/>
    <w:bookmarkStart w:name="z1818" w:id="1744"/>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w:t>
      </w:r>
    </w:p>
    <w:bookmarkEnd w:id="1744"/>
    <w:bookmarkStart w:name="z1819" w:id="1745"/>
    <w:p>
      <w:pPr>
        <w:spacing w:after="0"/>
        <w:ind w:left="0"/>
        <w:jc w:val="both"/>
      </w:pPr>
      <w:r>
        <w:rPr>
          <w:rFonts w:ascii="Times New Roman"/>
          <w:b w:val="false"/>
          <w:i w:val="false"/>
          <w:color w:val="000000"/>
          <w:sz w:val="28"/>
        </w:rPr>
        <w:t xml:space="preserve">
      4) есеп айырысу-кассалық қызмет көрсету бойынша төлемдерді қоспағанда, кредитке/қаржылық лизинке байланысты қандай да бір комиссиялар, алымдар және/немесе өзге де төлемдер алмайды. </w:t>
      </w:r>
    </w:p>
    <w:bookmarkEnd w:id="1745"/>
    <w:bookmarkStart w:name="z1820" w:id="1746"/>
    <w:p>
      <w:pPr>
        <w:spacing w:after="0"/>
        <w:ind w:left="0"/>
        <w:jc w:val="both"/>
      </w:pPr>
      <w:r>
        <w:rPr>
          <w:rFonts w:ascii="Times New Roman"/>
          <w:b w:val="false"/>
          <w:i w:val="false"/>
          <w:color w:val="000000"/>
          <w:sz w:val="28"/>
        </w:rPr>
        <w:t>
      17. Кепілдіктердің мөлшері кәсіпкерлік түріне және жоба шеңберіндегі кредит/қаржылық лизингінің сомасына байланысты.</w:t>
      </w:r>
    </w:p>
    <w:bookmarkEnd w:id="1746"/>
    <w:bookmarkStart w:name="z1821" w:id="1747"/>
    <w:p>
      <w:pPr>
        <w:spacing w:after="0"/>
        <w:ind w:left="0"/>
        <w:jc w:val="both"/>
      </w:pPr>
      <w:r>
        <w:rPr>
          <w:rFonts w:ascii="Times New Roman"/>
          <w:b w:val="false"/>
          <w:i w:val="false"/>
          <w:color w:val="000000"/>
          <w:sz w:val="28"/>
        </w:rPr>
        <w:t>
      Кепілдік берілетін кәсіпкердің кредиті/қаржылық лизингі ұлттық валютамен беріледі.</w:t>
      </w:r>
    </w:p>
    <w:bookmarkEnd w:id="1747"/>
    <w:bookmarkStart w:name="z1822" w:id="1748"/>
    <w:p>
      <w:pPr>
        <w:spacing w:after="0"/>
        <w:ind w:left="0"/>
        <w:jc w:val="both"/>
      </w:pPr>
      <w:r>
        <w:rPr>
          <w:rFonts w:ascii="Times New Roman"/>
          <w:b w:val="false"/>
          <w:i w:val="false"/>
          <w:color w:val="000000"/>
          <w:sz w:val="28"/>
        </w:rPr>
        <w:t>
      18. Кәсіпкерлік жөніндегі уәкілетті орган/өңірлік үйлестірушісі қаржы агенттігіне төлейтін кепілдіктің құны кепілдік сомасының 20 %-ын құрайды. Шығарылған кепілдіктердің құнынан алынған қаражат кейінге қалдырылған табыс ретінде есепке алынады және шығарылған кепілдіктің өмір сүру мерзімі ішінде ай сайын амортизацияланады.</w:t>
      </w:r>
    </w:p>
    <w:bookmarkEnd w:id="1748"/>
    <w:bookmarkStart w:name="z1823" w:id="1749"/>
    <w:p>
      <w:pPr>
        <w:spacing w:after="0"/>
        <w:ind w:left="0"/>
        <w:jc w:val="both"/>
      </w:pPr>
      <w:r>
        <w:rPr>
          <w:rFonts w:ascii="Times New Roman"/>
          <w:b w:val="false"/>
          <w:i w:val="false"/>
          <w:color w:val="000000"/>
          <w:sz w:val="28"/>
        </w:rPr>
        <w:t>
      Кепілдік шартының қолданысы мерзімінен бұрын тоқтатылған кезде сома кейіннен жобаларға кепілдік беру үшін пайдаланылады.</w:t>
      </w:r>
    </w:p>
    <w:bookmarkEnd w:id="1749"/>
    <w:bookmarkStart w:name="z1824" w:id="1750"/>
    <w:p>
      <w:pPr>
        <w:spacing w:after="0"/>
        <w:ind w:left="0"/>
        <w:jc w:val="both"/>
      </w:pPr>
      <w:r>
        <w:rPr>
          <w:rFonts w:ascii="Times New Roman"/>
          <w:b w:val="false"/>
          <w:i w:val="false"/>
          <w:color w:val="000000"/>
          <w:sz w:val="28"/>
        </w:rPr>
        <w:t>
      Босаған қаражат есебінен кепілдік беру көлемі кепілдік шарттарының қолданысын мерзімінен бұрын тоқтату есебінен қалыптастырылған босаған қаражат көлемінің 5-ке (100 %/20 %) тең мультипликаторға көбейтіндісіне тең.</w:t>
      </w:r>
    </w:p>
    <w:bookmarkEnd w:id="1750"/>
    <w:bookmarkStart w:name="z1825" w:id="1751"/>
    <w:p>
      <w:pPr>
        <w:spacing w:after="0"/>
        <w:ind w:left="0"/>
        <w:jc w:val="both"/>
      </w:pPr>
      <w:r>
        <w:rPr>
          <w:rFonts w:ascii="Times New Roman"/>
          <w:b w:val="false"/>
          <w:i w:val="false"/>
          <w:color w:val="000000"/>
          <w:sz w:val="28"/>
        </w:rPr>
        <w:t>
      Бұл ретте "Шағын, орта және ірі кәсіпкерлікті қолдау" бағыты шеңберінде шарттары осы Кепілдік беру қағидаларының 38-тармағының 3) тармақшасында белгіленген кепілдік құнының өзге құрылымы көзделген.</w:t>
      </w:r>
    </w:p>
    <w:bookmarkEnd w:id="1751"/>
    <w:bookmarkStart w:name="z1826" w:id="1752"/>
    <w:p>
      <w:pPr>
        <w:spacing w:after="0"/>
        <w:ind w:left="0"/>
        <w:jc w:val="both"/>
      </w:pPr>
      <w:r>
        <w:rPr>
          <w:rFonts w:ascii="Times New Roman"/>
          <w:b w:val="false"/>
          <w:i w:val="false"/>
          <w:color w:val="000000"/>
          <w:sz w:val="28"/>
        </w:rPr>
        <w:t>
      Қаржы агенттігі алынған қаражатты қаржы жылы аяқталғаннан кейін өзінің қалауы бойынша әртүрлі қаржы құралдарына орналастырады. Қаржы жылы аяқталғаннан кейін, 10 қаңтардан кешіктірмей қаржы агенттігі кәсіпкерлік жөніндегі уәкілетті органға нысаналы трансферттер сомаларын игеру бойынша салыстыру актісін ұсынады. Кәсіпкерлік жөніндегі уәкілетті орган салыстырып тексеру актісіне қол қойғаннан кейін қаржы агенттігі 5 (бес) жұмыс күні ішінде қаражат қалдығын екінші деңгейдегі банкте ашылған өз шотына аударады (осы тармақтың күші 2022 жылғы 1 қаңтардан бастап туындаған қатынастарға қолданылады).</w:t>
      </w:r>
    </w:p>
    <w:bookmarkEnd w:id="1752"/>
    <w:bookmarkStart w:name="z1827" w:id="1753"/>
    <w:p>
      <w:pPr>
        <w:spacing w:after="0"/>
        <w:ind w:left="0"/>
        <w:jc w:val="both"/>
      </w:pPr>
      <w:r>
        <w:rPr>
          <w:rFonts w:ascii="Times New Roman"/>
          <w:b w:val="false"/>
          <w:i w:val="false"/>
          <w:color w:val="000000"/>
          <w:sz w:val="28"/>
        </w:rPr>
        <w:t>
      Қаржы агенттігі кепілдік шартынан туындайтын кредиттік шарт/қаржылық лизинг шарты бойынша негізгі борыштың бір бөлігін төлеу бойынша банк/лизингтік компания алдындағы кәсіпкер үшін міндеттемелерді орындау үшін кепілдік сомасы шегінде арнайы шоттағы қаражатты пайдаланады. Ол үшін қаржы агенттігі қаржы жылы аяқталғаннан кейін өз қалауы бойынша арнайы шотта нысаналы трансферттер қаражатының қалдығын сақтайды.</w:t>
      </w:r>
    </w:p>
    <w:bookmarkEnd w:id="1753"/>
    <w:bookmarkStart w:name="z1828" w:id="1754"/>
    <w:p>
      <w:pPr>
        <w:spacing w:after="0"/>
        <w:ind w:left="0"/>
        <w:jc w:val="both"/>
      </w:pPr>
      <w:r>
        <w:rPr>
          <w:rFonts w:ascii="Times New Roman"/>
          <w:b w:val="false"/>
          <w:i w:val="false"/>
          <w:color w:val="000000"/>
          <w:sz w:val="28"/>
        </w:rPr>
        <w:t xml:space="preserve">
      Қаржы агенттігі осы Кепілдік беру қағидаларын іске асыру шеңберінде кепілдік шарттарының қолданысын мерзімінен бұрын тоқтату есебінен босаған қаражат болған кезде осы Кепілдік беру қағидаларын іске асыру шеңберінде жобаларға кепілдік беруді қайта бастайды. </w:t>
      </w:r>
    </w:p>
    <w:bookmarkEnd w:id="1754"/>
    <w:bookmarkStart w:name="z1829" w:id="1755"/>
    <w:p>
      <w:pPr>
        <w:spacing w:after="0"/>
        <w:ind w:left="0"/>
        <w:jc w:val="both"/>
      </w:pPr>
      <w:r>
        <w:rPr>
          <w:rFonts w:ascii="Times New Roman"/>
          <w:b w:val="false"/>
          <w:i w:val="false"/>
          <w:color w:val="000000"/>
          <w:sz w:val="28"/>
        </w:rPr>
        <w:t>
      19. Қаржы агенттігі төлеген банк/лизингтік компания талаптарының көлемі қаржы агенттігінің кепілдігі бойынша қалыптастырылған кредиттік портфель көлемінің (берешек қалдығының) 10 %-ы шегінен асқан кезде мұндай банктің/лизингтік компанияның кредиттері/қаржылық лизинг шарттары бойынша одан әрі кепілдік беру тоқтатыла тұрады.</w:t>
      </w:r>
    </w:p>
    <w:bookmarkEnd w:id="1755"/>
    <w:bookmarkStart w:name="z1830" w:id="1756"/>
    <w:p>
      <w:pPr>
        <w:spacing w:after="0"/>
        <w:ind w:left="0"/>
        <w:jc w:val="both"/>
      </w:pPr>
      <w:r>
        <w:rPr>
          <w:rFonts w:ascii="Times New Roman"/>
          <w:b w:val="false"/>
          <w:i w:val="false"/>
          <w:color w:val="000000"/>
          <w:sz w:val="28"/>
        </w:rPr>
        <w:t>
      20. Қаржы агенттігінің шешімі негізінде кредит (-тер)/қаржылық лизинг бойынша қамтамасыз ету ретінде берілетін мүлікті сақтандыруға жол беріледі.</w:t>
      </w:r>
    </w:p>
    <w:bookmarkEnd w:id="1756"/>
    <w:bookmarkStart w:name="z1831" w:id="1757"/>
    <w:p>
      <w:pPr>
        <w:spacing w:after="0"/>
        <w:ind w:left="0"/>
        <w:jc w:val="both"/>
      </w:pPr>
      <w:r>
        <w:rPr>
          <w:rFonts w:ascii="Times New Roman"/>
          <w:b w:val="false"/>
          <w:i w:val="false"/>
          <w:color w:val="000000"/>
          <w:sz w:val="28"/>
        </w:rPr>
        <w:t>
      21. Қаржы агенттігінің шешімі негізінде кәсіпкерден үлестес және байланысты заңды және жеке тұлғалардың кепілдіктерін ұсынуға жол беріледі.</w:t>
      </w:r>
    </w:p>
    <w:bookmarkEnd w:id="1757"/>
    <w:bookmarkStart w:name="z1832" w:id="1758"/>
    <w:p>
      <w:pPr>
        <w:spacing w:after="0"/>
        <w:ind w:left="0"/>
        <w:jc w:val="both"/>
      </w:pPr>
      <w:r>
        <w:rPr>
          <w:rFonts w:ascii="Times New Roman"/>
          <w:b w:val="false"/>
          <w:i w:val="false"/>
          <w:color w:val="000000"/>
          <w:sz w:val="28"/>
        </w:rPr>
        <w:t>
      22. Қаржы агенттігінің кепілдіктердің ең жоғары сомасын белгілей отырып, қаржы агенттігі мен банк арасында екіжақты негіздемелік келісім жасаса отырып, осы Кепілдік беру қағидаларының шарттарына сәйкес портфельдік кепілдік беру әдісін қолдануына жол беріледі. Қаржы агенттігі банкті таңдауды дербес жүзеге асырады.</w:t>
      </w:r>
    </w:p>
    <w:bookmarkEnd w:id="1758"/>
    <w:bookmarkStart w:name="z1833" w:id="1759"/>
    <w:p>
      <w:pPr>
        <w:spacing w:after="0"/>
        <w:ind w:left="0"/>
        <w:jc w:val="both"/>
      </w:pPr>
      <w:r>
        <w:rPr>
          <w:rFonts w:ascii="Times New Roman"/>
          <w:b w:val="false"/>
          <w:i w:val="false"/>
          <w:color w:val="000000"/>
          <w:sz w:val="28"/>
        </w:rPr>
        <w:t>
      Портфельдік кепілдік беру шеңберінде қаржы агенттігі банкке осы Кепілдік беру қағидаларының талаптарына сәйкес және негіздемелік келісімде көрсетілген кәсіпкерлердің жобаларына кредит беру құқығын береді.</w:t>
      </w:r>
    </w:p>
    <w:bookmarkEnd w:id="1759"/>
    <w:bookmarkStart w:name="z1834" w:id="1760"/>
    <w:p>
      <w:pPr>
        <w:spacing w:after="0"/>
        <w:ind w:left="0"/>
        <w:jc w:val="both"/>
      </w:pPr>
      <w:r>
        <w:rPr>
          <w:rFonts w:ascii="Times New Roman"/>
          <w:b w:val="false"/>
          <w:i w:val="false"/>
          <w:color w:val="000000"/>
          <w:sz w:val="28"/>
        </w:rPr>
        <w:t>
      Банктер жобаны таңдағаннан кейін қаржы агенттігіне қол қою үшін кепілдік шартын ұсынады. Егер мәлімделген жоба осы Кепілдік беру қағидаларының және жасалған негіздемелік келісімнің талаптарына сәйкес келмеген жағдайда қаржы агенттігінің кепілдік шартына қол қоюдан бас тартуына жол беріледі.</w:t>
      </w:r>
    </w:p>
    <w:bookmarkEnd w:id="1760"/>
    <w:bookmarkStart w:name="z1835" w:id="1761"/>
    <w:p>
      <w:pPr>
        <w:spacing w:after="0"/>
        <w:ind w:left="0"/>
        <w:jc w:val="both"/>
      </w:pPr>
      <w:r>
        <w:rPr>
          <w:rFonts w:ascii="Times New Roman"/>
          <w:b w:val="false"/>
          <w:i w:val="false"/>
          <w:color w:val="000000"/>
          <w:sz w:val="28"/>
        </w:rPr>
        <w:t>
      23. Кепілдік шарты жасалатын кредит/қаржылық лизингі дербес кредиттік шарт/қаржылық лизингі шарты түрінде ресімделеді.</w:t>
      </w:r>
    </w:p>
    <w:bookmarkEnd w:id="1761"/>
    <w:bookmarkStart w:name="z1836" w:id="1762"/>
    <w:p>
      <w:pPr>
        <w:spacing w:after="0"/>
        <w:ind w:left="0"/>
        <w:jc w:val="both"/>
      </w:pPr>
      <w:r>
        <w:rPr>
          <w:rFonts w:ascii="Times New Roman"/>
          <w:b w:val="false"/>
          <w:i w:val="false"/>
          <w:color w:val="000000"/>
          <w:sz w:val="28"/>
        </w:rPr>
        <w:t>
      24. Қаржы агенттігі жарнамалау науқанын өткізеді және өзінің ресми интернет-ресурсында осы Кепілдік беру қағидаларыны іске асыру туралы ақпаратты орналастырады.</w:t>
      </w:r>
    </w:p>
    <w:bookmarkEnd w:id="1762"/>
    <w:bookmarkStart w:name="z1837" w:id="1763"/>
    <w:p>
      <w:pPr>
        <w:spacing w:after="0"/>
        <w:ind w:left="0"/>
        <w:jc w:val="both"/>
      </w:pPr>
      <w:r>
        <w:rPr>
          <w:rFonts w:ascii="Times New Roman"/>
          <w:b w:val="false"/>
          <w:i w:val="false"/>
          <w:color w:val="000000"/>
          <w:sz w:val="28"/>
        </w:rPr>
        <w:t>
      25. Қаржы агенттігі:</w:t>
      </w:r>
    </w:p>
    <w:bookmarkEnd w:id="1763"/>
    <w:bookmarkStart w:name="z1838" w:id="1764"/>
    <w:p>
      <w:pPr>
        <w:spacing w:after="0"/>
        <w:ind w:left="0"/>
        <w:jc w:val="both"/>
      </w:pPr>
      <w:r>
        <w:rPr>
          <w:rFonts w:ascii="Times New Roman"/>
          <w:b w:val="false"/>
          <w:i w:val="false"/>
          <w:color w:val="000000"/>
          <w:sz w:val="28"/>
        </w:rPr>
        <w:t>
      1) жоба экономикалық тұрғыдан орынсыз және тиімсіз болған;</w:t>
      </w:r>
    </w:p>
    <w:bookmarkEnd w:id="1764"/>
    <w:bookmarkStart w:name="z1839" w:id="1765"/>
    <w:p>
      <w:pPr>
        <w:spacing w:after="0"/>
        <w:ind w:left="0"/>
        <w:jc w:val="both"/>
      </w:pPr>
      <w:r>
        <w:rPr>
          <w:rFonts w:ascii="Times New Roman"/>
          <w:b w:val="false"/>
          <w:i w:val="false"/>
          <w:color w:val="000000"/>
          <w:sz w:val="28"/>
        </w:rPr>
        <w:t>
      2) жоба осы Кепілдік беру қағидаларының шарттарына сәйкес келмеген;</w:t>
      </w:r>
    </w:p>
    <w:bookmarkEnd w:id="1765"/>
    <w:bookmarkStart w:name="z1840" w:id="1766"/>
    <w:p>
      <w:pPr>
        <w:spacing w:after="0"/>
        <w:ind w:left="0"/>
        <w:jc w:val="both"/>
      </w:pPr>
      <w:r>
        <w:rPr>
          <w:rFonts w:ascii="Times New Roman"/>
          <w:b w:val="false"/>
          <w:i w:val="false"/>
          <w:color w:val="000000"/>
          <w:sz w:val="28"/>
        </w:rPr>
        <w:t>
      3) әлеуетті қатысушының және онымен үлестес заңды және жеке тұлғалардың кредиттік тарихы теріс болған жағдайларда, кепілдік беруден бас тартуына жол беріледі.</w:t>
      </w:r>
    </w:p>
    <w:bookmarkEnd w:id="1766"/>
    <w:bookmarkStart w:name="z1841" w:id="1767"/>
    <w:p>
      <w:pPr>
        <w:spacing w:after="0"/>
        <w:ind w:left="0"/>
        <w:jc w:val="left"/>
      </w:pPr>
      <w:r>
        <w:rPr>
          <w:rFonts w:ascii="Times New Roman"/>
          <w:b/>
          <w:i w:val="false"/>
          <w:color w:val="000000"/>
        </w:rPr>
        <w:t xml:space="preserve"> 2-тарау. Кредиттер/қаржылық лизинг бойынша кепілдік беру тәртібі</w:t>
      </w:r>
    </w:p>
    <w:bookmarkEnd w:id="1767"/>
    <w:bookmarkStart w:name="z1842" w:id="1768"/>
    <w:p>
      <w:pPr>
        <w:spacing w:after="0"/>
        <w:ind w:left="0"/>
        <w:jc w:val="left"/>
      </w:pPr>
      <w:r>
        <w:rPr>
          <w:rFonts w:ascii="Times New Roman"/>
          <w:b/>
          <w:i w:val="false"/>
          <w:color w:val="000000"/>
        </w:rPr>
        <w:t xml:space="preserve"> 1-параграф. "Шағын және орта кәсіпкерлікті қолдау" бағыты бойынша кепілдік беру шарттары</w:t>
      </w:r>
    </w:p>
    <w:bookmarkEnd w:id="1768"/>
    <w:bookmarkStart w:name="z1843" w:id="1769"/>
    <w:p>
      <w:pPr>
        <w:spacing w:after="0"/>
        <w:ind w:left="0"/>
        <w:jc w:val="both"/>
      </w:pPr>
      <w:r>
        <w:rPr>
          <w:rFonts w:ascii="Times New Roman"/>
          <w:b w:val="false"/>
          <w:i w:val="false"/>
          <w:color w:val="000000"/>
          <w:sz w:val="28"/>
        </w:rPr>
        <w:t xml:space="preserve">
      26. Экономиканың қызметтің түрлеріде меншікті және тиімді жобаларды іске асыратын және/немесе іске асыруды жоспарлайтын кәсіпкерлер осы Кепілдік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кәсіпкердің тіркелген орнын ескермей, "Шағын және орта кәсіпкерлікті қолдау" бағыты бойынша кепілдік беруге қатысушылар болып табылады.</w:t>
      </w:r>
    </w:p>
    <w:bookmarkEnd w:id="1769"/>
    <w:bookmarkStart w:name="z1844" w:id="1770"/>
    <w:p>
      <w:pPr>
        <w:spacing w:after="0"/>
        <w:ind w:left="0"/>
        <w:jc w:val="both"/>
      </w:pPr>
      <w:r>
        <w:rPr>
          <w:rFonts w:ascii="Times New Roman"/>
          <w:b w:val="false"/>
          <w:i w:val="false"/>
          <w:color w:val="000000"/>
          <w:sz w:val="28"/>
        </w:rPr>
        <w:t xml:space="preserve">
      Бұл ретте осы Кепілдік беру қағидаларының шарттарына сәйкес келген жағдайда Қазақстан Республикасы Ұлттық қорының, БЖЗҚ, облыс, астана, республикалық маңызы бар қалалар жергілікті атқарушы органының және қаржы агенттігінің қаражаты есебінен іске асырылатын бағдарламалар шеңберінде банктер/лизингтік компаниялар арқылы мемлекеттік қаржылай қолдау алатын кәсіпкерлердің кепілдік беруге қатысуына жол жіберіледі. </w:t>
      </w:r>
    </w:p>
    <w:bookmarkEnd w:id="1770"/>
    <w:bookmarkStart w:name="z1845" w:id="1771"/>
    <w:p>
      <w:pPr>
        <w:spacing w:after="0"/>
        <w:ind w:left="0"/>
        <w:jc w:val="both"/>
      </w:pPr>
      <w:r>
        <w:rPr>
          <w:rFonts w:ascii="Times New Roman"/>
          <w:b w:val="false"/>
          <w:i w:val="false"/>
          <w:color w:val="000000"/>
          <w:sz w:val="28"/>
        </w:rPr>
        <w:t>
      Жобалар бойынша кепілдік беруге жол беріледі:</w:t>
      </w:r>
    </w:p>
    <w:bookmarkEnd w:id="1771"/>
    <w:bookmarkStart w:name="z1846" w:id="1772"/>
    <w:p>
      <w:pPr>
        <w:spacing w:after="0"/>
        <w:ind w:left="0"/>
        <w:jc w:val="both"/>
      </w:pPr>
      <w:r>
        <w:rPr>
          <w:rFonts w:ascii="Times New Roman"/>
          <w:b w:val="false"/>
          <w:i w:val="false"/>
          <w:color w:val="000000"/>
          <w:sz w:val="28"/>
        </w:rPr>
        <w:t>
      ауданы кемінде 1000 (бір мың) шаршы метр сауда орталықтарын, заманауи форматтағы сауда объектілерін және сауда қызметіндегі көпфункционалды кешендерді (сауда-ойын-сауық орталықтарын қоспағанда) салу, кеңейту;</w:t>
      </w:r>
    </w:p>
    <w:bookmarkEnd w:id="1772"/>
    <w:bookmarkStart w:name="z1847" w:id="1773"/>
    <w:p>
      <w:pPr>
        <w:spacing w:after="0"/>
        <w:ind w:left="0"/>
        <w:jc w:val="both"/>
      </w:pPr>
      <w:r>
        <w:rPr>
          <w:rFonts w:ascii="Times New Roman"/>
          <w:b w:val="false"/>
          <w:i w:val="false"/>
          <w:color w:val="000000"/>
          <w:sz w:val="28"/>
        </w:rPr>
        <w:t>
      ауданы кемінде 1000 (бір мың) шаршы метр болатын сауда орталықтарындағы, сауда-ойын-сауық орталықтарындағы сауда алаңдарына арналған үй-жайларды реконструкциялау.</w:t>
      </w:r>
    </w:p>
    <w:bookmarkEnd w:id="1773"/>
    <w:bookmarkStart w:name="z1848" w:id="1774"/>
    <w:p>
      <w:pPr>
        <w:spacing w:after="0"/>
        <w:ind w:left="0"/>
        <w:jc w:val="both"/>
      </w:pPr>
      <w:r>
        <w:rPr>
          <w:rFonts w:ascii="Times New Roman"/>
          <w:b w:val="false"/>
          <w:i w:val="false"/>
          <w:color w:val="000000"/>
          <w:sz w:val="28"/>
        </w:rPr>
        <w:t>
      Кәсіпкерлердің жобаларына келесі салаларға сәйкес қолдау көрсетіледі:</w:t>
      </w:r>
    </w:p>
    <w:bookmarkEnd w:id="1774"/>
    <w:bookmarkStart w:name="z1849" w:id="1775"/>
    <w:p>
      <w:pPr>
        <w:spacing w:after="0"/>
        <w:ind w:left="0"/>
        <w:jc w:val="both"/>
      </w:pPr>
      <w:r>
        <w:rPr>
          <w:rFonts w:ascii="Times New Roman"/>
          <w:b w:val="false"/>
          <w:i w:val="false"/>
          <w:color w:val="000000"/>
          <w:sz w:val="28"/>
        </w:rPr>
        <w:t>
      ЭҚЖЖ 47.11 "Астанада, республикалық маңызы бар қалаларда қоспағанда, мамандандырылмаған дүкендерде негізінен тамақ өнімдерімен, сусындармен және темекі өнімдерімен бөлшек сауда";</w:t>
      </w:r>
    </w:p>
    <w:bookmarkEnd w:id="1775"/>
    <w:bookmarkStart w:name="z1850" w:id="1776"/>
    <w:p>
      <w:pPr>
        <w:spacing w:after="0"/>
        <w:ind w:left="0"/>
        <w:jc w:val="both"/>
      </w:pPr>
      <w:r>
        <w:rPr>
          <w:rFonts w:ascii="Times New Roman"/>
          <w:b w:val="false"/>
          <w:i w:val="false"/>
          <w:color w:val="000000"/>
          <w:sz w:val="28"/>
        </w:rPr>
        <w:t>
      ЭҚЖЖ 68.20.1 "меншікті жылжымайтын мүлікті жалға алу және басқару", Астанадағы, Республикалық маңызы бар қалалардағы жобаларды қоспағанда.</w:t>
      </w:r>
    </w:p>
    <w:bookmarkEnd w:id="1776"/>
    <w:bookmarkStart w:name="z1851" w:id="1777"/>
    <w:p>
      <w:pPr>
        <w:spacing w:after="0"/>
        <w:ind w:left="0"/>
        <w:jc w:val="both"/>
      </w:pPr>
      <w:r>
        <w:rPr>
          <w:rFonts w:ascii="Times New Roman"/>
          <w:b w:val="false"/>
          <w:i w:val="false"/>
          <w:color w:val="000000"/>
          <w:sz w:val="28"/>
        </w:rPr>
        <w:t>
      Осы тармақтың шарттарына сәйкес келетін жобалар бойынша:</w:t>
      </w:r>
    </w:p>
    <w:bookmarkEnd w:id="1777"/>
    <w:bookmarkStart w:name="z1852" w:id="1778"/>
    <w:p>
      <w:pPr>
        <w:spacing w:after="0"/>
        <w:ind w:left="0"/>
        <w:jc w:val="both"/>
      </w:pPr>
      <w:r>
        <w:rPr>
          <w:rFonts w:ascii="Times New Roman"/>
          <w:b w:val="false"/>
          <w:i w:val="false"/>
          <w:color w:val="000000"/>
          <w:sz w:val="28"/>
        </w:rPr>
        <w:t>
      сауда жабдықтарын сатып алу;</w:t>
      </w:r>
    </w:p>
    <w:bookmarkEnd w:id="1778"/>
    <w:bookmarkStart w:name="z1853" w:id="1779"/>
    <w:p>
      <w:pPr>
        <w:spacing w:after="0"/>
        <w:ind w:left="0"/>
        <w:jc w:val="both"/>
      </w:pPr>
      <w:r>
        <w:rPr>
          <w:rFonts w:ascii="Times New Roman"/>
          <w:b w:val="false"/>
          <w:i w:val="false"/>
          <w:color w:val="000000"/>
          <w:sz w:val="28"/>
        </w:rPr>
        <w:t>
      сомасы 1,5 миллиард теңгеден аспайтын бір бизнес-жоба шеңберінде бір өңірде орналасқан екі немесе одан да көп объектілерді іске асыру. Бұл ретте екі және одан да көп жобаны бір объект ретінде қаржыландыруға жол берілмейді (физикалық немесе технологиялық жағынан ажырамай байланысқан бірыңғай ғимарат/құрылысжай/объект болып табылады).</w:t>
      </w:r>
    </w:p>
    <w:bookmarkEnd w:id="1779"/>
    <w:bookmarkStart w:name="z1854" w:id="1780"/>
    <w:p>
      <w:pPr>
        <w:spacing w:after="0"/>
        <w:ind w:left="0"/>
        <w:jc w:val="both"/>
      </w:pPr>
      <w:r>
        <w:rPr>
          <w:rFonts w:ascii="Times New Roman"/>
          <w:b w:val="false"/>
          <w:i w:val="false"/>
          <w:color w:val="000000"/>
          <w:sz w:val="28"/>
        </w:rPr>
        <w:t>
      Сауда орталықтары/заманауи форматтағы сауда объектілері/сауда қызметіндегі көпфункционалды кешендер үшін міндетті шарттар:</w:t>
      </w:r>
    </w:p>
    <w:bookmarkEnd w:id="1780"/>
    <w:bookmarkStart w:name="z1855" w:id="1781"/>
    <w:p>
      <w:pPr>
        <w:spacing w:after="0"/>
        <w:ind w:left="0"/>
        <w:jc w:val="both"/>
      </w:pPr>
      <w:r>
        <w:rPr>
          <w:rFonts w:ascii="Times New Roman"/>
          <w:b w:val="false"/>
          <w:i w:val="false"/>
          <w:color w:val="000000"/>
          <w:sz w:val="28"/>
        </w:rPr>
        <w:t>
      өткізу үшін сауда алаңында және (немесе) сөре кеңістігінде жалпы сауда алаңының және (немесе) сөре кеңістігінің кемінде жиырма пайызын орналастыруды қамтамасыз ету, "Қазақстанда жасалған" деп белгіленген отандық өндірістің азық-түлік емес тауарлары Қазақстан Республикасының ұлттық стандарттарының талаптарына сәйкес ҚР СТ 3836 "Қазақстан жасалған "таңбалау белгісі". Техникалық талаптар" және ҚР СТ 3837 "Қазақстан жасалған" таңбалау белгісін қолдану тәртібі. Жалпы ережелер";</w:t>
      </w:r>
    </w:p>
    <w:bookmarkEnd w:id="1781"/>
    <w:bookmarkStart w:name="z1856" w:id="1782"/>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11148 болып тіркелген) бекітілген Ішкі сауда қағидаларының 8-1-тармағының 2) тармақшасында көзделген талапқа сауда алаңында және (немесе) сөре кеңістігінде кемінде жиырмаға дейін қосымша орналастыруды қамтамасыз ету жалпы сауда алаңының және (немесе) сөре кеңістігінің пайызы, Қазақстан Республикасының ұлттық стандарттарының ҚР СТ 3836 "Қазақстан жасалған" таңбалау белгісі талаптарына сәйкес "Қазақстанда жасалған" деген таңбасы бар отандық өндірістің азық-түлік тауарлары. Техникалық талаптар" және ҚР СТ 3837 "Қазақстан жасалған" таңбалау белгісін қолдану тәртібі. Жалпы ережелер";</w:t>
      </w:r>
    </w:p>
    <w:bookmarkEnd w:id="1782"/>
    <w:bookmarkStart w:name="z1857" w:id="1783"/>
    <w:p>
      <w:pPr>
        <w:spacing w:after="0"/>
        <w:ind w:left="0"/>
        <w:jc w:val="both"/>
      </w:pPr>
      <w:r>
        <w:rPr>
          <w:rFonts w:ascii="Times New Roman"/>
          <w:b w:val="false"/>
          <w:i w:val="false"/>
          <w:color w:val="000000"/>
          <w:sz w:val="28"/>
        </w:rPr>
        <w:t>
      объектінің аумағында азық-түлік тауарларын, оның ішінде әлеуметтік маңызы бар азық-түлік тауарларын өткізу;</w:t>
      </w:r>
    </w:p>
    <w:bookmarkEnd w:id="1783"/>
    <w:bookmarkStart w:name="z1858" w:id="1784"/>
    <w:p>
      <w:pPr>
        <w:spacing w:after="0"/>
        <w:ind w:left="0"/>
        <w:jc w:val="both"/>
      </w:pPr>
      <w:r>
        <w:rPr>
          <w:rFonts w:ascii="Times New Roman"/>
          <w:b w:val="false"/>
          <w:i w:val="false"/>
          <w:color w:val="000000"/>
          <w:sz w:val="28"/>
        </w:rPr>
        <w:t>
      ҚР СТ 3833 "Тауарлар мен қызметтерді сәйкестендіру және оларды кодификациялау тәртібі. Қазақстан Республикасы Сауда және интеграция министрлігі Техникалық реттеу және метрология комитеті Төрағасының 2023 жылғы 13 ақпандағы № 17-НҚ бұйрығымен бекітілген" негізгі ережелер".</w:t>
      </w:r>
    </w:p>
    <w:bookmarkEnd w:id="1784"/>
    <w:bookmarkStart w:name="z1859" w:id="1785"/>
    <w:p>
      <w:pPr>
        <w:spacing w:after="0"/>
        <w:ind w:left="0"/>
        <w:jc w:val="both"/>
      </w:pPr>
      <w:r>
        <w:rPr>
          <w:rFonts w:ascii="Times New Roman"/>
          <w:b w:val="false"/>
          <w:i w:val="false"/>
          <w:color w:val="000000"/>
          <w:sz w:val="28"/>
        </w:rPr>
        <w:t>
      Осы тармақта көрсетілген шарттар моно және шағын қалаларда, ауылдық елді мекендерде іске асырылатын сауда қызметі саласындағы жобалар бойынша қолдауды шектемейді.</w:t>
      </w:r>
    </w:p>
    <w:bookmarkEnd w:id="1785"/>
    <w:bookmarkStart w:name="z1860" w:id="1786"/>
    <w:p>
      <w:pPr>
        <w:spacing w:after="0"/>
        <w:ind w:left="0"/>
        <w:jc w:val="both"/>
      </w:pPr>
      <w:r>
        <w:rPr>
          <w:rFonts w:ascii="Times New Roman"/>
          <w:b w:val="false"/>
          <w:i w:val="false"/>
          <w:color w:val="000000"/>
          <w:sz w:val="28"/>
        </w:rPr>
        <w:t>
      27. Ішінара кепілдік жаңа тиімді инвестициялық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 бойынша беріледі.</w:t>
      </w:r>
    </w:p>
    <w:bookmarkEnd w:id="1786"/>
    <w:bookmarkStart w:name="z1861" w:id="1787"/>
    <w:p>
      <w:pPr>
        <w:spacing w:after="0"/>
        <w:ind w:left="0"/>
        <w:jc w:val="both"/>
      </w:pPr>
      <w:r>
        <w:rPr>
          <w:rFonts w:ascii="Times New Roman"/>
          <w:b w:val="false"/>
          <w:i w:val="false"/>
          <w:color w:val="000000"/>
          <w:sz w:val="28"/>
        </w:rPr>
        <w:t>
      Жаңа тиімді инвестициялық жобалар, сондай-ақ өндірісті жаңғыртуға, кеңейтуге, франчайзингке бағытталған жобалар деп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w:t>
      </w:r>
    </w:p>
    <w:bookmarkEnd w:id="1787"/>
    <w:bookmarkStart w:name="z1862" w:id="1788"/>
    <w:p>
      <w:pPr>
        <w:spacing w:after="0"/>
        <w:ind w:left="0"/>
        <w:jc w:val="both"/>
      </w:pPr>
      <w:r>
        <w:rPr>
          <w:rFonts w:ascii="Times New Roman"/>
          <w:b w:val="false"/>
          <w:i w:val="false"/>
          <w:color w:val="000000"/>
          <w:sz w:val="28"/>
        </w:rPr>
        <w:t>
      Сонымен бірге кәсіпкер қаржы агенттігі шешім қабылдаған күннен бастап 2 (екі) қаржы жылынан кейін салық декларациясы деректерінің, оның ішінде міндетті зейнетақы жарналары және (немесе) әлеуметтік аударымдар бойынша деректердің негізінде жұмыс орындарын сақтай отырып, еңбекақы төлеу қорының өсуін немесе жұмыс орындарының орташа жылдық санының 10 %-ға ұлғаюын растайды.</w:t>
      </w:r>
    </w:p>
    <w:bookmarkEnd w:id="1788"/>
    <w:bookmarkStart w:name="z1863" w:id="1789"/>
    <w:p>
      <w:pPr>
        <w:spacing w:after="0"/>
        <w:ind w:left="0"/>
        <w:jc w:val="both"/>
      </w:pPr>
      <w:r>
        <w:rPr>
          <w:rFonts w:ascii="Times New Roman"/>
          <w:b w:val="false"/>
          <w:i w:val="false"/>
          <w:color w:val="000000"/>
          <w:sz w:val="28"/>
        </w:rPr>
        <w:t>
      Бұл ретте, жоғарыда көрсетілген көрсеткіштерді кепілдік түрінде тікелей қолдау алған/алатын кәсіпкер растайды.</w:t>
      </w:r>
    </w:p>
    <w:bookmarkEnd w:id="1789"/>
    <w:bookmarkStart w:name="z1864" w:id="1790"/>
    <w:p>
      <w:pPr>
        <w:spacing w:after="0"/>
        <w:ind w:left="0"/>
        <w:jc w:val="both"/>
      </w:pPr>
      <w:r>
        <w:rPr>
          <w:rFonts w:ascii="Times New Roman"/>
          <w:b w:val="false"/>
          <w:i w:val="false"/>
          <w:color w:val="000000"/>
          <w:sz w:val="28"/>
        </w:rPr>
        <w:t>
      100 %-ы айналым қаражатын толықтыруға және/немесе жобалар шеңберінде ағымдағы міндеттемелерді қайта қаржыландыруға бағытталған кредиттерге тиімділік өлшемшарттарына қол жеткізу туралы талаптар қолданылмайды.</w:t>
      </w:r>
    </w:p>
    <w:bookmarkEnd w:id="1790"/>
    <w:bookmarkStart w:name="z1865" w:id="1791"/>
    <w:p>
      <w:pPr>
        <w:spacing w:after="0"/>
        <w:ind w:left="0"/>
        <w:jc w:val="both"/>
      </w:pPr>
      <w:r>
        <w:rPr>
          <w:rFonts w:ascii="Times New Roman"/>
          <w:b w:val="false"/>
          <w:i w:val="false"/>
          <w:color w:val="000000"/>
          <w:sz w:val="28"/>
        </w:rPr>
        <w:t>
      28. Ішінара кепілдік беру тиімді инвестициялық жобаларды, сондай-ақ өндірісті жаңғыртуға және кеңейтуге, айналым қаражатын толықтыруға, франчайзингке, оның ішінде ағымдағы міндеттемелерді қайта қаржыландыруға бағытталған жобаларды іске асыруға банктер/лизингтік компаниялар беретін кредиттер/қаржылық лизинг бойынша беріледі.</w:t>
      </w:r>
    </w:p>
    <w:bookmarkEnd w:id="1791"/>
    <w:bookmarkStart w:name="z1866" w:id="1792"/>
    <w:p>
      <w:pPr>
        <w:spacing w:after="0"/>
        <w:ind w:left="0"/>
        <w:jc w:val="both"/>
      </w:pPr>
      <w:r>
        <w:rPr>
          <w:rFonts w:ascii="Times New Roman"/>
          <w:b w:val="false"/>
          <w:i w:val="false"/>
          <w:color w:val="000000"/>
          <w:sz w:val="28"/>
        </w:rPr>
        <w:t xml:space="preserve">
      29. Кепілдік кәсіпкерлердің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жобаларын қоспағанда, салалық шектеулерсіз мемлекеттік-жекешелік әріптестік туралы шарт шеңберінде жобаларды іске асыру үшін берілетін кредиттер/қаржылық лизинг бойынша да беріледі (осы тармақтың күші 2020 жылғы 20 сәуірден бастап туындаған қатынастарға қолданылады). </w:t>
      </w:r>
    </w:p>
    <w:bookmarkEnd w:id="1792"/>
    <w:bookmarkStart w:name="z1867" w:id="1793"/>
    <w:p>
      <w:pPr>
        <w:spacing w:after="0"/>
        <w:ind w:left="0"/>
        <w:jc w:val="both"/>
      </w:pPr>
      <w:r>
        <w:rPr>
          <w:rFonts w:ascii="Times New Roman"/>
          <w:b w:val="false"/>
          <w:i w:val="false"/>
          <w:color w:val="000000"/>
          <w:sz w:val="28"/>
        </w:rPr>
        <w:t>
      30. Кепілдік беру банк/лизингтік компания кәсіпкердің жобасы бойынша шешім қабылдаған күні 5 (бес) пайыздық тармаққа ұлғайтылған, номиналды сыйақы мөлшерлемесі Қазақстан Республикасы Ұлттық Банкінің базалық мөлшерлемесінен аспайтын банктің/лизингтік компанияның кредиттері/қаржылық лизинг шарттары бойынша жүзеге асырылады.</w:t>
      </w:r>
    </w:p>
    <w:bookmarkEnd w:id="1793"/>
    <w:bookmarkStart w:name="z1868" w:id="1794"/>
    <w:p>
      <w:pPr>
        <w:spacing w:after="0"/>
        <w:ind w:left="0"/>
        <w:jc w:val="both"/>
      </w:pPr>
      <w:r>
        <w:rPr>
          <w:rFonts w:ascii="Times New Roman"/>
          <w:b w:val="false"/>
          <w:i w:val="false"/>
          <w:color w:val="000000"/>
          <w:sz w:val="28"/>
        </w:rPr>
        <w:t>
      31. Жұмыс істеп тұрған кәсіпкерлер үшін кепілдік беру шарттары:</w:t>
      </w:r>
    </w:p>
    <w:bookmarkEnd w:id="1794"/>
    <w:bookmarkStart w:name="z1869" w:id="1795"/>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1,5 миллиард теңгеден аспайды.</w:t>
      </w:r>
    </w:p>
    <w:bookmarkEnd w:id="1795"/>
    <w:bookmarkStart w:name="z1870" w:id="1796"/>
    <w:p>
      <w:pPr>
        <w:spacing w:after="0"/>
        <w:ind w:left="0"/>
        <w:jc w:val="both"/>
      </w:pPr>
      <w:r>
        <w:rPr>
          <w:rFonts w:ascii="Times New Roman"/>
          <w:b w:val="false"/>
          <w:i w:val="false"/>
          <w:color w:val="000000"/>
          <w:sz w:val="28"/>
        </w:rPr>
        <w:t>
      Кепілдік беру жүзеге асырылатын лизинг нысанасының сомасы 500(бес жүз) миллион теңгеден аспайды.</w:t>
      </w:r>
    </w:p>
    <w:bookmarkEnd w:id="1796"/>
    <w:bookmarkStart w:name="z1871" w:id="1797"/>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 бойынша берешекті ескере отырып есептеледі;</w:t>
      </w:r>
    </w:p>
    <w:bookmarkEnd w:id="1797"/>
    <w:bookmarkStart w:name="z1872" w:id="1798"/>
    <w:p>
      <w:pPr>
        <w:spacing w:after="0"/>
        <w:ind w:left="0"/>
        <w:jc w:val="both"/>
      </w:pPr>
      <w:r>
        <w:rPr>
          <w:rFonts w:ascii="Times New Roman"/>
          <w:b w:val="false"/>
          <w:i w:val="false"/>
          <w:color w:val="000000"/>
          <w:sz w:val="28"/>
        </w:rPr>
        <w:t>
      2) кепілдіктің ең жоғары мөлшері 1,5 миллиард теңгеге дейін қоса алғандағы кредит сомасының 50 %-на дейін 750 (жеті жүз елу) миллион теңгеден аспайды.</w:t>
      </w:r>
    </w:p>
    <w:bookmarkEnd w:id="1798"/>
    <w:bookmarkStart w:name="z1873" w:id="1799"/>
    <w:p>
      <w:pPr>
        <w:spacing w:after="0"/>
        <w:ind w:left="0"/>
        <w:jc w:val="both"/>
      </w:pPr>
      <w:r>
        <w:rPr>
          <w:rFonts w:ascii="Times New Roman"/>
          <w:b w:val="false"/>
          <w:i w:val="false"/>
          <w:color w:val="000000"/>
          <w:sz w:val="28"/>
        </w:rPr>
        <w:t>
      Бұл ретте кәсіпкер берілетін кепілдіктерге байланысты кепілдік құны кемінде 50 % мөлшерінде кредит бойынша қамтамасыз етуді береді (қамтамасыз ету мөлшерінің жеткіліктілігін есептегенде талап ету құқығының кепілі және шаруашылық серіктестіктердің жарғылық капиталына қатысу үлестерінің кепілі ескерілмейді).</w:t>
      </w:r>
    </w:p>
    <w:bookmarkEnd w:id="1799"/>
    <w:bookmarkStart w:name="z1874" w:id="1800"/>
    <w:p>
      <w:pPr>
        <w:spacing w:after="0"/>
        <w:ind w:left="0"/>
        <w:jc w:val="both"/>
      </w:pPr>
      <w:r>
        <w:rPr>
          <w:rFonts w:ascii="Times New Roman"/>
          <w:b w:val="false"/>
          <w:i w:val="false"/>
          <w:color w:val="000000"/>
          <w:sz w:val="28"/>
        </w:rPr>
        <w:t>
      Қаржылық лизинг бойынша кепілдіктің ең жоғары мөлшері лизинг нысанасы құнының 50 %-ынан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bookmarkEnd w:id="1800"/>
    <w:bookmarkStart w:name="z1875" w:id="1801"/>
    <w:p>
      <w:pPr>
        <w:spacing w:after="0"/>
        <w:ind w:left="0"/>
        <w:jc w:val="both"/>
      </w:pPr>
      <w:r>
        <w:rPr>
          <w:rFonts w:ascii="Times New Roman"/>
          <w:b w:val="false"/>
          <w:i w:val="false"/>
          <w:color w:val="000000"/>
          <w:sz w:val="28"/>
        </w:rPr>
        <w:t>
      3) берілетін кепілдіктің мерзімі – кредит мерзімінен артық емес;</w:t>
      </w:r>
    </w:p>
    <w:bookmarkEnd w:id="1801"/>
    <w:bookmarkStart w:name="z1876" w:id="1802"/>
    <w:p>
      <w:pPr>
        <w:spacing w:after="0"/>
        <w:ind w:left="0"/>
        <w:jc w:val="both"/>
      </w:pPr>
      <w:r>
        <w:rPr>
          <w:rFonts w:ascii="Times New Roman"/>
          <w:b w:val="false"/>
          <w:i w:val="false"/>
          <w:color w:val="000000"/>
          <w:sz w:val="28"/>
        </w:rPr>
        <w:t>
      4) кредит/қаржылық лизинг шартының валютасы – теңге.</w:t>
      </w:r>
    </w:p>
    <w:bookmarkEnd w:id="1802"/>
    <w:bookmarkStart w:name="z1877" w:id="1803"/>
    <w:p>
      <w:pPr>
        <w:spacing w:after="0"/>
        <w:ind w:left="0"/>
        <w:jc w:val="both"/>
      </w:pPr>
      <w:r>
        <w:rPr>
          <w:rFonts w:ascii="Times New Roman"/>
          <w:b w:val="false"/>
          <w:i w:val="false"/>
          <w:color w:val="000000"/>
          <w:sz w:val="28"/>
        </w:rPr>
        <w:t>
      Ішінара кепілдік беру:</w:t>
      </w:r>
    </w:p>
    <w:bookmarkEnd w:id="1803"/>
    <w:bookmarkStart w:name="z1878" w:id="1804"/>
    <w:p>
      <w:pPr>
        <w:spacing w:after="0"/>
        <w:ind w:left="0"/>
        <w:jc w:val="both"/>
      </w:pPr>
      <w:r>
        <w:rPr>
          <w:rFonts w:ascii="Times New Roman"/>
          <w:b w:val="false"/>
          <w:i w:val="false"/>
          <w:color w:val="000000"/>
          <w:sz w:val="28"/>
        </w:rPr>
        <w:t>
      1) кредит негізгі құралдарды сатып алуға және (немесе) жаңғыртуға және (немесе) айналым қаражатының мөлшері кредит сомасының 30 %-ынан аспайтын өндірісті кеңейтуге бағытталған;</w:t>
      </w:r>
    </w:p>
    <w:bookmarkEnd w:id="1804"/>
    <w:bookmarkStart w:name="z1879" w:id="1805"/>
    <w:p>
      <w:pPr>
        <w:spacing w:after="0"/>
        <w:ind w:left="0"/>
        <w:jc w:val="both"/>
      </w:pPr>
      <w:r>
        <w:rPr>
          <w:rFonts w:ascii="Times New Roman"/>
          <w:b w:val="false"/>
          <w:i w:val="false"/>
          <w:color w:val="000000"/>
          <w:sz w:val="28"/>
        </w:rPr>
        <w:t>
      2) жоба шеңберіндегі кредит 100 % мөлшерде айналым қаражатын толықтыруға бағытталған (кредиттерге немесе лизинг шарттарына қызмет көрсету бойынша ағымдағы төлемдерді төлеу бойынша есеп айырысуды жүргізуді және өтініш берушінің негізгі қызметті жүзеге асыруына, осы Кепілдік беру қағидаларының 13-тармағының 12) тармақшасына сәйкес салықтарды төлеуіне байланысты емес өзге мақсаттарды қоспағанда);</w:t>
      </w:r>
    </w:p>
    <w:bookmarkEnd w:id="1805"/>
    <w:bookmarkStart w:name="z1880" w:id="1806"/>
    <w:p>
      <w:pPr>
        <w:spacing w:after="0"/>
        <w:ind w:left="0"/>
        <w:jc w:val="both"/>
      </w:pPr>
      <w:r>
        <w:rPr>
          <w:rFonts w:ascii="Times New Roman"/>
          <w:b w:val="false"/>
          <w:i w:val="false"/>
          <w:color w:val="000000"/>
          <w:sz w:val="28"/>
        </w:rPr>
        <w:t>
      3) жоба шеңберіндегі кредит 100 % мөлшерде Шағын және орта кәсіпкерлік субъектілерін жеңілдікті кредиттеу бағдарламасы бойынша жылдық 8 %-дан аспайтын мөлшерлеме бойынша айналым қаражатын толықтыруға бағытталған (бұл ретте берілетін кепілдік мерзімі кредит мерзімінен аспайды) жағдайларда айналым қаражатын 500 (бес жүз) миллион теңгеден аспайтын кредит сомасына толықтыруға арналған кредиттер бойынша жүзеге асырылады.</w:t>
      </w:r>
    </w:p>
    <w:bookmarkEnd w:id="1806"/>
    <w:bookmarkStart w:name="z1881" w:id="1807"/>
    <w:p>
      <w:pPr>
        <w:spacing w:after="0"/>
        <w:ind w:left="0"/>
        <w:jc w:val="both"/>
      </w:pPr>
      <w:r>
        <w:rPr>
          <w:rFonts w:ascii="Times New Roman"/>
          <w:b w:val="false"/>
          <w:i w:val="false"/>
          <w:color w:val="000000"/>
          <w:sz w:val="28"/>
        </w:rPr>
        <w:t>
      32. Кәсіпкер 500 (бес жүз) миллион теңгені қоса алғандағы сомадан асатын кредиттер бойынша жобаны іске асыру үшін жобаны іске асырудың жалпы құнының кемінде 10 %-ы мөлшерінде өз қаражатының (ақшасының, жылжитын/жылжымайтын мүлкінің) қатысуын қамтамасыз етеді.</w:t>
      </w:r>
    </w:p>
    <w:bookmarkEnd w:id="1807"/>
    <w:bookmarkStart w:name="z1882" w:id="1808"/>
    <w:p>
      <w:pPr>
        <w:spacing w:after="0"/>
        <w:ind w:left="0"/>
        <w:jc w:val="both"/>
      </w:pPr>
      <w:r>
        <w:rPr>
          <w:rFonts w:ascii="Times New Roman"/>
          <w:b w:val="false"/>
          <w:i w:val="false"/>
          <w:color w:val="000000"/>
          <w:sz w:val="28"/>
        </w:rPr>
        <w:t>
      33. Ісін жаңа бастаған кәсіпкер үшін кепілдік беру шарттары:</w:t>
      </w:r>
    </w:p>
    <w:bookmarkEnd w:id="1808"/>
    <w:bookmarkStart w:name="z1883" w:id="1809"/>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360 (үш жүз алпыс) миллион теңгеден аспайды.</w:t>
      </w:r>
    </w:p>
    <w:bookmarkEnd w:id="1809"/>
    <w:bookmarkStart w:name="z1884" w:id="1810"/>
    <w:p>
      <w:pPr>
        <w:spacing w:after="0"/>
        <w:ind w:left="0"/>
        <w:jc w:val="both"/>
      </w:pPr>
      <w:r>
        <w:rPr>
          <w:rFonts w:ascii="Times New Roman"/>
          <w:b w:val="false"/>
          <w:i w:val="false"/>
          <w:color w:val="000000"/>
          <w:sz w:val="28"/>
        </w:rPr>
        <w:t>
      Кепілдік беру жүзеге асырылатын лизинг нысанасының сомасы 360 (үш жүз алпыс) миллион теңгеден аспайды.</w:t>
      </w:r>
    </w:p>
    <w:bookmarkEnd w:id="1810"/>
    <w:bookmarkStart w:name="z1885" w:id="1811"/>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 бойынша берешекті ескере отырып есептеледі;</w:t>
      </w:r>
    </w:p>
    <w:bookmarkEnd w:id="1811"/>
    <w:bookmarkStart w:name="z1886" w:id="1812"/>
    <w:p>
      <w:pPr>
        <w:spacing w:after="0"/>
        <w:ind w:left="0"/>
        <w:jc w:val="both"/>
      </w:pPr>
      <w:r>
        <w:rPr>
          <w:rFonts w:ascii="Times New Roman"/>
          <w:b w:val="false"/>
          <w:i w:val="false"/>
          <w:color w:val="000000"/>
          <w:sz w:val="28"/>
        </w:rPr>
        <w:t>
      2) кепілдіктің ең жоғары мөлшері кредит сомасының 85 %-на дейін қоса алғанда 306 (үш жүз алты) миллион теңгеден аспайды.</w:t>
      </w:r>
    </w:p>
    <w:bookmarkEnd w:id="1812"/>
    <w:bookmarkStart w:name="z1887" w:id="1813"/>
    <w:p>
      <w:pPr>
        <w:spacing w:after="0"/>
        <w:ind w:left="0"/>
        <w:jc w:val="both"/>
      </w:pPr>
      <w:r>
        <w:rPr>
          <w:rFonts w:ascii="Times New Roman"/>
          <w:b w:val="false"/>
          <w:i w:val="false"/>
          <w:color w:val="000000"/>
          <w:sz w:val="28"/>
        </w:rPr>
        <w:t>
      Бұл ретте кәсіпкер құны кредит сомасының кемінде 15 %-ы мөлшерінде кредит кепіл бойынша қамтамасыз етуді береді (қамтамасыз ету мөлшерінің жеткіліктілігін есептегенде талап ету құқығының кепілі және шаруашылық серіктестіктердің жарғылық капиталына қатысу үлестерінің кепілі ескерілмейді);</w:t>
      </w:r>
    </w:p>
    <w:bookmarkEnd w:id="1813"/>
    <w:bookmarkStart w:name="z1888" w:id="1814"/>
    <w:p>
      <w:pPr>
        <w:spacing w:after="0"/>
        <w:ind w:left="0"/>
        <w:jc w:val="both"/>
      </w:pPr>
      <w:r>
        <w:rPr>
          <w:rFonts w:ascii="Times New Roman"/>
          <w:b w:val="false"/>
          <w:i w:val="false"/>
          <w:color w:val="000000"/>
          <w:sz w:val="28"/>
        </w:rPr>
        <w:t>
      Қаржылық лизинг бойынша кепілдіктің ең жоғары мөлшері лизинг нысанасы құнының 50 %-ынан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bookmarkEnd w:id="1814"/>
    <w:bookmarkStart w:name="z1889" w:id="1815"/>
    <w:p>
      <w:pPr>
        <w:spacing w:after="0"/>
        <w:ind w:left="0"/>
        <w:jc w:val="both"/>
      </w:pPr>
      <w:r>
        <w:rPr>
          <w:rFonts w:ascii="Times New Roman"/>
          <w:b w:val="false"/>
          <w:i w:val="false"/>
          <w:color w:val="000000"/>
          <w:sz w:val="28"/>
        </w:rPr>
        <w:t>
      3) берілетін кепілдіктің мерзімі – кредит мерзімінен артық емес;</w:t>
      </w:r>
    </w:p>
    <w:bookmarkEnd w:id="1815"/>
    <w:bookmarkStart w:name="z1890" w:id="1816"/>
    <w:p>
      <w:pPr>
        <w:spacing w:after="0"/>
        <w:ind w:left="0"/>
        <w:jc w:val="both"/>
      </w:pPr>
      <w:r>
        <w:rPr>
          <w:rFonts w:ascii="Times New Roman"/>
          <w:b w:val="false"/>
          <w:i w:val="false"/>
          <w:color w:val="000000"/>
          <w:sz w:val="28"/>
        </w:rPr>
        <w:t>
      4) кредит/қаржылық лизинг шартының валютасы – теңге.</w:t>
      </w:r>
    </w:p>
    <w:bookmarkEnd w:id="1816"/>
    <w:bookmarkStart w:name="z1891" w:id="1817"/>
    <w:p>
      <w:pPr>
        <w:spacing w:after="0"/>
        <w:ind w:left="0"/>
        <w:jc w:val="left"/>
      </w:pPr>
      <w:r>
        <w:rPr>
          <w:rFonts w:ascii="Times New Roman"/>
          <w:b/>
          <w:i w:val="false"/>
          <w:color w:val="000000"/>
        </w:rPr>
        <w:t xml:space="preserve"> 2-параграф. "Шағын, орта және ірі кәсіпкерлікті қолдау" бағыты бойынша кепілдік беру шарттары</w:t>
      </w:r>
    </w:p>
    <w:bookmarkEnd w:id="1817"/>
    <w:bookmarkStart w:name="z1892" w:id="1818"/>
    <w:p>
      <w:pPr>
        <w:spacing w:after="0"/>
        <w:ind w:left="0"/>
        <w:jc w:val="both"/>
      </w:pPr>
      <w:r>
        <w:rPr>
          <w:rFonts w:ascii="Times New Roman"/>
          <w:b w:val="false"/>
          <w:i w:val="false"/>
          <w:color w:val="000000"/>
          <w:sz w:val="28"/>
        </w:rPr>
        <w:t xml:space="preserve">
      34. Экономикалық қызмет түрлерінде меншікті және тиімді жобаларды іске асыратын және/немесе іске асыруды жоспарлайтын кәсіпкерлер осы Кепілдік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кәсіпкердің тіркелген жерін ескермей-ақ, "Шағын, орта және ірі кәсіпкерлікті қолдау" бағыты бойынша кепілдік беруге қатысушылар болып табылады.</w:t>
      </w:r>
    </w:p>
    <w:bookmarkEnd w:id="1818"/>
    <w:bookmarkStart w:name="z1893" w:id="1819"/>
    <w:p>
      <w:pPr>
        <w:spacing w:after="0"/>
        <w:ind w:left="0"/>
        <w:jc w:val="both"/>
      </w:pPr>
      <w:r>
        <w:rPr>
          <w:rFonts w:ascii="Times New Roman"/>
          <w:b w:val="false"/>
          <w:i w:val="false"/>
          <w:color w:val="000000"/>
          <w:sz w:val="28"/>
        </w:rPr>
        <w:t>
      Бұл ретте, осы Кепілдік беру қағидаларының шарттарына сәйкес келген жағдайда Қазақстан Республикасы Ұлттық қорының, БЖЗҚ, облыс, астана, республикалық маңызы бар қалалар жергілікті атқарушы органының және қаржы агенттігінің қаражаты есебінен іске асырылатын бағдарламалар шеңберінде банктер/лизингтік компаниялар арқылы мемлекеттік қаржылай қолдау алатын кәсіпкерлердің кепілдік беруге қатысуына жол жіберіледі.</w:t>
      </w:r>
    </w:p>
    <w:bookmarkEnd w:id="1819"/>
    <w:bookmarkStart w:name="z1894" w:id="1820"/>
    <w:p>
      <w:pPr>
        <w:spacing w:after="0"/>
        <w:ind w:left="0"/>
        <w:jc w:val="both"/>
      </w:pPr>
      <w:r>
        <w:rPr>
          <w:rFonts w:ascii="Times New Roman"/>
          <w:b w:val="false"/>
          <w:i w:val="false"/>
          <w:color w:val="000000"/>
          <w:sz w:val="28"/>
        </w:rPr>
        <w:t>
      35. Ішінара кепілдік жаңа тиімді инвестициялық жобаларды, сондай-ақ өндірісті жаңғыртуға, кеңейтуге, айналым қаражатын толықтыруға (оның ішінде жаңартылатын негізде) және франчайзингке бағытталған жобаларды іске асыру үшін берілетін жаңа кредиттер/қаржылық лизинг шарттары бойынша беріледі.</w:t>
      </w:r>
    </w:p>
    <w:bookmarkEnd w:id="1820"/>
    <w:bookmarkStart w:name="z1895" w:id="1821"/>
    <w:p>
      <w:pPr>
        <w:spacing w:after="0"/>
        <w:ind w:left="0"/>
        <w:jc w:val="both"/>
      </w:pPr>
      <w:r>
        <w:rPr>
          <w:rFonts w:ascii="Times New Roman"/>
          <w:b w:val="false"/>
          <w:i w:val="false"/>
          <w:color w:val="000000"/>
          <w:sz w:val="28"/>
        </w:rPr>
        <w:t>
      Жаңа тиімді инвестициялық жобалар, сондай-ақ өндірісті жаңғыртуға, кеңейтуге, франчайзингке бағытталған жобалар деп:</w:t>
      </w:r>
    </w:p>
    <w:bookmarkEnd w:id="1821"/>
    <w:bookmarkStart w:name="z1896" w:id="1822"/>
    <w:p>
      <w:pPr>
        <w:spacing w:after="0"/>
        <w:ind w:left="0"/>
        <w:jc w:val="both"/>
      </w:pPr>
      <w:r>
        <w:rPr>
          <w:rFonts w:ascii="Times New Roman"/>
          <w:b w:val="false"/>
          <w:i w:val="false"/>
          <w:color w:val="000000"/>
          <w:sz w:val="28"/>
        </w:rPr>
        <w:t>
      салық аударымдары және (немесе) еңбекке ақы төлеу қорының өсуі және (немесе) кәсіпкер қаржы агенттігіне өтініш бергенге дейінгі алдыңғы 2 (екі) қаржы жылы үшін кірістердің өсуі бойынша оң серпіні бар кәсіпкерлердің жобалары – тіркеу мерзімі 3 (үш) жылдан кем кәсіпкерлерге бұл өлшемшарттар жатпайды;</w:t>
      </w:r>
    </w:p>
    <w:bookmarkEnd w:id="1822"/>
    <w:bookmarkStart w:name="z1897" w:id="1823"/>
    <w:p>
      <w:pPr>
        <w:spacing w:after="0"/>
        <w:ind w:left="0"/>
        <w:jc w:val="both"/>
      </w:pPr>
      <w:r>
        <w:rPr>
          <w:rFonts w:ascii="Times New Roman"/>
          <w:b w:val="false"/>
          <w:i w:val="false"/>
          <w:color w:val="000000"/>
          <w:sz w:val="28"/>
        </w:rPr>
        <w:t>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w:t>
      </w:r>
    </w:p>
    <w:bookmarkEnd w:id="1823"/>
    <w:bookmarkStart w:name="z1898" w:id="1824"/>
    <w:p>
      <w:pPr>
        <w:spacing w:after="0"/>
        <w:ind w:left="0"/>
        <w:jc w:val="both"/>
      </w:pPr>
      <w:r>
        <w:rPr>
          <w:rFonts w:ascii="Times New Roman"/>
          <w:b w:val="false"/>
          <w:i w:val="false"/>
          <w:color w:val="000000"/>
          <w:sz w:val="28"/>
        </w:rPr>
        <w:t>
      Сонымен бірге кәсіпкер қаржы агенттігі шешім қабылдаған күннен бастап 2 (екі) қаржы жылынан кейін салық декларациясы деректерінің, оның ішінде міндетті зейнетақы жарналары және (немесе) әлеуметтік аударымдар бойынша деректердің негізінде жұмыс орындарын сақтай отырып, еңбекақы төлеу қорының өсуін немесе жұмыс орындарының орташа жылдық санының 10 %-ға ұлғаюын растайды.</w:t>
      </w:r>
    </w:p>
    <w:bookmarkEnd w:id="1824"/>
    <w:bookmarkStart w:name="z1899" w:id="1825"/>
    <w:p>
      <w:pPr>
        <w:spacing w:after="0"/>
        <w:ind w:left="0"/>
        <w:jc w:val="both"/>
      </w:pPr>
      <w:r>
        <w:rPr>
          <w:rFonts w:ascii="Times New Roman"/>
          <w:b w:val="false"/>
          <w:i w:val="false"/>
          <w:color w:val="000000"/>
          <w:sz w:val="28"/>
        </w:rPr>
        <w:t>
      Сомасы 3 (үш) миллиард теңгеден асатын жобалары бар шағын кәсіпкерлік субъектісі 3 (үш) қаржы жылы өткеннен кейін кодекске сәйкес орта кәсіпкерлік субъектісінің санатына көшуді растайды.</w:t>
      </w:r>
    </w:p>
    <w:bookmarkEnd w:id="1825"/>
    <w:bookmarkStart w:name="z1900" w:id="1826"/>
    <w:p>
      <w:pPr>
        <w:spacing w:after="0"/>
        <w:ind w:left="0"/>
        <w:jc w:val="both"/>
      </w:pPr>
      <w:r>
        <w:rPr>
          <w:rFonts w:ascii="Times New Roman"/>
          <w:b w:val="false"/>
          <w:i w:val="false"/>
          <w:color w:val="000000"/>
          <w:sz w:val="28"/>
        </w:rPr>
        <w:t>
      Бұл ретте, жоғарыда көрсетілген көрсеткіштерді кепілдік түрінде тікелей қолдау алған/алатын кәсіпкер растайды.</w:t>
      </w:r>
    </w:p>
    <w:bookmarkEnd w:id="1826"/>
    <w:bookmarkStart w:name="z1901" w:id="1827"/>
    <w:p>
      <w:pPr>
        <w:spacing w:after="0"/>
        <w:ind w:left="0"/>
        <w:jc w:val="both"/>
      </w:pPr>
      <w:r>
        <w:rPr>
          <w:rFonts w:ascii="Times New Roman"/>
          <w:b w:val="false"/>
          <w:i w:val="false"/>
          <w:color w:val="000000"/>
          <w:sz w:val="28"/>
        </w:rPr>
        <w:t>
      100 %-ы айналым қаражатын толықтыруға және/немесе жобалар шеңберінде ағымдағы міндеттемелерді қайта қаржыландыруға бағытталған кредиттерге тиімділік өлшемшарттарына қол жеткізу туралы талаптар қолданылмайды.</w:t>
      </w:r>
    </w:p>
    <w:bookmarkEnd w:id="1827"/>
    <w:bookmarkStart w:name="z1902" w:id="1828"/>
    <w:p>
      <w:pPr>
        <w:spacing w:after="0"/>
        <w:ind w:left="0"/>
        <w:jc w:val="both"/>
      </w:pPr>
      <w:r>
        <w:rPr>
          <w:rFonts w:ascii="Times New Roman"/>
          <w:b w:val="false"/>
          <w:i w:val="false"/>
          <w:color w:val="000000"/>
          <w:sz w:val="28"/>
        </w:rPr>
        <w:t>
      36. Ішінара кепілдік беру тиімді инвестициялық жобаларды, сондай-ақ өндірісті жаңғыртуға және кеңейтуге, айналым қаражатын толықтыруға, франчайзингке, оның ішінде ағымдағы міндеттемелерді қайта қаржыландыруға бағытталған жобаларды іске асыруға банктер/лизингтік компаниялар беретін кредиттер/қаржылық лизинг бойынша беріледі.</w:t>
      </w:r>
    </w:p>
    <w:bookmarkEnd w:id="1828"/>
    <w:bookmarkStart w:name="z1903" w:id="1829"/>
    <w:p>
      <w:pPr>
        <w:spacing w:after="0"/>
        <w:ind w:left="0"/>
        <w:jc w:val="both"/>
      </w:pPr>
      <w:r>
        <w:rPr>
          <w:rFonts w:ascii="Times New Roman"/>
          <w:b w:val="false"/>
          <w:i w:val="false"/>
          <w:color w:val="000000"/>
          <w:sz w:val="28"/>
        </w:rPr>
        <w:t>
      37. Банк/лизингтік компания шешім қабылдаған күні 5 (бес) пайыздық тармаққа ұлғайтылған, номиналды сыйақы мөлшерлемесі Қазақстан Республикасы Ұлттық Банкінің базалық мөлшерлемесінен аспайтын банктің/лизингтік компанияның кредиттері/қаржылық лизинг шарттары кепілдік беруге жатады.</w:t>
      </w:r>
    </w:p>
    <w:bookmarkEnd w:id="1829"/>
    <w:bookmarkStart w:name="z1904" w:id="1830"/>
    <w:p>
      <w:pPr>
        <w:spacing w:after="0"/>
        <w:ind w:left="0"/>
        <w:jc w:val="both"/>
      </w:pPr>
      <w:r>
        <w:rPr>
          <w:rFonts w:ascii="Times New Roman"/>
          <w:b w:val="false"/>
          <w:i w:val="false"/>
          <w:color w:val="000000"/>
          <w:sz w:val="28"/>
        </w:rPr>
        <w:t>
      38. Жұмыс істеп тұрған кәсіпкерлер үшін кепілдік беру шарттары:</w:t>
      </w:r>
    </w:p>
    <w:bookmarkEnd w:id="1830"/>
    <w:bookmarkStart w:name="z1905" w:id="1831"/>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3,5 миллиард теңгеден аспайды.</w:t>
      </w:r>
    </w:p>
    <w:bookmarkEnd w:id="1831"/>
    <w:bookmarkStart w:name="z1906" w:id="1832"/>
    <w:p>
      <w:pPr>
        <w:spacing w:after="0"/>
        <w:ind w:left="0"/>
        <w:jc w:val="both"/>
      </w:pPr>
      <w:r>
        <w:rPr>
          <w:rFonts w:ascii="Times New Roman"/>
          <w:b w:val="false"/>
          <w:i w:val="false"/>
          <w:color w:val="000000"/>
          <w:sz w:val="28"/>
        </w:rPr>
        <w:t>
      Кепілдік беру жүзеге асырылатын лизинг нысанасының сомасы 1 (бір) миллиард теңгеден аспайды.</w:t>
      </w:r>
    </w:p>
    <w:bookmarkEnd w:id="1832"/>
    <w:bookmarkStart w:name="z1907" w:id="1833"/>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 бойынша берешекті ескере отырып есептеледі;</w:t>
      </w:r>
    </w:p>
    <w:bookmarkEnd w:id="1833"/>
    <w:bookmarkStart w:name="z1908" w:id="1834"/>
    <w:p>
      <w:pPr>
        <w:spacing w:after="0"/>
        <w:ind w:left="0"/>
        <w:jc w:val="both"/>
      </w:pPr>
      <w:r>
        <w:rPr>
          <w:rFonts w:ascii="Times New Roman"/>
          <w:b w:val="false"/>
          <w:i w:val="false"/>
          <w:color w:val="000000"/>
          <w:sz w:val="28"/>
        </w:rPr>
        <w:t>
      2) кепілдіктің ең жоғары мөлшері 3,5 миллиард теңгені қоса алғандағы кредит сомасының 50 %-на дейін 1,75 миллиард теңгеден аспайды.</w:t>
      </w:r>
    </w:p>
    <w:bookmarkEnd w:id="1834"/>
    <w:bookmarkStart w:name="z1909" w:id="1835"/>
    <w:p>
      <w:pPr>
        <w:spacing w:after="0"/>
        <w:ind w:left="0"/>
        <w:jc w:val="both"/>
      </w:pPr>
      <w:r>
        <w:rPr>
          <w:rFonts w:ascii="Times New Roman"/>
          <w:b w:val="false"/>
          <w:i w:val="false"/>
          <w:color w:val="000000"/>
          <w:sz w:val="28"/>
        </w:rPr>
        <w:t>
      Бұл ретте кәсіпкер берілетін кепілдіктерге байланысты кепілдік құны кемінде 50 % мөлшерінде кредит бойынша қамтамасыз етуді береді (қамтамасыз ету мөлшерінің жеткіліктілігін есептегенде талап ету құқығының кепілі және шаруашылық серіктестіктердің жарғылық капиталына қатысу үлестерінің кепілі ескерілмейді).</w:t>
      </w:r>
    </w:p>
    <w:bookmarkEnd w:id="1835"/>
    <w:bookmarkStart w:name="z1910" w:id="1836"/>
    <w:p>
      <w:pPr>
        <w:spacing w:after="0"/>
        <w:ind w:left="0"/>
        <w:jc w:val="both"/>
      </w:pPr>
      <w:r>
        <w:rPr>
          <w:rFonts w:ascii="Times New Roman"/>
          <w:b w:val="false"/>
          <w:i w:val="false"/>
          <w:color w:val="000000"/>
          <w:sz w:val="28"/>
        </w:rPr>
        <w:t>
      Қаржылық лизинг бойынша кепілдіктің ең жоғары мөлшері лизинг нысанасы құнының 50 %-ынан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bookmarkEnd w:id="1836"/>
    <w:bookmarkStart w:name="z1911" w:id="1837"/>
    <w:p>
      <w:pPr>
        <w:spacing w:after="0"/>
        <w:ind w:left="0"/>
        <w:jc w:val="both"/>
      </w:pPr>
      <w:r>
        <w:rPr>
          <w:rFonts w:ascii="Times New Roman"/>
          <w:b w:val="false"/>
          <w:i w:val="false"/>
          <w:color w:val="000000"/>
          <w:sz w:val="28"/>
        </w:rPr>
        <w:t>
      3) кепілдік құны:</w:t>
      </w:r>
    </w:p>
    <w:bookmarkEnd w:id="1837"/>
    <w:bookmarkStart w:name="z1912" w:id="1838"/>
    <w:p>
      <w:pPr>
        <w:spacing w:after="0"/>
        <w:ind w:left="0"/>
        <w:jc w:val="both"/>
      </w:pPr>
      <w:r>
        <w:rPr>
          <w:rFonts w:ascii="Times New Roman"/>
          <w:b w:val="false"/>
          <w:i w:val="false"/>
          <w:color w:val="000000"/>
          <w:sz w:val="28"/>
        </w:rPr>
        <w:t>
      кепілдіктердің жиынтық сомасы 500 (бес жүз) миллион теңгеден аспаған кезде – кепілдік сомасының 20 %-ы;</w:t>
      </w:r>
    </w:p>
    <w:bookmarkEnd w:id="1838"/>
    <w:bookmarkStart w:name="z1913" w:id="1839"/>
    <w:p>
      <w:pPr>
        <w:spacing w:after="0"/>
        <w:ind w:left="0"/>
        <w:jc w:val="both"/>
      </w:pPr>
      <w:r>
        <w:rPr>
          <w:rFonts w:ascii="Times New Roman"/>
          <w:b w:val="false"/>
          <w:i w:val="false"/>
          <w:color w:val="000000"/>
          <w:sz w:val="28"/>
        </w:rPr>
        <w:t>
      кепілдіктің жиынтық сомасы 500 (бес жүз) миллион теңгеден асқан кезде кәсіпкер қаржы агенттігіне комиссия төлейді, оның мөлшері қаржы агенттігінің ішкі құжаттарымен айқындалады. Кәсіпкер комиссияны кепілдік шартына қол қойылған күннен кешіктірмей, бір рет төлейді. Кепілдік шартының қолданылу мерзімі аяқталғанға дейін берілген кепілдік сомасының қалдығынан жыл сайын. Кәсіпкер төлеген комиссияны қайтаруды жүзеге асыруға және/немесе қаржы агенттігінің шешімі негізінде комиссия бойынша төлемді кейінге қалдыруды ұсынуға болады. Кәсіпкер кепілдік шартының барлық қолданылу кезеңі үшін қаржы агенттігіне жыл сайынғы комиссияны толық көлемде бір рет төлеуге жол беріледі. Банк/лизингтік компания қаржы агенттігі кәсіпкерге есептеген кепілдік құнын кәсіпкер үшін қаржы агенттігіне біржолғы немесе жыл сайынғы негізде төлеуге құқылы. Қолжетімділік кезеңі болған кезде жаңартылатын кредиттік желі бойынша комиссия жаңартылатын кредиттік желінің жалпы сомасынан есептеледі. Кәсіпкер тарапынан комиссияға ақы төлеу жөніндегі шарттар орындалмаған жағдайда қаржы агенттігі кепілдіктің күшін жояды;</w:t>
      </w:r>
    </w:p>
    <w:bookmarkEnd w:id="1839"/>
    <w:bookmarkStart w:name="z1914" w:id="1840"/>
    <w:p>
      <w:pPr>
        <w:spacing w:after="0"/>
        <w:ind w:left="0"/>
        <w:jc w:val="both"/>
      </w:pPr>
      <w:r>
        <w:rPr>
          <w:rFonts w:ascii="Times New Roman"/>
          <w:b w:val="false"/>
          <w:i w:val="false"/>
          <w:color w:val="000000"/>
          <w:sz w:val="28"/>
        </w:rPr>
        <w:t>
      4) берілетін кепілдіктің мерзімі – кредит мерзімінен артық емес;</w:t>
      </w:r>
    </w:p>
    <w:bookmarkEnd w:id="1840"/>
    <w:bookmarkStart w:name="z1915" w:id="1841"/>
    <w:p>
      <w:pPr>
        <w:spacing w:after="0"/>
        <w:ind w:left="0"/>
        <w:jc w:val="both"/>
      </w:pPr>
      <w:r>
        <w:rPr>
          <w:rFonts w:ascii="Times New Roman"/>
          <w:b w:val="false"/>
          <w:i w:val="false"/>
          <w:color w:val="000000"/>
          <w:sz w:val="28"/>
        </w:rPr>
        <w:t>
      5) кредит/қаржылық лизинг шартының валютасы – теңге.</w:t>
      </w:r>
    </w:p>
    <w:bookmarkEnd w:id="1841"/>
    <w:bookmarkStart w:name="z1916" w:id="1842"/>
    <w:p>
      <w:pPr>
        <w:spacing w:after="0"/>
        <w:ind w:left="0"/>
        <w:jc w:val="both"/>
      </w:pPr>
      <w:r>
        <w:rPr>
          <w:rFonts w:ascii="Times New Roman"/>
          <w:b w:val="false"/>
          <w:i w:val="false"/>
          <w:color w:val="000000"/>
          <w:sz w:val="28"/>
        </w:rPr>
        <w:t>
      Бұл ретте кредит бойынша қамтамасыз етудегі айырманы (кепіл құнын) кәсіпкер жабады. Қамтамасыз ету мөлшерінің жеткіліктілігін есептеу кезінде талап ету құқығының кепілі және шаруашылық серіктестіктердің жарғылық капиталындағы қатысу үлестерінің кепілі ескерілмейді.</w:t>
      </w:r>
    </w:p>
    <w:bookmarkEnd w:id="1842"/>
    <w:bookmarkStart w:name="z1917" w:id="1843"/>
    <w:p>
      <w:pPr>
        <w:spacing w:after="0"/>
        <w:ind w:left="0"/>
        <w:jc w:val="both"/>
      </w:pPr>
      <w:r>
        <w:rPr>
          <w:rFonts w:ascii="Times New Roman"/>
          <w:b w:val="false"/>
          <w:i w:val="false"/>
          <w:color w:val="000000"/>
          <w:sz w:val="28"/>
        </w:rPr>
        <w:t>
      39. Ішінара кепілдік беру:</w:t>
      </w:r>
    </w:p>
    <w:bookmarkEnd w:id="1843"/>
    <w:bookmarkStart w:name="z1918" w:id="1844"/>
    <w:p>
      <w:pPr>
        <w:spacing w:after="0"/>
        <w:ind w:left="0"/>
        <w:jc w:val="both"/>
      </w:pPr>
      <w:r>
        <w:rPr>
          <w:rFonts w:ascii="Times New Roman"/>
          <w:b w:val="false"/>
          <w:i w:val="false"/>
          <w:color w:val="000000"/>
          <w:sz w:val="28"/>
        </w:rPr>
        <w:t>
      1) кредит негізгі құралдарды сатып алуға және (немесе) жаңғыртуға және (немесе) айналым қаражатының мөлшері кредит сомасының 50 %-нан аспайтын өндірісті кеңейтуге бағытталған. Егер кредиттің мөлшері жобаның жалпы кредиттелетін сомасының 50 %-нан аспаса, 100 %-ы айналым қаражатын толықтыруға бағытталған кредитке кепілдік беруге жол беріледі;</w:t>
      </w:r>
    </w:p>
    <w:bookmarkEnd w:id="1844"/>
    <w:bookmarkStart w:name="z1919" w:id="1845"/>
    <w:p>
      <w:pPr>
        <w:spacing w:after="0"/>
        <w:ind w:left="0"/>
        <w:jc w:val="both"/>
      </w:pPr>
      <w:r>
        <w:rPr>
          <w:rFonts w:ascii="Times New Roman"/>
          <w:b w:val="false"/>
          <w:i w:val="false"/>
          <w:color w:val="000000"/>
          <w:sz w:val="28"/>
        </w:rPr>
        <w:t>
      2) жоба шеңберіндегі кредит 100 % мөлшерде айналым қаражатын толықтыруға бағытталған (кредиттерге немесе лизинг шарттарына қызмет көрсету бойынша ағымдағы төлемдерді төлеу бойынша есеп айырысуды жүргізуді және өтініш берушінің негізгі қызметті жүзеге асыруына, осы Кепілдік беру қағидаларының 13-тармағының 12) тармақшасына сәйкес салықтарды төлеуіне байланысты емес өзге мақсаттарды қоспағанда) жағдайларда айналым қаражатын 1 (бір) миллиард теңгеден аспайтын кредит сомасына толықтыруға арналған кредиттер бойынша жүзеге асырылады.</w:t>
      </w:r>
    </w:p>
    <w:bookmarkEnd w:id="1845"/>
    <w:bookmarkStart w:name="z1920" w:id="1846"/>
    <w:p>
      <w:pPr>
        <w:spacing w:after="0"/>
        <w:ind w:left="0"/>
        <w:jc w:val="both"/>
      </w:pPr>
      <w:r>
        <w:rPr>
          <w:rFonts w:ascii="Times New Roman"/>
          <w:b w:val="false"/>
          <w:i w:val="false"/>
          <w:color w:val="000000"/>
          <w:sz w:val="28"/>
        </w:rPr>
        <w:t>
      40. Кәсіпкер 500 (бес жүз) миллион теңгені қоса алғандағы сомадан асатын кредиттер бойынша жобаны іске асыру үшін жобаны іске асырудың жалпы құнының кемінде 10 %-ы мөлшерінде өз қаражатының (ақшасының, жылжитын/жылжымайтын мүлкінің) қатысуын қамтамасыз етеді.</w:t>
      </w:r>
    </w:p>
    <w:bookmarkEnd w:id="1846"/>
    <w:bookmarkStart w:name="z1921" w:id="1847"/>
    <w:p>
      <w:pPr>
        <w:spacing w:after="0"/>
        <w:ind w:left="0"/>
        <w:jc w:val="left"/>
      </w:pPr>
      <w:r>
        <w:rPr>
          <w:rFonts w:ascii="Times New Roman"/>
          <w:b/>
          <w:i w:val="false"/>
          <w:color w:val="000000"/>
        </w:rPr>
        <w:t xml:space="preserve"> 3-параграф. "Моно- және шағын қалаларда, ауылдық елді мекендерде кәсіпкерлікті қолдау" бағыты бойынша кепілдік беру шарттары</w:t>
      </w:r>
    </w:p>
    <w:bookmarkEnd w:id="1847"/>
    <w:bookmarkStart w:name="z1922" w:id="1848"/>
    <w:p>
      <w:pPr>
        <w:spacing w:after="0"/>
        <w:ind w:left="0"/>
        <w:jc w:val="both"/>
      </w:pPr>
      <w:r>
        <w:rPr>
          <w:rFonts w:ascii="Times New Roman"/>
          <w:b w:val="false"/>
          <w:i w:val="false"/>
          <w:color w:val="000000"/>
          <w:sz w:val="28"/>
        </w:rPr>
        <w:t>
      41. "Моно- және шағын қалаларда, ауылдық елді мекендерде кәсіпкерлікті қолдау" бағыты бойынша кепілдік беруге қатысушылар меншікті және тиімді жобаларды іске асыратын және/немесе іске асыруды жоспарлайтын кәсіпкерлер болып табылады. Республикалық маңызы бар қалаларды/облыс орталықтарын қоспағанда, елді мекендерде, оның ішінде моно- және шағын қалаларда, ауылдық елді мекендерде іске асырылатын жобалар іске асыру орны мен кәсіпкердің тіркелген жері ескеріле отырып, салалық шектеулерсіз жүзеге асырылады.</w:t>
      </w:r>
    </w:p>
    <w:bookmarkEnd w:id="1848"/>
    <w:bookmarkStart w:name="z1923" w:id="1849"/>
    <w:p>
      <w:pPr>
        <w:spacing w:after="0"/>
        <w:ind w:left="0"/>
        <w:jc w:val="both"/>
      </w:pPr>
      <w:r>
        <w:rPr>
          <w:rFonts w:ascii="Times New Roman"/>
          <w:b w:val="false"/>
          <w:i w:val="false"/>
          <w:color w:val="000000"/>
          <w:sz w:val="28"/>
        </w:rPr>
        <w:t>
      Осы Кепілдік беру қағидаларының шарттарына сәйкес келген жағдайда Қазақстан Республикасы Ұлттық қорының, БЖЗҚ, облыстың, астананың, республикалық маңызы бар қалалардың жергілікті атқарушы органының және қаржы агенттігінің қаражаты есебінен іске асырылатын бағдарламалар шеңберінде банктер/лизингтік компаниялар арқылы мемлекеттік қаржылай қолдау алатын кәсіпкерлердің кепілдік беруге қатысуына жол жіберіледі.</w:t>
      </w:r>
    </w:p>
    <w:bookmarkEnd w:id="1849"/>
    <w:bookmarkStart w:name="z1924" w:id="1850"/>
    <w:p>
      <w:pPr>
        <w:spacing w:after="0"/>
        <w:ind w:left="0"/>
        <w:jc w:val="both"/>
      </w:pPr>
      <w:r>
        <w:rPr>
          <w:rFonts w:ascii="Times New Roman"/>
          <w:b w:val="false"/>
          <w:i w:val="false"/>
          <w:color w:val="000000"/>
          <w:sz w:val="28"/>
        </w:rPr>
        <w:t>
      42. Ішінара кепілдік жаңа тиімді инвестициялық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 бойынша беріледі.</w:t>
      </w:r>
    </w:p>
    <w:bookmarkEnd w:id="1850"/>
    <w:bookmarkStart w:name="z1925" w:id="1851"/>
    <w:p>
      <w:pPr>
        <w:spacing w:after="0"/>
        <w:ind w:left="0"/>
        <w:jc w:val="both"/>
      </w:pPr>
      <w:r>
        <w:rPr>
          <w:rFonts w:ascii="Times New Roman"/>
          <w:b w:val="false"/>
          <w:i w:val="false"/>
          <w:color w:val="000000"/>
          <w:sz w:val="28"/>
        </w:rPr>
        <w:t>
      Жаңа тиімді инвестициялық жобалар, сондай-ақ өндірісті жаңғыртуға, кеңейтуге, франчайзингке бағытталған жобалар деп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w:t>
      </w:r>
    </w:p>
    <w:bookmarkEnd w:id="1851"/>
    <w:bookmarkStart w:name="z1926" w:id="1852"/>
    <w:p>
      <w:pPr>
        <w:spacing w:after="0"/>
        <w:ind w:left="0"/>
        <w:jc w:val="both"/>
      </w:pPr>
      <w:r>
        <w:rPr>
          <w:rFonts w:ascii="Times New Roman"/>
          <w:b w:val="false"/>
          <w:i w:val="false"/>
          <w:color w:val="000000"/>
          <w:sz w:val="28"/>
        </w:rPr>
        <w:t>
      Сонымен бірге кәсіпкер қаржы агенттігі шешім қабылдаған күннен бастап 2 (екі) қаржы жылынан кейін салық декларациясы деректерінің, оның ішінде міндетті зейнетақы жарналары және (немесе) әлеуметтік аударымдар бойынша деректердің негізінде жұмыс орындарын сақтай отырып, еңбекақы төлеу қорының өсуін немесе жұмыс орындарының орташа жылдық санының 10 %-ға ұлғаюын растайды.</w:t>
      </w:r>
    </w:p>
    <w:bookmarkEnd w:id="1852"/>
    <w:bookmarkStart w:name="z1927" w:id="1853"/>
    <w:p>
      <w:pPr>
        <w:spacing w:after="0"/>
        <w:ind w:left="0"/>
        <w:jc w:val="both"/>
      </w:pPr>
      <w:r>
        <w:rPr>
          <w:rFonts w:ascii="Times New Roman"/>
          <w:b w:val="false"/>
          <w:i w:val="false"/>
          <w:color w:val="000000"/>
          <w:sz w:val="28"/>
        </w:rPr>
        <w:t>
      Бұл ретте, жоғарыда көрсетілген көрсеткіштерді кепілдік түрінде тікелей қолдау алған/алатын кәсіпкер растайды.</w:t>
      </w:r>
    </w:p>
    <w:bookmarkEnd w:id="1853"/>
    <w:bookmarkStart w:name="z1928" w:id="1854"/>
    <w:p>
      <w:pPr>
        <w:spacing w:after="0"/>
        <w:ind w:left="0"/>
        <w:jc w:val="both"/>
      </w:pPr>
      <w:r>
        <w:rPr>
          <w:rFonts w:ascii="Times New Roman"/>
          <w:b w:val="false"/>
          <w:i w:val="false"/>
          <w:color w:val="000000"/>
          <w:sz w:val="28"/>
        </w:rPr>
        <w:t>
      100 %-ы айналым қаражатын толықтыруға және/немесе жобалар шеңберінде ағымдағы міндеттемелерді қайта қаржыландыруға бағытталған кредиттерге тиімділік өлшемшарттарына қол жеткізу туралы талаптар қолданылмайды.</w:t>
      </w:r>
    </w:p>
    <w:bookmarkEnd w:id="1854"/>
    <w:bookmarkStart w:name="z1929" w:id="1855"/>
    <w:p>
      <w:pPr>
        <w:spacing w:after="0"/>
        <w:ind w:left="0"/>
        <w:jc w:val="both"/>
      </w:pPr>
      <w:r>
        <w:rPr>
          <w:rFonts w:ascii="Times New Roman"/>
          <w:b w:val="false"/>
          <w:i w:val="false"/>
          <w:color w:val="000000"/>
          <w:sz w:val="28"/>
        </w:rPr>
        <w:t>
      43. Ішінара кепілдік беру тиімді инвестициялық жобаларды, сондай-ақ өндірісті жаңғыртуға және кеңейтуге, айналым қаражатын толықтыруға, франчайзингке, оның ішінде ағымдағы міндеттемелерді қайта қаржыландыруға бағытталған жобаларды іске асыруға банктер/лизингтік компаниялар беретін кредиттер/қаржылық лизинг бойынша беріледі.</w:t>
      </w:r>
    </w:p>
    <w:bookmarkEnd w:id="1855"/>
    <w:bookmarkStart w:name="z1930" w:id="1856"/>
    <w:p>
      <w:pPr>
        <w:spacing w:after="0"/>
        <w:ind w:left="0"/>
        <w:jc w:val="both"/>
      </w:pPr>
      <w:r>
        <w:rPr>
          <w:rFonts w:ascii="Times New Roman"/>
          <w:b w:val="false"/>
          <w:i w:val="false"/>
          <w:color w:val="000000"/>
          <w:sz w:val="28"/>
        </w:rPr>
        <w:t>
      44. Кепілдік беру банк/лизингтік компания кәсіпкердің жобасы бойынша шешім қабылдаған күні 5 (бес) пайыздық тармаққа ұлғайтылған, номиналды сыйақы мөлшерлемесі Қазақстан Республикасы Ұлттық Банкінің базалық мөлшерлемесінен аспайтын банктің/лизингтік компанияның кредиттері/қаржылық лизинг шарттары бойынша жүзеге асырылады.</w:t>
      </w:r>
    </w:p>
    <w:bookmarkEnd w:id="1856"/>
    <w:bookmarkStart w:name="z1931" w:id="1857"/>
    <w:p>
      <w:pPr>
        <w:spacing w:after="0"/>
        <w:ind w:left="0"/>
        <w:jc w:val="both"/>
      </w:pPr>
      <w:r>
        <w:rPr>
          <w:rFonts w:ascii="Times New Roman"/>
          <w:b w:val="false"/>
          <w:i w:val="false"/>
          <w:color w:val="000000"/>
          <w:sz w:val="28"/>
        </w:rPr>
        <w:t>
      45. Жұмыс істеп тұрған кәсіпкерлер үшін кепілдік беру шарттары:</w:t>
      </w:r>
    </w:p>
    <w:bookmarkEnd w:id="1857"/>
    <w:bookmarkStart w:name="z1932" w:id="1858"/>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1,5 миллиард теңгеден аспайды.</w:t>
      </w:r>
    </w:p>
    <w:bookmarkEnd w:id="1858"/>
    <w:bookmarkStart w:name="z1933" w:id="1859"/>
    <w:p>
      <w:pPr>
        <w:spacing w:after="0"/>
        <w:ind w:left="0"/>
        <w:jc w:val="both"/>
      </w:pPr>
      <w:r>
        <w:rPr>
          <w:rFonts w:ascii="Times New Roman"/>
          <w:b w:val="false"/>
          <w:i w:val="false"/>
          <w:color w:val="000000"/>
          <w:sz w:val="28"/>
        </w:rPr>
        <w:t>
      Кепілдік беру жүзеге асырылатын лизинг нысанасының сомасы 1 (бір) қарыз алушыға 500 (бес жүз) миллион теңгеден аспайды.</w:t>
      </w:r>
    </w:p>
    <w:bookmarkEnd w:id="1859"/>
    <w:bookmarkStart w:name="z1934" w:id="1860"/>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 бойынша берешекті ескере отырып есептеледі;</w:t>
      </w:r>
    </w:p>
    <w:bookmarkEnd w:id="1860"/>
    <w:bookmarkStart w:name="z1935" w:id="1861"/>
    <w:p>
      <w:pPr>
        <w:spacing w:after="0"/>
        <w:ind w:left="0"/>
        <w:jc w:val="both"/>
      </w:pPr>
      <w:r>
        <w:rPr>
          <w:rFonts w:ascii="Times New Roman"/>
          <w:b w:val="false"/>
          <w:i w:val="false"/>
          <w:color w:val="000000"/>
          <w:sz w:val="28"/>
        </w:rPr>
        <w:t>
      2) кепілдіктің ең жоғары мөлшері 750 (жеті жүз елу) миллион теңгеден кредит сомасының 50 %-на дейін қоса алғанда 1,5 миллиард теңгеге дейін аспайды.</w:t>
      </w:r>
    </w:p>
    <w:bookmarkEnd w:id="1861"/>
    <w:bookmarkStart w:name="z1936" w:id="1862"/>
    <w:p>
      <w:pPr>
        <w:spacing w:after="0"/>
        <w:ind w:left="0"/>
        <w:jc w:val="both"/>
      </w:pPr>
      <w:r>
        <w:rPr>
          <w:rFonts w:ascii="Times New Roman"/>
          <w:b w:val="false"/>
          <w:i w:val="false"/>
          <w:color w:val="000000"/>
          <w:sz w:val="28"/>
        </w:rPr>
        <w:t>
      Бұл ретте кәсіпкер берілетін кепілдіктерге байланысты кепілдік құны кемінде 50 % мөлшерінде кредит бойынша қамтамасыз етуді береді (қамтамасыз ету мөлшерінің жеткіліктілігін есептегенде талап ету құқығының кепілі және шаруашылық серіктестіктердің жарғылық капиталына қатысу үлестерінің кепілі ескерілмейді).</w:t>
      </w:r>
    </w:p>
    <w:bookmarkEnd w:id="1862"/>
    <w:bookmarkStart w:name="z1937" w:id="1863"/>
    <w:p>
      <w:pPr>
        <w:spacing w:after="0"/>
        <w:ind w:left="0"/>
        <w:jc w:val="both"/>
      </w:pPr>
      <w:r>
        <w:rPr>
          <w:rFonts w:ascii="Times New Roman"/>
          <w:b w:val="false"/>
          <w:i w:val="false"/>
          <w:color w:val="000000"/>
          <w:sz w:val="28"/>
        </w:rPr>
        <w:t>
      Қаржылық лизинг бойынша кепілдіктің ең жоғары мөлшері лизинг нысанасы құнының 50 %-нан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bookmarkEnd w:id="1863"/>
    <w:bookmarkStart w:name="z1938" w:id="1864"/>
    <w:p>
      <w:pPr>
        <w:spacing w:after="0"/>
        <w:ind w:left="0"/>
        <w:jc w:val="both"/>
      </w:pPr>
      <w:r>
        <w:rPr>
          <w:rFonts w:ascii="Times New Roman"/>
          <w:b w:val="false"/>
          <w:i w:val="false"/>
          <w:color w:val="000000"/>
          <w:sz w:val="28"/>
        </w:rPr>
        <w:t>
      3) берілетін кепілдіктің мерзімі – кредит мерзімінен артық емес;</w:t>
      </w:r>
    </w:p>
    <w:bookmarkEnd w:id="1864"/>
    <w:bookmarkStart w:name="z1939" w:id="1865"/>
    <w:p>
      <w:pPr>
        <w:spacing w:after="0"/>
        <w:ind w:left="0"/>
        <w:jc w:val="both"/>
      </w:pPr>
      <w:r>
        <w:rPr>
          <w:rFonts w:ascii="Times New Roman"/>
          <w:b w:val="false"/>
          <w:i w:val="false"/>
          <w:color w:val="000000"/>
          <w:sz w:val="28"/>
        </w:rPr>
        <w:t>
      4) кредит/қаржылық лизинг шартының валютасы – теңге.</w:t>
      </w:r>
    </w:p>
    <w:bookmarkEnd w:id="1865"/>
    <w:bookmarkStart w:name="z1940" w:id="1866"/>
    <w:p>
      <w:pPr>
        <w:spacing w:after="0"/>
        <w:ind w:left="0"/>
        <w:jc w:val="both"/>
      </w:pPr>
      <w:r>
        <w:rPr>
          <w:rFonts w:ascii="Times New Roman"/>
          <w:b w:val="false"/>
          <w:i w:val="false"/>
          <w:color w:val="000000"/>
          <w:sz w:val="28"/>
        </w:rPr>
        <w:t xml:space="preserve">
      Ішінара кепілдік беру: </w:t>
      </w:r>
    </w:p>
    <w:bookmarkEnd w:id="1866"/>
    <w:bookmarkStart w:name="z1941" w:id="1867"/>
    <w:p>
      <w:pPr>
        <w:spacing w:after="0"/>
        <w:ind w:left="0"/>
        <w:jc w:val="both"/>
      </w:pPr>
      <w:r>
        <w:rPr>
          <w:rFonts w:ascii="Times New Roman"/>
          <w:b w:val="false"/>
          <w:i w:val="false"/>
          <w:color w:val="000000"/>
          <w:sz w:val="28"/>
        </w:rPr>
        <w:t>
      1) кредит негізгі құралдарды сатып алуға және (немесе) жаңғыртуға және (немесе) айналым қаражатының мөлшері кредит сомасының 30 %-нан аспайтын өндірісті кеңейтуге бағытталған;</w:t>
      </w:r>
    </w:p>
    <w:bookmarkEnd w:id="1867"/>
    <w:bookmarkStart w:name="z1942" w:id="1868"/>
    <w:p>
      <w:pPr>
        <w:spacing w:after="0"/>
        <w:ind w:left="0"/>
        <w:jc w:val="both"/>
      </w:pPr>
      <w:r>
        <w:rPr>
          <w:rFonts w:ascii="Times New Roman"/>
          <w:b w:val="false"/>
          <w:i w:val="false"/>
          <w:color w:val="000000"/>
          <w:sz w:val="28"/>
        </w:rPr>
        <w:t>
      2) жоба шеңберіндегі кредит 100 % мөлшерде айналым қаражатын толықтыруға бағытталған (кредиттерге немесе лизинг шарттарына қызмет көрсету бойынша ағымдағы төлемдерді төлеу бойынша есеп айырысуды жүргізуді және өтініш берушінің негізгі қызметті жүзеге асыруына, осы Кепілдік беру қағидаларының 13-тармағының 12) тармақшасына сәйкес салықтарды төлеуіне байланысты емес өзге мақсаттарды қоспағанда) жағдайларда айналым қаражатын 500 (бес жүз) миллион теңгеден аспайтын кредит сомасына толықтыруға арналған кредиттер бойынша жүзеге асырылады.</w:t>
      </w:r>
    </w:p>
    <w:bookmarkEnd w:id="1868"/>
    <w:bookmarkStart w:name="z1943" w:id="1869"/>
    <w:p>
      <w:pPr>
        <w:spacing w:after="0"/>
        <w:ind w:left="0"/>
        <w:jc w:val="both"/>
      </w:pPr>
      <w:r>
        <w:rPr>
          <w:rFonts w:ascii="Times New Roman"/>
          <w:b w:val="false"/>
          <w:i w:val="false"/>
          <w:color w:val="000000"/>
          <w:sz w:val="28"/>
        </w:rPr>
        <w:t>
      46. Ішінара кепілдік беру 500 (бес жүз) миллион теңгеден аспайтын кредит сомасына айналым қаражатын толықтыруға арналған кредиттер бойынша, бұл ретте сауда қызметі саласында бір кәсіпкерге 100 (жүз) миллион теңгеден аспайтын сомаға жүзеге асырылады.</w:t>
      </w:r>
    </w:p>
    <w:bookmarkEnd w:id="1869"/>
    <w:bookmarkStart w:name="z1944" w:id="1870"/>
    <w:p>
      <w:pPr>
        <w:spacing w:after="0"/>
        <w:ind w:left="0"/>
        <w:jc w:val="both"/>
      </w:pPr>
      <w:r>
        <w:rPr>
          <w:rFonts w:ascii="Times New Roman"/>
          <w:b w:val="false"/>
          <w:i w:val="false"/>
          <w:color w:val="000000"/>
          <w:sz w:val="28"/>
        </w:rPr>
        <w:t>
      47. Кәсіпкер 500 (бес жүз) миллион теңгеден астам сомадағы кредиттер бойынша жобаны іске асыру үшін жобаны іске асырудың жалпы құнының кемінде 10 %-ы мөлшерінде өз қаражатының (ақшасының, жылжитын/жылжымайтын мүлкінің) қатысуын қамтамасыз етеді.</w:t>
      </w:r>
    </w:p>
    <w:bookmarkEnd w:id="1870"/>
    <w:bookmarkStart w:name="z1945" w:id="1871"/>
    <w:p>
      <w:pPr>
        <w:spacing w:after="0"/>
        <w:ind w:left="0"/>
        <w:jc w:val="both"/>
      </w:pPr>
      <w:r>
        <w:rPr>
          <w:rFonts w:ascii="Times New Roman"/>
          <w:b w:val="false"/>
          <w:i w:val="false"/>
          <w:color w:val="000000"/>
          <w:sz w:val="28"/>
        </w:rPr>
        <w:t>
      48. Ісін жаңа бастаған кәсіпкер үшін кепілдік беру шарттары:</w:t>
      </w:r>
    </w:p>
    <w:bookmarkEnd w:id="1871"/>
    <w:bookmarkStart w:name="z1946" w:id="1872"/>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360 (үш жүз алпыс) миллион теңгеден аспайды.</w:t>
      </w:r>
    </w:p>
    <w:bookmarkEnd w:id="1872"/>
    <w:bookmarkStart w:name="z1947" w:id="1873"/>
    <w:p>
      <w:pPr>
        <w:spacing w:after="0"/>
        <w:ind w:left="0"/>
        <w:jc w:val="both"/>
      </w:pPr>
      <w:r>
        <w:rPr>
          <w:rFonts w:ascii="Times New Roman"/>
          <w:b w:val="false"/>
          <w:i w:val="false"/>
          <w:color w:val="000000"/>
          <w:sz w:val="28"/>
        </w:rPr>
        <w:t>
      Кепілдік беру жүзеге асырылатын лизинг нысанасының сомасы 360 (үш жүз алпыс) миллион теңгеден аспайды.</w:t>
      </w:r>
    </w:p>
    <w:bookmarkEnd w:id="1873"/>
    <w:bookmarkStart w:name="z1948" w:id="1874"/>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 бойынша берешекті ескере отырып есептеледі;</w:t>
      </w:r>
    </w:p>
    <w:bookmarkEnd w:id="1874"/>
    <w:bookmarkStart w:name="z1949" w:id="1875"/>
    <w:p>
      <w:pPr>
        <w:spacing w:after="0"/>
        <w:ind w:left="0"/>
        <w:jc w:val="both"/>
      </w:pPr>
      <w:r>
        <w:rPr>
          <w:rFonts w:ascii="Times New Roman"/>
          <w:b w:val="false"/>
          <w:i w:val="false"/>
          <w:color w:val="000000"/>
          <w:sz w:val="28"/>
        </w:rPr>
        <w:t>
      2) кепілдіктің ең жоғары мөлшері кредит сомасының 85 %-на дейін қоса алғанда 306 (үш жүз алты) миллион теңгеден аспайды.</w:t>
      </w:r>
    </w:p>
    <w:bookmarkEnd w:id="1875"/>
    <w:bookmarkStart w:name="z1950" w:id="1876"/>
    <w:p>
      <w:pPr>
        <w:spacing w:after="0"/>
        <w:ind w:left="0"/>
        <w:jc w:val="both"/>
      </w:pPr>
      <w:r>
        <w:rPr>
          <w:rFonts w:ascii="Times New Roman"/>
          <w:b w:val="false"/>
          <w:i w:val="false"/>
          <w:color w:val="000000"/>
          <w:sz w:val="28"/>
        </w:rPr>
        <w:t>
      Бұл ретте кәсіпкер берілетін кепілдікке байланысты, кепіл құны 15 %-дан кем емес мөлшерде кредит бойынша қамтамасыз етуді береді (қамтамасыз ету мөлшерінің жеткіліктілігін есептегенде талап ету құқығының кепілі және шаруашылық серіктестіктердің жарғылық капиталына қатысу үлестерінің кепілі ескерілмейді);</w:t>
      </w:r>
    </w:p>
    <w:bookmarkEnd w:id="1876"/>
    <w:bookmarkStart w:name="z1951" w:id="1877"/>
    <w:p>
      <w:pPr>
        <w:spacing w:after="0"/>
        <w:ind w:left="0"/>
        <w:jc w:val="both"/>
      </w:pPr>
      <w:r>
        <w:rPr>
          <w:rFonts w:ascii="Times New Roman"/>
          <w:b w:val="false"/>
          <w:i w:val="false"/>
          <w:color w:val="000000"/>
          <w:sz w:val="28"/>
        </w:rPr>
        <w:t>
      Қаржылық лизинг бойынша кепілдіктің ең жоғары мөлшері лизинг нысанасы құнының 50 %-нан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bookmarkEnd w:id="1877"/>
    <w:bookmarkStart w:name="z1952" w:id="1878"/>
    <w:p>
      <w:pPr>
        <w:spacing w:after="0"/>
        <w:ind w:left="0"/>
        <w:jc w:val="both"/>
      </w:pPr>
      <w:r>
        <w:rPr>
          <w:rFonts w:ascii="Times New Roman"/>
          <w:b w:val="false"/>
          <w:i w:val="false"/>
          <w:color w:val="000000"/>
          <w:sz w:val="28"/>
        </w:rPr>
        <w:t>
      3) берілетін кепілдіктің мерзімі – кредит мерзімінен артық емес;</w:t>
      </w:r>
    </w:p>
    <w:bookmarkEnd w:id="1878"/>
    <w:bookmarkStart w:name="z1953" w:id="1879"/>
    <w:p>
      <w:pPr>
        <w:spacing w:after="0"/>
        <w:ind w:left="0"/>
        <w:jc w:val="both"/>
      </w:pPr>
      <w:r>
        <w:rPr>
          <w:rFonts w:ascii="Times New Roman"/>
          <w:b w:val="false"/>
          <w:i w:val="false"/>
          <w:color w:val="000000"/>
          <w:sz w:val="28"/>
        </w:rPr>
        <w:t>
      4) кредит/қаржылық лизинг шартының валютасы – теңге.</w:t>
      </w:r>
    </w:p>
    <w:bookmarkEnd w:id="1879"/>
    <w:bookmarkStart w:name="z1954" w:id="1880"/>
    <w:p>
      <w:pPr>
        <w:spacing w:after="0"/>
        <w:ind w:left="0"/>
        <w:jc w:val="left"/>
      </w:pPr>
      <w:r>
        <w:rPr>
          <w:rFonts w:ascii="Times New Roman"/>
          <w:b/>
          <w:i w:val="false"/>
          <w:color w:val="000000"/>
        </w:rPr>
        <w:t xml:space="preserve"> 4-параграф. "Әлеуметтік кәсіпкерлік субъектілерін қолдау" бағыты бойынша кепілдік беру шарттары</w:t>
      </w:r>
    </w:p>
    <w:bookmarkEnd w:id="1880"/>
    <w:bookmarkStart w:name="z1955" w:id="1881"/>
    <w:p>
      <w:pPr>
        <w:spacing w:after="0"/>
        <w:ind w:left="0"/>
        <w:jc w:val="both"/>
      </w:pPr>
      <w:r>
        <w:rPr>
          <w:rFonts w:ascii="Times New Roman"/>
          <w:b w:val="false"/>
          <w:i w:val="false"/>
          <w:color w:val="000000"/>
          <w:sz w:val="28"/>
        </w:rPr>
        <w:t xml:space="preserve">
      49. Кодекстің </w:t>
      </w:r>
      <w:r>
        <w:rPr>
          <w:rFonts w:ascii="Times New Roman"/>
          <w:b w:val="false"/>
          <w:i w:val="false"/>
          <w:color w:val="000000"/>
          <w:sz w:val="28"/>
        </w:rPr>
        <w:t>232-1-бабында</w:t>
      </w:r>
      <w:r>
        <w:rPr>
          <w:rFonts w:ascii="Times New Roman"/>
          <w:b w:val="false"/>
          <w:i w:val="false"/>
          <w:color w:val="000000"/>
          <w:sz w:val="28"/>
        </w:rPr>
        <w:t xml:space="preserve"> көзделген әлеуметтік кәсіпкерлік субъектілерін мемлекеттік қолдау салалық шектеулерсіз және жобаны тіркеу және іске асыру орны есепке алынбай жүзеге асырылады.</w:t>
      </w:r>
    </w:p>
    <w:bookmarkEnd w:id="1881"/>
    <w:bookmarkStart w:name="z1956" w:id="1882"/>
    <w:p>
      <w:pPr>
        <w:spacing w:after="0"/>
        <w:ind w:left="0"/>
        <w:jc w:val="both"/>
      </w:pPr>
      <w:r>
        <w:rPr>
          <w:rFonts w:ascii="Times New Roman"/>
          <w:b w:val="false"/>
          <w:i w:val="false"/>
          <w:color w:val="000000"/>
          <w:sz w:val="28"/>
        </w:rPr>
        <w:t>
      Осы Кепілдік беру қағидаларының шарттарына сәйкес келген жағдайда Қазақстан Республикасы Ұлттық қорының, БЖЗҚ-ның, облыстың, астананың, республикалық маңызы бар қалалардың жергілікті атқарушы органының және қаржы агенттігінің қаражаты есебінен іске асырылатын бағдарламалар шеңберінде банктер/лизингтік компаниялар арқылы мемлекеттік қаржылай қолдау алатын кәсіпкерлердің кепілдік беруге қатысуына жол жіберіледі.</w:t>
      </w:r>
    </w:p>
    <w:bookmarkEnd w:id="1882"/>
    <w:bookmarkStart w:name="z1957" w:id="1883"/>
    <w:p>
      <w:pPr>
        <w:spacing w:after="0"/>
        <w:ind w:left="0"/>
        <w:jc w:val="both"/>
      </w:pPr>
      <w:r>
        <w:rPr>
          <w:rFonts w:ascii="Times New Roman"/>
          <w:b w:val="false"/>
          <w:i w:val="false"/>
          <w:color w:val="000000"/>
          <w:sz w:val="28"/>
        </w:rPr>
        <w:t>
      50. Кепілдік тиімді инвестициялық жобаларды, сондай-ақ өндірісті жаңғыртуға және кеңейтуге, айналым қаражатын толықтыруға, франчайзингке, оның ішінде ағымдағы міндеттемелерді қайта қаржыландыруға бағытталған жобаларды іске асыруға банктер/лизингтік компаниялар беретін кредиттер/қаржылық лизинг бойынша беріледі.</w:t>
      </w:r>
    </w:p>
    <w:bookmarkEnd w:id="1883"/>
    <w:bookmarkStart w:name="z1958" w:id="1884"/>
    <w:p>
      <w:pPr>
        <w:spacing w:after="0"/>
        <w:ind w:left="0"/>
        <w:jc w:val="both"/>
      </w:pPr>
      <w:r>
        <w:rPr>
          <w:rFonts w:ascii="Times New Roman"/>
          <w:b w:val="false"/>
          <w:i w:val="false"/>
          <w:color w:val="000000"/>
          <w:sz w:val="28"/>
        </w:rPr>
        <w:t xml:space="preserve">
      51. Ішінара кепілдік беру: </w:t>
      </w:r>
    </w:p>
    <w:bookmarkEnd w:id="1884"/>
    <w:bookmarkStart w:name="z1959" w:id="1885"/>
    <w:p>
      <w:pPr>
        <w:spacing w:after="0"/>
        <w:ind w:left="0"/>
        <w:jc w:val="both"/>
      </w:pPr>
      <w:r>
        <w:rPr>
          <w:rFonts w:ascii="Times New Roman"/>
          <w:b w:val="false"/>
          <w:i w:val="false"/>
          <w:color w:val="000000"/>
          <w:sz w:val="28"/>
        </w:rPr>
        <w:t>
      инвестициялар (негізгі құралдарды сатып алу, құру және жаңғырту және (немесе) қолданыстағы бизнесті кеңейту);</w:t>
      </w:r>
    </w:p>
    <w:bookmarkEnd w:id="1885"/>
    <w:bookmarkStart w:name="z1960" w:id="1886"/>
    <w:p>
      <w:pPr>
        <w:spacing w:after="0"/>
        <w:ind w:left="0"/>
        <w:jc w:val="both"/>
      </w:pPr>
      <w:r>
        <w:rPr>
          <w:rFonts w:ascii="Times New Roman"/>
          <w:b w:val="false"/>
          <w:i w:val="false"/>
          <w:color w:val="000000"/>
          <w:sz w:val="28"/>
        </w:rPr>
        <w:t>
      айналым қаражатын толықтыру (кредиттерге қызмет көрсету бойынша ағымдағы төлемдерді төлеу бойынша есеп айырысулар жүргізуді және әлеуметтік кәсіпкерлік субъектісінің негізгі қызметті жүзеге асыруына байланысты емес өзге де мақсаттарды қоспағанда) мақсаттарына әлеуметтік кәсіпкерлік шеңберінде берілетін кредиттер бойынша жүзеге асырылады.</w:t>
      </w:r>
    </w:p>
    <w:bookmarkEnd w:id="1886"/>
    <w:bookmarkStart w:name="z1961" w:id="1887"/>
    <w:p>
      <w:pPr>
        <w:spacing w:after="0"/>
        <w:ind w:left="0"/>
        <w:jc w:val="both"/>
      </w:pPr>
      <w:r>
        <w:rPr>
          <w:rFonts w:ascii="Times New Roman"/>
          <w:b w:val="false"/>
          <w:i w:val="false"/>
          <w:color w:val="000000"/>
          <w:sz w:val="28"/>
        </w:rPr>
        <w:t>
      52. Кепілдік беру банктің әлеуметтік кәсіпкерлік субъектісінің жобасы бойынша шешім қабылдаған күніне Қазақстан Республикасының Ұлттық Банкі белгілеген базалық мөлшерлемеден аспайтын, 5 (бес) пайыздық тармаққа ұлғайтылған номиналды сыйақы мөлшерлемесі бар банктің кредиттері бойынша ғана жүзеге асырылады.</w:t>
      </w:r>
    </w:p>
    <w:bookmarkEnd w:id="1887"/>
    <w:bookmarkStart w:name="z1962" w:id="1888"/>
    <w:p>
      <w:pPr>
        <w:spacing w:after="0"/>
        <w:ind w:left="0"/>
        <w:jc w:val="both"/>
      </w:pPr>
      <w:r>
        <w:rPr>
          <w:rFonts w:ascii="Times New Roman"/>
          <w:b w:val="false"/>
          <w:i w:val="false"/>
          <w:color w:val="000000"/>
          <w:sz w:val="28"/>
        </w:rPr>
        <w:t>
      53. Жұмыс істеп тұрған кәсіпкерлер үшін кепілдік беру шарттары:</w:t>
      </w:r>
    </w:p>
    <w:bookmarkEnd w:id="1888"/>
    <w:bookmarkStart w:name="z1963" w:id="1889"/>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банктің кредиттері бойынша 1 (бір) миллиард теңгеден аспайды.</w:t>
      </w:r>
    </w:p>
    <w:bookmarkEnd w:id="1889"/>
    <w:bookmarkStart w:name="z1964" w:id="1890"/>
    <w:p>
      <w:pPr>
        <w:spacing w:after="0"/>
        <w:ind w:left="0"/>
        <w:jc w:val="both"/>
      </w:pPr>
      <w:r>
        <w:rPr>
          <w:rFonts w:ascii="Times New Roman"/>
          <w:b w:val="false"/>
          <w:i w:val="false"/>
          <w:color w:val="000000"/>
          <w:sz w:val="28"/>
        </w:rPr>
        <w:t>
      Кепілдік беру жүзеге асырылатын лизинг нысанасының сомасы 500 (бес жүз) миллион теңгеден аспайды.</w:t>
      </w:r>
    </w:p>
    <w:bookmarkEnd w:id="1890"/>
    <w:bookmarkStart w:name="z1965" w:id="1891"/>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 бойынша берешекті ескере отырып есептеледі;</w:t>
      </w:r>
    </w:p>
    <w:bookmarkEnd w:id="1891"/>
    <w:bookmarkStart w:name="z1966" w:id="1892"/>
    <w:p>
      <w:pPr>
        <w:spacing w:after="0"/>
        <w:ind w:left="0"/>
        <w:jc w:val="both"/>
      </w:pPr>
      <w:r>
        <w:rPr>
          <w:rFonts w:ascii="Times New Roman"/>
          <w:b w:val="false"/>
          <w:i w:val="false"/>
          <w:color w:val="000000"/>
          <w:sz w:val="28"/>
        </w:rPr>
        <w:t>
      2) кепілдіктің ең жоғары мөлшері 500 (бес жүз) миллион теңгеден кредит сомасының 50 %-на дейін қоса алғанда 1 миллиард теңгеге дейін аспайды.</w:t>
      </w:r>
    </w:p>
    <w:bookmarkEnd w:id="1892"/>
    <w:bookmarkStart w:name="z1967" w:id="1893"/>
    <w:p>
      <w:pPr>
        <w:spacing w:after="0"/>
        <w:ind w:left="0"/>
        <w:jc w:val="both"/>
      </w:pPr>
      <w:r>
        <w:rPr>
          <w:rFonts w:ascii="Times New Roman"/>
          <w:b w:val="false"/>
          <w:i w:val="false"/>
          <w:color w:val="000000"/>
          <w:sz w:val="28"/>
        </w:rPr>
        <w:t>
      Бұл ретте кәсіпкер құны кредит құнынан кемінде 50 % мөлшерінде кредит бойынша қамтамасыз етуді береді (қамтамасыз ету мөлшерінің жеткіліктілігін есептегенде талап ету құқығының кепілі және шаруашылық серіктестіктердің жарғылық капиталына қатысу үлестерінің кепілі ескерілмейді).</w:t>
      </w:r>
    </w:p>
    <w:bookmarkEnd w:id="1893"/>
    <w:bookmarkStart w:name="z1968" w:id="1894"/>
    <w:p>
      <w:pPr>
        <w:spacing w:after="0"/>
        <w:ind w:left="0"/>
        <w:jc w:val="both"/>
      </w:pPr>
      <w:r>
        <w:rPr>
          <w:rFonts w:ascii="Times New Roman"/>
          <w:b w:val="false"/>
          <w:i w:val="false"/>
          <w:color w:val="000000"/>
          <w:sz w:val="28"/>
        </w:rPr>
        <w:t>
      Қаржылық лизинг бойынша кепілдіктің ең жоғары мөлшері лизинг нысанасы құнының 50 %-нан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bookmarkEnd w:id="1894"/>
    <w:bookmarkStart w:name="z1969" w:id="1895"/>
    <w:p>
      <w:pPr>
        <w:spacing w:after="0"/>
        <w:ind w:left="0"/>
        <w:jc w:val="both"/>
      </w:pPr>
      <w:r>
        <w:rPr>
          <w:rFonts w:ascii="Times New Roman"/>
          <w:b w:val="false"/>
          <w:i w:val="false"/>
          <w:color w:val="000000"/>
          <w:sz w:val="28"/>
        </w:rPr>
        <w:t>
      3) берілетін кепілдіктің мерзімі – кредит мерзімінен артық емес;</w:t>
      </w:r>
    </w:p>
    <w:bookmarkEnd w:id="1895"/>
    <w:bookmarkStart w:name="z1970" w:id="1896"/>
    <w:p>
      <w:pPr>
        <w:spacing w:after="0"/>
        <w:ind w:left="0"/>
        <w:jc w:val="both"/>
      </w:pPr>
      <w:r>
        <w:rPr>
          <w:rFonts w:ascii="Times New Roman"/>
          <w:b w:val="false"/>
          <w:i w:val="false"/>
          <w:color w:val="000000"/>
          <w:sz w:val="28"/>
        </w:rPr>
        <w:t>
      4) кредит/қаржылық лизинг шартының валютасы – теңге.</w:t>
      </w:r>
    </w:p>
    <w:bookmarkEnd w:id="1896"/>
    <w:bookmarkStart w:name="z1971" w:id="1897"/>
    <w:p>
      <w:pPr>
        <w:spacing w:after="0"/>
        <w:ind w:left="0"/>
        <w:jc w:val="both"/>
      </w:pPr>
      <w:r>
        <w:rPr>
          <w:rFonts w:ascii="Times New Roman"/>
          <w:b w:val="false"/>
          <w:i w:val="false"/>
          <w:color w:val="000000"/>
          <w:sz w:val="28"/>
        </w:rPr>
        <w:t>
      Кәсіпкер 500 (бес жүз) миллион теңгеден астам сомадағы кредиттер бойынша жобаны іске асыру үшін жобаны іске асырудың жалпы құнының кемінде 10 %-ы мөлшерінде өз қаражатының (ақшасының, жылжитын/жылжымайтын мүлкінің) қатысуын қамтамасыз етеді.</w:t>
      </w:r>
    </w:p>
    <w:bookmarkEnd w:id="1897"/>
    <w:bookmarkStart w:name="z1972" w:id="1898"/>
    <w:p>
      <w:pPr>
        <w:spacing w:after="0"/>
        <w:ind w:left="0"/>
        <w:jc w:val="both"/>
      </w:pPr>
      <w:r>
        <w:rPr>
          <w:rFonts w:ascii="Times New Roman"/>
          <w:b w:val="false"/>
          <w:i w:val="false"/>
          <w:color w:val="000000"/>
          <w:sz w:val="28"/>
        </w:rPr>
        <w:t>
      54. Ішінара кепілдік беру:</w:t>
      </w:r>
    </w:p>
    <w:bookmarkEnd w:id="1898"/>
    <w:bookmarkStart w:name="z1973" w:id="1899"/>
    <w:p>
      <w:pPr>
        <w:spacing w:after="0"/>
        <w:ind w:left="0"/>
        <w:jc w:val="both"/>
      </w:pPr>
      <w:r>
        <w:rPr>
          <w:rFonts w:ascii="Times New Roman"/>
          <w:b w:val="false"/>
          <w:i w:val="false"/>
          <w:color w:val="000000"/>
          <w:sz w:val="28"/>
        </w:rPr>
        <w:t>
      1) кредит негізгі құралдарды сатып алуға және (немесе) жаңғыртуға және (немесе) айналым қаражатының мөлшері кредит сомасының 30 %-нан аспайтын өндірісті кеңейтуге бағытталған;</w:t>
      </w:r>
    </w:p>
    <w:bookmarkEnd w:id="1899"/>
    <w:bookmarkStart w:name="z1974" w:id="1900"/>
    <w:p>
      <w:pPr>
        <w:spacing w:after="0"/>
        <w:ind w:left="0"/>
        <w:jc w:val="both"/>
      </w:pPr>
      <w:r>
        <w:rPr>
          <w:rFonts w:ascii="Times New Roman"/>
          <w:b w:val="false"/>
          <w:i w:val="false"/>
          <w:color w:val="000000"/>
          <w:sz w:val="28"/>
        </w:rPr>
        <w:t>
      2) жоба шеңберіндегі кредит 100 % мөлшерде айналым қаражатын толықтыруға бағытталған (кредиттерге немесе лизинг шарттарына қызмет көрсету бойынша ағымдағы төлемдерді төлеу бойынша есеп айырысуды жүргізуді және өтініш берушінің негізгі қызметті жүзеге асыруына, осы Кепілдік беру қағидаларының 13-тармағының 12) тармақшасына сәйкес салықтарды төлеуіне байланысты емес өзге мақсаттарды қоспағанда) жағдайларда айналым қаражатын 500 (бес жүз) миллион теңгеден аспайтын кредит сомасына толықтыруға арналған кредиттер бойынша жүзеге асырылады.</w:t>
      </w:r>
    </w:p>
    <w:bookmarkEnd w:id="1900"/>
    <w:bookmarkStart w:name="z1975" w:id="1901"/>
    <w:p>
      <w:pPr>
        <w:spacing w:after="0"/>
        <w:ind w:left="0"/>
        <w:jc w:val="both"/>
      </w:pPr>
      <w:r>
        <w:rPr>
          <w:rFonts w:ascii="Times New Roman"/>
          <w:b w:val="false"/>
          <w:i w:val="false"/>
          <w:color w:val="000000"/>
          <w:sz w:val="28"/>
        </w:rPr>
        <w:t>
      55. Ісін жаңа бастаған кәсіпкер үшін кепілдік беру шарттары:</w:t>
      </w:r>
    </w:p>
    <w:bookmarkEnd w:id="1901"/>
    <w:bookmarkStart w:name="z1976" w:id="1902"/>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360 (үш жүз алпыс) миллион теңгеден аспайды.</w:t>
      </w:r>
    </w:p>
    <w:bookmarkEnd w:id="1902"/>
    <w:bookmarkStart w:name="z1977" w:id="1903"/>
    <w:p>
      <w:pPr>
        <w:spacing w:after="0"/>
        <w:ind w:left="0"/>
        <w:jc w:val="both"/>
      </w:pPr>
      <w:r>
        <w:rPr>
          <w:rFonts w:ascii="Times New Roman"/>
          <w:b w:val="false"/>
          <w:i w:val="false"/>
          <w:color w:val="000000"/>
          <w:sz w:val="28"/>
        </w:rPr>
        <w:t>
      Кепілдік беру жүзеге асырылатын лизинг нысанасының сомасы 360 (үш жүз алпыс) миллион теңгеден аспайды.</w:t>
      </w:r>
    </w:p>
    <w:bookmarkEnd w:id="1903"/>
    <w:bookmarkStart w:name="z1978" w:id="1904"/>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 бойынша берешекті ескере отырып есептеледі;</w:t>
      </w:r>
    </w:p>
    <w:bookmarkEnd w:id="1904"/>
    <w:bookmarkStart w:name="z1979" w:id="1905"/>
    <w:p>
      <w:pPr>
        <w:spacing w:after="0"/>
        <w:ind w:left="0"/>
        <w:jc w:val="both"/>
      </w:pPr>
      <w:r>
        <w:rPr>
          <w:rFonts w:ascii="Times New Roman"/>
          <w:b w:val="false"/>
          <w:i w:val="false"/>
          <w:color w:val="000000"/>
          <w:sz w:val="28"/>
        </w:rPr>
        <w:t>
      2) кепілдіктің ең жоғары мөлшері кредит сомасының 85 %-на дейін қоса алғанда 306 (үш жүз алты) миллион теңгеден аспайды.</w:t>
      </w:r>
    </w:p>
    <w:bookmarkEnd w:id="1905"/>
    <w:bookmarkStart w:name="z1980" w:id="1906"/>
    <w:p>
      <w:pPr>
        <w:spacing w:after="0"/>
        <w:ind w:left="0"/>
        <w:jc w:val="both"/>
      </w:pPr>
      <w:r>
        <w:rPr>
          <w:rFonts w:ascii="Times New Roman"/>
          <w:b w:val="false"/>
          <w:i w:val="false"/>
          <w:color w:val="000000"/>
          <w:sz w:val="28"/>
        </w:rPr>
        <w:t>
      Бұл ретте кәсіпкер құны кредит сомасының кемінде 15 %-ы мөлшерінде кредит кепіл бойынша қамтамасыз етуді береді (қамтамасыз ету мөлшерінің жеткіліктілігін есептегенде талап ету құқығының кепілі және шаруашылық серіктестіктердің жарғылық капиталына қатысу үлестерінің кепілі ескерілмейді);</w:t>
      </w:r>
    </w:p>
    <w:bookmarkEnd w:id="1906"/>
    <w:bookmarkStart w:name="z1981" w:id="1907"/>
    <w:p>
      <w:pPr>
        <w:spacing w:after="0"/>
        <w:ind w:left="0"/>
        <w:jc w:val="both"/>
      </w:pPr>
      <w:r>
        <w:rPr>
          <w:rFonts w:ascii="Times New Roman"/>
          <w:b w:val="false"/>
          <w:i w:val="false"/>
          <w:color w:val="000000"/>
          <w:sz w:val="28"/>
        </w:rPr>
        <w:t>
      Қаржылық лизинг бойынша кепілдіктің ең жоғары мөлшері лизинг нысанасы құнының 50 %-нан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bookmarkEnd w:id="1907"/>
    <w:bookmarkStart w:name="z1982" w:id="1908"/>
    <w:p>
      <w:pPr>
        <w:spacing w:after="0"/>
        <w:ind w:left="0"/>
        <w:jc w:val="both"/>
      </w:pPr>
      <w:r>
        <w:rPr>
          <w:rFonts w:ascii="Times New Roman"/>
          <w:b w:val="false"/>
          <w:i w:val="false"/>
          <w:color w:val="000000"/>
          <w:sz w:val="28"/>
        </w:rPr>
        <w:t>
      3) берілетін кепілдіктің мерзімі – кредит мерзімінен артық емес;</w:t>
      </w:r>
    </w:p>
    <w:bookmarkEnd w:id="1908"/>
    <w:bookmarkStart w:name="z1983" w:id="1909"/>
    <w:p>
      <w:pPr>
        <w:spacing w:after="0"/>
        <w:ind w:left="0"/>
        <w:jc w:val="both"/>
      </w:pPr>
      <w:r>
        <w:rPr>
          <w:rFonts w:ascii="Times New Roman"/>
          <w:b w:val="false"/>
          <w:i w:val="false"/>
          <w:color w:val="000000"/>
          <w:sz w:val="28"/>
        </w:rPr>
        <w:t>
      4) кредит/қаржылық лизинг шартының валютасы – теңге.</w:t>
      </w:r>
    </w:p>
    <w:bookmarkEnd w:id="1909"/>
    <w:bookmarkStart w:name="z1984" w:id="1910"/>
    <w:p>
      <w:pPr>
        <w:spacing w:after="0"/>
        <w:ind w:left="0"/>
        <w:jc w:val="left"/>
      </w:pPr>
      <w:r>
        <w:rPr>
          <w:rFonts w:ascii="Times New Roman"/>
          <w:b/>
          <w:i w:val="false"/>
          <w:color w:val="000000"/>
        </w:rPr>
        <w:t xml:space="preserve"> 5-параграф. Кепілдік беру үшін қатысушылардың өзара іс-қимыл жасасуы</w:t>
      </w:r>
    </w:p>
    <w:bookmarkEnd w:id="1910"/>
    <w:bookmarkStart w:name="z1985" w:id="1911"/>
    <w:p>
      <w:pPr>
        <w:spacing w:after="0"/>
        <w:ind w:left="0"/>
        <w:jc w:val="both"/>
      </w:pPr>
      <w:r>
        <w:rPr>
          <w:rFonts w:ascii="Times New Roman"/>
          <w:b w:val="false"/>
          <w:i w:val="false"/>
          <w:color w:val="000000"/>
          <w:sz w:val="28"/>
        </w:rPr>
        <w:t>
      56. Кәсіпкердің/ісін жаңа бастаған кәсіпкердің кепілдік алу үшін қаржы агенттігіне және кейін кредит/қаржылық лизинг алу үшін банкке/лизингтік компанияға жүгінуі мынадай тәртіппен жүзеге асырылады:</w:t>
      </w:r>
    </w:p>
    <w:bookmarkEnd w:id="1911"/>
    <w:bookmarkStart w:name="z1986" w:id="1912"/>
    <w:p>
      <w:pPr>
        <w:spacing w:after="0"/>
        <w:ind w:left="0"/>
        <w:jc w:val="both"/>
      </w:pPr>
      <w:r>
        <w:rPr>
          <w:rFonts w:ascii="Times New Roman"/>
          <w:b w:val="false"/>
          <w:i w:val="false"/>
          <w:color w:val="000000"/>
          <w:sz w:val="28"/>
        </w:rPr>
        <w:t>
      1) кәсіпкер кепілдік алуға өтінішпен қаржы агенттігіне жүгінеді;</w:t>
      </w:r>
    </w:p>
    <w:bookmarkEnd w:id="1912"/>
    <w:bookmarkStart w:name="z1987" w:id="1913"/>
    <w:p>
      <w:pPr>
        <w:spacing w:after="0"/>
        <w:ind w:left="0"/>
        <w:jc w:val="both"/>
      </w:pPr>
      <w:r>
        <w:rPr>
          <w:rFonts w:ascii="Times New Roman"/>
          <w:b w:val="false"/>
          <w:i w:val="false"/>
          <w:color w:val="000000"/>
          <w:sz w:val="28"/>
        </w:rPr>
        <w:t>
      2) қаржы агенттігі кәсіпкерден құжаттарды алғаннан кейін 10 (он) жұмыс күні ішінде алынған құжаттарды қарайды және кепілдік беру/бермеу туралы шешім қабылдау үшін жобаны қаржы агенттігінің уәкілетті органының қарауына шығарады;</w:t>
      </w:r>
    </w:p>
    <w:bookmarkEnd w:id="1913"/>
    <w:bookmarkStart w:name="z1988" w:id="1914"/>
    <w:p>
      <w:pPr>
        <w:spacing w:after="0"/>
        <w:ind w:left="0"/>
        <w:jc w:val="both"/>
      </w:pPr>
      <w:r>
        <w:rPr>
          <w:rFonts w:ascii="Times New Roman"/>
          <w:b w:val="false"/>
          <w:i w:val="false"/>
          <w:color w:val="000000"/>
          <w:sz w:val="28"/>
        </w:rPr>
        <w:t xml:space="preserve">
      3) қаржы агенттігі кепілдік беру туралы шешім қабылдаған жағдайда, кәсіпкер осы Кепілдік беру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берілетін кепілдік шарттары, сондай-ақ оларға сәйкес осы Кепілдік беру қағидалары шеңберінде кепілдік берілуі мүмкін банктің/лизингтік компанияның кредит/қаржылық лизинг беруінің шарттары көрсетілген кепілдік беру мүмкіндігі туралы алдын ала кепілдік хат алады; </w:t>
      </w:r>
    </w:p>
    <w:bookmarkEnd w:id="1914"/>
    <w:bookmarkStart w:name="z1989" w:id="1915"/>
    <w:p>
      <w:pPr>
        <w:spacing w:after="0"/>
        <w:ind w:left="0"/>
        <w:jc w:val="both"/>
      </w:pPr>
      <w:r>
        <w:rPr>
          <w:rFonts w:ascii="Times New Roman"/>
          <w:b w:val="false"/>
          <w:i w:val="false"/>
          <w:color w:val="000000"/>
          <w:sz w:val="28"/>
        </w:rPr>
        <w:t xml:space="preserve">
      4) кәсіпкер кепілдікпен кредит/қаржылық лизинг алу үшін банкке/лизингтік компанияға жүгінеді; </w:t>
      </w:r>
    </w:p>
    <w:bookmarkEnd w:id="1915"/>
    <w:bookmarkStart w:name="z1990" w:id="1916"/>
    <w:p>
      <w:pPr>
        <w:spacing w:after="0"/>
        <w:ind w:left="0"/>
        <w:jc w:val="both"/>
      </w:pPr>
      <w:r>
        <w:rPr>
          <w:rFonts w:ascii="Times New Roman"/>
          <w:b w:val="false"/>
          <w:i w:val="false"/>
          <w:color w:val="000000"/>
          <w:sz w:val="28"/>
        </w:rPr>
        <w:t>
      5) банк/лизингтік компания 20 (жиырма) жұмыс күнінен аспайтын мерзімде банктің/лизингтік компанияның ішкі құжаттарында белгіленген рәсімге сәйкес өз бетінше кәсіпкердің өтінішін қарайды және кредит/қаржылық лизинг беру мүмкіндігі туралы шешім қабылдайды;</w:t>
      </w:r>
    </w:p>
    <w:bookmarkEnd w:id="1916"/>
    <w:bookmarkStart w:name="z1991" w:id="1917"/>
    <w:p>
      <w:pPr>
        <w:spacing w:after="0"/>
        <w:ind w:left="0"/>
        <w:jc w:val="both"/>
      </w:pPr>
      <w:r>
        <w:rPr>
          <w:rFonts w:ascii="Times New Roman"/>
          <w:b w:val="false"/>
          <w:i w:val="false"/>
          <w:color w:val="000000"/>
          <w:sz w:val="28"/>
        </w:rPr>
        <w:t>
      6) банк/лизингтік компания кепілдік беру мүмкіндігі туралы қаржы агенттігінің хатында көрсетілген шарттарда кредит/қаржылық лизинг бойынша оң шешім қабылдаған жағдайда, банк/лизингтік компания қол қойылған кредиттік шартты/қаржылық лизинг шартын қоса алғанда, қажетті құжаттардың көшірмелерін қаржы агенттігіне жолдайды.</w:t>
      </w:r>
    </w:p>
    <w:bookmarkEnd w:id="1917"/>
    <w:bookmarkStart w:name="z1992" w:id="1918"/>
    <w:p>
      <w:pPr>
        <w:spacing w:after="0"/>
        <w:ind w:left="0"/>
        <w:jc w:val="both"/>
      </w:pPr>
      <w:r>
        <w:rPr>
          <w:rFonts w:ascii="Times New Roman"/>
          <w:b w:val="false"/>
          <w:i w:val="false"/>
          <w:color w:val="000000"/>
          <w:sz w:val="28"/>
        </w:rPr>
        <w:t>
      Қаржы агенттігі банкке/лизингтік компанияға жіберетін кепілдік шартын ресімдейді және қол қояды. Банк/лизингтік компания кепілдік шартына қол қояды, оған кәсіпкердің қол қоюын қамтамасыз етеді және қол қойылған кепіл шартын қаржы агенттігіне жібереді;</w:t>
      </w:r>
    </w:p>
    <w:bookmarkEnd w:id="1918"/>
    <w:bookmarkStart w:name="z1993" w:id="1919"/>
    <w:p>
      <w:pPr>
        <w:spacing w:after="0"/>
        <w:ind w:left="0"/>
        <w:jc w:val="both"/>
      </w:pPr>
      <w:r>
        <w:rPr>
          <w:rFonts w:ascii="Times New Roman"/>
          <w:b w:val="false"/>
          <w:i w:val="false"/>
          <w:color w:val="000000"/>
          <w:sz w:val="28"/>
        </w:rPr>
        <w:t>
      7) банк/лизингтік компания кепілдік беру мүмкіндігі туралы қаржы агенттігінің хатында көрсетілген кепілдік және кредит/қаржылық лизинг шарттарына сәйкес келмейтін өзге шешім қабылдаған жағдайда кепілдік беруді қарау рәсімі осы Кепілдік беру қағидаларының 58-тармағына сәйкес жүргізіледі.</w:t>
      </w:r>
    </w:p>
    <w:bookmarkEnd w:id="1919"/>
    <w:bookmarkStart w:name="z1994" w:id="1920"/>
    <w:p>
      <w:pPr>
        <w:spacing w:after="0"/>
        <w:ind w:left="0"/>
        <w:jc w:val="both"/>
      </w:pPr>
      <w:r>
        <w:rPr>
          <w:rFonts w:ascii="Times New Roman"/>
          <w:b w:val="false"/>
          <w:i w:val="false"/>
          <w:color w:val="000000"/>
          <w:sz w:val="28"/>
        </w:rPr>
        <w:t>
      57. Банк портфельдік кепілдік беру шеңберінде қаржы агенттігінің кепілдігімен кредит беру туралы оң шешім қабылдаған жағдайда банк қаржы агенттігіне банктік кредиттік шарттың көшірмелерін ұсынады, оның негізінде қаржы агенттігі банкке жіберілетін кепілдік шартын ресімдейді және оған қол қояды. Банк кепілдік шартына қол қояды, оған кәсіпкердің қол қоюын қамтамасыз етеді және қол қойылған кепілдік шартын қаржы агенттігіне жібереді.</w:t>
      </w:r>
    </w:p>
    <w:bookmarkEnd w:id="1920"/>
    <w:bookmarkStart w:name="z1995" w:id="1921"/>
    <w:p>
      <w:pPr>
        <w:spacing w:after="0"/>
        <w:ind w:left="0"/>
        <w:jc w:val="both"/>
      </w:pPr>
      <w:r>
        <w:rPr>
          <w:rFonts w:ascii="Times New Roman"/>
          <w:b w:val="false"/>
          <w:i w:val="false"/>
          <w:color w:val="000000"/>
          <w:sz w:val="28"/>
        </w:rPr>
        <w:t>
      58. Кәсіпкер кредит/қаржылық лизинг алу үшін банкке/лизингтік компанияға өтінішпен жүгінеді.</w:t>
      </w:r>
    </w:p>
    <w:bookmarkEnd w:id="1921"/>
    <w:bookmarkStart w:name="z1996" w:id="1922"/>
    <w:p>
      <w:pPr>
        <w:spacing w:after="0"/>
        <w:ind w:left="0"/>
        <w:jc w:val="both"/>
      </w:pPr>
      <w:r>
        <w:rPr>
          <w:rFonts w:ascii="Times New Roman"/>
          <w:b w:val="false"/>
          <w:i w:val="false"/>
          <w:color w:val="000000"/>
          <w:sz w:val="28"/>
        </w:rPr>
        <w:t xml:space="preserve">
      Банк/лизингтік компания 20 (жиырма) жұмыс күнінен аспайтын мерзімде банктің/лизингтік компанияның ішкі құжаттарында белгіленген рәсімге сәйкес өз бетінше кәсіпкердің өтінішін қарайды, жобаға кешенді сараптама жүргізеді, кәсіпкер ұсынған құжаттарды, кәсіпкердің қаржылық жағдайын талдайды, кәсіпкер ұсынған кепіл мүлкін бағалау туралы қорытындының негізінде кәсіпкердің қамтамасыз етуінің кепілдік құнына бағалау жүргізеді және қамтамасыз ету жеткіліксіз болған жағдайда жобаны қаржы агенттігінің кепілдігімен кредит/қаржылық лизинг беру мүмкіндігі туралы шешім қабылдау үшін банктің/лизингтің компанияның ішкі кредит саясатын іске асыратын уәкілетті органның қарауына шығарады. </w:t>
      </w:r>
    </w:p>
    <w:bookmarkEnd w:id="1922"/>
    <w:bookmarkStart w:name="z1997" w:id="1923"/>
    <w:p>
      <w:pPr>
        <w:spacing w:after="0"/>
        <w:ind w:left="0"/>
        <w:jc w:val="both"/>
      </w:pPr>
      <w:r>
        <w:rPr>
          <w:rFonts w:ascii="Times New Roman"/>
          <w:b w:val="false"/>
          <w:i w:val="false"/>
          <w:color w:val="000000"/>
          <w:sz w:val="28"/>
        </w:rPr>
        <w:t>
      59. Оң шешім қабылданған жағдайда банктің/лизингтік компанияның ішкі кредит саясатын іске асыратын уәкілетті орган шешім қабылдаған күннен бастап 2 (екі) жұмыс күні ішінде банк/лизингтік компания қаржы агенттігіне мыналарды:</w:t>
      </w:r>
    </w:p>
    <w:bookmarkEnd w:id="1923"/>
    <w:bookmarkStart w:name="z1998" w:id="1924"/>
    <w:p>
      <w:pPr>
        <w:spacing w:after="0"/>
        <w:ind w:left="0"/>
        <w:jc w:val="both"/>
      </w:pPr>
      <w:r>
        <w:rPr>
          <w:rFonts w:ascii="Times New Roman"/>
          <w:b w:val="false"/>
          <w:i w:val="false"/>
          <w:color w:val="000000"/>
          <w:sz w:val="28"/>
        </w:rPr>
        <w:t>
      кепілдік сомасын есептеумен кредит/қаржылық лизинг беру мүмкіндігі туралы оң шешімі бар хатты;</w:t>
      </w:r>
    </w:p>
    <w:bookmarkEnd w:id="1924"/>
    <w:bookmarkStart w:name="z1999" w:id="1925"/>
    <w:p>
      <w:pPr>
        <w:spacing w:after="0"/>
        <w:ind w:left="0"/>
        <w:jc w:val="both"/>
      </w:pPr>
      <w:r>
        <w:rPr>
          <w:rFonts w:ascii="Times New Roman"/>
          <w:b w:val="false"/>
          <w:i w:val="false"/>
          <w:color w:val="000000"/>
          <w:sz w:val="28"/>
        </w:rPr>
        <w:t xml:space="preserve">
      кепілдік беру туралы мәселені қарау үшін осы Кепілдік беру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кәсіпкердің жобасы бойынша банк/лизингтік компания қаржы агенттігіне беретін құжаттар тізбесін ұсынады. </w:t>
      </w:r>
    </w:p>
    <w:bookmarkEnd w:id="1925"/>
    <w:bookmarkStart w:name="z2000" w:id="1926"/>
    <w:p>
      <w:pPr>
        <w:spacing w:after="0"/>
        <w:ind w:left="0"/>
        <w:jc w:val="both"/>
      </w:pPr>
      <w:r>
        <w:rPr>
          <w:rFonts w:ascii="Times New Roman"/>
          <w:b w:val="false"/>
          <w:i w:val="false"/>
          <w:color w:val="000000"/>
          <w:sz w:val="28"/>
        </w:rPr>
        <w:t>
      Банк/лизингтік компания құжаттарды қаржы агенттігіне берген кезде салық берешегінің жоқтығы туралы өзекті анықтаманың болуы талап етіледі.</w:t>
      </w:r>
    </w:p>
    <w:bookmarkEnd w:id="1926"/>
    <w:bookmarkStart w:name="z2001" w:id="1927"/>
    <w:p>
      <w:pPr>
        <w:spacing w:after="0"/>
        <w:ind w:left="0"/>
        <w:jc w:val="both"/>
      </w:pPr>
      <w:r>
        <w:rPr>
          <w:rFonts w:ascii="Times New Roman"/>
          <w:b w:val="false"/>
          <w:i w:val="false"/>
          <w:color w:val="000000"/>
          <w:sz w:val="28"/>
        </w:rPr>
        <w:t>
      60. Қаржы агенттігі банктен/лизингтік компаниядан құжаттарды және кәсіпкерден өтінішті алғаннан кейін 750 (жеті жүз елу) миллион теңгеден аспайтын кредиттер/қаржылық лизинг бойынша 5 (бес) жұмыс күні ішінде және 750 (жеті жүз елу) миллион теңгеден асатын кредиттер/қаржылық лизинг бойынша 10 (он) жұмыс күні ішінде алынған құжаттарды қарайды және жобаны кепілдік беру/бермеу туралы шешім қабылдау үшін қаржы агентінің уәкілетті органының қарауына шығарады. Кәсіпкердің және онымен үлестес/байланысты тұлғалардың/компаниялардың қаржы агенттігінің кепілдігі бойынша жоба шеңберінде алынған кредиттер бойынша жиынтық берешегі, портфельдік кепілдік беру шеңберінде берілген кепілдіктерді қоспағанда, 750 (жеті жүз елу) миллион теңгеден асатын жағдайда, кейінгі жобаларды қарау 10 (он) жұмыс күні ішінде жүзеге асырылады.</w:t>
      </w:r>
    </w:p>
    <w:bookmarkEnd w:id="1927"/>
    <w:bookmarkStart w:name="z2002" w:id="1928"/>
    <w:p>
      <w:pPr>
        <w:spacing w:after="0"/>
        <w:ind w:left="0"/>
        <w:jc w:val="both"/>
      </w:pPr>
      <w:r>
        <w:rPr>
          <w:rFonts w:ascii="Times New Roman"/>
          <w:b w:val="false"/>
          <w:i w:val="false"/>
          <w:color w:val="000000"/>
          <w:sz w:val="28"/>
        </w:rPr>
        <w:t>
      "Шағын, орта және ірі кәсіпкерлікті қолдау" бағыты шеңберінде қаржы агенттігі 10 (он) жұмыс күні ішінде банктен/лизингтік компаниядан келіп түскен құжаттарды және кәсіпкердің жолдама шарттарына сәйкестігіне өтініштерін қарайды. Құжаттарды қарағаннан кейін 5 (бес) жұмыс күні ішінде қаржы агенттігі кепілдік беру туралы шешім қабылдайды.</w:t>
      </w:r>
    </w:p>
    <w:bookmarkEnd w:id="1928"/>
    <w:bookmarkStart w:name="z2003" w:id="1929"/>
    <w:p>
      <w:pPr>
        <w:spacing w:after="0"/>
        <w:ind w:left="0"/>
        <w:jc w:val="both"/>
      </w:pPr>
      <w:r>
        <w:rPr>
          <w:rFonts w:ascii="Times New Roman"/>
          <w:b w:val="false"/>
          <w:i w:val="false"/>
          <w:color w:val="000000"/>
          <w:sz w:val="28"/>
        </w:rPr>
        <w:t>
      61. Ұсынылған құжаттарға ескертулер болған жағдайда, қаржы агенттігі 3 (үш) жұмыс күні ішінде оларды жою және (немесе) ақпарат ұсыну үшін банкке/лизингтік компанияға анықталған ескертулер немесе қосымша құжаттар ұсыну туралы ақпарат жібереді. Бұл ретте қаржы агенттігі үшін жоғарыда көрсетілген құжаттарды қарау мерзімі қайта басталады.</w:t>
      </w:r>
    </w:p>
    <w:bookmarkEnd w:id="1929"/>
    <w:bookmarkStart w:name="z2004" w:id="1930"/>
    <w:p>
      <w:pPr>
        <w:spacing w:after="0"/>
        <w:ind w:left="0"/>
        <w:jc w:val="both"/>
      </w:pPr>
      <w:r>
        <w:rPr>
          <w:rFonts w:ascii="Times New Roman"/>
          <w:b w:val="false"/>
          <w:i w:val="false"/>
          <w:color w:val="000000"/>
          <w:sz w:val="28"/>
        </w:rPr>
        <w:t>
      Кәсіпкердің жобасы және (немесе) ұсынылған материалдар осы Кепілдік беру қағидаларының шарттарына сәйкес келмеген жағдайда, қаржы агенттігі нақты сәйкессіздіктерді көрсете отырып, дәлелді бас тартуды жібереді.</w:t>
      </w:r>
    </w:p>
    <w:bookmarkEnd w:id="1930"/>
    <w:bookmarkStart w:name="z2005" w:id="1931"/>
    <w:p>
      <w:pPr>
        <w:spacing w:after="0"/>
        <w:ind w:left="0"/>
        <w:jc w:val="both"/>
      </w:pPr>
      <w:r>
        <w:rPr>
          <w:rFonts w:ascii="Times New Roman"/>
          <w:b w:val="false"/>
          <w:i w:val="false"/>
          <w:color w:val="000000"/>
          <w:sz w:val="28"/>
        </w:rPr>
        <w:t xml:space="preserve">
      62. Қаржы агенттігі кепілдік беру туралы оң шешім қабылдаған жағдайда қаржы агенттігі 2 (екі) жұмыс күні ішінде банкке/лизингтік компанияға қаржы агенттігінің кепілдік беру мүмкіндігі туралы шешімі көрсетілген осы Кепілдік беру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алдын ала кепілдік хат жібереді.</w:t>
      </w:r>
    </w:p>
    <w:bookmarkEnd w:id="1931"/>
    <w:bookmarkStart w:name="z2006" w:id="1932"/>
    <w:p>
      <w:pPr>
        <w:spacing w:after="0"/>
        <w:ind w:left="0"/>
        <w:jc w:val="both"/>
      </w:pPr>
      <w:r>
        <w:rPr>
          <w:rFonts w:ascii="Times New Roman"/>
          <w:b w:val="false"/>
          <w:i w:val="false"/>
          <w:color w:val="000000"/>
          <w:sz w:val="28"/>
        </w:rPr>
        <w:t>
      63. Қаржы агенттігі кәсіпкердің жобасы бойынша теріс шешім қабылдаған жағдайда, осындай шешім туралы хатта теріс шешімнің себебі көрсетіледі.</w:t>
      </w:r>
    </w:p>
    <w:bookmarkEnd w:id="1932"/>
    <w:bookmarkStart w:name="z2007" w:id="1933"/>
    <w:p>
      <w:pPr>
        <w:spacing w:after="0"/>
        <w:ind w:left="0"/>
        <w:jc w:val="both"/>
      </w:pPr>
      <w:r>
        <w:rPr>
          <w:rFonts w:ascii="Times New Roman"/>
          <w:b w:val="false"/>
          <w:i w:val="false"/>
          <w:color w:val="000000"/>
          <w:sz w:val="28"/>
        </w:rPr>
        <w:t xml:space="preserve">
      64. Қаржы агенттігінің кепілдік беру мүмкіндігі туралы оң шешімі бар хатын алғаннан кейін: </w:t>
      </w:r>
    </w:p>
    <w:bookmarkEnd w:id="1933"/>
    <w:bookmarkStart w:name="z2008" w:id="1934"/>
    <w:p>
      <w:pPr>
        <w:spacing w:after="0"/>
        <w:ind w:left="0"/>
        <w:jc w:val="both"/>
      </w:pPr>
      <w:r>
        <w:rPr>
          <w:rFonts w:ascii="Times New Roman"/>
          <w:b w:val="false"/>
          <w:i w:val="false"/>
          <w:color w:val="000000"/>
          <w:sz w:val="28"/>
        </w:rPr>
        <w:t>
      1) банк/лизингтік компания мен кәсіпкер кредиттік шарт/қаржылық лизинг шартын, кепіл (-дер) шартын (шарттарын) жасасады. Кредиттік шарттың/қаржылық лизинг шартының көшірмесі қаржы агенттігіне жіберіледі.</w:t>
      </w:r>
    </w:p>
    <w:bookmarkEnd w:id="1934"/>
    <w:bookmarkStart w:name="z2009" w:id="1935"/>
    <w:p>
      <w:pPr>
        <w:spacing w:after="0"/>
        <w:ind w:left="0"/>
        <w:jc w:val="both"/>
      </w:pPr>
      <w:r>
        <w:rPr>
          <w:rFonts w:ascii="Times New Roman"/>
          <w:b w:val="false"/>
          <w:i w:val="false"/>
          <w:color w:val="000000"/>
          <w:sz w:val="28"/>
        </w:rPr>
        <w:t>
      Қаржы агенттігінің кепілдік беру мүмкіндігі туралы оң шешімі бар хатта қаржы агенттігі шешім қабылдаған күннен бастап 2 (екі) қаржы жылынан кейін бюджетке төленетін салықтардың көлемін ұлғайту (корпоративтік табыс салығы/жеке табыс салығы), жұмыс орындарын сақтай отырып, еңбекақы төлеу қорының өсуіне қол жеткізу және/немесе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10 %-ға ұлғайту, сондай-ақ 3 (үш) жыл өткеннен кейін (қаржы агенттігінің шешіміне сәйкес) орта кәсіпкерлік субъектісінің санатына өту шарты мәндері көрсетіледі.</w:t>
      </w:r>
    </w:p>
    <w:bookmarkEnd w:id="1935"/>
    <w:bookmarkStart w:name="z2010" w:id="1936"/>
    <w:p>
      <w:pPr>
        <w:spacing w:after="0"/>
        <w:ind w:left="0"/>
        <w:jc w:val="both"/>
      </w:pPr>
      <w:r>
        <w:rPr>
          <w:rFonts w:ascii="Times New Roman"/>
          <w:b w:val="false"/>
          <w:i w:val="false"/>
          <w:color w:val="000000"/>
          <w:sz w:val="28"/>
        </w:rPr>
        <w:t>
      Банктің/лизингтік компанияның қаржы агенттігінің оң шешімі бар хатын алғаннан кейін банктің/лизингтік компанияның қалауы бойынша кредит сомасының 50 %-на дейінгі мөлшерде ішінара кредит беруіне жол беріледі;</w:t>
      </w:r>
    </w:p>
    <w:bookmarkEnd w:id="1936"/>
    <w:bookmarkStart w:name="z2011" w:id="1937"/>
    <w:p>
      <w:pPr>
        <w:spacing w:after="0"/>
        <w:ind w:left="0"/>
        <w:jc w:val="both"/>
      </w:pPr>
      <w:r>
        <w:rPr>
          <w:rFonts w:ascii="Times New Roman"/>
          <w:b w:val="false"/>
          <w:i w:val="false"/>
          <w:color w:val="000000"/>
          <w:sz w:val="28"/>
        </w:rPr>
        <w:t>
      2) қаржы агенттігі банктен/лизингтік компаниядан кредиттік шарттың/қаржылық лизинг шартының көшірмесін алғаннан кейін кепілдік шартын ресімдейді және оған қол қойып, банкке/лизингтік компанияға жібереді;</w:t>
      </w:r>
    </w:p>
    <w:bookmarkEnd w:id="1937"/>
    <w:bookmarkStart w:name="z2012" w:id="1938"/>
    <w:p>
      <w:pPr>
        <w:spacing w:after="0"/>
        <w:ind w:left="0"/>
        <w:jc w:val="both"/>
      </w:pPr>
      <w:r>
        <w:rPr>
          <w:rFonts w:ascii="Times New Roman"/>
          <w:b w:val="false"/>
          <w:i w:val="false"/>
          <w:color w:val="000000"/>
          <w:sz w:val="28"/>
        </w:rPr>
        <w:t>
      3) банк/лизингтік компания кепілдік шартына қол қояды, оған кәсіпкердің қол қоюын қамтамасыз етеді және қол қойылған кепілдік шартын қаржы агенттігіне жібереді;</w:t>
      </w:r>
    </w:p>
    <w:bookmarkEnd w:id="1938"/>
    <w:bookmarkStart w:name="z2013" w:id="1939"/>
    <w:p>
      <w:pPr>
        <w:spacing w:after="0"/>
        <w:ind w:left="0"/>
        <w:jc w:val="both"/>
      </w:pPr>
      <w:r>
        <w:rPr>
          <w:rFonts w:ascii="Times New Roman"/>
          <w:b w:val="false"/>
          <w:i w:val="false"/>
          <w:color w:val="000000"/>
          <w:sz w:val="28"/>
        </w:rPr>
        <w:t>
      4) банк/лизингтік компания қаржы агенттігінен қол қойылған кепілдік шартын алғаннан кейін кәсіпкерге кредит/қаржылық лизинг беруді жүзеге асырады;</w:t>
      </w:r>
    </w:p>
    <w:bookmarkEnd w:id="1939"/>
    <w:bookmarkStart w:name="z2014" w:id="1940"/>
    <w:p>
      <w:pPr>
        <w:spacing w:after="0"/>
        <w:ind w:left="0"/>
        <w:jc w:val="both"/>
      </w:pPr>
      <w:r>
        <w:rPr>
          <w:rFonts w:ascii="Times New Roman"/>
          <w:b w:val="false"/>
          <w:i w:val="false"/>
          <w:color w:val="000000"/>
          <w:sz w:val="28"/>
        </w:rPr>
        <w:t>
      5) кепілдік сомасы 500 (бес жүз) миллион теңгеден асатын кепілдік беру жобалары бойынша банк/лизингтік компания тоқсан сайынғы негізде қаржы агенттігінің сұрау салуына сәйкес жобаның қаржы мониторингін жүргізу үшін қажетті құжаттар топтамасын тоқсанына бір реттен асырмай ұсынады.</w:t>
      </w:r>
    </w:p>
    <w:bookmarkEnd w:id="1940"/>
    <w:bookmarkStart w:name="z2015" w:id="1941"/>
    <w:p>
      <w:pPr>
        <w:spacing w:after="0"/>
        <w:ind w:left="0"/>
        <w:jc w:val="both"/>
      </w:pPr>
      <w:r>
        <w:rPr>
          <w:rFonts w:ascii="Times New Roman"/>
          <w:b w:val="false"/>
          <w:i w:val="false"/>
          <w:color w:val="000000"/>
          <w:sz w:val="28"/>
        </w:rPr>
        <w:t>
      65. Портфельдік кепілдік беру кезінде осы Кепілдік беру қағидаларының талаптарына сәйкес келген жағдайда, кредит берілгеннен кейін күнтізбелік 30 (отыз) күн ішінде кепілдік шартына банктің қол қоюына жол беріледі.</w:t>
      </w:r>
    </w:p>
    <w:bookmarkEnd w:id="1941"/>
    <w:bookmarkStart w:name="z2016" w:id="1942"/>
    <w:p>
      <w:pPr>
        <w:spacing w:after="0"/>
        <w:ind w:left="0"/>
        <w:jc w:val="both"/>
      </w:pPr>
      <w:r>
        <w:rPr>
          <w:rFonts w:ascii="Times New Roman"/>
          <w:b w:val="false"/>
          <w:i w:val="false"/>
          <w:color w:val="000000"/>
          <w:sz w:val="28"/>
        </w:rPr>
        <w:t>
      66. Осы Кепілдік беру қағидаларын іске асыру шеңберінде қаржы агенттігіне қаражат аударуды қаржы агенттігінің арнайы шотына қаражат аудару шартына сәйкес өңірлік үйлестіруші/кәсіпкерлік жөніндегі уәкілетті орган жүзеге асырады.</w:t>
      </w:r>
    </w:p>
    <w:bookmarkEnd w:id="1942"/>
    <w:bookmarkStart w:name="z2017" w:id="1943"/>
    <w:p>
      <w:pPr>
        <w:spacing w:after="0"/>
        <w:ind w:left="0"/>
        <w:jc w:val="both"/>
      </w:pPr>
      <w:r>
        <w:rPr>
          <w:rFonts w:ascii="Times New Roman"/>
          <w:b w:val="false"/>
          <w:i w:val="false"/>
          <w:color w:val="000000"/>
          <w:sz w:val="28"/>
        </w:rPr>
        <w:t xml:space="preserve">
      67. Жобаларға кепілдік беру үшін бюджет қаражатының жеткіліксіздігі қалыптасқан жағдайда қаржы агенттігі облыстың (астананың, республикалық маңызы бар қалалардың) жергілікті атқарушы органынан/кәсіпкерлік жөніндегі уәкілетті органнан қосымша қаражат алғанға дейін жобаларға кепілдік беруді тоқтата тұрады. Қаржы агенттігінің осы Кепілдік беру қағидалары шеңберінде кепілдік шарттарының қолданысын мерзімінен бұрын тоқтату есебінен босаған қаражат болған кезде, осы Кепілдік беру қағидаларын іске асыру шеңберінде жобаларға кепілдік беруді қайта бастауына жол беріледі. </w:t>
      </w:r>
    </w:p>
    <w:bookmarkEnd w:id="1943"/>
    <w:bookmarkStart w:name="z2018" w:id="1944"/>
    <w:p>
      <w:pPr>
        <w:spacing w:after="0"/>
        <w:ind w:left="0"/>
        <w:jc w:val="both"/>
      </w:pPr>
      <w:r>
        <w:rPr>
          <w:rFonts w:ascii="Times New Roman"/>
          <w:b w:val="false"/>
          <w:i w:val="false"/>
          <w:color w:val="000000"/>
          <w:sz w:val="28"/>
        </w:rPr>
        <w:t>
      68. Қаржы агенттігі кейіннен кәсіпкерлік жөніндегі уәкілетті орган/облыс (астана, республикалық маңызы бар қалалар) жергілікті атқарушы орган республикалық және/немесе жергілікті бюджеттердің және/немесе Қазақстан Республикасы Ұлттық қорының қаражатын бекітілген (нақтыланған) бюджет бойынша ағымдағы қаржы жылына арналған бюджеттік бағдарлама шығыстары көлемінің 10 %-ынан аспайтын көлемде өтеген кезде республикалық және/немесе жергілікті бюджеттер және/немесе Қазақстан Республикасының Ұлттық қоры нақтыланғанға дейін ағымдағы қаржы жылына арналған кепілдік шарттарын жасасады.</w:t>
      </w:r>
    </w:p>
    <w:bookmarkEnd w:id="1944"/>
    <w:bookmarkStart w:name="z2019" w:id="1945"/>
    <w:p>
      <w:pPr>
        <w:spacing w:after="0"/>
        <w:ind w:left="0"/>
        <w:jc w:val="both"/>
      </w:pPr>
      <w:r>
        <w:rPr>
          <w:rFonts w:ascii="Times New Roman"/>
          <w:b w:val="false"/>
          <w:i w:val="false"/>
          <w:color w:val="000000"/>
          <w:sz w:val="28"/>
        </w:rPr>
        <w:t>
      Кәсіпкерлік жөніндегі уәкілетті органмен келісу кезінде бюджетті кезекті нақтылау кезінде кәсіпкерлік жөніндегі уәкілетті органның/облыстың (астананың, республикалық маңызы бар қалалардың) жергілікті атқарушы органының қаражатты кейіннен өтеуі үшін қаржы агенттігі ай сайын, 10-шы күнге дейінгі мерзімде өтелетін соманы көрсете отырып, кәсіпкерлік жөніндегі уәкілетті органды/облыстың (астананың, республикалық маңызы бар қалалардың) жергілікті атқарушы органын жасалған кепілдік шарттары туралы хабардар етеді.</w:t>
      </w:r>
    </w:p>
    <w:bookmarkEnd w:id="1945"/>
    <w:bookmarkStart w:name="z2020" w:id="1946"/>
    <w:p>
      <w:pPr>
        <w:spacing w:after="0"/>
        <w:ind w:left="0"/>
        <w:jc w:val="both"/>
      </w:pPr>
      <w:r>
        <w:rPr>
          <w:rFonts w:ascii="Times New Roman"/>
          <w:b w:val="false"/>
          <w:i w:val="false"/>
          <w:color w:val="000000"/>
          <w:sz w:val="28"/>
        </w:rPr>
        <w:t>
      Ағымдағы қаржы жылында республикалық және/немесе жергілікті бюджеттерден және/немесе Қазақстан Республикасының Ұлттық қорынан қаражат бөлінген кезде бірінші кезекте бұрын жасалған кепілдік шарттары бойынша өтеу жүзеге асырылады, ал қалған сома жаңа жобаларға бөлінеді.</w:t>
      </w:r>
    </w:p>
    <w:bookmarkEnd w:id="1946"/>
    <w:bookmarkStart w:name="z2021" w:id="1947"/>
    <w:p>
      <w:pPr>
        <w:spacing w:after="0"/>
        <w:ind w:left="0"/>
        <w:jc w:val="both"/>
      </w:pPr>
      <w:r>
        <w:rPr>
          <w:rFonts w:ascii="Times New Roman"/>
          <w:b w:val="false"/>
          <w:i w:val="false"/>
          <w:color w:val="000000"/>
          <w:sz w:val="28"/>
        </w:rPr>
        <w:t>
      Осы тармақтың бірінші бөлігіне сәйкес бұрын жасалған кепілдік шарттарын өтеуге бөлінген қаражат жеткіліксіз болған жағдайда, қаржы агенттігі республикалық және/немесе жергілікті бюджеттерден және/немесе Қазақстан Республикасының Ұлттық қорынан берілген қаражат толық өтелгенге дейін жобаларға кепілдік беруді тоқтата тұрады.</w:t>
      </w:r>
    </w:p>
    <w:bookmarkEnd w:id="1947"/>
    <w:bookmarkStart w:name="z2022" w:id="1948"/>
    <w:p>
      <w:pPr>
        <w:spacing w:after="0"/>
        <w:ind w:left="0"/>
        <w:jc w:val="both"/>
      </w:pPr>
      <w:r>
        <w:rPr>
          <w:rFonts w:ascii="Times New Roman"/>
          <w:b w:val="false"/>
          <w:i w:val="false"/>
          <w:color w:val="000000"/>
          <w:sz w:val="28"/>
        </w:rPr>
        <w:t>
      69. Кредиттің/қаржылық лизингтің мақсатқа нысаналы пайдаланылмауы анықталған жағдайда қаржы агенттігі кепілдік сомасын нысаналы пайдаланылмаған кредит/қаржылық лизинг сомасына барабар азайту туралы шешім қабылдайды.</w:t>
      </w:r>
    </w:p>
    <w:bookmarkEnd w:id="1948"/>
    <w:bookmarkStart w:name="z2023" w:id="1949"/>
    <w:p>
      <w:pPr>
        <w:spacing w:after="0"/>
        <w:ind w:left="0"/>
        <w:jc w:val="both"/>
      </w:pPr>
      <w:r>
        <w:rPr>
          <w:rFonts w:ascii="Times New Roman"/>
          <w:b w:val="false"/>
          <w:i w:val="false"/>
          <w:color w:val="000000"/>
          <w:sz w:val="28"/>
        </w:rPr>
        <w:t>
      Кәсіпкер қаржы агенттігінің уәкілетті органы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деректердің негізінде 10 %-ға бюджетке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және/немесе жұмыс орындарының орташа жылдық санын ұлғайту бойынша көрсеткіштерге қол жеткізбеген жағдайда кепілдік беру шартының күші жойылмайды.</w:t>
      </w:r>
    </w:p>
    <w:bookmarkEnd w:id="1949"/>
    <w:bookmarkStart w:name="z2024" w:id="1950"/>
    <w:p>
      <w:pPr>
        <w:spacing w:after="0"/>
        <w:ind w:left="0"/>
        <w:jc w:val="both"/>
      </w:pPr>
      <w:r>
        <w:rPr>
          <w:rFonts w:ascii="Times New Roman"/>
          <w:b w:val="false"/>
          <w:i w:val="false"/>
          <w:color w:val="000000"/>
          <w:sz w:val="28"/>
        </w:rPr>
        <w:t>
      Сомасы 3 (үш) миллиард теңгеден асатын жобалар бойынша шағын кәсіпкерлік субъектісі 3 (үш) жыл өткеннен кейін Кодекстің көрсеткіштеріне сәйкес орта кәсіпкерлік субъектісінің санатына көшу талаптарын орындамаған жағдайда кепілдік шарты жойылмайды.</w:t>
      </w:r>
    </w:p>
    <w:bookmarkEnd w:id="1950"/>
    <w:bookmarkStart w:name="z2025" w:id="1951"/>
    <w:p>
      <w:pPr>
        <w:spacing w:after="0"/>
        <w:ind w:left="0"/>
        <w:jc w:val="both"/>
      </w:pPr>
      <w:r>
        <w:rPr>
          <w:rFonts w:ascii="Times New Roman"/>
          <w:b w:val="false"/>
          <w:i w:val="false"/>
          <w:color w:val="000000"/>
          <w:sz w:val="28"/>
        </w:rPr>
        <w:t>
      70. Қаржы агенттігі кредит/қаржылық лизинг толық нысаналы пайдаланылмаған жағдайда, кепілдіктің күшін жояды.</w:t>
      </w:r>
    </w:p>
    <w:bookmarkEnd w:id="1951"/>
    <w:bookmarkStart w:name="z2026" w:id="1952"/>
    <w:p>
      <w:pPr>
        <w:spacing w:after="0"/>
        <w:ind w:left="0"/>
        <w:jc w:val="both"/>
      </w:pPr>
      <w:r>
        <w:rPr>
          <w:rFonts w:ascii="Times New Roman"/>
          <w:b w:val="false"/>
          <w:i w:val="false"/>
          <w:color w:val="000000"/>
          <w:sz w:val="28"/>
        </w:rPr>
        <w:t>
      71. Банктің/лизингтік компанияның қызметін жүзеге асыруға басталған шектеулер немесе тыйым салулар, сондай-ақ банк/лизингтік компания акцияларының 10 %-нан астамына қатысты меншік құқығының біржолғы сатылғаны немесе өзгеше біржолғы ауысқаны және/немесе иелік ету және пайдалану құқығының ауысқаны туралы банк/лизингтік компания 3 (үш) жұмыс күнінен кешіктірмей жазбаша түрде хабарлайды.</w:t>
      </w:r>
    </w:p>
    <w:bookmarkEnd w:id="1952"/>
    <w:bookmarkStart w:name="z2027" w:id="1953"/>
    <w:p>
      <w:pPr>
        <w:spacing w:after="0"/>
        <w:ind w:left="0"/>
        <w:jc w:val="left"/>
      </w:pPr>
      <w:r>
        <w:rPr>
          <w:rFonts w:ascii="Times New Roman"/>
          <w:b/>
          <w:i w:val="false"/>
          <w:color w:val="000000"/>
        </w:rPr>
        <w:t xml:space="preserve"> 6-параграф. Кәсіпкердің "электрондық үкімет" веб-порталы арқылы электрондық өтінімді беруі</w:t>
      </w:r>
    </w:p>
    <w:bookmarkEnd w:id="1953"/>
    <w:bookmarkStart w:name="z2028" w:id="1954"/>
    <w:p>
      <w:pPr>
        <w:spacing w:after="0"/>
        <w:ind w:left="0"/>
        <w:jc w:val="both"/>
      </w:pPr>
      <w:r>
        <w:rPr>
          <w:rFonts w:ascii="Times New Roman"/>
          <w:b w:val="false"/>
          <w:i w:val="false"/>
          <w:color w:val="000000"/>
          <w:sz w:val="28"/>
        </w:rPr>
        <w:t>
      72. Кәсіпкер осы Кепілдік беру қағидалары шеңберінде "электрондық үкімет" веб-порталы арқылы жүгінген кезде қаржы агенттігіне электрондық нысанда мынадай құжаттарды:</w:t>
      </w:r>
    </w:p>
    <w:bookmarkEnd w:id="1954"/>
    <w:bookmarkStart w:name="z2029" w:id="1955"/>
    <w:p>
      <w:pPr>
        <w:spacing w:after="0"/>
        <w:ind w:left="0"/>
        <w:jc w:val="both"/>
      </w:pPr>
      <w:r>
        <w:rPr>
          <w:rFonts w:ascii="Times New Roman"/>
          <w:b w:val="false"/>
          <w:i w:val="false"/>
          <w:color w:val="000000"/>
          <w:sz w:val="28"/>
        </w:rPr>
        <w:t>
      1) кәсіпкердің ЭЦҚ-мен куәландырылған электрондық сұрау салу нысанындағы өтінішін;</w:t>
      </w:r>
    </w:p>
    <w:bookmarkEnd w:id="1955"/>
    <w:bookmarkStart w:name="z2030" w:id="1956"/>
    <w:p>
      <w:pPr>
        <w:spacing w:after="0"/>
        <w:ind w:left="0"/>
        <w:jc w:val="both"/>
      </w:pPr>
      <w:r>
        <w:rPr>
          <w:rFonts w:ascii="Times New Roman"/>
          <w:b w:val="false"/>
          <w:i w:val="false"/>
          <w:color w:val="000000"/>
          <w:sz w:val="28"/>
        </w:rPr>
        <w:t>
      2) кредиттік бюроға ақпарат беруге және кредиттік есеп алуға келісімін;</w:t>
      </w:r>
    </w:p>
    <w:bookmarkEnd w:id="1956"/>
    <w:bookmarkStart w:name="z2031" w:id="1957"/>
    <w:p>
      <w:pPr>
        <w:spacing w:after="0"/>
        <w:ind w:left="0"/>
        <w:jc w:val="both"/>
      </w:pPr>
      <w:r>
        <w:rPr>
          <w:rFonts w:ascii="Times New Roman"/>
          <w:b w:val="false"/>
          <w:i w:val="false"/>
          <w:color w:val="000000"/>
          <w:sz w:val="28"/>
        </w:rPr>
        <w:t>
      3) оның дербес деректерін жинауға және өңдеуге келісімін;</w:t>
      </w:r>
    </w:p>
    <w:bookmarkEnd w:id="1957"/>
    <w:bookmarkStart w:name="z2032" w:id="1958"/>
    <w:p>
      <w:pPr>
        <w:spacing w:after="0"/>
        <w:ind w:left="0"/>
        <w:jc w:val="both"/>
      </w:pPr>
      <w:r>
        <w:rPr>
          <w:rFonts w:ascii="Times New Roman"/>
          <w:b w:val="false"/>
          <w:i w:val="false"/>
          <w:color w:val="000000"/>
          <w:sz w:val="28"/>
        </w:rPr>
        <w:t>
      4) кепілдік сомасының есебімен кредит/қаржылық лизингін беру мүмкіндігі туралы оң шешімі бар банк/лизингтік компания хатының электрондық көшірмесін (сканерленген көшірмесі) ұсынады.</w:t>
      </w:r>
    </w:p>
    <w:bookmarkEnd w:id="1958"/>
    <w:bookmarkStart w:name="z2033" w:id="1959"/>
    <w:p>
      <w:pPr>
        <w:spacing w:after="0"/>
        <w:ind w:left="0"/>
        <w:jc w:val="both"/>
      </w:pPr>
      <w:r>
        <w:rPr>
          <w:rFonts w:ascii="Times New Roman"/>
          <w:b w:val="false"/>
          <w:i w:val="false"/>
          <w:color w:val="000000"/>
          <w:sz w:val="28"/>
        </w:rPr>
        <w:t>
      Кәсіпкер Қазақстан Республикасының заңнамасына сәйкес тіркелген заңды тұлға болып табылған жағдайда, кепілдік тарту туралы шешім қабылдаған кәсіпкердің уәкілетті органының шешімі қатысушыға немесе басшыға берілген заңды тұлғаның электрондық цифрлық қолтаңбасымен келісу нысанында расталады.</w:t>
      </w:r>
    </w:p>
    <w:bookmarkEnd w:id="1959"/>
    <w:bookmarkStart w:name="z2034" w:id="1960"/>
    <w:p>
      <w:pPr>
        <w:spacing w:after="0"/>
        <w:ind w:left="0"/>
        <w:jc w:val="both"/>
      </w:pPr>
      <w:r>
        <w:rPr>
          <w:rFonts w:ascii="Times New Roman"/>
          <w:b w:val="false"/>
          <w:i w:val="false"/>
          <w:color w:val="000000"/>
          <w:sz w:val="28"/>
        </w:rPr>
        <w:t xml:space="preserve">
      Қаржы агенттігі "электрондық үкімет" шлюзі арқылы тиісті мемлекеттік ақпараттық жүйелерден кәсіпкер жөніндегі, оның ішінде заңды тұлғаны/жеке кәсіпкерді мемлекеттік тіркеу туралы анықтама, қызмет түрлеріне арналған лицензия (егер қызмет түрі лицензияланатын болса) жөніндегі мәліметтерді және бюджетке төленетін міндетті төлемдер бойынша берешектің бар/жоқ екендігі туралы мәліметтерді алады. </w:t>
      </w:r>
    </w:p>
    <w:bookmarkEnd w:id="1960"/>
    <w:bookmarkStart w:name="z2035" w:id="1961"/>
    <w:p>
      <w:pPr>
        <w:spacing w:after="0"/>
        <w:ind w:left="0"/>
        <w:jc w:val="both"/>
      </w:pPr>
      <w:r>
        <w:rPr>
          <w:rFonts w:ascii="Times New Roman"/>
          <w:b w:val="false"/>
          <w:i w:val="false"/>
          <w:color w:val="000000"/>
          <w:sz w:val="28"/>
        </w:rPr>
        <w:t>
      "Электрондық үкімет" шлюзі арқылы тиісті мемлекеттік ақпараттық жүйелерден деректер алу техникалық тұрғыдан мүмкін болмаған немесе деректер дұрыс болмаған жағдайда, қаржы агенттігі құжаттарды кәсіпкерден сұратады.</w:t>
      </w:r>
    </w:p>
    <w:bookmarkEnd w:id="1961"/>
    <w:bookmarkStart w:name="z2036" w:id="1962"/>
    <w:p>
      <w:pPr>
        <w:spacing w:after="0"/>
        <w:ind w:left="0"/>
        <w:jc w:val="both"/>
      </w:pPr>
      <w:r>
        <w:rPr>
          <w:rFonts w:ascii="Times New Roman"/>
          <w:b w:val="false"/>
          <w:i w:val="false"/>
          <w:color w:val="000000"/>
          <w:sz w:val="28"/>
        </w:rPr>
        <w:t>
      73. Банк/лизингтік компания "электрондық үкімет" веб-порталы арқылы кәсіпкерден электрондық өтінімді алған кезден бастап 3 (үш) жұмыс күні ішінде осы Кепілдік беру қағидаларының 59-тармағында көрсетілген құжаттар топтамасын қаржы агенттігіне ұсынбаған жағдайда қаржы агенттігі кәсіпкерге кепілдік беру туралы мәселені қараудан бас тартады.</w:t>
      </w:r>
    </w:p>
    <w:bookmarkEnd w:id="1962"/>
    <w:bookmarkStart w:name="z2037" w:id="1963"/>
    <w:p>
      <w:pPr>
        <w:spacing w:after="0"/>
        <w:ind w:left="0"/>
        <w:jc w:val="both"/>
      </w:pPr>
      <w:r>
        <w:rPr>
          <w:rFonts w:ascii="Times New Roman"/>
          <w:b w:val="false"/>
          <w:i w:val="false"/>
          <w:color w:val="000000"/>
          <w:sz w:val="28"/>
        </w:rPr>
        <w:t>
      74. Мемлекеттік қызмет көрсету нәтижесі кәсіпкердің "жеке кабинетіне" электрондық цифрлық қолтаңбамен куәландырылған электрондық құжат нысанында жіберіледі.</w:t>
      </w:r>
    </w:p>
    <w:bookmarkEnd w:id="1963"/>
    <w:bookmarkStart w:name="z2038" w:id="1964"/>
    <w:p>
      <w:pPr>
        <w:spacing w:after="0"/>
        <w:ind w:left="0"/>
        <w:jc w:val="both"/>
      </w:pPr>
      <w:r>
        <w:rPr>
          <w:rFonts w:ascii="Times New Roman"/>
          <w:b w:val="false"/>
          <w:i w:val="false"/>
          <w:color w:val="000000"/>
          <w:sz w:val="28"/>
        </w:rPr>
        <w:t>
      75. Кепілдік беру үшін қатысушылардың өзара іс-қимылы осы Кепілдік беру қағидаларының 4, 5 және 6-параграфтарында айқындалған тәртіпке сәйкес жүзеге асырылады.</w:t>
      </w:r>
    </w:p>
    <w:bookmarkEnd w:id="1964"/>
    <w:bookmarkStart w:name="z2039" w:id="1965"/>
    <w:p>
      <w:pPr>
        <w:spacing w:after="0"/>
        <w:ind w:left="0"/>
        <w:jc w:val="left"/>
      </w:pPr>
      <w:r>
        <w:rPr>
          <w:rFonts w:ascii="Times New Roman"/>
          <w:b/>
          <w:i w:val="false"/>
          <w:color w:val="000000"/>
        </w:rPr>
        <w:t xml:space="preserve"> 3-тарау. Жобалардың іске асырылуын мониторингтеу</w:t>
      </w:r>
    </w:p>
    <w:bookmarkEnd w:id="1965"/>
    <w:bookmarkStart w:name="z2040" w:id="1966"/>
    <w:p>
      <w:pPr>
        <w:spacing w:after="0"/>
        <w:ind w:left="0"/>
        <w:jc w:val="both"/>
      </w:pPr>
      <w:r>
        <w:rPr>
          <w:rFonts w:ascii="Times New Roman"/>
          <w:b w:val="false"/>
          <w:i w:val="false"/>
          <w:color w:val="000000"/>
          <w:sz w:val="28"/>
        </w:rPr>
        <w:t xml:space="preserve">
      76. Осы Кепілдік беру қағидалары және тетік шеңберінде кәсіпкерлер жобаларының іске асырылуын мониторингтеуді "2021 – 2025 жылдарға арналған кәсіпкерлікті дамыту жөніндегі ұлттық жоба шеңберінде іске асырылатын жобаларға мониторинг жүргізу қағидаларын бекіту туралы" Қазақстан Республикасы Ұлттық экономика министрінің 2022 жылғы 1 маусымдағы № 41 (Нормативтік құқықтық актілерін мемлекеттік тіркеу тізілімінде № 28338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Мониторинг жүргізу қағидаларына сәйкес қаржы агенттігі жүзеге асырады. </w:t>
      </w:r>
    </w:p>
    <w:bookmarkEnd w:id="1966"/>
    <w:bookmarkStart w:name="z2041" w:id="1967"/>
    <w:p>
      <w:pPr>
        <w:spacing w:after="0"/>
        <w:ind w:left="0"/>
        <w:jc w:val="left"/>
      </w:pPr>
      <w:r>
        <w:rPr>
          <w:rFonts w:ascii="Times New Roman"/>
          <w:b/>
          <w:i w:val="false"/>
          <w:color w:val="000000"/>
        </w:rPr>
        <w:t xml:space="preserve"> 4-тарау. Өтпелі ережелер</w:t>
      </w:r>
    </w:p>
    <w:bookmarkEnd w:id="1967"/>
    <w:bookmarkStart w:name="z2042" w:id="1968"/>
    <w:p>
      <w:pPr>
        <w:spacing w:after="0"/>
        <w:ind w:left="0"/>
        <w:jc w:val="both"/>
      </w:pPr>
      <w:r>
        <w:rPr>
          <w:rFonts w:ascii="Times New Roman"/>
          <w:b w:val="false"/>
          <w:i w:val="false"/>
          <w:color w:val="000000"/>
          <w:sz w:val="28"/>
        </w:rPr>
        <w:t xml:space="preserve">
      77. Кепілдік беру үшін көзделген, жергілікті және/немесе республикалық бюджеттердің және/немесе Қазақстан Республикасы Ұлттық қорының қаражаты есебінен кәсіпкерлікті қолдау бағдарламалары бойынша аударылған қаражатты қаржы агенттігі толық игерілгенге дейін пайдаланады. </w:t>
      </w:r>
    </w:p>
    <w:bookmarkEnd w:id="1968"/>
    <w:bookmarkStart w:name="z2043" w:id="1969"/>
    <w:p>
      <w:pPr>
        <w:spacing w:after="0"/>
        <w:ind w:left="0"/>
        <w:jc w:val="both"/>
      </w:pPr>
      <w:r>
        <w:rPr>
          <w:rFonts w:ascii="Times New Roman"/>
          <w:b w:val="false"/>
          <w:i w:val="false"/>
          <w:color w:val="000000"/>
          <w:sz w:val="28"/>
        </w:rPr>
        <w:t xml:space="preserve">
      78. Бұрын бекітілген кәсіпкерлікті қолдау бағдарламалары шеңберінде мақұлданған жобалар кәсіпкерлер олар бойынша өз міндеттемелерін толық орындағанға дейін қаржы агенттігінің уәкілетті органы бұрын мақұлданған шарттарда қолданылады. </w:t>
      </w:r>
    </w:p>
    <w:bookmarkEnd w:id="1969"/>
    <w:bookmarkStart w:name="z2044" w:id="1970"/>
    <w:p>
      <w:pPr>
        <w:spacing w:after="0"/>
        <w:ind w:left="0"/>
        <w:jc w:val="both"/>
      </w:pPr>
      <w:r>
        <w:rPr>
          <w:rFonts w:ascii="Times New Roman"/>
          <w:b w:val="false"/>
          <w:i w:val="false"/>
          <w:color w:val="000000"/>
          <w:sz w:val="28"/>
        </w:rPr>
        <w:t xml:space="preserve">
      Кредит/лизинг/кепілдік сомасы/мерзімі ұлғайған, ЭҚЖЖ өзгерген жағдайларда жобаның осы Кепілдік беру қағидаларының қолданыстағы шарттарына сәйкестігі қамтамасыз етіледі. </w:t>
      </w:r>
    </w:p>
    <w:bookmarkEnd w:id="19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Кредиттер/қаржылық лизинг</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046" w:id="1971"/>
    <w:p>
      <w:pPr>
        <w:spacing w:after="0"/>
        <w:ind w:left="0"/>
        <w:jc w:val="left"/>
      </w:pPr>
      <w:r>
        <w:rPr>
          <w:rFonts w:ascii="Times New Roman"/>
          <w:b/>
          <w:i w:val="false"/>
          <w:color w:val="000000"/>
        </w:rPr>
        <w:t xml:space="preserve"> Экономикалық қызметтің басым түрлерінің тізбесі</w:t>
      </w:r>
    </w:p>
    <w:bookmarkEnd w:id="1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"Дәнді (күріштен басқа), бұршақ және майлы дақылдарды өсіруді" қоспағанда, өсімдік және мал шаруашылығы, аңшылық және осы салаларда көрсетілетін қызметтерді ұсыну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тасты және құмды карьерлерді қазу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 саласындағы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Алкогольсіз сусындарды, минералды суларды және басқа да бөтелкелерге құйылатын сусындарды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жабдықтардан басқа дайын металл бұйымдарын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станцияларынан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ластануларды жою бойынша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 мен мотоциклдерді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қою және қосалқы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тұрғын үй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 автофургондарға арналған тұрақтардың және тұруға арналған автотіркемелермен 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жылжымайтын мүлікті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жылжымайтын мүлікті жалдау (қосалқы жалдау)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саласындағы қызмет; салық салу бойынша кеңес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және талдау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Тұратын жерді қамтамасыз етумен әлеуметтік қызметтер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етумен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мұрағаттардың, мұражайлардың қызметі және мәдениет саласындағы өзге де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демалыс және ойын-сауық ұйымдастыру саласындағы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басқа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тұтыну заттарын және тұрмыстық тауарларды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үлбір бұйымдарын жуу және (химиялық) тазалау</w:t>
            </w:r>
          </w:p>
        </w:tc>
      </w:tr>
    </w:tbl>
    <w:bookmarkStart w:name="z2047" w:id="1972"/>
    <w:p>
      <w:pPr>
        <w:spacing w:after="0"/>
        <w:ind w:left="0"/>
        <w:jc w:val="both"/>
      </w:pPr>
      <w:r>
        <w:rPr>
          <w:rFonts w:ascii="Times New Roman"/>
          <w:b w:val="false"/>
          <w:i w:val="false"/>
          <w:color w:val="000000"/>
          <w:sz w:val="28"/>
        </w:rPr>
        <w:t>
      *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w:t>
      </w:r>
    </w:p>
    <w:bookmarkEnd w:id="1972"/>
    <w:bookmarkStart w:name="z2048" w:id="1973"/>
    <w:p>
      <w:pPr>
        <w:spacing w:after="0"/>
        <w:ind w:left="0"/>
        <w:jc w:val="both"/>
      </w:pPr>
      <w:r>
        <w:rPr>
          <w:rFonts w:ascii="Times New Roman"/>
          <w:b w:val="false"/>
          <w:i w:val="false"/>
          <w:color w:val="000000"/>
          <w:sz w:val="28"/>
        </w:rPr>
        <w:t>
      ** ЭҚЖЖ коды 49.32 "Такси қызметі" бойынша қызметті қоспағанда ("жасыл" жобалар мен 1 (бір) бірлік үшін құны 10 (он) миллион теңгеден аспайтын отандық өндірушілердің жеңіл автомобильдерін сатып алуға бағытталған жобаларды қоспағанда)</w:t>
      </w:r>
    </w:p>
    <w:bookmarkEnd w:id="1973"/>
    <w:bookmarkStart w:name="z2049" w:id="1974"/>
    <w:p>
      <w:pPr>
        <w:spacing w:after="0"/>
        <w:ind w:left="0"/>
        <w:jc w:val="both"/>
      </w:pPr>
      <w:r>
        <w:rPr>
          <w:rFonts w:ascii="Times New Roman"/>
          <w:b w:val="false"/>
          <w:i w:val="false"/>
          <w:color w:val="000000"/>
          <w:sz w:val="28"/>
        </w:rPr>
        <w:t>
      *** табиғи монополиялар саласына жататын қызметті қоспағанда</w:t>
      </w:r>
    </w:p>
    <w:bookmarkEnd w:id="1974"/>
    <w:bookmarkStart w:name="z2050" w:id="1975"/>
    <w:p>
      <w:pPr>
        <w:spacing w:after="0"/>
        <w:ind w:left="0"/>
        <w:jc w:val="both"/>
      </w:pPr>
      <w:r>
        <w:rPr>
          <w:rFonts w:ascii="Times New Roman"/>
          <w:b w:val="false"/>
          <w:i w:val="false"/>
          <w:color w:val="000000"/>
          <w:sz w:val="28"/>
        </w:rPr>
        <w:t>
      ****апартаменттерді, пәтерлерді және тұрғын үйлерді қоспағанда</w:t>
      </w:r>
    </w:p>
    <w:bookmarkEnd w:id="1975"/>
    <w:bookmarkStart w:name="z2051" w:id="1976"/>
    <w:p>
      <w:pPr>
        <w:spacing w:after="0"/>
        <w:ind w:left="0"/>
        <w:jc w:val="both"/>
      </w:pPr>
      <w:r>
        <w:rPr>
          <w:rFonts w:ascii="Times New Roman"/>
          <w:b w:val="false"/>
          <w:i w:val="false"/>
          <w:color w:val="000000"/>
          <w:sz w:val="28"/>
        </w:rPr>
        <w:t>
      ***** осы ЭҚЖЖ қойма үй-жайлары мен қойма алаңдарын жалға беруді көздейді</w:t>
      </w:r>
    </w:p>
    <w:bookmarkEnd w:id="1976"/>
    <w:bookmarkStart w:name="z2052" w:id="1977"/>
    <w:p>
      <w:pPr>
        <w:spacing w:after="0"/>
        <w:ind w:left="0"/>
        <w:jc w:val="both"/>
      </w:pPr>
      <w:r>
        <w:rPr>
          <w:rFonts w:ascii="Times New Roman"/>
          <w:b w:val="false"/>
          <w:i w:val="false"/>
          <w:color w:val="000000"/>
          <w:sz w:val="28"/>
        </w:rPr>
        <w:t>
      ****** осы ЭҚЖЖ қойма үй-жайлары мен қойма алаңдарын жалдауды (қосалқы жалдауды) көздейді</w:t>
      </w:r>
    </w:p>
    <w:bookmarkEnd w:id="1977"/>
    <w:bookmarkStart w:name="z2053" w:id="1978"/>
    <w:p>
      <w:pPr>
        <w:spacing w:after="0"/>
        <w:ind w:left="0"/>
        <w:jc w:val="both"/>
      </w:pPr>
      <w:r>
        <w:rPr>
          <w:rFonts w:ascii="Times New Roman"/>
          <w:b w:val="false"/>
          <w:i w:val="false"/>
          <w:color w:val="000000"/>
          <w:sz w:val="28"/>
        </w:rPr>
        <w:t>
      ******* караоке және дискотекаларды қоспағанда</w:t>
      </w:r>
    </w:p>
    <w:bookmarkEnd w:id="19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Кредиттер/қаржылық лизинг</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055" w:id="1979"/>
    <w:p>
      <w:pPr>
        <w:spacing w:after="0"/>
        <w:ind w:left="0"/>
        <w:jc w:val="left"/>
      </w:pPr>
      <w:r>
        <w:rPr>
          <w:rFonts w:ascii="Times New Roman"/>
          <w:b/>
          <w:i w:val="false"/>
          <w:color w:val="000000"/>
        </w:rPr>
        <w:t xml:space="preserve"> Өңдеу өнеркәсібіндегі экономикалық қызмет түрлерінің тізбесі, электр энергиясымен, газбен, бумен, ыстық сумен және ауаны кондициялаумен жабдықтау</w:t>
      </w:r>
    </w:p>
    <w:bookmarkEnd w:id="1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тобынын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секциясы Өңдеу өнеркәсібі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 және ет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құсының етін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ауылшаруашылығы құсының етінен жасалған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қайта өңдеу және консервілеудің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майы мен тоң майын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тоң майларды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қайта өңдеу және ірімшік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крахмал және крахмал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макарон және ұннан жасалған кондитерлік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сақтауға арналмаған нан-тоқаш және ұннан жасалған кондитерлік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ұзақ сақтауға арналған ұннан жасалған кондитерлік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бөтелкелерге құйылатын басқа да сусындарды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Үлбірден тігілген киімді қоспағанда, киім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киімдер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Былғарыны илеу және өңдеу; жол керек-жарақтарын, қайыс-ертоқым бұйымдарын өндіру; үлбірді өңдеу және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 қоспағанда, ағаш және тығын бұйымдарын өндіру; сабаннан және тоқуға арналған материалдардан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сүргілеу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тоздан, сабаннан және тоқуға арналған материалдардан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осы салада көрсетілетін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шымтезек пен көмірден брикеттер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өнеркәсібінің өнімдерін өндіру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химиялық заттарды, тыңайтқыштарды және азотты қосылыстарды, алғашқы нысандардағы пластмассалар мен синтетикалық каучукты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өзге де агрохимиялық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осыған ұқсас бояғыш жабындылар, баспаханалық бояулар мен мастикалар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жуу, тазалау, жылтырату, парфюмерлік және косметикалық құралдар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Фотоматериалдар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бұйымдарды өңдеу үшін пайдаланылатын материалдарды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көміртекті (күйе), көміртекті нанотүтікшелер, наноталшықтар және басқа көміртекті наноматериалдар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синтетикалық талшықтар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мен медициналық материалдар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шыныдан жасалған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Саздан құрылыс материалдарын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фарфор және қыш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әктас және құрылыс гипсін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цементтен және құрылыс гипсінен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Түрпілі бұйымдар және өзге бейметалл минералды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қоспағанда, дайын металл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мен терезелер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соққылап өңдеу, сығымдау, қалыптау, бейіндеу; ұнтақтық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және металдарға қаптамалар жалату; машина жасаудың негізгі технологиялық процестері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бұйымдарын, аспаптарды және темір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металл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980"/>
          <w:p>
            <w:pPr>
              <w:spacing w:after="20"/>
              <w:ind w:left="20"/>
              <w:jc w:val="both"/>
            </w:pPr>
            <w:r>
              <w:rPr>
                <w:rFonts w:ascii="Times New Roman"/>
                <w:b w:val="false"/>
                <w:i w:val="false"/>
                <w:color w:val="000000"/>
                <w:sz w:val="20"/>
              </w:rPr>
              <w:t>
26</w:t>
            </w:r>
          </w:p>
          <w:bookmarkEnd w:id="1980"/>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жабдықтар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клапандар мен вентильдер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техниканы және жабдықты өндіру (компьютерлерді және перифериялық жабдықты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қол аспаптарын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тоңазыту және желдету жабдығын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машиналар мен жабдықтарды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шанақтарды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бөлшектері мен керек-жарақтарын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локомотивтерін және жылжымалы құрамды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көлік құралдарын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секциясы Электр энергиясымен, газбен, бумен, ыстық сумен және ауаны кондициялаумен жабдықтау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bookmarkStart w:name="z2057" w:id="1981"/>
    <w:p>
      <w:pPr>
        <w:spacing w:after="0"/>
        <w:ind w:left="0"/>
        <w:jc w:val="both"/>
      </w:pPr>
      <w:r>
        <w:rPr>
          <w:rFonts w:ascii="Times New Roman"/>
          <w:b w:val="false"/>
          <w:i w:val="false"/>
          <w:color w:val="000000"/>
          <w:sz w:val="28"/>
        </w:rPr>
        <w:t>
      Ескертпелер:</w:t>
      </w:r>
    </w:p>
    <w:bookmarkEnd w:id="1981"/>
    <w:bookmarkStart w:name="z2058" w:id="1982"/>
    <w:p>
      <w:pPr>
        <w:spacing w:after="0"/>
        <w:ind w:left="0"/>
        <w:jc w:val="both"/>
      </w:pPr>
      <w:r>
        <w:rPr>
          <w:rFonts w:ascii="Times New Roman"/>
          <w:b w:val="false"/>
          <w:i w:val="false"/>
          <w:color w:val="000000"/>
          <w:sz w:val="28"/>
        </w:rPr>
        <w:t>
      1 Оның ішінде: айран, консервіленбеген қойылтылған сүт, дән түйіршіктерін, глюкоза-фруктоза шәрбатын, қарақұмық өндіру, сондай-ақ картопты өнеркәсіптік тазартуды және шай мен кофе өндіруді қоспағанда, картопты қайта өңдеу және консервілеу.</w:t>
      </w:r>
    </w:p>
    <w:bookmarkEnd w:id="1982"/>
    <w:bookmarkStart w:name="z2059" w:id="1983"/>
    <w:p>
      <w:pPr>
        <w:spacing w:after="0"/>
        <w:ind w:left="0"/>
        <w:jc w:val="both"/>
      </w:pPr>
      <w:r>
        <w:rPr>
          <w:rFonts w:ascii="Times New Roman"/>
          <w:b w:val="false"/>
          <w:i w:val="false"/>
          <w:color w:val="000000"/>
          <w:sz w:val="28"/>
        </w:rPr>
        <w:t>
      2 Оның ішінде: дезинфекциялау құралдарын, зарарсыздандырғыштарды өндіру.</w:t>
      </w:r>
    </w:p>
    <w:bookmarkEnd w:id="1983"/>
    <w:bookmarkStart w:name="z2060" w:id="1984"/>
    <w:p>
      <w:pPr>
        <w:spacing w:after="0"/>
        <w:ind w:left="0"/>
        <w:jc w:val="both"/>
      </w:pPr>
      <w:r>
        <w:rPr>
          <w:rFonts w:ascii="Times New Roman"/>
          <w:b w:val="false"/>
          <w:i w:val="false"/>
          <w:color w:val="000000"/>
          <w:sz w:val="28"/>
        </w:rPr>
        <w:t>
      3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шойынқұю (ЭҚЖЖ коды "24.51"), болат құю (ЭҚЖЖ коды "24.52") қоспағанда.</w:t>
      </w:r>
    </w:p>
    <w:bookmarkEnd w:id="1984"/>
    <w:bookmarkStart w:name="z2061" w:id="1985"/>
    <w:p>
      <w:pPr>
        <w:spacing w:after="0"/>
        <w:ind w:left="0"/>
        <w:jc w:val="both"/>
      </w:pPr>
      <w:r>
        <w:rPr>
          <w:rFonts w:ascii="Times New Roman"/>
          <w:b w:val="false"/>
          <w:i w:val="false"/>
          <w:color w:val="000000"/>
          <w:sz w:val="28"/>
        </w:rPr>
        <w:t>
      4 Оның ішінде асыл емес (бағалы емес) металдардан жасалған бөшкелер, барабандар және басқа да ыдыстар өндіру.</w:t>
      </w:r>
    </w:p>
    <w:bookmarkEnd w:id="1985"/>
    <w:bookmarkStart w:name="z2062" w:id="1986"/>
    <w:p>
      <w:pPr>
        <w:spacing w:after="0"/>
        <w:ind w:left="0"/>
        <w:jc w:val="both"/>
      </w:pPr>
      <w:r>
        <w:rPr>
          <w:rFonts w:ascii="Times New Roman"/>
          <w:b w:val="false"/>
          <w:i w:val="false"/>
          <w:color w:val="000000"/>
          <w:sz w:val="28"/>
        </w:rPr>
        <w:t>
      5 Оның ішінде: өкпені жасанды желдету аппаратын; медициналық мақсаттарда пайдаланылатын өзге де электр және электрондық жабдықтарды; діріл-акустикалық аппараттарды; медициналық білезіктерді; пациент мониторларын; телекардиографтар; диализаторларөндіру.</w:t>
      </w:r>
    </w:p>
    <w:bookmarkEnd w:id="1986"/>
    <w:bookmarkStart w:name="z2063" w:id="1987"/>
    <w:p>
      <w:pPr>
        <w:spacing w:after="0"/>
        <w:ind w:left="0"/>
        <w:jc w:val="left"/>
      </w:pPr>
      <w:r>
        <w:rPr>
          <w:rFonts w:ascii="Times New Roman"/>
          <w:b/>
          <w:i w:val="false"/>
          <w:color w:val="000000"/>
        </w:rPr>
        <w:t xml:space="preserve"> Тау-кен өндіру өнеркәсібі бойынша экономикалық қызмет түрлерінің тізбесі</w:t>
      </w:r>
    </w:p>
    <w:bookmarkEnd w:id="1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Секциясы Тау кен өндіру өнеркәсібі және карьерлерді қазу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Секциясы Сумен жабдықтау; су бұру; қалдықтарды жинау, өңдеу және жою, ластануды жою жөніндегі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алу, өңдеу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алу, өңдеу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Секциясы Көлік және қоймалау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және құбырмен жүретін көліктің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құрлықтағы жолаушылар көлігінің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қосалқы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қосалқы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қоймалау және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Секциясы Тұру және тамақтану бойынша қызмет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жөнінде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кезеңдерінде тұрғын үй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өзге де орындардың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Секциясы Ақпарат және байланыс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Секциясы Білім беру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берудің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Секциясы Денсаулық сақтау және халыққа әлеуметтік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bookmarkStart w:name="z2064" w:id="1988"/>
    <w:p>
      <w:pPr>
        <w:spacing w:after="0"/>
        <w:ind w:left="0"/>
        <w:jc w:val="both"/>
      </w:pPr>
      <w:r>
        <w:rPr>
          <w:rFonts w:ascii="Times New Roman"/>
          <w:b w:val="false"/>
          <w:i w:val="false"/>
          <w:color w:val="000000"/>
          <w:sz w:val="28"/>
        </w:rPr>
        <w:t>
      Ескертпелер:</w:t>
      </w:r>
    </w:p>
    <w:bookmarkEnd w:id="1988"/>
    <w:bookmarkStart w:name="z2065" w:id="1989"/>
    <w:p>
      <w:pPr>
        <w:spacing w:after="0"/>
        <w:ind w:left="0"/>
        <w:jc w:val="both"/>
      </w:pPr>
      <w:r>
        <w:rPr>
          <w:rFonts w:ascii="Times New Roman"/>
          <w:b w:val="false"/>
          <w:i w:val="false"/>
          <w:color w:val="000000"/>
          <w:sz w:val="28"/>
        </w:rPr>
        <w:t>
      1 Үйіндіден тас көмірді бөліп алу.</w:t>
      </w:r>
    </w:p>
    <w:bookmarkEnd w:id="1989"/>
    <w:bookmarkStart w:name="z2066" w:id="1990"/>
    <w:p>
      <w:pPr>
        <w:spacing w:after="0"/>
        <w:ind w:left="0"/>
        <w:jc w:val="both"/>
      </w:pPr>
      <w:r>
        <w:rPr>
          <w:rFonts w:ascii="Times New Roman"/>
          <w:b w:val="false"/>
          <w:i w:val="false"/>
          <w:color w:val="000000"/>
          <w:sz w:val="28"/>
        </w:rPr>
        <w:t xml:space="preserve">
      2 Тау шаңғысы курорттарын салу, егер конвейерлер, арқанды жолдар, тау шаңғысы және арқанды көтергіштері қалалық және қалааралық көлік тасымалы жүйесіне кірмесе, оларды басқару. </w:t>
      </w:r>
    </w:p>
    <w:bookmarkEnd w:id="1990"/>
    <w:bookmarkStart w:name="z2067" w:id="1991"/>
    <w:p>
      <w:pPr>
        <w:spacing w:after="0"/>
        <w:ind w:left="0"/>
        <w:jc w:val="both"/>
      </w:pPr>
      <w:r>
        <w:rPr>
          <w:rFonts w:ascii="Times New Roman"/>
          <w:b w:val="false"/>
          <w:i w:val="false"/>
          <w:color w:val="000000"/>
          <w:sz w:val="28"/>
        </w:rPr>
        <w:t>
      3 Қазақстан Республикасының Қытай Халық Республикасымен және Өзбекстан Республикасымен шекаралас аумақтарында көліктік транзиттік терминалдар, құрғақ порттар, қойма үй-жайларын салу.</w:t>
      </w:r>
    </w:p>
    <w:bookmarkEnd w:id="1991"/>
    <w:bookmarkStart w:name="z2068" w:id="1992"/>
    <w:p>
      <w:pPr>
        <w:spacing w:after="0"/>
        <w:ind w:left="0"/>
        <w:jc w:val="both"/>
      </w:pPr>
      <w:r>
        <w:rPr>
          <w:rFonts w:ascii="Times New Roman"/>
          <w:b w:val="false"/>
          <w:i w:val="false"/>
          <w:color w:val="000000"/>
          <w:sz w:val="28"/>
        </w:rPr>
        <w:t>
      4 Азық-түлік өнімдерін сақтау және өткізу бойынша көтерме-тарату орталықтарын құру, көкөніс және жеміс қоймаларын салу.</w:t>
      </w:r>
    </w:p>
    <w:bookmarkEnd w:id="1992"/>
    <w:bookmarkStart w:name="z2069" w:id="1993"/>
    <w:p>
      <w:pPr>
        <w:spacing w:after="0"/>
        <w:ind w:left="0"/>
        <w:jc w:val="both"/>
      </w:pPr>
      <w:r>
        <w:rPr>
          <w:rFonts w:ascii="Times New Roman"/>
          <w:b w:val="false"/>
          <w:i w:val="false"/>
          <w:color w:val="000000"/>
          <w:sz w:val="28"/>
        </w:rPr>
        <w:t>
      5 Алакөл көлі жағалауында (Шығыс Қазақстан, Алматы облыстары),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 таулы кластерінде (Алматы облысының Талғар, Еңбекшіқазақ, Ұйғыр, Райымбек, Қарасай аудандары), "Медеу" мемлекеттік аумақтық табиғи паркінде, Іле Алатауы мемлекеттік ұлттық табиғи паркінде іске асырылатын туризм саласындағы жобалар қаржыландырылады.</w:t>
      </w:r>
    </w:p>
    <w:bookmarkEnd w:id="1993"/>
    <w:bookmarkStart w:name="z2070" w:id="1994"/>
    <w:p>
      <w:pPr>
        <w:spacing w:after="0"/>
        <w:ind w:left="0"/>
        <w:jc w:val="both"/>
      </w:pPr>
      <w:r>
        <w:rPr>
          <w:rFonts w:ascii="Times New Roman"/>
          <w:b w:val="false"/>
          <w:i w:val="false"/>
          <w:color w:val="000000"/>
          <w:sz w:val="28"/>
        </w:rPr>
        <w:t>
      6 Студенттік және мектеп жатақханаларын салу және (немесе) реконструкциялау.</w:t>
      </w:r>
    </w:p>
    <w:bookmarkEnd w:id="1994"/>
    <w:bookmarkStart w:name="z2071" w:id="1995"/>
    <w:p>
      <w:pPr>
        <w:spacing w:after="0"/>
        <w:ind w:left="0"/>
        <w:jc w:val="both"/>
      </w:pPr>
      <w:r>
        <w:rPr>
          <w:rFonts w:ascii="Times New Roman"/>
          <w:b w:val="false"/>
          <w:i w:val="false"/>
          <w:color w:val="000000"/>
          <w:sz w:val="28"/>
        </w:rPr>
        <w:t>
      7 Мектепке дейінгі, бастауыш, негізгі және жалпы орта білім беру мекемелерін салу және (немесе) реконструкциялау және (немесе) жабдықтармен жарақтандыру.</w:t>
      </w:r>
    </w:p>
    <w:bookmarkEnd w:id="1995"/>
    <w:bookmarkStart w:name="z2072" w:id="1996"/>
    <w:p>
      <w:pPr>
        <w:spacing w:after="0"/>
        <w:ind w:left="0"/>
        <w:jc w:val="both"/>
      </w:pPr>
      <w:r>
        <w:rPr>
          <w:rFonts w:ascii="Times New Roman"/>
          <w:b w:val="false"/>
          <w:i w:val="false"/>
          <w:color w:val="000000"/>
          <w:sz w:val="28"/>
        </w:rPr>
        <w:t>
      8 Медициналық мекемелерді салу және (немесе) жөндеу және (немесе) медициналық мекемелерді қажетті медициналық жабдықтармен (компьютерлік томограф, магнитті-резонанстық томограф, ультрадыбыстық зерттеу аппараты, кардиомонитор, өкпені неонаталдық жасанды желдету аппараты, өкпені жасанды желдету аппараты, жасанды қан айналым аппараты, ангиографиялық жүйе және басқалар) жарақтандыру, сондай-ақ санаториялық-курорттық мекемелер салу және (немесе) реконструкциялау және (немесе) жабдықтармен жарақтандыру.</w:t>
      </w:r>
    </w:p>
    <w:bookmarkEnd w:id="1996"/>
    <w:bookmarkStart w:name="z2073" w:id="1997"/>
    <w:p>
      <w:pPr>
        <w:spacing w:after="0"/>
        <w:ind w:left="0"/>
        <w:jc w:val="left"/>
      </w:pPr>
      <w:r>
        <w:rPr>
          <w:rFonts w:ascii="Times New Roman"/>
          <w:b/>
          <w:i w:val="false"/>
          <w:color w:val="000000"/>
        </w:rPr>
        <w:t xml:space="preserve"> Өндіріс бойынша экономика салаларының тізбесі агроөнеркәсіптік кешенде</w:t>
      </w:r>
    </w:p>
    <w:bookmarkEnd w:id="19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 Ауыл шаруашылығы, орман және балық шаруашылығы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жылдық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(күріштен басқа), бұршақ және майлы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бақша, тамыр және түйнек дақылдарын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дақылдарын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немесе екі жылдық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мен тас жемістерді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жемістерді, жидектер мен жаңғақтарды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ірі қара мал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ірі қара мен буйвол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және жылқы тұқымдасының басқа да жануарларын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тұқымдас түйелер мен басқа да жануарларды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басқа түрлерін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өсіруге және жануарларды өсіруге ықпал ететін қызмет және егінді өңдеу жөніндегі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өңдеу жөніндегі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 балық 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Кредиттер/қаржылық лизинг</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"__________________"</w:t>
            </w:r>
            <w:r>
              <w:br/>
            </w:r>
            <w:r>
              <w:rPr>
                <w:rFonts w:ascii="Times New Roman"/>
                <w:b w:val="false"/>
                <w:i w:val="false"/>
                <w:color w:val="000000"/>
                <w:sz w:val="20"/>
              </w:rPr>
              <w:t>акционерлік қоғамына</w:t>
            </w:r>
          </w:p>
        </w:tc>
      </w:tr>
    </w:tbl>
    <w:bookmarkStart w:name="z2075" w:id="1998"/>
    <w:p>
      <w:pPr>
        <w:spacing w:after="0"/>
        <w:ind w:left="0"/>
        <w:jc w:val="left"/>
      </w:pPr>
      <w:r>
        <w:rPr>
          <w:rFonts w:ascii="Times New Roman"/>
          <w:b/>
          <w:i w:val="false"/>
          <w:color w:val="000000"/>
        </w:rPr>
        <w:t xml:space="preserve"> Алдын ала кепілдік хат</w:t>
      </w:r>
    </w:p>
    <w:bookmarkEnd w:id="1998"/>
    <w:bookmarkStart w:name="z2076" w:id="1999"/>
    <w:p>
      <w:pPr>
        <w:spacing w:after="0"/>
        <w:ind w:left="0"/>
        <w:jc w:val="both"/>
      </w:pPr>
      <w:r>
        <w:rPr>
          <w:rFonts w:ascii="Times New Roman"/>
          <w:b w:val="false"/>
          <w:i w:val="false"/>
          <w:color w:val="000000"/>
          <w:sz w:val="28"/>
        </w:rPr>
        <w:t>
      Кредиттер/қаржылық лизинг бойынша кепілдік беру қағидаларының (бұдан әрі – Кепілдік беру қағидалары)/Басым жобаларға кредит беру және қаржылық лизинг тетігінің (бұдан әрі – тетік) ___________ бағытын іске асыру шеңберінде "Даму" кәсіпкерлікті дамыту қоры" акционерлік қоғамы (бұдан әрі – қаржы агенттігі) "_____________" жеке кәсіпкерінің/жауапкершілігі шектеулі серіктестігінің/акционерлік қоғамының (бұдан әрі – ЖК/ЖШС/АҚ) "_____" __________ жобасы бойынша қаржы агенттігінің кепілдік беру туралы өтінімін қарап, мақұлдағанын хабарлаймыз.</w:t>
      </w:r>
    </w:p>
    <w:bookmarkEnd w:id="1999"/>
    <w:bookmarkStart w:name="z2077" w:id="2000"/>
    <w:p>
      <w:pPr>
        <w:spacing w:after="0"/>
        <w:ind w:left="0"/>
        <w:jc w:val="both"/>
      </w:pPr>
      <w:r>
        <w:rPr>
          <w:rFonts w:ascii="Times New Roman"/>
          <w:b w:val="false"/>
          <w:i w:val="false"/>
          <w:color w:val="000000"/>
          <w:sz w:val="28"/>
        </w:rPr>
        <w:t>
      Қаржы агенттігі "_______________" ЖК/ЖШС/АҚ "_______________" ___________ жобасы бойынша мынадай талаптармен кепілдік беруге әзір:</w:t>
      </w:r>
    </w:p>
    <w:bookmarkEnd w:id="2000"/>
    <w:bookmarkStart w:name="z2078" w:id="2001"/>
    <w:p>
      <w:pPr>
        <w:spacing w:after="0"/>
        <w:ind w:left="0"/>
        <w:jc w:val="both"/>
      </w:pPr>
      <w:r>
        <w:rPr>
          <w:rFonts w:ascii="Times New Roman"/>
          <w:b w:val="false"/>
          <w:i w:val="false"/>
          <w:color w:val="000000"/>
          <w:sz w:val="28"/>
        </w:rPr>
        <w:t>
      1) кепілдік сомасы: __________________ (_________________________) теңге, бұл кредит сомасының _______ %-ын құрайды;</w:t>
      </w:r>
    </w:p>
    <w:bookmarkEnd w:id="2001"/>
    <w:bookmarkStart w:name="z2079" w:id="2002"/>
    <w:p>
      <w:pPr>
        <w:spacing w:after="0"/>
        <w:ind w:left="0"/>
        <w:jc w:val="both"/>
      </w:pPr>
      <w:r>
        <w:rPr>
          <w:rFonts w:ascii="Times New Roman"/>
          <w:b w:val="false"/>
          <w:i w:val="false"/>
          <w:color w:val="000000"/>
          <w:sz w:val="28"/>
        </w:rPr>
        <w:t>
      2) кепілдік мерзімі __________________;</w:t>
      </w:r>
    </w:p>
    <w:bookmarkEnd w:id="2002"/>
    <w:bookmarkStart w:name="z2080" w:id="2003"/>
    <w:p>
      <w:pPr>
        <w:spacing w:after="0"/>
        <w:ind w:left="0"/>
        <w:jc w:val="both"/>
      </w:pPr>
      <w:r>
        <w:rPr>
          <w:rFonts w:ascii="Times New Roman"/>
          <w:b w:val="false"/>
          <w:i w:val="false"/>
          <w:color w:val="000000"/>
          <w:sz w:val="28"/>
        </w:rPr>
        <w:t>
      3) кепілдік берудің өзге талаптары Кепілдік беру қағидалары шарттарына сәйкес жасалып кепілдік шартымен реттеледі;</w:t>
      </w:r>
    </w:p>
    <w:bookmarkEnd w:id="2003"/>
    <w:bookmarkStart w:name="z2081" w:id="2004"/>
    <w:p>
      <w:pPr>
        <w:spacing w:after="0"/>
        <w:ind w:left="0"/>
        <w:jc w:val="both"/>
      </w:pPr>
      <w:r>
        <w:rPr>
          <w:rFonts w:ascii="Times New Roman"/>
          <w:b w:val="false"/>
          <w:i w:val="false"/>
          <w:color w:val="000000"/>
          <w:sz w:val="28"/>
        </w:rPr>
        <w:t>
      *талаптарды кесте нысанында қосуға жол беріледі.</w:t>
      </w:r>
    </w:p>
    <w:bookmarkEnd w:id="2004"/>
    <w:bookmarkStart w:name="z2082" w:id="2005"/>
    <w:p>
      <w:pPr>
        <w:spacing w:after="0"/>
        <w:ind w:left="0"/>
        <w:jc w:val="both"/>
      </w:pPr>
      <w:r>
        <w:rPr>
          <w:rFonts w:ascii="Times New Roman"/>
          <w:b w:val="false"/>
          <w:i w:val="false"/>
          <w:color w:val="000000"/>
          <w:sz w:val="28"/>
        </w:rPr>
        <w:t>
      Осы алдын ала кепілдік хаттың қолданылуы __________ дейінгі мерзімді құрайды.</w:t>
      </w:r>
    </w:p>
    <w:bookmarkEnd w:id="2005"/>
    <w:bookmarkStart w:name="z2083" w:id="2006"/>
    <w:p>
      <w:pPr>
        <w:spacing w:after="0"/>
        <w:ind w:left="0"/>
        <w:jc w:val="both"/>
      </w:pPr>
      <w:r>
        <w:rPr>
          <w:rFonts w:ascii="Times New Roman"/>
          <w:b w:val="false"/>
          <w:i w:val="false"/>
          <w:color w:val="000000"/>
          <w:sz w:val="28"/>
        </w:rPr>
        <w:t>
      Кәсіпкерлік субъектілерінің кредиттеріне ішінара кепілдік беру түріндегі мемлекеттік қолдау талаптарын реттейтін Қазақстан Республикасының нормативтік құқықтық актілеріне өзгерістер және/немесе толықтырулар енгізілген жағдайда, қаржы агенттігі жоғарыда көрсетілген кепілдік беру талаптарын қайта қарауға және оларды толығымен немесе ішінара өзгертуге не жоюға құқылы, бұл жөнінде банк кепілдік шартына қол қойылғанға дейін хабардар етіледі.</w:t>
      </w:r>
    </w:p>
    <w:bookmarkEnd w:id="2006"/>
    <w:bookmarkStart w:name="z2084" w:id="2007"/>
    <w:p>
      <w:pPr>
        <w:spacing w:after="0"/>
        <w:ind w:left="0"/>
        <w:jc w:val="both"/>
      </w:pPr>
      <w:r>
        <w:rPr>
          <w:rFonts w:ascii="Times New Roman"/>
          <w:b w:val="false"/>
          <w:i w:val="false"/>
          <w:color w:val="000000"/>
          <w:sz w:val="28"/>
        </w:rPr>
        <w:t>
      Құрметпен,</w:t>
      </w:r>
    </w:p>
    <w:bookmarkEnd w:id="2007"/>
    <w:bookmarkStart w:name="z2085" w:id="2008"/>
    <w:p>
      <w:pPr>
        <w:spacing w:after="0"/>
        <w:ind w:left="0"/>
        <w:jc w:val="both"/>
      </w:pPr>
      <w:r>
        <w:rPr>
          <w:rFonts w:ascii="Times New Roman"/>
          <w:b w:val="false"/>
          <w:i w:val="false"/>
          <w:color w:val="000000"/>
          <w:sz w:val="28"/>
        </w:rPr>
        <w:t>
      ___________ _____________ _____________________________________</w:t>
      </w:r>
    </w:p>
    <w:bookmarkEnd w:id="2008"/>
    <w:bookmarkStart w:name="z2086" w:id="2009"/>
    <w:p>
      <w:pPr>
        <w:spacing w:after="0"/>
        <w:ind w:left="0"/>
        <w:jc w:val="both"/>
      </w:pPr>
      <w:r>
        <w:rPr>
          <w:rFonts w:ascii="Times New Roman"/>
          <w:b w:val="false"/>
          <w:i w:val="false"/>
          <w:color w:val="000000"/>
          <w:sz w:val="28"/>
        </w:rPr>
        <w:t>
      (лауазымы) (қолы) мөр орны (тегі, аты, әкесінің аты (бар болса).</w:t>
      </w:r>
    </w:p>
    <w:bookmarkEnd w:id="20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Кредиттер/қаржылық лизинг</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088" w:id="2010"/>
    <w:p>
      <w:pPr>
        <w:spacing w:after="0"/>
        <w:ind w:left="0"/>
        <w:jc w:val="left"/>
      </w:pPr>
      <w:r>
        <w:rPr>
          <w:rFonts w:ascii="Times New Roman"/>
          <w:b/>
          <w:i w:val="false"/>
          <w:color w:val="000000"/>
        </w:rPr>
        <w:t xml:space="preserve"> Кәсіпкердің жобасы бойынша банк* қаржы агенттігіне ұсынатын құжаттардың тізбесі</w:t>
      </w:r>
    </w:p>
    <w:bookmarkEnd w:id="2010"/>
    <w:bookmarkStart w:name="z2089" w:id="2011"/>
    <w:p>
      <w:pPr>
        <w:spacing w:after="0"/>
        <w:ind w:left="0"/>
        <w:jc w:val="both"/>
      </w:pPr>
      <w:r>
        <w:rPr>
          <w:rFonts w:ascii="Times New Roman"/>
          <w:b w:val="false"/>
          <w:i w:val="false"/>
          <w:color w:val="000000"/>
          <w:sz w:val="28"/>
        </w:rPr>
        <w:t>
      1. Жалпы құжаттар</w:t>
      </w:r>
    </w:p>
    <w:bookmarkEnd w:id="20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құжаттар тізбесіне ілеспе 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цифрлық қолтаңба (бұдан әрі – 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топтамасындағы барлық құжаттар тізімдемесі немесе құжаттарды қабылдау-тапсыру актісі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жұмыскері қол қойған және банктің мөрімен/мөртабанымен куәландырылған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кредит алуға арналған өтінім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органының қаржы агенттігінің кепілдігімен кредит беру туралы шешімі, банктің кредиттік, кепіл және заң басқармасының (болған жағдайда) және тәуекелдерді басқару басқармасының сараптамалық қорытындылары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есептік күнгі жағдай бойынша кәсіпкердің қаржылық құжаттары (берешектің туындау күнін, берешекті өтеудің жоспарланған күнін және берешектің нысанасын көрсете отырып, кредиторлық және дебиторлық берешекті толық жазу, негізгі құралдарды, тауарлық-материалдық қорларды (бұдан әрі – ТМҚ) толық жазу, соңғы 12 айдағы кірістер мен шығыстар туралы есеп (жеке кәсіпкерлер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және соңғы есептік күнгі жағдай бойынша (жыл басындағы және соңғы есепті күнгі жағдай бойынша берешектің туындау күнін, өтеудің жоспарланған күнін және берешектің нысанасын көрсете отырып, кредиторлық және дебиторлық берешекті толық жазу, негізгі құралдарды, ТМҚ-ны толық жазу) кәсіпкердің мөрімен расталған кәсіпкердің қаржылық құжаттары (заңды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мен шығыстар туралы есептердің баптарын толық жазу – өткізуден түскен кіріс, өзіндік құны, кезең шығыстары, басқа да кірістер мен шығыстар, қаралған кезең үшін өткізілген өнімнің ақшалай және заттай мәндегі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 немесе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банктің толық деректемелерін көрсете отырып, қызмет көрсететін банктен несие берешегінің бар (жоқ) екендігі туралы, соңғы 12 айдағы айналымдары, сондай-ақ құжаттарды қарау сәтіндегі жағдай бойынша мерзімінде төленбеген (№ 2 картотека) есеп айырысу құжаттары туралы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нысаны бойынша түпнұсқа (күнтізбелік 30 күнге дейін түпнұсқамен салыстырып тексерілген көшірмеге жол беріледі)/ЭЦҚ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берешегінің, оның ішінде басқа қаржы ұйымдарындағы мерзімі өткен берешегінің (банктерден басқа, кредиттері болса) болуы туралы анықтамалар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(күнтізбелік 30 күнге дейін түпнұсқамен салыстырып тексерілген көшірмеге жол беріледі)/ЭЦҚ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барлық шоттары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хаттың түпнұсқасы/ЭЦҚ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 патенттер, квоталар (өтініш беруші қызметінің түрі лицензияланатын немесе қарыз қаражаты бағытталатын тауарлар мен көрсетілетін қызметтердің жекелеген түрлерін өткізу лицензияланатын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лицензия туралы ақпаратты қамтитын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2012"/>
          <w:p>
            <w:pPr>
              <w:spacing w:after="20"/>
              <w:ind w:left="20"/>
              <w:jc w:val="both"/>
            </w:pPr>
            <w:r>
              <w:rPr>
                <w:rFonts w:ascii="Times New Roman"/>
                <w:b w:val="false"/>
                <w:i w:val="false"/>
                <w:color w:val="000000"/>
                <w:sz w:val="20"/>
              </w:rPr>
              <w:t>
Жобаны іске асыру жөніндегі құжаттар (бар болса):</w:t>
            </w:r>
          </w:p>
          <w:bookmarkEnd w:id="2012"/>
          <w:p>
            <w:pPr>
              <w:spacing w:after="20"/>
              <w:ind w:left="20"/>
              <w:jc w:val="both"/>
            </w:pPr>
            <w:r>
              <w:rPr>
                <w:rFonts w:ascii="Times New Roman"/>
                <w:b w:val="false"/>
                <w:i w:val="false"/>
                <w:color w:val="000000"/>
                <w:sz w:val="20"/>
              </w:rPr>
              <w:t>
</w:t>
            </w:r>
            <w:r>
              <w:rPr>
                <w:rFonts w:ascii="Times New Roman"/>
                <w:b w:val="false"/>
                <w:i w:val="false"/>
                <w:color w:val="000000"/>
                <w:sz w:val="20"/>
              </w:rPr>
              <w:t>1) келісімшарттар, сатып алу-сату шарттары, ниет шарттары, жұмыстар жүргізу, қызметтер көрсету шарттары, орындалған жұмыстар актілері, төлем шоттары;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жоспарланатын жұмыстар бойынша смета, құрылыс-монтаждау жұмыстарын жүргізуге тиісті рұқсат (кредит құрылыс, реконструкциялау және т.с.с. салада пайдалану үшін берілген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жобаға өзінің қатысатынын растайтын құжаттар;</w:t>
            </w:r>
          </w:p>
          <w:p>
            <w:pPr>
              <w:spacing w:after="20"/>
              <w:ind w:left="20"/>
              <w:jc w:val="both"/>
            </w:pPr>
            <w:r>
              <w:rPr>
                <w:rFonts w:ascii="Times New Roman"/>
                <w:b w:val="false"/>
                <w:i w:val="false"/>
                <w:color w:val="000000"/>
                <w:sz w:val="20"/>
              </w:rPr>
              <w:t>
4) қаралатын жоба бойынша шешімдер қабылдау үшін банк пайдаланатын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 немесе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және ағымдағы жылдар үшін қолданыстағы және аяқталған келісімшарттар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 (қолданыстағы кредиттер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қарызын, банк атынан кепіл және кепілдік шартын жасайтын тұлғаның өкілеттіктерін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мөрімен расталған көшірмелер (банк кепілдік шартын жасаған кезге қарай ұсынады)/ЭЦҚ қолданылатын электрондық формат</w:t>
            </w:r>
          </w:p>
        </w:tc>
      </w:tr>
    </w:tbl>
    <w:bookmarkStart w:name="z2094" w:id="2013"/>
    <w:p>
      <w:pPr>
        <w:spacing w:after="0"/>
        <w:ind w:left="0"/>
        <w:jc w:val="both"/>
      </w:pPr>
      <w:r>
        <w:rPr>
          <w:rFonts w:ascii="Times New Roman"/>
          <w:b w:val="false"/>
          <w:i w:val="false"/>
          <w:color w:val="000000"/>
          <w:sz w:val="28"/>
        </w:rPr>
        <w:t>
      * осы тізбені қаржылық лизинг шарттары бойынша лизингтік компаниялар да ұсынады.</w:t>
      </w:r>
    </w:p>
    <w:bookmarkEnd w:id="2013"/>
    <w:bookmarkStart w:name="z2095" w:id="2014"/>
    <w:p>
      <w:pPr>
        <w:spacing w:after="0"/>
        <w:ind w:left="0"/>
        <w:jc w:val="both"/>
      </w:pPr>
      <w:r>
        <w:rPr>
          <w:rFonts w:ascii="Times New Roman"/>
          <w:b w:val="false"/>
          <w:i w:val="false"/>
          <w:color w:val="000000"/>
          <w:sz w:val="28"/>
        </w:rPr>
        <w:t>
      ** 500 (бес жүз) миллион теңгеден асатын кредиттер бойынша.</w:t>
      </w:r>
    </w:p>
    <w:bookmarkEnd w:id="2014"/>
    <w:bookmarkStart w:name="z2096" w:id="2015"/>
    <w:p>
      <w:pPr>
        <w:spacing w:after="0"/>
        <w:ind w:left="0"/>
        <w:jc w:val="both"/>
      </w:pPr>
      <w:r>
        <w:rPr>
          <w:rFonts w:ascii="Times New Roman"/>
          <w:b w:val="false"/>
          <w:i w:val="false"/>
          <w:color w:val="000000"/>
          <w:sz w:val="28"/>
        </w:rPr>
        <w:t>
      Ескертпе: қаржылық есептіліктің ескіру мерзімі банк құжаттар топтамасын ұсынған күнге 6 (алты) айдан аспайды.</w:t>
      </w:r>
    </w:p>
    <w:bookmarkEnd w:id="2015"/>
    <w:bookmarkStart w:name="z2097" w:id="2016"/>
    <w:p>
      <w:pPr>
        <w:spacing w:after="0"/>
        <w:ind w:left="0"/>
        <w:jc w:val="both"/>
      </w:pPr>
      <w:r>
        <w:rPr>
          <w:rFonts w:ascii="Times New Roman"/>
          <w:b w:val="false"/>
          <w:i w:val="false"/>
          <w:color w:val="000000"/>
          <w:sz w:val="28"/>
        </w:rPr>
        <w:t>
      2. Кәсіпкердің құқықтық мәртебесі мен өкілеттіктерін айқындайтын құжаттар*</w:t>
      </w:r>
    </w:p>
    <w:bookmarkEnd w:id="2016"/>
    <w:bookmarkStart w:name="z2098" w:id="2017"/>
    <w:p>
      <w:pPr>
        <w:spacing w:after="0"/>
        <w:ind w:left="0"/>
        <w:jc w:val="both"/>
      </w:pPr>
      <w:r>
        <w:rPr>
          <w:rFonts w:ascii="Times New Roman"/>
          <w:b w:val="false"/>
          <w:i w:val="false"/>
          <w:color w:val="000000"/>
          <w:sz w:val="28"/>
        </w:rPr>
        <w:t>
      1. Кәсіпкер жеке кәсіпкер болып табылатын жағдайда:</w:t>
      </w:r>
    </w:p>
    <w:bookmarkEnd w:id="2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басты куәландыратын құжаттар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 мемлекеттік тіркеу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кәсіпкер ретінде тіркеу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үлгілері, мөрдің бедері (бар болса)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 не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Кәсіпкердің/кепілгердің/қосалқы қарыз алушының/басшының және құрылтайшының кредиттік бюроға ақпарат беруге және кредиттік есеп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беріледі/ЭЦҚ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Кәсіпкердің/кепілгердің/қосалқы қарыз алушының/басшының және құрылтайшының дербес деректерді жинауға және өңдеуге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беріледі/ЭЦҚ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салық құпиясы болып табылатын мәліметтерді беруге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түпнұсқасы Қазақстан Республикасы Қаржы министрлігінің мемлекеттік кірістер комитетінің атына/ЭЦҚ қолдана отырып электрондық форматқа ұсынылады</w:t>
            </w:r>
          </w:p>
        </w:tc>
      </w:tr>
    </w:tbl>
    <w:bookmarkStart w:name="z2099" w:id="2018"/>
    <w:p>
      <w:pPr>
        <w:spacing w:after="0"/>
        <w:ind w:left="0"/>
        <w:jc w:val="both"/>
      </w:pPr>
      <w:r>
        <w:rPr>
          <w:rFonts w:ascii="Times New Roman"/>
          <w:b w:val="false"/>
          <w:i w:val="false"/>
          <w:color w:val="000000"/>
          <w:sz w:val="28"/>
        </w:rPr>
        <w:t>
      2. Кәсіпкер Қазақстан Республикасының заңнамасына сәйкес тіркелген заңды тұлға болып табылатын жағдайда:</w:t>
      </w:r>
    </w:p>
    <w:bookmarkEnd w:id="2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оған енгізілген өзгерістер мен толықтырулар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тіркеу/қайта тіркеу туралы куәлік/анықтама***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заңды тұлғаны мемлекеттік тіркеу (қайта тіркеу)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бірінші басшыны тағайындау туралы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 банктің уәкілетті тұлғасы түпнұсқамен салыстырып тексерген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және қаржы агенттігінде кәсіпкердің атынан құжаттарға қол қоюға уәкілеттік берілген тұлғаның жеке басын куәландыратын құжат, сондай-ақ оның өкілеттіктерін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басты куәландыратын құжаттар туралы мәліметтерді "электрондық үкімет" шлюзі арқылы тиісті мемлекеттік ақпараттық жүйелерден алады/ЭЦҚ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тарту туралы шешім қабылдаған уәкілетті органның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бекіткен нысан бойынша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алу туралы шешім қабылдаған уәкілетті органның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бекіткен нысан бойынша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бас бухгалтердің қол қою және кәсіпкердің мөр бедерінің (бар болса) үлгілері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органының түпнұсқасымен салыстырып тексерілген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Кәсіпкердің/құрылтайшының/кепілгердің кредиттік бюроға ақпарат беруге және кредиттік есеп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түпнұсқа/ЭЦҚ қолданылатын электрондық формат қаржы агенттінінің атына беріледі</w:t>
            </w:r>
          </w:p>
        </w:tc>
      </w:tr>
    </w:tbl>
    <w:bookmarkStart w:name="z2100" w:id="2019"/>
    <w:p>
      <w:pPr>
        <w:spacing w:after="0"/>
        <w:ind w:left="0"/>
        <w:jc w:val="both"/>
      </w:pPr>
      <w:r>
        <w:rPr>
          <w:rFonts w:ascii="Times New Roman"/>
          <w:b w:val="false"/>
          <w:i w:val="false"/>
          <w:color w:val="000000"/>
          <w:sz w:val="28"/>
        </w:rPr>
        <w:t>
      Ескертпе:</w:t>
      </w:r>
    </w:p>
    <w:bookmarkEnd w:id="2019"/>
    <w:bookmarkStart w:name="z2101" w:id="2020"/>
    <w:p>
      <w:pPr>
        <w:spacing w:after="0"/>
        <w:ind w:left="0"/>
        <w:jc w:val="both"/>
      </w:pPr>
      <w:r>
        <w:rPr>
          <w:rFonts w:ascii="Times New Roman"/>
          <w:b w:val="false"/>
          <w:i w:val="false"/>
          <w:color w:val="000000"/>
          <w:sz w:val="28"/>
        </w:rPr>
        <w:t>
      *** Шағын және орта кәсіпкерлік субъектісі бойынша, оның ішінде заңды тұлғаны мемлекеттік тіркеу/қайта тіркеу туралы куәлік және жеке кәсіпкерді тіркеу, кәсіпкерлік субъектісінің санаты, лицензия туралы хабарлама бойынша мәліметтерді уәкілетті орган "электрондық үкімет" шлюзі арқылы тиісті мемлекеттік ақпараттық жүйелерден алады.</w:t>
      </w:r>
    </w:p>
    <w:bookmarkEnd w:id="2020"/>
    <w:bookmarkStart w:name="z2102" w:id="2021"/>
    <w:p>
      <w:pPr>
        <w:spacing w:after="0"/>
        <w:ind w:left="0"/>
        <w:jc w:val="both"/>
      </w:pPr>
      <w:r>
        <w:rPr>
          <w:rFonts w:ascii="Times New Roman"/>
          <w:b w:val="false"/>
          <w:i w:val="false"/>
          <w:color w:val="000000"/>
          <w:sz w:val="28"/>
        </w:rPr>
        <w:t xml:space="preserve">
      Мемлекеттік көрсетілетін қызметті "электрондық үкімет" порталы арқылы алған кезде өтінішке жоғарыда көрсетілген мәліметтерді қоспағанда, құжаттардың электрондық көшірмелері қоса беріледі. </w:t>
      </w:r>
    </w:p>
    <w:bookmarkEnd w:id="2021"/>
    <w:bookmarkStart w:name="z2103" w:id="2022"/>
    <w:p>
      <w:pPr>
        <w:spacing w:after="0"/>
        <w:ind w:left="0"/>
        <w:jc w:val="both"/>
      </w:pPr>
      <w:r>
        <w:rPr>
          <w:rFonts w:ascii="Times New Roman"/>
          <w:b w:val="false"/>
          <w:i w:val="false"/>
          <w:color w:val="000000"/>
          <w:sz w:val="28"/>
        </w:rPr>
        <w:t>
      Бірнеше беттен тұратын құжат ұсынылған жағдайда, мұндай құжат тігіліп, нөмірленеді не құжаттың әр парағында уәкілетті тұлғалардың қолы қойылып, мөрімен/мөртабанымен бекітіледі.</w:t>
      </w:r>
    </w:p>
    <w:bookmarkEnd w:id="20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17,</w:t>
            </w:r>
            <w:r>
              <w:br/>
            </w: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16 қаңтардағы</w:t>
            </w:r>
            <w:r>
              <w:br/>
            </w:r>
            <w:r>
              <w:rPr>
                <w:rFonts w:ascii="Times New Roman"/>
                <w:b w:val="false"/>
                <w:i w:val="false"/>
                <w:color w:val="000000"/>
                <w:sz w:val="20"/>
              </w:rPr>
              <w:t>№ 19,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26/НҚ,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16 қаңтардағы</w:t>
            </w:r>
            <w:r>
              <w:br/>
            </w:r>
            <w:r>
              <w:rPr>
                <w:rFonts w:ascii="Times New Roman"/>
                <w:b w:val="false"/>
                <w:i w:val="false"/>
                <w:color w:val="000000"/>
                <w:sz w:val="20"/>
              </w:rPr>
              <w:t>№ 29,</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10,</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31,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w:t>
            </w:r>
            <w:r>
              <w:br/>
            </w:r>
            <w:r>
              <w:rPr>
                <w:rFonts w:ascii="Times New Roman"/>
                <w:b w:val="false"/>
                <w:i w:val="false"/>
                <w:color w:val="000000"/>
                <w:sz w:val="20"/>
              </w:rPr>
              <w:t>ақпарат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16-НҚ,</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16 қаңтардағы</w:t>
            </w:r>
            <w:r>
              <w:br/>
            </w:r>
            <w:r>
              <w:rPr>
                <w:rFonts w:ascii="Times New Roman"/>
                <w:b w:val="false"/>
                <w:i w:val="false"/>
                <w:color w:val="000000"/>
                <w:sz w:val="20"/>
              </w:rPr>
              <w:t>№ 9,</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38-НҚ</w:t>
            </w:r>
            <w:r>
              <w:br/>
            </w:r>
            <w:r>
              <w:rPr>
                <w:rFonts w:ascii="Times New Roman"/>
                <w:b w:val="false"/>
                <w:i w:val="false"/>
                <w:color w:val="000000"/>
                <w:sz w:val="20"/>
              </w:rPr>
              <w:t>Бірлескен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қолдауға</w:t>
            </w:r>
            <w:r>
              <w:br/>
            </w:r>
            <w:r>
              <w:rPr>
                <w:rFonts w:ascii="Times New Roman"/>
                <w:b w:val="false"/>
                <w:i w:val="false"/>
                <w:color w:val="000000"/>
                <w:sz w:val="20"/>
              </w:rPr>
              <w:t>жататын жеке кәсіпкерлік</w:t>
            </w:r>
            <w:r>
              <w:br/>
            </w:r>
            <w:r>
              <w:rPr>
                <w:rFonts w:ascii="Times New Roman"/>
                <w:b w:val="false"/>
                <w:i w:val="false"/>
                <w:color w:val="000000"/>
                <w:sz w:val="20"/>
              </w:rPr>
              <w:t>субъектілері қызметін</w:t>
            </w:r>
            <w:r>
              <w:br/>
            </w:r>
            <w:r>
              <w:rPr>
                <w:rFonts w:ascii="Times New Roman"/>
                <w:b w:val="false"/>
                <w:i w:val="false"/>
                <w:color w:val="000000"/>
                <w:sz w:val="20"/>
              </w:rPr>
              <w:t>жүзеге асыратын экономика</w:t>
            </w:r>
            <w:r>
              <w:br/>
            </w:r>
            <w:r>
              <w:rPr>
                <w:rFonts w:ascii="Times New Roman"/>
                <w:b w:val="false"/>
                <w:i w:val="false"/>
                <w:color w:val="000000"/>
                <w:sz w:val="20"/>
              </w:rPr>
              <w:t>салаларын мемлекеттік</w:t>
            </w:r>
            <w:r>
              <w:br/>
            </w:r>
            <w:r>
              <w:rPr>
                <w:rFonts w:ascii="Times New Roman"/>
                <w:b w:val="false"/>
                <w:i w:val="false"/>
                <w:color w:val="000000"/>
                <w:sz w:val="20"/>
              </w:rPr>
              <w:t>қаржылық қолдау қағидаларын,</w:t>
            </w:r>
            <w:r>
              <w:br/>
            </w:r>
            <w:r>
              <w:rPr>
                <w:rFonts w:ascii="Times New Roman"/>
                <w:b w:val="false"/>
                <w:i w:val="false"/>
                <w:color w:val="000000"/>
                <w:sz w:val="20"/>
              </w:rPr>
              <w:t>нысандарын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2023 жылғы 21 қарашадағы</w:t>
            </w:r>
            <w:r>
              <w:br/>
            </w:r>
            <w:r>
              <w:rPr>
                <w:rFonts w:ascii="Times New Roman"/>
                <w:b w:val="false"/>
                <w:i w:val="false"/>
                <w:color w:val="000000"/>
                <w:sz w:val="20"/>
              </w:rPr>
              <w:t>№ 410-НҚ,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412,</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2023 жылғы</w:t>
            </w:r>
            <w:r>
              <w:br/>
            </w:r>
            <w:r>
              <w:rPr>
                <w:rFonts w:ascii="Times New Roman"/>
                <w:b w:val="false"/>
                <w:i w:val="false"/>
                <w:color w:val="000000"/>
                <w:sz w:val="20"/>
              </w:rPr>
              <w:t>22 қарашадағы №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Министрдің міндетін</w:t>
            </w:r>
            <w:r>
              <w:br/>
            </w:r>
            <w:r>
              <w:rPr>
                <w:rFonts w:ascii="Times New Roman"/>
                <w:b w:val="false"/>
                <w:i w:val="false"/>
                <w:color w:val="000000"/>
                <w:sz w:val="20"/>
              </w:rPr>
              <w:t>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598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167 бірлескен бұйрығына</w:t>
            </w:r>
            <w:r>
              <w:br/>
            </w:r>
            <w:r>
              <w:rPr>
                <w:rFonts w:ascii="Times New Roman"/>
                <w:b w:val="false"/>
                <w:i w:val="false"/>
                <w:color w:val="000000"/>
                <w:sz w:val="20"/>
              </w:rPr>
              <w:t>8-қосымша</w:t>
            </w:r>
          </w:p>
        </w:tc>
      </w:tr>
    </w:tbl>
    <w:bookmarkStart w:name="z2109" w:id="2023"/>
    <w:p>
      <w:pPr>
        <w:spacing w:after="0"/>
        <w:ind w:left="0"/>
        <w:jc w:val="left"/>
      </w:pPr>
      <w:r>
        <w:rPr>
          <w:rFonts w:ascii="Times New Roman"/>
          <w:b/>
          <w:i w:val="false"/>
          <w:color w:val="000000"/>
        </w:rPr>
        <w:t xml:space="preserve"> Әлеуметтік кәсіпкерлік субъектілері үшін мемлекеттік гранттар беру қағидалары</w:t>
      </w:r>
    </w:p>
    <w:bookmarkEnd w:id="2023"/>
    <w:bookmarkStart w:name="z2110" w:id="2024"/>
    <w:p>
      <w:pPr>
        <w:spacing w:after="0"/>
        <w:ind w:left="0"/>
        <w:jc w:val="left"/>
      </w:pPr>
      <w:r>
        <w:rPr>
          <w:rFonts w:ascii="Times New Roman"/>
          <w:b/>
          <w:i w:val="false"/>
          <w:color w:val="000000"/>
        </w:rPr>
        <w:t xml:space="preserve"> 1-тарау. Жалпы ережелер</w:t>
      </w:r>
    </w:p>
    <w:bookmarkEnd w:id="2024"/>
    <w:bookmarkStart w:name="z2111" w:id="2025"/>
    <w:p>
      <w:pPr>
        <w:spacing w:after="0"/>
        <w:ind w:left="0"/>
        <w:jc w:val="both"/>
      </w:pPr>
      <w:r>
        <w:rPr>
          <w:rFonts w:ascii="Times New Roman"/>
          <w:b w:val="false"/>
          <w:i w:val="false"/>
          <w:color w:val="000000"/>
          <w:sz w:val="28"/>
        </w:rPr>
        <w:t xml:space="preserve">
      1. Әлеуметтік кәсіпкерлік субъектілері үшін осы Мемлекеттік гранттар беру қағидалары (бұдан әрі – Мемлекеттік гранттар беру қағидалары) Қазақстан Республикасының Кәсіпкерлік кодексі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кәсіпкерлерге бизнес-идеяларды іске асыруы үшін мемлекеттік гранттар беру тәртібін айқындайды. </w:t>
      </w:r>
    </w:p>
    <w:bookmarkEnd w:id="2025"/>
    <w:bookmarkStart w:name="z2112" w:id="2026"/>
    <w:p>
      <w:pPr>
        <w:spacing w:after="0"/>
        <w:ind w:left="0"/>
        <w:jc w:val="both"/>
      </w:pPr>
      <w:r>
        <w:rPr>
          <w:rFonts w:ascii="Times New Roman"/>
          <w:b w:val="false"/>
          <w:i w:val="false"/>
          <w:color w:val="000000"/>
          <w:sz w:val="28"/>
        </w:rPr>
        <w:t>
      2. Осы Мемлекеттік гранттар беру қағидаларында мынадай негізгі ұғымдар пайдаланылады:</w:t>
      </w:r>
    </w:p>
    <w:bookmarkEnd w:id="2026"/>
    <w:bookmarkStart w:name="z2113" w:id="2027"/>
    <w:p>
      <w:pPr>
        <w:spacing w:after="0"/>
        <w:ind w:left="0"/>
        <w:jc w:val="both"/>
      </w:pPr>
      <w:r>
        <w:rPr>
          <w:rFonts w:ascii="Times New Roman"/>
          <w:b w:val="false"/>
          <w:i w:val="false"/>
          <w:color w:val="000000"/>
          <w:sz w:val="28"/>
        </w:rPr>
        <w:t>
      1) әлеуметтік кәсіпкерлік субъектісі – кәсіпкерлік жөніндегі уәкілетті орган бекіткен әлеуметтік кәсіпкерлік субъектілерінің тізіліміне енгізілген дара кәсіпкерлер және заңды тұлғалар (ірі кәсіпкерлік субъектілерін қоспағанда);</w:t>
      </w:r>
    </w:p>
    <w:bookmarkEnd w:id="2027"/>
    <w:bookmarkStart w:name="z2114" w:id="2028"/>
    <w:p>
      <w:pPr>
        <w:spacing w:after="0"/>
        <w:ind w:left="0"/>
        <w:jc w:val="both"/>
      </w:pPr>
      <w:r>
        <w:rPr>
          <w:rFonts w:ascii="Times New Roman"/>
          <w:b w:val="false"/>
          <w:i w:val="false"/>
          <w:color w:val="000000"/>
          <w:sz w:val="28"/>
        </w:rPr>
        <w:t>
      2) әлеуметтік кәсіпкерлік субъектілерінің тізілімі (бұдан әрі – тізілім) – осы Қағидаларға 1-қосымшаға сәйкес нысан бойынша әлеуметтік кәсіпкерлік субъектілері болып табылатын дара кәсіпкерлер мен заңды тұлғалар туралы мәліметтерді қамтитын электрондық деректер базасы;</w:t>
      </w:r>
    </w:p>
    <w:bookmarkEnd w:id="2028"/>
    <w:bookmarkStart w:name="z2115" w:id="2029"/>
    <w:p>
      <w:pPr>
        <w:spacing w:after="0"/>
        <w:ind w:left="0"/>
        <w:jc w:val="both"/>
      </w:pPr>
      <w:r>
        <w:rPr>
          <w:rFonts w:ascii="Times New Roman"/>
          <w:b w:val="false"/>
          <w:i w:val="false"/>
          <w:color w:val="000000"/>
          <w:sz w:val="28"/>
        </w:rPr>
        <w:t>
      3) бизнес-сәйкестендіру нөмірі (бұдан әрі – БСН) – заңды тұлға (филиал мен өкілдік) және қызметін бірлескен кәсіпкерлік түрінде жүзеге асыратын дара кәсіпкер үшін қалыптастырылатын бірегей нөмір;</w:t>
      </w:r>
    </w:p>
    <w:bookmarkEnd w:id="2029"/>
    <w:bookmarkStart w:name="z2116" w:id="2030"/>
    <w:p>
      <w:pPr>
        <w:spacing w:after="0"/>
        <w:ind w:left="0"/>
        <w:jc w:val="both"/>
      </w:pPr>
      <w:r>
        <w:rPr>
          <w:rFonts w:ascii="Times New Roman"/>
          <w:b w:val="false"/>
          <w:i w:val="false"/>
          <w:color w:val="000000"/>
          <w:sz w:val="28"/>
        </w:rPr>
        <w:t>
      4) бизнес-жоба – сипаттама, есеп айырысу, болжамдар нысанында орындалған, сондай-ақ жобаны іске асыру мерзімдері қамтылған өз бизнесін (тауарлар өндіру, жұмыстарды орындау, қызметтер көрсету) құру және бизнес-идеяларды іске асыру үшін берілетін мемлекеттік грант көлемінің кемінде 20 % деңгейінде кәсіпкердің өз қаражатымен (ақшалай қаражатпен, бизнес-жобаға қатысатын жылжымалы/жылжымайтын мүлікпен) қоса қаржыландыру және жаңа жұмыс орындарын құру мүмкіндігін ашатын кәсіпкердің жоспары;</w:t>
      </w:r>
    </w:p>
    <w:bookmarkEnd w:id="2030"/>
    <w:bookmarkStart w:name="z2117" w:id="2031"/>
    <w:p>
      <w:pPr>
        <w:spacing w:after="0"/>
        <w:ind w:left="0"/>
        <w:jc w:val="both"/>
      </w:pPr>
      <w:r>
        <w:rPr>
          <w:rFonts w:ascii="Times New Roman"/>
          <w:b w:val="false"/>
          <w:i w:val="false"/>
          <w:color w:val="000000"/>
          <w:sz w:val="28"/>
        </w:rPr>
        <w:t>
      5) бизнес-идея – тауарларды шығаруды, қызметтер көрсетуді, жұмыстарды орындауды көздейтін нақты жобаны іске асыруға бағытталған кәсіпкерлік бастама;</w:t>
      </w:r>
    </w:p>
    <w:bookmarkEnd w:id="2031"/>
    <w:bookmarkStart w:name="z2118" w:id="2032"/>
    <w:p>
      <w:pPr>
        <w:spacing w:after="0"/>
        <w:ind w:left="0"/>
        <w:jc w:val="both"/>
      </w:pPr>
      <w:r>
        <w:rPr>
          <w:rFonts w:ascii="Times New Roman"/>
          <w:b w:val="false"/>
          <w:i w:val="false"/>
          <w:color w:val="000000"/>
          <w:sz w:val="28"/>
        </w:rPr>
        <w:t>
      6) веб-портал – Интернет желісінде орналастырылған, субсидиялаудың ақпараттық жүйесіне қолжетімділік беретін интернет-ресурс;</w:t>
      </w:r>
    </w:p>
    <w:bookmarkEnd w:id="2032"/>
    <w:bookmarkStart w:name="z2119" w:id="2033"/>
    <w:p>
      <w:pPr>
        <w:spacing w:after="0"/>
        <w:ind w:left="0"/>
        <w:jc w:val="both"/>
      </w:pPr>
      <w:r>
        <w:rPr>
          <w:rFonts w:ascii="Times New Roman"/>
          <w:b w:val="false"/>
          <w:i w:val="false"/>
          <w:color w:val="000000"/>
          <w:sz w:val="28"/>
        </w:rPr>
        <w:t>
      7) грант беру туралы шарт – субсидиялаудың ақпараттық жүйесінің веб-порталында (бұдан әрі – веб-портал) жасалатын кәсіпкерлік жөніндегі уәкілетті орган бекітетін нысан бойынша өңірлік үйлестіруші, қаржы агенттігі және кәсіпкер арасында электрондық түрде жасалатын, оның шарттары бойынша кәсіпкерге бизнес-идеяларды іске асыруға нысаналы мемлекеттік грант берілетін үшжақты келісім;</w:t>
      </w:r>
    </w:p>
    <w:bookmarkEnd w:id="2033"/>
    <w:bookmarkStart w:name="z2120" w:id="2034"/>
    <w:p>
      <w:pPr>
        <w:spacing w:after="0"/>
        <w:ind w:left="0"/>
        <w:jc w:val="both"/>
      </w:pPr>
      <w:r>
        <w:rPr>
          <w:rFonts w:ascii="Times New Roman"/>
          <w:b w:val="false"/>
          <w:i w:val="false"/>
          <w:color w:val="000000"/>
          <w:sz w:val="28"/>
        </w:rPr>
        <w:t>
      8) жеке кабинет – пайдаланушының (кәсіпкердің, кәсіпкерлік жөніндегі уәкілетті органның, ұлттық институттың, қаржы агенттігінің, өңірлік үйлестірушінің, конкурстық комиссияның) тізілімдегі дербес веб-парағы;</w:t>
      </w:r>
    </w:p>
    <w:bookmarkEnd w:id="2034"/>
    <w:bookmarkStart w:name="z2121" w:id="2035"/>
    <w:p>
      <w:pPr>
        <w:spacing w:after="0"/>
        <w:ind w:left="0"/>
        <w:jc w:val="both"/>
      </w:pPr>
      <w:r>
        <w:rPr>
          <w:rFonts w:ascii="Times New Roman"/>
          <w:b w:val="false"/>
          <w:i w:val="false"/>
          <w:color w:val="000000"/>
          <w:sz w:val="28"/>
        </w:rPr>
        <w:t>
      9) жеке сәйкестендіру нөмірі (бұдан әрі – ЖСН) – жеке тұлға, оның ішінде қызметін жеке кәсіпкерлік түрінде жүзеге асыратын дара кәсіпкер үшін қалыптастырылатын бірегей нөмір;</w:t>
      </w:r>
    </w:p>
    <w:bookmarkEnd w:id="2035"/>
    <w:bookmarkStart w:name="z2122" w:id="2036"/>
    <w:p>
      <w:pPr>
        <w:spacing w:after="0"/>
        <w:ind w:left="0"/>
        <w:jc w:val="both"/>
      </w:pPr>
      <w:r>
        <w:rPr>
          <w:rFonts w:ascii="Times New Roman"/>
          <w:b w:val="false"/>
          <w:i w:val="false"/>
          <w:color w:val="000000"/>
          <w:sz w:val="28"/>
        </w:rPr>
        <w:t>
      10) жеке шот – субсидиялаудың ақпараттық жүйесінде ашылатын, тізілімде тіркелген пайдаланушы туралы ақпаратты көрсететін, оны тану (сәйкестендіру) және оның жеке деректері мен баптауларына рұқсат беру үшін қажетті шот;</w:t>
      </w:r>
    </w:p>
    <w:bookmarkEnd w:id="2036"/>
    <w:bookmarkStart w:name="z2123" w:id="2037"/>
    <w:p>
      <w:pPr>
        <w:spacing w:after="0"/>
        <w:ind w:left="0"/>
        <w:jc w:val="both"/>
      </w:pPr>
      <w:r>
        <w:rPr>
          <w:rFonts w:ascii="Times New Roman"/>
          <w:b w:val="false"/>
          <w:i w:val="false"/>
          <w:color w:val="000000"/>
          <w:sz w:val="28"/>
        </w:rPr>
        <w:t>
      11) жоба – кәсіпкер кіріс алуға бағытталған және Қазақстан Республикасының заңнамасына қайшы келмейтін бастамашылық қызмет ретінде жүзеге асыратын бизнестің әртүрлі бағыттарындағы іс-әрекеттер мен іс-шаралар жиынтығы;</w:t>
      </w:r>
    </w:p>
    <w:bookmarkEnd w:id="2037"/>
    <w:bookmarkStart w:name="z2124" w:id="2038"/>
    <w:p>
      <w:pPr>
        <w:spacing w:after="0"/>
        <w:ind w:left="0"/>
        <w:jc w:val="both"/>
      </w:pPr>
      <w:r>
        <w:rPr>
          <w:rFonts w:ascii="Times New Roman"/>
          <w:b w:val="false"/>
          <w:i w:val="false"/>
          <w:color w:val="000000"/>
          <w:sz w:val="28"/>
        </w:rPr>
        <w:t>
      12) кәсіпкер – әлеуметтік кәсіпкерлік субъектісі, "Бір ауыл – бір өнім" бағдарламасының финалисті болып табылатын шағын және орта кәсіпкерлік субъектісі;</w:t>
      </w:r>
    </w:p>
    <w:bookmarkEnd w:id="2038"/>
    <w:bookmarkStart w:name="z2125" w:id="2039"/>
    <w:p>
      <w:pPr>
        <w:spacing w:after="0"/>
        <w:ind w:left="0"/>
        <w:jc w:val="both"/>
      </w:pPr>
      <w:r>
        <w:rPr>
          <w:rFonts w:ascii="Times New Roman"/>
          <w:b w:val="false"/>
          <w:i w:val="false"/>
          <w:color w:val="000000"/>
          <w:sz w:val="28"/>
        </w:rPr>
        <w:t>
      13) кәсіпкерлік жөніндегі уәкілетті орган – жеке кәсіпкерлікті дамыту және қолдау саласында басшылықты және салааралық үйлестіруді жүзеге асыратын мемлекеттік орган;</w:t>
      </w:r>
    </w:p>
    <w:bookmarkEnd w:id="2039"/>
    <w:bookmarkStart w:name="z2126" w:id="2040"/>
    <w:p>
      <w:pPr>
        <w:spacing w:after="0"/>
        <w:ind w:left="0"/>
        <w:jc w:val="both"/>
      </w:pPr>
      <w:r>
        <w:rPr>
          <w:rFonts w:ascii="Times New Roman"/>
          <w:b w:val="false"/>
          <w:i w:val="false"/>
          <w:color w:val="000000"/>
          <w:sz w:val="28"/>
        </w:rPr>
        <w:t>
      14) кворум – дауыс беру кезінде конкурстық комиссия мүшелері санының үштен екісінен астамының қатысуы;</w:t>
      </w:r>
    </w:p>
    <w:bookmarkEnd w:id="2040"/>
    <w:bookmarkStart w:name="z2127" w:id="2041"/>
    <w:p>
      <w:pPr>
        <w:spacing w:after="0"/>
        <w:ind w:left="0"/>
        <w:jc w:val="both"/>
      </w:pPr>
      <w:r>
        <w:rPr>
          <w:rFonts w:ascii="Times New Roman"/>
          <w:b w:val="false"/>
          <w:i w:val="false"/>
          <w:color w:val="000000"/>
          <w:sz w:val="28"/>
        </w:rPr>
        <w:t>
      15) кешендi кәсiпкерлiк лицензия (франчайзинг) – айрықша құқықтар кешенiнiң құқық иеленушiсi оны басқа тұлғаға өтеулi негiзде пайдалануға беретiн кәсiпкерлiк қызмет;</w:t>
      </w:r>
    </w:p>
    <w:bookmarkEnd w:id="2041"/>
    <w:bookmarkStart w:name="z2128" w:id="2042"/>
    <w:p>
      <w:pPr>
        <w:spacing w:after="0"/>
        <w:ind w:left="0"/>
        <w:jc w:val="both"/>
      </w:pPr>
      <w:r>
        <w:rPr>
          <w:rFonts w:ascii="Times New Roman"/>
          <w:b w:val="false"/>
          <w:i w:val="false"/>
          <w:color w:val="000000"/>
          <w:sz w:val="28"/>
        </w:rPr>
        <w:t>
      16) конкурстық комиссия – мемлекеттік гранттар алуға үміткер кәсіпкерлердің өтінімдерін іріктеу жөніндегі алқалы-кеңесші орган;</w:t>
      </w:r>
    </w:p>
    <w:bookmarkEnd w:id="2042"/>
    <w:bookmarkStart w:name="z2129" w:id="2043"/>
    <w:p>
      <w:pPr>
        <w:spacing w:after="0"/>
        <w:ind w:left="0"/>
        <w:jc w:val="both"/>
      </w:pPr>
      <w:r>
        <w:rPr>
          <w:rFonts w:ascii="Times New Roman"/>
          <w:b w:val="false"/>
          <w:i w:val="false"/>
          <w:color w:val="000000"/>
          <w:sz w:val="28"/>
        </w:rPr>
        <w:t>
      17) көрсетілетін қызметтерді жеткізуші – мемлекеттік сатып алу туралы заңнамаға сәйкес өңірлік үйлестіруші/кәсіпкерлік жөніндегі уәкілетті орган айқындайтын, субсидиялаудың ақпараттық жүйесіне қолжетімділікті және иесі ретінде оны сүйемелдеуді қамтамасыз ететін тұлға;</w:t>
      </w:r>
    </w:p>
    <w:bookmarkEnd w:id="2043"/>
    <w:bookmarkStart w:name="z2130" w:id="2044"/>
    <w:p>
      <w:pPr>
        <w:spacing w:after="0"/>
        <w:ind w:left="0"/>
        <w:jc w:val="both"/>
      </w:pPr>
      <w:r>
        <w:rPr>
          <w:rFonts w:ascii="Times New Roman"/>
          <w:b w:val="false"/>
          <w:i w:val="false"/>
          <w:color w:val="000000"/>
          <w:sz w:val="28"/>
        </w:rPr>
        <w:t>
      18) қаржы агенттігі – "Даму" кәсіпкерлікті дамыту қоры" акционерлік қоғамы;</w:t>
      </w:r>
    </w:p>
    <w:bookmarkEnd w:id="2044"/>
    <w:bookmarkStart w:name="z2131" w:id="2045"/>
    <w:p>
      <w:pPr>
        <w:spacing w:after="0"/>
        <w:ind w:left="0"/>
        <w:jc w:val="both"/>
      </w:pPr>
      <w:r>
        <w:rPr>
          <w:rFonts w:ascii="Times New Roman"/>
          <w:b w:val="false"/>
          <w:i w:val="false"/>
          <w:color w:val="000000"/>
          <w:sz w:val="28"/>
        </w:rPr>
        <w:t>
      19) мүдделер қақтығысы – конкурстық комиссия мүшесінің жеке мүдделері оның өз өкілеттіктерін орындамауына немесе тиісінше орындамауына алып келуі мүмкін болатын кездегі конкурстық комиссия мүшесінің жеке мүдделері арасындағы қайшылық;</w:t>
      </w:r>
    </w:p>
    <w:bookmarkEnd w:id="2045"/>
    <w:bookmarkStart w:name="z2132" w:id="2046"/>
    <w:p>
      <w:pPr>
        <w:spacing w:after="0"/>
        <w:ind w:left="0"/>
        <w:jc w:val="both"/>
      </w:pPr>
      <w:r>
        <w:rPr>
          <w:rFonts w:ascii="Times New Roman"/>
          <w:b w:val="false"/>
          <w:i w:val="false"/>
          <w:color w:val="000000"/>
          <w:sz w:val="28"/>
        </w:rPr>
        <w:t>
      20) өңірлік үйлестіруші – облыс (астана, республикалық маңызы бар қалалар) әкімі айқындайтын жергілікті атқарушы органның құрылымдық бөлімшесі;</w:t>
      </w:r>
    </w:p>
    <w:bookmarkEnd w:id="2046"/>
    <w:bookmarkStart w:name="z2133" w:id="2047"/>
    <w:p>
      <w:pPr>
        <w:spacing w:after="0"/>
        <w:ind w:left="0"/>
        <w:jc w:val="both"/>
      </w:pPr>
      <w:r>
        <w:rPr>
          <w:rFonts w:ascii="Times New Roman"/>
          <w:b w:val="false"/>
          <w:i w:val="false"/>
          <w:color w:val="000000"/>
          <w:sz w:val="28"/>
        </w:rPr>
        <w:t>
      21) өтінім – осы Мемлекеттік гранттар беру қағидаларының талаптарына сәйкес қажетті құжаттар қоса берілген электрондық нысандағы өтініш;</w:t>
      </w:r>
    </w:p>
    <w:bookmarkEnd w:id="2047"/>
    <w:bookmarkStart w:name="z2134" w:id="2048"/>
    <w:p>
      <w:pPr>
        <w:spacing w:after="0"/>
        <w:ind w:left="0"/>
        <w:jc w:val="both"/>
      </w:pPr>
      <w:r>
        <w:rPr>
          <w:rFonts w:ascii="Times New Roman"/>
          <w:b w:val="false"/>
          <w:i w:val="false"/>
          <w:color w:val="000000"/>
          <w:sz w:val="28"/>
        </w:rPr>
        <w:t>
      22) өтінімдердің электрондық тізілімі (бұдан әрі – тізілім) – өтінімдер, сондай-ақ пайдаланушылар туралы мәліметтер жиынтығы және субсидиялаудың ақпараттық жүйесінде көрсетілген өзге де мәліметтер;</w:t>
      </w:r>
    </w:p>
    <w:bookmarkEnd w:id="2048"/>
    <w:bookmarkStart w:name="z2135" w:id="2049"/>
    <w:p>
      <w:pPr>
        <w:spacing w:after="0"/>
        <w:ind w:left="0"/>
        <w:jc w:val="both"/>
      </w:pPr>
      <w:r>
        <w:rPr>
          <w:rFonts w:ascii="Times New Roman"/>
          <w:b w:val="false"/>
          <w:i w:val="false"/>
          <w:color w:val="000000"/>
          <w:sz w:val="28"/>
        </w:rPr>
        <w:t>
      23) субсидиялаудың ақпараттық жүйесі – "электрондық үкімет" веб-порталымен өзара іс-қимыл жасау, өтінімді тіркеу, сондай-ақ өтінімді мемлекеттік қолдауды ұсыну шарттарына сәйкестігіне автоматты түрде тексеру арқылы оны өңдеу мүмкіндігін беретін, мемлекеттік қолдау процестерін орындау бойынша қызметтер көрсетуге арналған ақпараттық-коммуникациялық технологиялардың, қызмет көрсететін персоналдың және техникалық құжаттаманың ұйымдық-ретке келтірілген жиынтығы;</w:t>
      </w:r>
    </w:p>
    <w:bookmarkEnd w:id="2049"/>
    <w:bookmarkStart w:name="z2136" w:id="2050"/>
    <w:p>
      <w:pPr>
        <w:spacing w:after="0"/>
        <w:ind w:left="0"/>
        <w:jc w:val="both"/>
      </w:pPr>
      <w:r>
        <w:rPr>
          <w:rFonts w:ascii="Times New Roman"/>
          <w:b w:val="false"/>
          <w:i w:val="false"/>
          <w:color w:val="000000"/>
          <w:sz w:val="28"/>
        </w:rPr>
        <w:t xml:space="preserve">
      24) үлестес компаниялар/тұлғалар – "Акционерлік қоғамдар туралы" Қазақстан Республикасы Заңының </w:t>
      </w:r>
      <w:r>
        <w:rPr>
          <w:rFonts w:ascii="Times New Roman"/>
          <w:b w:val="false"/>
          <w:i w:val="false"/>
          <w:color w:val="000000"/>
          <w:sz w:val="28"/>
        </w:rPr>
        <w:t>64-бабында</w:t>
      </w:r>
      <w:r>
        <w:rPr>
          <w:rFonts w:ascii="Times New Roman"/>
          <w:b w:val="false"/>
          <w:i w:val="false"/>
          <w:color w:val="000000"/>
          <w:sz w:val="28"/>
        </w:rPr>
        <w:t xml:space="preserve"> айқындалған заңды тұлғаның үлестес компаниялары/тұлғалары, сондай-ақ жеке тұлғаның үлестес тұлғалары:</w:t>
      </w:r>
    </w:p>
    <w:bookmarkEnd w:id="2050"/>
    <w:bookmarkStart w:name="z2137" w:id="2051"/>
    <w:p>
      <w:pPr>
        <w:spacing w:after="0"/>
        <w:ind w:left="0"/>
        <w:jc w:val="both"/>
      </w:pPr>
      <w:r>
        <w:rPr>
          <w:rFonts w:ascii="Times New Roman"/>
          <w:b w:val="false"/>
          <w:i w:val="false"/>
          <w:color w:val="000000"/>
          <w:sz w:val="28"/>
        </w:rPr>
        <w:t>
      жақын туыстары, жұбайы (зайыбы), жұбайының (зайыбының) жақын туыстары (бұдан әрі – жақын туыстары);</w:t>
      </w:r>
    </w:p>
    <w:bookmarkEnd w:id="2051"/>
    <w:bookmarkStart w:name="z2138" w:id="2052"/>
    <w:p>
      <w:pPr>
        <w:spacing w:after="0"/>
        <w:ind w:left="0"/>
        <w:jc w:val="both"/>
      </w:pPr>
      <w:r>
        <w:rPr>
          <w:rFonts w:ascii="Times New Roman"/>
          <w:b w:val="false"/>
          <w:i w:val="false"/>
          <w:color w:val="000000"/>
          <w:sz w:val="28"/>
        </w:rPr>
        <w:t>
      өндірістік кооперативтің ірі акционері/ірі қатысушысы/мүшесі және (немесе) лауазымды адамы осы жеке тұлға және (немесе) оның жақын туыстары болып табылатын заңды тұлға;</w:t>
      </w:r>
    </w:p>
    <w:bookmarkEnd w:id="2052"/>
    <w:bookmarkStart w:name="z2139" w:id="2053"/>
    <w:p>
      <w:pPr>
        <w:spacing w:after="0"/>
        <w:ind w:left="0"/>
        <w:jc w:val="both"/>
      </w:pPr>
      <w:r>
        <w:rPr>
          <w:rFonts w:ascii="Times New Roman"/>
          <w:b w:val="false"/>
          <w:i w:val="false"/>
          <w:color w:val="000000"/>
          <w:sz w:val="28"/>
        </w:rPr>
        <w:t>
      осы жеке тұлға және (немесе) оның жақын туыстары бақылайтын заңды тұлға;</w:t>
      </w:r>
    </w:p>
    <w:bookmarkEnd w:id="2053"/>
    <w:bookmarkStart w:name="z2140" w:id="2054"/>
    <w:p>
      <w:pPr>
        <w:spacing w:after="0"/>
        <w:ind w:left="0"/>
        <w:jc w:val="both"/>
      </w:pPr>
      <w:r>
        <w:rPr>
          <w:rFonts w:ascii="Times New Roman"/>
          <w:b w:val="false"/>
          <w:i w:val="false"/>
          <w:color w:val="000000"/>
          <w:sz w:val="28"/>
        </w:rPr>
        <w:t>
      осы тармақшаның үшінші және төртінші абзацтарында көрсетілген заңды тұлғалар өздеріне қатысты ірі акционерлер (ірі қатысушылар) болып табылатын немесе мүліктегі тиісті үлеске құқығы бар заңды тұлға;</w:t>
      </w:r>
    </w:p>
    <w:bookmarkEnd w:id="2054"/>
    <w:bookmarkStart w:name="z2141" w:id="2055"/>
    <w:p>
      <w:pPr>
        <w:spacing w:after="0"/>
        <w:ind w:left="0"/>
        <w:jc w:val="both"/>
      </w:pPr>
      <w:r>
        <w:rPr>
          <w:rFonts w:ascii="Times New Roman"/>
          <w:b w:val="false"/>
          <w:i w:val="false"/>
          <w:color w:val="000000"/>
          <w:sz w:val="28"/>
        </w:rPr>
        <w:t>
      осы тармақшаның үшінші, төртінші және бесінші абзацтарында көрсетілген заңды тұлғалардың лауазымды адамдары;</w:t>
      </w:r>
    </w:p>
    <w:bookmarkEnd w:id="2055"/>
    <w:bookmarkStart w:name="z2142" w:id="2056"/>
    <w:p>
      <w:pPr>
        <w:spacing w:after="0"/>
        <w:ind w:left="0"/>
        <w:jc w:val="both"/>
      </w:pPr>
      <w:r>
        <w:rPr>
          <w:rFonts w:ascii="Times New Roman"/>
          <w:b w:val="false"/>
          <w:i w:val="false"/>
          <w:color w:val="000000"/>
          <w:sz w:val="28"/>
        </w:rPr>
        <w:t>
      25) ісін жаңа бастаған кәсіпкер – мемлекеттік грант алу үшін дара кәсіпкер немесе заңды тұлға ретінде мемлекеттік тіркеу мерзімі өңірлік үйлестірушіге жүгінген кезде 3 (үш) жылдан аз уақытты құрайтын кәсіпкер (ісін жаңа бастаған кәсіпкердің жұмыс істеп тұрған үлестес кәсіпкердің ағымдағы қызметінен ерекшеленетін қызметтің жаңа түрін құру шартымен жұмыс істеп тұрған кәсіпкерлермен үлестес болуына жол беріледі);</w:t>
      </w:r>
    </w:p>
    <w:bookmarkEnd w:id="2056"/>
    <w:bookmarkStart w:name="z2143" w:id="2057"/>
    <w:p>
      <w:pPr>
        <w:spacing w:after="0"/>
        <w:ind w:left="0"/>
        <w:jc w:val="both"/>
      </w:pPr>
      <w:r>
        <w:rPr>
          <w:rFonts w:ascii="Times New Roman"/>
          <w:b w:val="false"/>
          <w:i w:val="false"/>
          <w:color w:val="000000"/>
          <w:sz w:val="28"/>
        </w:rPr>
        <w:t>
      26) "электрондық үкіметтің" веб-порталы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қосылуға техникалық шарттар беру жөніндегі көрсетілетін қызметтерге және электрондық нысанда көрсетілетін квазимемлекеттік сектор субъектілерінің көрсетілетін қызметтеріне қол жеткізудің бірыңғай терезесі болып табылатын ақпараттық жүйе;</w:t>
      </w:r>
    </w:p>
    <w:bookmarkEnd w:id="2057"/>
    <w:bookmarkStart w:name="z2144" w:id="2058"/>
    <w:p>
      <w:pPr>
        <w:spacing w:after="0"/>
        <w:ind w:left="0"/>
        <w:jc w:val="both"/>
      </w:pPr>
      <w:r>
        <w:rPr>
          <w:rFonts w:ascii="Times New Roman"/>
          <w:b w:val="false"/>
          <w:i w:val="false"/>
          <w:color w:val="000000"/>
          <w:sz w:val="28"/>
        </w:rPr>
        <w:t>
      27)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2058"/>
    <w:bookmarkStart w:name="z2145" w:id="2059"/>
    <w:p>
      <w:pPr>
        <w:spacing w:after="0"/>
        <w:ind w:left="0"/>
        <w:jc w:val="both"/>
      </w:pPr>
      <w:r>
        <w:rPr>
          <w:rFonts w:ascii="Times New Roman"/>
          <w:b w:val="false"/>
          <w:i w:val="false"/>
          <w:color w:val="000000"/>
          <w:sz w:val="28"/>
        </w:rPr>
        <w:t>
      3. Мемлекеттік гранттар әлеуметтік кәсіпкерлік субъектілеріне, "Бір ауыл – бір өнім" бағдарламасының финалистері болып табылатын шағын және орта кәсіпкерлік субъектілеріне өтеусіз негізде беріледі.</w:t>
      </w:r>
    </w:p>
    <w:bookmarkEnd w:id="2059"/>
    <w:bookmarkStart w:name="z2146" w:id="2060"/>
    <w:p>
      <w:pPr>
        <w:spacing w:after="0"/>
        <w:ind w:left="0"/>
        <w:jc w:val="both"/>
      </w:pPr>
      <w:r>
        <w:rPr>
          <w:rFonts w:ascii="Times New Roman"/>
          <w:b w:val="false"/>
          <w:i w:val="false"/>
          <w:color w:val="000000"/>
          <w:sz w:val="28"/>
        </w:rPr>
        <w:t>
      Мемлекеттік грант әлеуметтік кәсіпкерлік субъектілеріне, акцизделетін өніммен байланысты қызметті жүзеге асыратын "Бір ауыл – бір өнім" бағдарламасының финалистері болып табылатын шағын және орта кәсіпкерлік субъектілеріне берілмейді.</w:t>
      </w:r>
    </w:p>
    <w:bookmarkEnd w:id="2060"/>
    <w:bookmarkStart w:name="z2147" w:id="2061"/>
    <w:p>
      <w:pPr>
        <w:spacing w:after="0"/>
        <w:ind w:left="0"/>
        <w:jc w:val="both"/>
      </w:pPr>
      <w:r>
        <w:rPr>
          <w:rFonts w:ascii="Times New Roman"/>
          <w:b w:val="false"/>
          <w:i w:val="false"/>
          <w:color w:val="000000"/>
          <w:sz w:val="28"/>
        </w:rPr>
        <w:t>
      4. Мемлекеттік гранттарды мемлекет кәсіпкерлердің мемлекеттік гранттар беруге өтінімдерін іріктеу бойынша өткізілетін конкурстардың қорытындылары бойынша өңірлік үйлестірушілер арқылы береді.</w:t>
      </w:r>
    </w:p>
    <w:bookmarkEnd w:id="2061"/>
    <w:bookmarkStart w:name="z2148" w:id="2062"/>
    <w:p>
      <w:pPr>
        <w:spacing w:after="0"/>
        <w:ind w:left="0"/>
        <w:jc w:val="both"/>
      </w:pPr>
      <w:r>
        <w:rPr>
          <w:rFonts w:ascii="Times New Roman"/>
          <w:b w:val="false"/>
          <w:i w:val="false"/>
          <w:color w:val="000000"/>
          <w:sz w:val="28"/>
        </w:rPr>
        <w:t>
      5. Мемлекеттік гранттар нысанындағы қолдау шараларын қаржыландыру жергілікті бюджет қаражаты есебінен жүзеге асырылады.</w:t>
      </w:r>
    </w:p>
    <w:bookmarkEnd w:id="2062"/>
    <w:bookmarkStart w:name="z2149" w:id="2063"/>
    <w:p>
      <w:pPr>
        <w:spacing w:after="0"/>
        <w:ind w:left="0"/>
        <w:jc w:val="both"/>
      </w:pPr>
      <w:r>
        <w:rPr>
          <w:rFonts w:ascii="Times New Roman"/>
          <w:b w:val="false"/>
          <w:i w:val="false"/>
          <w:color w:val="000000"/>
          <w:sz w:val="28"/>
        </w:rPr>
        <w:t>
      6. Субсидиялаудың ақпараттық жүйесін пайдалану жөніндегі шарттар мен талаптар өңірлік үйлестіруші/кәсіпкерлік жөніндегі уәкілетті органмен қызмет көрсетуші арасында тиісті шарт жасасқаннан кейін туындаған қатынастарға қолданылады.</w:t>
      </w:r>
    </w:p>
    <w:bookmarkEnd w:id="2063"/>
    <w:bookmarkStart w:name="z2150" w:id="2064"/>
    <w:p>
      <w:pPr>
        <w:spacing w:after="0"/>
        <w:ind w:left="0"/>
        <w:jc w:val="both"/>
      </w:pPr>
      <w:r>
        <w:rPr>
          <w:rFonts w:ascii="Times New Roman"/>
          <w:b w:val="false"/>
          <w:i w:val="false"/>
          <w:color w:val="000000"/>
          <w:sz w:val="28"/>
        </w:rPr>
        <w:t>
      7. Осы Мемлекеттік гранттар беру қағидалары күшіне енген күні қолданыста болатын және субсидиялаудың ақпараттық жүйесінде тіркелген грант беру туралы шарттар қаржыландыруға жатады.</w:t>
      </w:r>
    </w:p>
    <w:bookmarkEnd w:id="2064"/>
    <w:bookmarkStart w:name="z2151" w:id="2065"/>
    <w:p>
      <w:pPr>
        <w:spacing w:after="0"/>
        <w:ind w:left="0"/>
        <w:jc w:val="both"/>
      </w:pPr>
      <w:r>
        <w:rPr>
          <w:rFonts w:ascii="Times New Roman"/>
          <w:b w:val="false"/>
          <w:i w:val="false"/>
          <w:color w:val="000000"/>
          <w:sz w:val="28"/>
        </w:rPr>
        <w:t>
      8. Қаржы агенттігінің және көрсетілетін қызметтерді жеткізушінің қызметтерін кәсіпкерлік жөніндегі өңірлік үйлестіруші/кәсіпкерлік жөніндегі уәкілетті орган республикалық/жергілікті бюджет қаражаты есебінен төлейді.</w:t>
      </w:r>
    </w:p>
    <w:bookmarkEnd w:id="2065"/>
    <w:bookmarkStart w:name="z2152" w:id="2066"/>
    <w:p>
      <w:pPr>
        <w:spacing w:after="0"/>
        <w:ind w:left="0"/>
        <w:jc w:val="left"/>
      </w:pPr>
      <w:r>
        <w:rPr>
          <w:rFonts w:ascii="Times New Roman"/>
          <w:b/>
          <w:i w:val="false"/>
          <w:color w:val="000000"/>
        </w:rPr>
        <w:t xml:space="preserve"> 2-тарау. Мемлекеттік гранттарды беру тәртібі мен шарттары</w:t>
      </w:r>
    </w:p>
    <w:bookmarkEnd w:id="2066"/>
    <w:bookmarkStart w:name="z2153" w:id="2067"/>
    <w:p>
      <w:pPr>
        <w:spacing w:after="0"/>
        <w:ind w:left="0"/>
        <w:jc w:val="left"/>
      </w:pPr>
      <w:r>
        <w:rPr>
          <w:rFonts w:ascii="Times New Roman"/>
          <w:b/>
          <w:i w:val="false"/>
          <w:color w:val="000000"/>
        </w:rPr>
        <w:t xml:space="preserve"> 1-параграф. Мемлекеттік гранттар беру шарттары</w:t>
      </w:r>
    </w:p>
    <w:bookmarkEnd w:id="2067"/>
    <w:bookmarkStart w:name="z2154" w:id="2068"/>
    <w:p>
      <w:pPr>
        <w:spacing w:after="0"/>
        <w:ind w:left="0"/>
        <w:jc w:val="both"/>
      </w:pPr>
      <w:r>
        <w:rPr>
          <w:rFonts w:ascii="Times New Roman"/>
          <w:b w:val="false"/>
          <w:i w:val="false"/>
          <w:color w:val="000000"/>
          <w:sz w:val="28"/>
        </w:rPr>
        <w:t>
      9. Мемлекеттік гранттар алуға конкурстық іріктеудің қатысушысы болып әлеуметтік кәсіпкерлік субъектілері, "Бір ауыл – бір өнім" бағдарламасының финалистері болып табылатын шағын және орта кәсіпкерлік субъектілері қатыса алады.</w:t>
      </w:r>
    </w:p>
    <w:bookmarkEnd w:id="2068"/>
    <w:bookmarkStart w:name="z2155" w:id="2069"/>
    <w:p>
      <w:pPr>
        <w:spacing w:after="0"/>
        <w:ind w:left="0"/>
        <w:jc w:val="both"/>
      </w:pPr>
      <w:r>
        <w:rPr>
          <w:rFonts w:ascii="Times New Roman"/>
          <w:b w:val="false"/>
          <w:i w:val="false"/>
          <w:color w:val="000000"/>
          <w:sz w:val="28"/>
        </w:rPr>
        <w:t>
      10. Осы Мемлекеттік гранттар беру қағидаларының талаптарына сәйкес келетін әрбір кәсіпкер грант беру туралы қолданыстағы шарттар болмаған кезде бір бизнес-жоба бойынша бизнес-идеяларды іске асыру үшін мемлекеттік гранттар беру мақсатында конкурстық іріктеуге қатысушы бола алады.</w:t>
      </w:r>
    </w:p>
    <w:bookmarkEnd w:id="2069"/>
    <w:bookmarkStart w:name="z2156" w:id="2070"/>
    <w:p>
      <w:pPr>
        <w:spacing w:after="0"/>
        <w:ind w:left="0"/>
        <w:jc w:val="both"/>
      </w:pPr>
      <w:r>
        <w:rPr>
          <w:rFonts w:ascii="Times New Roman"/>
          <w:b w:val="false"/>
          <w:i w:val="false"/>
          <w:color w:val="000000"/>
          <w:sz w:val="28"/>
        </w:rPr>
        <w:t>
      Мыналар:</w:t>
      </w:r>
    </w:p>
    <w:bookmarkEnd w:id="2070"/>
    <w:bookmarkStart w:name="z2157" w:id="2071"/>
    <w:p>
      <w:pPr>
        <w:spacing w:after="0"/>
        <w:ind w:left="0"/>
        <w:jc w:val="both"/>
      </w:pPr>
      <w:r>
        <w:rPr>
          <w:rFonts w:ascii="Times New Roman"/>
          <w:b w:val="false"/>
          <w:i w:val="false"/>
          <w:color w:val="000000"/>
          <w:sz w:val="28"/>
        </w:rPr>
        <w:t>
      1) кәсіпкердің жобаны іске асыруға арналған шығыстарды мемлекеттік грант көлемінің кемінде 20 %-ы мөлшерінде, оның ішінде бизнес-жобаға қатысатын жеке жылжымалы немесе жылжымайтын мүлікпен қоса қаржыландыруы (ақшалай қаражатпен);</w:t>
      </w:r>
    </w:p>
    <w:bookmarkEnd w:id="2071"/>
    <w:bookmarkStart w:name="z2158" w:id="2072"/>
    <w:p>
      <w:pPr>
        <w:spacing w:after="0"/>
        <w:ind w:left="0"/>
        <w:jc w:val="both"/>
      </w:pPr>
      <w:r>
        <w:rPr>
          <w:rFonts w:ascii="Times New Roman"/>
          <w:b w:val="false"/>
          <w:i w:val="false"/>
          <w:color w:val="000000"/>
          <w:sz w:val="28"/>
        </w:rPr>
        <w:t>
      2) жаңа жұмыс орындарын құру;</w:t>
      </w:r>
    </w:p>
    <w:bookmarkEnd w:id="2072"/>
    <w:bookmarkStart w:name="z2159" w:id="2073"/>
    <w:p>
      <w:pPr>
        <w:spacing w:after="0"/>
        <w:ind w:left="0"/>
        <w:jc w:val="both"/>
      </w:pPr>
      <w:r>
        <w:rPr>
          <w:rFonts w:ascii="Times New Roman"/>
          <w:b w:val="false"/>
          <w:i w:val="false"/>
          <w:color w:val="000000"/>
          <w:sz w:val="28"/>
        </w:rPr>
        <w:t>
      3) кәсіпкердің бизнес-жобасында инфрақұрылымның болуы және (немесе) жобаны іске асыру үшін жеткілікті инфрақұрылым құру көзделген инвестициялық жоспардың болуы бизнес-идеяларды іске асыру үшін бизнес-жобаның міндетті шарттары болып табылады.</w:t>
      </w:r>
    </w:p>
    <w:bookmarkEnd w:id="2073"/>
    <w:bookmarkStart w:name="z2160" w:id="2074"/>
    <w:p>
      <w:pPr>
        <w:spacing w:after="0"/>
        <w:ind w:left="0"/>
        <w:jc w:val="both"/>
      </w:pPr>
      <w:r>
        <w:rPr>
          <w:rFonts w:ascii="Times New Roman"/>
          <w:b w:val="false"/>
          <w:i w:val="false"/>
          <w:color w:val="000000"/>
          <w:sz w:val="28"/>
        </w:rPr>
        <w:t>
      11. Кәсіпкерлер мемлекеттік грант қаражатын келесі мақсаттарға пайдаланады:</w:t>
      </w:r>
    </w:p>
    <w:bookmarkEnd w:id="2074"/>
    <w:bookmarkStart w:name="z2161" w:id="2075"/>
    <w:p>
      <w:pPr>
        <w:spacing w:after="0"/>
        <w:ind w:left="0"/>
        <w:jc w:val="both"/>
      </w:pPr>
      <w:r>
        <w:rPr>
          <w:rFonts w:ascii="Times New Roman"/>
          <w:b w:val="false"/>
          <w:i w:val="false"/>
          <w:color w:val="000000"/>
          <w:sz w:val="28"/>
        </w:rPr>
        <w:t>
      1) тауарларды шығару немесе қызметтер көрсету үшін қажетті негізгі құралдарды (оның ішінде негізгі құралдарды салу/жаңғырту/реконструкциялау/ күрделі жөндеу), шикізат пен материалдарды сатып алу;</w:t>
      </w:r>
    </w:p>
    <w:bookmarkEnd w:id="2075"/>
    <w:bookmarkStart w:name="z2162" w:id="2076"/>
    <w:p>
      <w:pPr>
        <w:spacing w:after="0"/>
        <w:ind w:left="0"/>
        <w:jc w:val="both"/>
      </w:pPr>
      <w:r>
        <w:rPr>
          <w:rFonts w:ascii="Times New Roman"/>
          <w:b w:val="false"/>
          <w:i w:val="false"/>
          <w:color w:val="000000"/>
          <w:sz w:val="28"/>
        </w:rPr>
        <w:t>
      2) материалдық емес активтерді сатып алу;</w:t>
      </w:r>
    </w:p>
    <w:bookmarkEnd w:id="2076"/>
    <w:bookmarkStart w:name="z2163" w:id="2077"/>
    <w:p>
      <w:pPr>
        <w:spacing w:after="0"/>
        <w:ind w:left="0"/>
        <w:jc w:val="both"/>
      </w:pPr>
      <w:r>
        <w:rPr>
          <w:rFonts w:ascii="Times New Roman"/>
          <w:b w:val="false"/>
          <w:i w:val="false"/>
          <w:color w:val="000000"/>
          <w:sz w:val="28"/>
        </w:rPr>
        <w:t>
      3) технологияны сатып алу;</w:t>
      </w:r>
    </w:p>
    <w:bookmarkEnd w:id="2077"/>
    <w:bookmarkStart w:name="z2164" w:id="2078"/>
    <w:p>
      <w:pPr>
        <w:spacing w:after="0"/>
        <w:ind w:left="0"/>
        <w:jc w:val="both"/>
      </w:pPr>
      <w:r>
        <w:rPr>
          <w:rFonts w:ascii="Times New Roman"/>
          <w:b w:val="false"/>
          <w:i w:val="false"/>
          <w:color w:val="000000"/>
          <w:sz w:val="28"/>
        </w:rPr>
        <w:t>
      4) кешенді кәсіпкерлік лицензияға (франчайзингке) құқықтарды сатып алу;</w:t>
      </w:r>
    </w:p>
    <w:bookmarkEnd w:id="2078"/>
    <w:bookmarkStart w:name="z2165" w:id="2079"/>
    <w:p>
      <w:pPr>
        <w:spacing w:after="0"/>
        <w:ind w:left="0"/>
        <w:jc w:val="both"/>
      </w:pPr>
      <w:r>
        <w:rPr>
          <w:rFonts w:ascii="Times New Roman"/>
          <w:b w:val="false"/>
          <w:i w:val="false"/>
          <w:color w:val="000000"/>
          <w:sz w:val="28"/>
        </w:rPr>
        <w:t>
      5) зерттеу жұмыстарына және (немесе) жаңа технологияларды енгізуге байланысты шығыстар.</w:t>
      </w:r>
    </w:p>
    <w:bookmarkEnd w:id="2079"/>
    <w:bookmarkStart w:name="z2166" w:id="2080"/>
    <w:p>
      <w:pPr>
        <w:spacing w:after="0"/>
        <w:ind w:left="0"/>
        <w:jc w:val="both"/>
      </w:pPr>
      <w:r>
        <w:rPr>
          <w:rFonts w:ascii="Times New Roman"/>
          <w:b w:val="false"/>
          <w:i w:val="false"/>
          <w:color w:val="000000"/>
          <w:sz w:val="28"/>
        </w:rPr>
        <w:t>
      Мемлекеттік грант қаражатын өзге мақсаттарға пайдалануға жол берілмейді.</w:t>
      </w:r>
    </w:p>
    <w:bookmarkEnd w:id="2080"/>
    <w:bookmarkStart w:name="z2167" w:id="2081"/>
    <w:p>
      <w:pPr>
        <w:spacing w:after="0"/>
        <w:ind w:left="0"/>
        <w:jc w:val="both"/>
      </w:pPr>
      <w:r>
        <w:rPr>
          <w:rFonts w:ascii="Times New Roman"/>
          <w:b w:val="false"/>
          <w:i w:val="false"/>
          <w:color w:val="000000"/>
          <w:sz w:val="28"/>
        </w:rPr>
        <w:t>
      Кәсіпкердің бизнес-жобаны іске асыру мерзімі грант беру туралы шартқа қол қойылған күннен бастап 18 (он сегіз) айдан аспауы тиіс.</w:t>
      </w:r>
    </w:p>
    <w:bookmarkEnd w:id="2081"/>
    <w:bookmarkStart w:name="z2168" w:id="2082"/>
    <w:p>
      <w:pPr>
        <w:spacing w:after="0"/>
        <w:ind w:left="0"/>
        <w:jc w:val="both"/>
      </w:pPr>
      <w:r>
        <w:rPr>
          <w:rFonts w:ascii="Times New Roman"/>
          <w:b w:val="false"/>
          <w:i w:val="false"/>
          <w:color w:val="000000"/>
          <w:sz w:val="28"/>
        </w:rPr>
        <w:t>
      Бұл ретте, егер іске асырудың көрсетілген мерзімі ішінде кәсіпкер қызметін жүзеге асырмаса, сатып алынған негізгі құрал іске асырылса және бизнес-жобаны іске асыру және одан әрі іске асыру үшін ұқсас/баламалы құралмен ауыстырылмаса, кәсіпкер мемлекеттік грант қаражатын толық көлемде өтеуге міндетті.</w:t>
      </w:r>
    </w:p>
    <w:bookmarkEnd w:id="2082"/>
    <w:bookmarkStart w:name="z2169" w:id="2083"/>
    <w:p>
      <w:pPr>
        <w:spacing w:after="0"/>
        <w:ind w:left="0"/>
        <w:jc w:val="both"/>
      </w:pPr>
      <w:r>
        <w:rPr>
          <w:rFonts w:ascii="Times New Roman"/>
          <w:b w:val="false"/>
          <w:i w:val="false"/>
          <w:color w:val="000000"/>
          <w:sz w:val="28"/>
        </w:rPr>
        <w:t>
      12. Мыналарға:</w:t>
      </w:r>
    </w:p>
    <w:bookmarkEnd w:id="2083"/>
    <w:bookmarkStart w:name="z2170" w:id="2084"/>
    <w:p>
      <w:pPr>
        <w:spacing w:after="0"/>
        <w:ind w:left="0"/>
        <w:jc w:val="both"/>
      </w:pPr>
      <w:r>
        <w:rPr>
          <w:rFonts w:ascii="Times New Roman"/>
          <w:b w:val="false"/>
          <w:i w:val="false"/>
          <w:color w:val="000000"/>
          <w:sz w:val="28"/>
        </w:rPr>
        <w:t>
      1) жылжымайтын мүлікті және (немесе) жер учаскесін сатып алуға;</w:t>
      </w:r>
    </w:p>
    <w:bookmarkEnd w:id="2084"/>
    <w:bookmarkStart w:name="z2171" w:id="2085"/>
    <w:p>
      <w:pPr>
        <w:spacing w:after="0"/>
        <w:ind w:left="0"/>
        <w:jc w:val="both"/>
      </w:pPr>
      <w:r>
        <w:rPr>
          <w:rFonts w:ascii="Times New Roman"/>
          <w:b w:val="false"/>
          <w:i w:val="false"/>
          <w:color w:val="000000"/>
          <w:sz w:val="28"/>
        </w:rPr>
        <w:t>
      2) жалдау ақысының төлемі ретінде;</w:t>
      </w:r>
    </w:p>
    <w:bookmarkEnd w:id="2085"/>
    <w:bookmarkStart w:name="z2172" w:id="2086"/>
    <w:p>
      <w:pPr>
        <w:spacing w:after="0"/>
        <w:ind w:left="0"/>
        <w:jc w:val="both"/>
      </w:pPr>
      <w:r>
        <w:rPr>
          <w:rFonts w:ascii="Times New Roman"/>
          <w:b w:val="false"/>
          <w:i w:val="false"/>
          <w:color w:val="000000"/>
          <w:sz w:val="28"/>
        </w:rPr>
        <w:t>
      3) негізгі құралдарды/активтерді сатып алуға (қызметтерді алуға/жұмыстарды орындауға), үлестес/байланысты компаниялардан/ тұлғалардан және (немесе) кәсіпкердің жақын туыстарынан ("Неке (ерлі-зайыптылық) және отбасы туралы" Қазақстан Республикасының Кодексіне сәйкес айқындалған);</w:t>
      </w:r>
    </w:p>
    <w:bookmarkEnd w:id="2086"/>
    <w:bookmarkStart w:name="z2173" w:id="2087"/>
    <w:p>
      <w:pPr>
        <w:spacing w:after="0"/>
        <w:ind w:left="0"/>
        <w:jc w:val="both"/>
      </w:pPr>
      <w:r>
        <w:rPr>
          <w:rFonts w:ascii="Times New Roman"/>
          <w:b w:val="false"/>
          <w:i w:val="false"/>
          <w:color w:val="000000"/>
          <w:sz w:val="28"/>
        </w:rPr>
        <w:t>
      4) пайдалануда болған негізгі құралдарды (жабдықтарды) сатып алуға;</w:t>
      </w:r>
    </w:p>
    <w:bookmarkEnd w:id="2087"/>
    <w:bookmarkStart w:name="z2174" w:id="2088"/>
    <w:p>
      <w:pPr>
        <w:spacing w:after="0"/>
        <w:ind w:left="0"/>
        <w:jc w:val="both"/>
      </w:pPr>
      <w:r>
        <w:rPr>
          <w:rFonts w:ascii="Times New Roman"/>
          <w:b w:val="false"/>
          <w:i w:val="false"/>
          <w:color w:val="000000"/>
          <w:sz w:val="28"/>
        </w:rPr>
        <w:t>
      Бұл ретте негізгі құралдарды (жабдықтарды) сатып алу тиісті құжаттармен (жабдыққа шарт/келісімшарт/паспорт/сапа сертификаты) расталуға тиіс;</w:t>
      </w:r>
    </w:p>
    <w:bookmarkEnd w:id="2088"/>
    <w:bookmarkStart w:name="z2175" w:id="2089"/>
    <w:p>
      <w:pPr>
        <w:spacing w:after="0"/>
        <w:ind w:left="0"/>
        <w:jc w:val="both"/>
      </w:pPr>
      <w:r>
        <w:rPr>
          <w:rFonts w:ascii="Times New Roman"/>
          <w:b w:val="false"/>
          <w:i w:val="false"/>
          <w:color w:val="000000"/>
          <w:sz w:val="28"/>
        </w:rPr>
        <w:t>
      5) шанағы немесе кабинадан оқшауланған жүк платформасы бар жүктерді тасымалдауға арналған автокөлікті, сондай-ақ отандық өндірушілердің жеңіл автомобильдері мен жеңіл автокөлік құралдарын жалға алуға және уақытша алуға байланысты жобаларды қоспағанда, жеңіл автокөлікті сатып алуға;</w:t>
      </w:r>
    </w:p>
    <w:bookmarkEnd w:id="2089"/>
    <w:bookmarkStart w:name="z2176" w:id="2090"/>
    <w:p>
      <w:pPr>
        <w:spacing w:after="0"/>
        <w:ind w:left="0"/>
        <w:jc w:val="both"/>
      </w:pPr>
      <w:r>
        <w:rPr>
          <w:rFonts w:ascii="Times New Roman"/>
          <w:b w:val="false"/>
          <w:i w:val="false"/>
          <w:color w:val="000000"/>
          <w:sz w:val="28"/>
        </w:rPr>
        <w:t>
      6) өңдеуші өнеркәсіпке жататын тамақ өнімдерін өндіру жөніндегі жобаларды қоспағанда, ауыл шаруашылығы жануарларын (ірі/ұсақ қара малды, құсты, бал арасын, сондай-ақ өзге де ауыл шаруашылығы жануарларын) сатып алуға мемлекеттік грант қаражатын пайдалануға болмайды.</w:t>
      </w:r>
    </w:p>
    <w:bookmarkEnd w:id="2090"/>
    <w:bookmarkStart w:name="z2177" w:id="2091"/>
    <w:p>
      <w:pPr>
        <w:spacing w:after="0"/>
        <w:ind w:left="0"/>
        <w:jc w:val="both"/>
      </w:pPr>
      <w:r>
        <w:rPr>
          <w:rFonts w:ascii="Times New Roman"/>
          <w:b w:val="false"/>
          <w:i w:val="false"/>
          <w:color w:val="000000"/>
          <w:sz w:val="28"/>
        </w:rPr>
        <w:t>
      Кәсіпкердің бизнес-идеяларды іске асыруға арналған мемлекеттік грант қаражатын игеруі кәсіпкерлік субъектісі ретінде тіркелген контрагент шотына қолма-қол ақшасыз төлем арқылы жүзеге асырылады (пайдалануда болған автокөлікті жеке тұлғадан сатып алуға жол беріледі).</w:t>
      </w:r>
    </w:p>
    <w:bookmarkEnd w:id="2091"/>
    <w:bookmarkStart w:name="z2178" w:id="2092"/>
    <w:p>
      <w:pPr>
        <w:spacing w:after="0"/>
        <w:ind w:left="0"/>
        <w:jc w:val="both"/>
      </w:pPr>
      <w:r>
        <w:rPr>
          <w:rFonts w:ascii="Times New Roman"/>
          <w:b w:val="false"/>
          <w:i w:val="false"/>
          <w:color w:val="000000"/>
          <w:sz w:val="28"/>
        </w:rPr>
        <w:t>
      13. Бір кәсіпкер үшін мемлекеттік грант сомасы мемлекеттік грант алуға ұсынылған өтінімге байланысты 5 (бес) млн теңгеге дейін құрайды.</w:t>
      </w:r>
    </w:p>
    <w:bookmarkEnd w:id="2092"/>
    <w:bookmarkStart w:name="z2179" w:id="2093"/>
    <w:p>
      <w:pPr>
        <w:spacing w:after="0"/>
        <w:ind w:left="0"/>
        <w:jc w:val="both"/>
      </w:pPr>
      <w:r>
        <w:rPr>
          <w:rFonts w:ascii="Times New Roman"/>
          <w:b w:val="false"/>
          <w:i w:val="false"/>
          <w:color w:val="000000"/>
          <w:sz w:val="28"/>
        </w:rPr>
        <w:t>
      14. Мемлекеттік гранттар мынадай кәсіпкерлерге берілмейді:</w:t>
      </w:r>
    </w:p>
    <w:bookmarkEnd w:id="2093"/>
    <w:bookmarkStart w:name="z2180" w:id="2094"/>
    <w:p>
      <w:pPr>
        <w:spacing w:after="0"/>
        <w:ind w:left="0"/>
        <w:jc w:val="both"/>
      </w:pPr>
      <w:r>
        <w:rPr>
          <w:rFonts w:ascii="Times New Roman"/>
          <w:b w:val="false"/>
          <w:i w:val="false"/>
          <w:color w:val="000000"/>
          <w:sz w:val="28"/>
        </w:rPr>
        <w:t>
      1) қайта ұйымдастыру, тарату немесе банкроттық сатысындағы, сондай-ақ қызметі Қазақстан Республикасының қолданыстағы заңнамасына сәйкес тоқтатыла тұрған;</w:t>
      </w:r>
    </w:p>
    <w:bookmarkEnd w:id="2094"/>
    <w:bookmarkStart w:name="z2181" w:id="2095"/>
    <w:p>
      <w:pPr>
        <w:spacing w:after="0"/>
        <w:ind w:left="0"/>
        <w:jc w:val="both"/>
      </w:pPr>
      <w:r>
        <w:rPr>
          <w:rFonts w:ascii="Times New Roman"/>
          <w:b w:val="false"/>
          <w:i w:val="false"/>
          <w:color w:val="000000"/>
          <w:sz w:val="28"/>
        </w:rPr>
        <w:t>
      2) салықтар мен мемлекеттік бюджетке басқа да міндетті төлемдер бойынша берешегі бар;</w:t>
      </w:r>
    </w:p>
    <w:bookmarkEnd w:id="2095"/>
    <w:bookmarkStart w:name="z2182" w:id="2096"/>
    <w:p>
      <w:pPr>
        <w:spacing w:after="0"/>
        <w:ind w:left="0"/>
        <w:jc w:val="both"/>
      </w:pPr>
      <w:r>
        <w:rPr>
          <w:rFonts w:ascii="Times New Roman"/>
          <w:b w:val="false"/>
          <w:i w:val="false"/>
          <w:color w:val="000000"/>
          <w:sz w:val="28"/>
        </w:rPr>
        <w:t>
      3) жылжымайтын мүлікті жалға беру қызметінің негізгі түрі болып табылатын;</w:t>
      </w:r>
    </w:p>
    <w:bookmarkEnd w:id="2096"/>
    <w:bookmarkStart w:name="z2183" w:id="2097"/>
    <w:p>
      <w:pPr>
        <w:spacing w:after="0"/>
        <w:ind w:left="0"/>
        <w:jc w:val="both"/>
      </w:pPr>
      <w:r>
        <w:rPr>
          <w:rFonts w:ascii="Times New Roman"/>
          <w:b w:val="false"/>
          <w:i w:val="false"/>
          <w:color w:val="000000"/>
          <w:sz w:val="28"/>
        </w:rPr>
        <w:t>
      4) мемлекеттік грант алуға өтінім беру кезінде ұсынылатын мемлекеттік грант көлемінің кемінде 20 % мөлшерінде бизнес-жобаны іске асыруға арналған шығыстарды қоса қаржыландыруды растамаған (бизнес-жобаға қатысатын ақшалай қаражатпен, жылжымалы/жылжымайтын мүлікпен);</w:t>
      </w:r>
    </w:p>
    <w:bookmarkEnd w:id="2097"/>
    <w:bookmarkStart w:name="z2184" w:id="2098"/>
    <w:p>
      <w:pPr>
        <w:spacing w:after="0"/>
        <w:ind w:left="0"/>
        <w:jc w:val="both"/>
      </w:pPr>
      <w:r>
        <w:rPr>
          <w:rFonts w:ascii="Times New Roman"/>
          <w:b w:val="false"/>
          <w:i w:val="false"/>
          <w:color w:val="000000"/>
          <w:sz w:val="28"/>
        </w:rPr>
        <w:t>
      5) мемлекеттік сатып алудың жосықсыз қатысушылары тізіліміндегі;</w:t>
      </w:r>
    </w:p>
    <w:bookmarkEnd w:id="2098"/>
    <w:bookmarkStart w:name="z2185" w:id="2099"/>
    <w:p>
      <w:pPr>
        <w:spacing w:after="0"/>
        <w:ind w:left="0"/>
        <w:jc w:val="both"/>
      </w:pPr>
      <w:r>
        <w:rPr>
          <w:rFonts w:ascii="Times New Roman"/>
          <w:b w:val="false"/>
          <w:i w:val="false"/>
          <w:color w:val="000000"/>
          <w:sz w:val="28"/>
        </w:rPr>
        <w:t>
      6) конкурсқа қатысушының кредиттік тарихына сәйкес қаржылық міндеттемелері бойынша мерзімі өткен берешегі бар;</w:t>
      </w:r>
    </w:p>
    <w:bookmarkEnd w:id="2099"/>
    <w:bookmarkStart w:name="z2186" w:id="2100"/>
    <w:p>
      <w:pPr>
        <w:spacing w:after="0"/>
        <w:ind w:left="0"/>
        <w:jc w:val="both"/>
      </w:pPr>
      <w:r>
        <w:rPr>
          <w:rFonts w:ascii="Times New Roman"/>
          <w:b w:val="false"/>
          <w:i w:val="false"/>
          <w:color w:val="000000"/>
          <w:sz w:val="28"/>
        </w:rPr>
        <w:t>
      7) осы Мемлекеттік гранттар беру қағидалары шеңберінде мемлекеттік гранттар беру бойынша қолдау алғандарға (оның ішінде бұрын қолданыста болған бизнесті қолдау мен дамытудың мемлекеттік бағдарламаларының қолданылу кезеңінде);</w:t>
      </w:r>
    </w:p>
    <w:bookmarkEnd w:id="2100"/>
    <w:bookmarkStart w:name="z2187" w:id="2101"/>
    <w:p>
      <w:pPr>
        <w:spacing w:after="0"/>
        <w:ind w:left="0"/>
        <w:jc w:val="both"/>
      </w:pPr>
      <w:r>
        <w:rPr>
          <w:rFonts w:ascii="Times New Roman"/>
          <w:b w:val="false"/>
          <w:i w:val="false"/>
          <w:color w:val="000000"/>
          <w:sz w:val="28"/>
        </w:rPr>
        <w:t>
      8) конкурс өткізілетін өңірге сәйкес келмейтін басқа өңірде тіркелгендерге және бизнес-жобаны іске асыруды жоспарлап отырғандарға берілмейді.</w:t>
      </w:r>
    </w:p>
    <w:bookmarkEnd w:id="2101"/>
    <w:bookmarkStart w:name="z2188" w:id="2102"/>
    <w:p>
      <w:pPr>
        <w:spacing w:after="0"/>
        <w:ind w:left="0"/>
        <w:jc w:val="both"/>
      </w:pPr>
      <w:r>
        <w:rPr>
          <w:rFonts w:ascii="Times New Roman"/>
          <w:b w:val="false"/>
          <w:i w:val="false"/>
          <w:color w:val="000000"/>
          <w:sz w:val="28"/>
        </w:rPr>
        <w:t>
      15. Конкурсты өткізу үшін облыс (астана, республикалық маңызы бар қалалар) әкімінің шешімімен мемлекеттік гранттар беруге үміткер кәсіпкерлердің өтінімдерін іріктеу жөніндегі конкурстық комиссия құрылады және оның құрамы бекітіледі.</w:t>
      </w:r>
    </w:p>
    <w:bookmarkEnd w:id="2102"/>
    <w:bookmarkStart w:name="z2189" w:id="2103"/>
    <w:p>
      <w:pPr>
        <w:spacing w:after="0"/>
        <w:ind w:left="0"/>
        <w:jc w:val="both"/>
      </w:pPr>
      <w:r>
        <w:rPr>
          <w:rFonts w:ascii="Times New Roman"/>
          <w:b w:val="false"/>
          <w:i w:val="false"/>
          <w:color w:val="000000"/>
          <w:sz w:val="28"/>
        </w:rPr>
        <w:t>
      Кәсіпкерлер үшін тең жағдайлар жасау, сондай-ақ оларға қойылатын талаптардың біртұтастығы, ұсынылатын құжаттарды зерттеудің жан-жақтылығы мен толықтығы, қабылданатын шешімдердің объективтілігі конкурстық комиссия қызметінің негізгі қағидаттары болып табылады.</w:t>
      </w:r>
    </w:p>
    <w:bookmarkEnd w:id="2103"/>
    <w:bookmarkStart w:name="z2190" w:id="2104"/>
    <w:p>
      <w:pPr>
        <w:spacing w:after="0"/>
        <w:ind w:left="0"/>
        <w:jc w:val="both"/>
      </w:pPr>
      <w:r>
        <w:rPr>
          <w:rFonts w:ascii="Times New Roman"/>
          <w:b w:val="false"/>
          <w:i w:val="false"/>
          <w:color w:val="000000"/>
          <w:sz w:val="28"/>
        </w:rPr>
        <w:t>
      16. Конкурстық комиссия төрағадан, төрағаның орынбасарынан және конкурстық комиссия мүшелерінен тұрады.</w:t>
      </w:r>
    </w:p>
    <w:bookmarkEnd w:id="2104"/>
    <w:bookmarkStart w:name="z2191" w:id="2105"/>
    <w:p>
      <w:pPr>
        <w:spacing w:after="0"/>
        <w:ind w:left="0"/>
        <w:jc w:val="both"/>
      </w:pPr>
      <w:r>
        <w:rPr>
          <w:rFonts w:ascii="Times New Roman"/>
          <w:b w:val="false"/>
          <w:i w:val="false"/>
          <w:color w:val="000000"/>
          <w:sz w:val="28"/>
        </w:rPr>
        <w:t>
      Жергілікті атқарушы органдар мен қаржы агенттігінің өкілдері конкурстық комиссияның төрағасы бола алмайды.</w:t>
      </w:r>
    </w:p>
    <w:bookmarkEnd w:id="2105"/>
    <w:bookmarkStart w:name="z2192" w:id="2106"/>
    <w:p>
      <w:pPr>
        <w:spacing w:after="0"/>
        <w:ind w:left="0"/>
        <w:jc w:val="both"/>
      </w:pPr>
      <w:r>
        <w:rPr>
          <w:rFonts w:ascii="Times New Roman"/>
          <w:b w:val="false"/>
          <w:i w:val="false"/>
          <w:color w:val="000000"/>
          <w:sz w:val="28"/>
        </w:rPr>
        <w:t>
      Конкурстық комиссия жергілікті атқарушы органдардың, қоғамдық бірлестіктердің, ғылыми-білім беру мекемелерінің өкілдерінен, салалық сарапшылардан, өңірлік бұқаралық ақпарат құралдарынан кемінде 7 (жеті) адамнан құралады.</w:t>
      </w:r>
    </w:p>
    <w:bookmarkEnd w:id="2106"/>
    <w:bookmarkStart w:name="z2193" w:id="2107"/>
    <w:p>
      <w:pPr>
        <w:spacing w:after="0"/>
        <w:ind w:left="0"/>
        <w:jc w:val="both"/>
      </w:pPr>
      <w:r>
        <w:rPr>
          <w:rFonts w:ascii="Times New Roman"/>
          <w:b w:val="false"/>
          <w:i w:val="false"/>
          <w:color w:val="000000"/>
          <w:sz w:val="28"/>
        </w:rPr>
        <w:t>
      Конкурстық комиссияның құрамы конкурстық комиссия мүшелерінің бұрын бекітілген санының кемінде 50 (елу) пайызын жаңарта отырып, жыл сайынғы негізде бекітіледі.</w:t>
      </w:r>
    </w:p>
    <w:bookmarkEnd w:id="2107"/>
    <w:bookmarkStart w:name="z2194" w:id="2108"/>
    <w:p>
      <w:pPr>
        <w:spacing w:after="0"/>
        <w:ind w:left="0"/>
        <w:jc w:val="both"/>
      </w:pPr>
      <w:r>
        <w:rPr>
          <w:rFonts w:ascii="Times New Roman"/>
          <w:b w:val="false"/>
          <w:i w:val="false"/>
          <w:color w:val="000000"/>
          <w:sz w:val="28"/>
        </w:rPr>
        <w:t>
      Конкурстық комиссия мүшесінің еңбек заңнамасына сәйкес жұмыс орны (лауазымы) сақталады.</w:t>
      </w:r>
    </w:p>
    <w:bookmarkEnd w:id="2108"/>
    <w:bookmarkStart w:name="z2195" w:id="2109"/>
    <w:p>
      <w:pPr>
        <w:spacing w:after="0"/>
        <w:ind w:left="0"/>
        <w:jc w:val="both"/>
      </w:pPr>
      <w:r>
        <w:rPr>
          <w:rFonts w:ascii="Times New Roman"/>
          <w:b w:val="false"/>
          <w:i w:val="false"/>
          <w:color w:val="000000"/>
          <w:sz w:val="28"/>
        </w:rPr>
        <w:t>
      Конкурстық комиссияның хатшысы конкурстық комиссияның отырысын ұйымдастыруды жүзеге асырады, атап айтқанда төрағамен келісім бойынша отырыстардың өткізілетін орнын, күнін және уақытын айқындайды, конкурстық комиссияның мүшелеріне алдағы отырыс туралы хабарлайды, отырысты өткізу үшін қажетті материалдарды оның мүшелеріне жеткізеді. Комиссия отырыстары бейнеконференцбайланыс режимінде өткізілуі мүмкін.</w:t>
      </w:r>
    </w:p>
    <w:bookmarkEnd w:id="2109"/>
    <w:bookmarkStart w:name="z2196" w:id="2110"/>
    <w:p>
      <w:pPr>
        <w:spacing w:after="0"/>
        <w:ind w:left="0"/>
        <w:jc w:val="both"/>
      </w:pPr>
      <w:r>
        <w:rPr>
          <w:rFonts w:ascii="Times New Roman"/>
          <w:b w:val="false"/>
          <w:i w:val="false"/>
          <w:color w:val="000000"/>
          <w:sz w:val="28"/>
        </w:rPr>
        <w:t>
      Конкурстық комиссияның хатшысы оның құрамына кірмейді және шешім қабылдау кезінде дауыс беруге құқығы жоқ.</w:t>
      </w:r>
    </w:p>
    <w:bookmarkEnd w:id="2110"/>
    <w:bookmarkStart w:name="z2197" w:id="2111"/>
    <w:p>
      <w:pPr>
        <w:spacing w:after="0"/>
        <w:ind w:left="0"/>
        <w:jc w:val="both"/>
      </w:pPr>
      <w:r>
        <w:rPr>
          <w:rFonts w:ascii="Times New Roman"/>
          <w:b w:val="false"/>
          <w:i w:val="false"/>
          <w:color w:val="000000"/>
          <w:sz w:val="28"/>
        </w:rPr>
        <w:t>
      Конкурстық комиссияның отырысы кворум болған кезде заңды болып саналады.</w:t>
      </w:r>
    </w:p>
    <w:bookmarkEnd w:id="2111"/>
    <w:bookmarkStart w:name="z2198" w:id="2112"/>
    <w:p>
      <w:pPr>
        <w:spacing w:after="0"/>
        <w:ind w:left="0"/>
        <w:jc w:val="both"/>
      </w:pPr>
      <w:r>
        <w:rPr>
          <w:rFonts w:ascii="Times New Roman"/>
          <w:b w:val="false"/>
          <w:i w:val="false"/>
          <w:color w:val="000000"/>
          <w:sz w:val="28"/>
        </w:rPr>
        <w:t>
      Конкурстық комиссияның отырысы кезеңінде мүдделер қақтығысы туындаған кезде конкурстық комиссияның мүшелері бұл туралы өздеріне белгілі болған кезде конкурстық комиссияның төрағасын жазбаша нысанда хабардар етеді.</w:t>
      </w:r>
    </w:p>
    <w:bookmarkEnd w:id="2112"/>
    <w:bookmarkStart w:name="z2199" w:id="2113"/>
    <w:p>
      <w:pPr>
        <w:spacing w:after="0"/>
        <w:ind w:left="0"/>
        <w:jc w:val="both"/>
      </w:pPr>
      <w:r>
        <w:rPr>
          <w:rFonts w:ascii="Times New Roman"/>
          <w:b w:val="false"/>
          <w:i w:val="false"/>
          <w:color w:val="000000"/>
          <w:sz w:val="28"/>
        </w:rPr>
        <w:t>
      Конкурстық комиссия төрағасының мүдделері қақтығысы туындаған жағдайда оның өкілеттігі конкурстық комиссия төрағасының орынбасарына көшеді.</w:t>
      </w:r>
    </w:p>
    <w:bookmarkEnd w:id="2113"/>
    <w:bookmarkStart w:name="z2200" w:id="2114"/>
    <w:p>
      <w:pPr>
        <w:spacing w:after="0"/>
        <w:ind w:left="0"/>
        <w:jc w:val="both"/>
      </w:pPr>
      <w:r>
        <w:rPr>
          <w:rFonts w:ascii="Times New Roman"/>
          <w:b w:val="false"/>
          <w:i w:val="false"/>
          <w:color w:val="000000"/>
          <w:sz w:val="28"/>
        </w:rPr>
        <w:t>
      Бұл ретте конкурстық комиссияның төрағасы және (немесе) мүшесі мүдделер қақтығысы туындаған кәсіпкердің өтінімін қарау кезінде дауыс беруге қатыспайды.</w:t>
      </w:r>
    </w:p>
    <w:bookmarkEnd w:id="2114"/>
    <w:bookmarkStart w:name="z2201" w:id="2115"/>
    <w:p>
      <w:pPr>
        <w:spacing w:after="0"/>
        <w:ind w:left="0"/>
        <w:jc w:val="both"/>
      </w:pPr>
      <w:r>
        <w:rPr>
          <w:rFonts w:ascii="Times New Roman"/>
          <w:b w:val="false"/>
          <w:i w:val="false"/>
          <w:color w:val="000000"/>
          <w:sz w:val="28"/>
        </w:rPr>
        <w:t xml:space="preserve">
      Кәсіпкерлік бастамаларды жария етуді болдырмау мақсатында конкурстық комиссияның мүшелері мен хатшысы осы Мемлекеттік гранттар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кәсіпкерлердің мемлекеттік гранттар беруге өтінімдерін іріктеу жөніндегі конкурс шеңберінде кәсіпкерлік бастамалар туралы мәліметтерді жария етпеу туралы келісімге қол қояды.</w:t>
      </w:r>
    </w:p>
    <w:bookmarkEnd w:id="2115"/>
    <w:bookmarkStart w:name="z2202" w:id="2116"/>
    <w:p>
      <w:pPr>
        <w:spacing w:after="0"/>
        <w:ind w:left="0"/>
        <w:jc w:val="both"/>
      </w:pPr>
      <w:r>
        <w:rPr>
          <w:rFonts w:ascii="Times New Roman"/>
          <w:b w:val="false"/>
          <w:i w:val="false"/>
          <w:color w:val="000000"/>
          <w:sz w:val="28"/>
        </w:rPr>
        <w:t>
      17. Өңірлік үйлестіруші конкурстық комиссияның жұмыс органы болып табылады, ол:</w:t>
      </w:r>
    </w:p>
    <w:bookmarkEnd w:id="2116"/>
    <w:bookmarkStart w:name="z2203" w:id="2117"/>
    <w:p>
      <w:pPr>
        <w:spacing w:after="0"/>
        <w:ind w:left="0"/>
        <w:jc w:val="both"/>
      </w:pPr>
      <w:r>
        <w:rPr>
          <w:rFonts w:ascii="Times New Roman"/>
          <w:b w:val="false"/>
          <w:i w:val="false"/>
          <w:color w:val="000000"/>
          <w:sz w:val="28"/>
        </w:rPr>
        <w:t xml:space="preserve">
      1) өңірлік үйлестірушінің ресми сайтында, сондай-ақ веб-порталда осы Мемлекеттік гранттар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конкурс өткізу туралы хабарландыруды жариялауды жүзеге асырады;</w:t>
      </w:r>
    </w:p>
    <w:bookmarkEnd w:id="2117"/>
    <w:bookmarkStart w:name="z2204" w:id="2118"/>
    <w:p>
      <w:pPr>
        <w:spacing w:after="0"/>
        <w:ind w:left="0"/>
        <w:jc w:val="both"/>
      </w:pPr>
      <w:r>
        <w:rPr>
          <w:rFonts w:ascii="Times New Roman"/>
          <w:b w:val="false"/>
          <w:i w:val="false"/>
          <w:color w:val="000000"/>
          <w:sz w:val="28"/>
        </w:rPr>
        <w:t>
      2) мемлекеттік гранттар түрінде кәсіпкерлерге мемлекеттік қолдау көрсету барысы ішінде өңірлік бұқаралық ақпарат құралдары арқылы жария етуді жартыжылдық негізде қамтамасыз етеді;</w:t>
      </w:r>
    </w:p>
    <w:bookmarkEnd w:id="2118"/>
    <w:bookmarkStart w:name="z2205" w:id="2119"/>
    <w:p>
      <w:pPr>
        <w:spacing w:after="0"/>
        <w:ind w:left="0"/>
        <w:jc w:val="both"/>
      </w:pPr>
      <w:r>
        <w:rPr>
          <w:rFonts w:ascii="Times New Roman"/>
          <w:b w:val="false"/>
          <w:i w:val="false"/>
          <w:color w:val="000000"/>
          <w:sz w:val="28"/>
        </w:rPr>
        <w:t>
      3) кәсіпкерлерге конкурсқа қатысу мәселелері және оны өткізуге қатысы бар мәселелер бойынша мемлекеттік гранттар беру шарттары мен тәртібі туралы кеңес береді;</w:t>
      </w:r>
    </w:p>
    <w:bookmarkEnd w:id="2119"/>
    <w:bookmarkStart w:name="z2206" w:id="2120"/>
    <w:p>
      <w:pPr>
        <w:spacing w:after="0"/>
        <w:ind w:left="0"/>
        <w:jc w:val="both"/>
      </w:pPr>
      <w:r>
        <w:rPr>
          <w:rFonts w:ascii="Times New Roman"/>
          <w:b w:val="false"/>
          <w:i w:val="false"/>
          <w:color w:val="000000"/>
          <w:sz w:val="28"/>
        </w:rPr>
        <w:t>
      4) осы Мемлекеттік гранттар беру қағидаларына сәйкес кәсіпкерлерден конкурсқа қатысуға арналған өтінімдер мен оларға қоса берілетін құжаттарды қабылдайды;</w:t>
      </w:r>
    </w:p>
    <w:bookmarkEnd w:id="2120"/>
    <w:bookmarkStart w:name="z2207" w:id="2121"/>
    <w:p>
      <w:pPr>
        <w:spacing w:after="0"/>
        <w:ind w:left="0"/>
        <w:jc w:val="both"/>
      </w:pPr>
      <w:r>
        <w:rPr>
          <w:rFonts w:ascii="Times New Roman"/>
          <w:b w:val="false"/>
          <w:i w:val="false"/>
          <w:color w:val="000000"/>
          <w:sz w:val="28"/>
        </w:rPr>
        <w:t>
      5) конкурсты ұйымдастырады және өткізеді;</w:t>
      </w:r>
    </w:p>
    <w:bookmarkEnd w:id="2121"/>
    <w:bookmarkStart w:name="z2208" w:id="2122"/>
    <w:p>
      <w:pPr>
        <w:spacing w:after="0"/>
        <w:ind w:left="0"/>
        <w:jc w:val="both"/>
      </w:pPr>
      <w:r>
        <w:rPr>
          <w:rFonts w:ascii="Times New Roman"/>
          <w:b w:val="false"/>
          <w:i w:val="false"/>
          <w:color w:val="000000"/>
          <w:sz w:val="28"/>
        </w:rPr>
        <w:t>
      6) кәсіпкерлерге мемлекеттік грант берілгені туралы хаттама жасалған күннен бастап 2 (екі) жұмыс күні ішінде веб-портал арқылы хабарлайды;</w:t>
      </w:r>
    </w:p>
    <w:bookmarkEnd w:id="2122"/>
    <w:bookmarkStart w:name="z2209" w:id="2123"/>
    <w:p>
      <w:pPr>
        <w:spacing w:after="0"/>
        <w:ind w:left="0"/>
        <w:jc w:val="both"/>
      </w:pPr>
      <w:r>
        <w:rPr>
          <w:rFonts w:ascii="Times New Roman"/>
          <w:b w:val="false"/>
          <w:i w:val="false"/>
          <w:color w:val="000000"/>
          <w:sz w:val="28"/>
        </w:rPr>
        <w:t>
      7) мемлекеттік грант беруден бас тартылған жағдайда хаттама жасалған күннен бастап 2 (екі) жұмыс күні ішінде кәсіпкерге хаттамадан үзінді көшірме және мемлекеттік грант беру туралы дәлелді бас тарту веб-портал арқылы автоматты түрде жіберіледі.</w:t>
      </w:r>
    </w:p>
    <w:bookmarkEnd w:id="2123"/>
    <w:bookmarkStart w:name="z2210" w:id="2124"/>
    <w:p>
      <w:pPr>
        <w:spacing w:after="0"/>
        <w:ind w:left="0"/>
        <w:jc w:val="both"/>
      </w:pPr>
      <w:r>
        <w:rPr>
          <w:rFonts w:ascii="Times New Roman"/>
          <w:b w:val="false"/>
          <w:i w:val="false"/>
          <w:color w:val="000000"/>
          <w:sz w:val="28"/>
        </w:rPr>
        <w:t>
      18. Өңірлік үйлестіруші мемлекеттік гранттар беру жөніндегі жеке қаржыландыру жоспары (бұдан әрі – қаржыландыру жоспары) бекітілгеннен кейін оны 3 (үш) жұмыс күні ішінде веб-порталда орналастырады.</w:t>
      </w:r>
    </w:p>
    <w:bookmarkEnd w:id="2124"/>
    <w:bookmarkStart w:name="z2211" w:id="2125"/>
    <w:p>
      <w:pPr>
        <w:spacing w:after="0"/>
        <w:ind w:left="0"/>
        <w:jc w:val="both"/>
      </w:pPr>
      <w:r>
        <w:rPr>
          <w:rFonts w:ascii="Times New Roman"/>
          <w:b w:val="false"/>
          <w:i w:val="false"/>
          <w:color w:val="000000"/>
          <w:sz w:val="28"/>
        </w:rPr>
        <w:t>
      19. Өтінімдерді қабылдау кәсіпкердің тіркелген жері (заңды мекенжайы) бойынша жүзеге асырылады.</w:t>
      </w:r>
    </w:p>
    <w:bookmarkEnd w:id="2125"/>
    <w:bookmarkStart w:name="z2212" w:id="2126"/>
    <w:p>
      <w:pPr>
        <w:spacing w:after="0"/>
        <w:ind w:left="0"/>
        <w:jc w:val="both"/>
      </w:pPr>
      <w:r>
        <w:rPr>
          <w:rFonts w:ascii="Times New Roman"/>
          <w:b w:val="false"/>
          <w:i w:val="false"/>
          <w:color w:val="000000"/>
          <w:sz w:val="28"/>
        </w:rPr>
        <w:t>
      20. Мемлекеттік гранттар алуға арналған өтінімді қарау мына шарттар сақталған жағдайда беріледі:</w:t>
      </w:r>
    </w:p>
    <w:bookmarkEnd w:id="2126"/>
    <w:bookmarkStart w:name="z2213" w:id="2127"/>
    <w:p>
      <w:pPr>
        <w:spacing w:after="0"/>
        <w:ind w:left="0"/>
        <w:jc w:val="both"/>
      </w:pPr>
      <w:r>
        <w:rPr>
          <w:rFonts w:ascii="Times New Roman"/>
          <w:b w:val="false"/>
          <w:i w:val="false"/>
          <w:color w:val="000000"/>
          <w:sz w:val="28"/>
        </w:rPr>
        <w:t xml:space="preserve">
      1) осы Мемлекеттік гранттарды беру қағидаларына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(конкурстық іріктеуге қатысуға өтінімге қосымшаны міндетті түрде толтыра отырып) "электрондық үкімет" веб-порталы арқылы бизнес-идеяларды іске асыру үшін мемлекеттік грант алуға конкурстық іріктеуге қатысуға өтінім беру;</w:t>
      </w:r>
    </w:p>
    <w:bookmarkEnd w:id="2127"/>
    <w:bookmarkStart w:name="z2214" w:id="2128"/>
    <w:p>
      <w:pPr>
        <w:spacing w:after="0"/>
        <w:ind w:left="0"/>
        <w:jc w:val="both"/>
      </w:pPr>
      <w:r>
        <w:rPr>
          <w:rFonts w:ascii="Times New Roman"/>
          <w:b w:val="false"/>
          <w:i w:val="false"/>
          <w:color w:val="000000"/>
          <w:sz w:val="28"/>
        </w:rPr>
        <w:t>
      "Электрондық үкімет" веб-порталы мен субсидиялаудың ақпараттық жүйесінің ақпараттық өзара іс-қимылы Қазақстан Республикасының заңнамасына сәйкес жүзеге асырылады;</w:t>
      </w:r>
    </w:p>
    <w:bookmarkEnd w:id="2128"/>
    <w:bookmarkStart w:name="z2215" w:id="2129"/>
    <w:p>
      <w:pPr>
        <w:spacing w:after="0"/>
        <w:ind w:left="0"/>
        <w:jc w:val="both"/>
      </w:pPr>
      <w:r>
        <w:rPr>
          <w:rFonts w:ascii="Times New Roman"/>
          <w:b w:val="false"/>
          <w:i w:val="false"/>
          <w:color w:val="000000"/>
          <w:sz w:val="28"/>
        </w:rPr>
        <w:t>
      2) өтінімді субсидиялаудың ақпараттық жүйесінде тіркеу;</w:t>
      </w:r>
    </w:p>
    <w:bookmarkEnd w:id="2129"/>
    <w:bookmarkStart w:name="z2216" w:id="2130"/>
    <w:p>
      <w:pPr>
        <w:spacing w:after="0"/>
        <w:ind w:left="0"/>
        <w:jc w:val="both"/>
      </w:pPr>
      <w:r>
        <w:rPr>
          <w:rFonts w:ascii="Times New Roman"/>
          <w:b w:val="false"/>
          <w:i w:val="false"/>
          <w:color w:val="000000"/>
          <w:sz w:val="28"/>
        </w:rPr>
        <w:t>
      3) деректері субсидиялаудың ақпараттық жүйесінің "Заңды тұлғалар" немесе "Жеке тұлғалар" мемлекеттік дерекқорларымен ақпараттық өзара іс-қимылы нәтижесінде расталған кәсіпкердің субсидиялаудың ақпараттық жүйесінде жеке шотының болуы.</w:t>
      </w:r>
    </w:p>
    <w:bookmarkEnd w:id="2130"/>
    <w:bookmarkStart w:name="z2217" w:id="2131"/>
    <w:p>
      <w:pPr>
        <w:spacing w:after="0"/>
        <w:ind w:left="0"/>
        <w:jc w:val="both"/>
      </w:pPr>
      <w:r>
        <w:rPr>
          <w:rFonts w:ascii="Times New Roman"/>
          <w:b w:val="false"/>
          <w:i w:val="false"/>
          <w:color w:val="000000"/>
          <w:sz w:val="28"/>
        </w:rPr>
        <w:t>
      Субсидиялаудың ақпараттық жүйесінде жеке шоттың болуы кәсіпкерге өтінімді субсидиялаудың ақпараттық жүйесінде тіркеуді өз бетінше жүзеге асыруға мүмкіндік береді, бұл жағдайда өтінім беру талап етілмейді және ол осындай тіркеу жүргізілген кезден бастап берілген болып есептеледі;</w:t>
      </w:r>
    </w:p>
    <w:bookmarkEnd w:id="2131"/>
    <w:bookmarkStart w:name="z2218" w:id="2132"/>
    <w:p>
      <w:pPr>
        <w:spacing w:after="0"/>
        <w:ind w:left="0"/>
        <w:jc w:val="both"/>
      </w:pPr>
      <w:r>
        <w:rPr>
          <w:rFonts w:ascii="Times New Roman"/>
          <w:b w:val="false"/>
          <w:i w:val="false"/>
          <w:color w:val="000000"/>
          <w:sz w:val="28"/>
        </w:rPr>
        <w:t>
      4) есепке алу мемлекеттік кірістер органдарында жүргізілетін, субсидиялаудың ақпараттық жүйесі мен мемлекеттік кірістер органдарының ақпараттық жүйесінің ақпараттық өзара іс-қимылы нәтижесінде алынған, бюджетке төленетін міндетті төлемдер бойынша берешектің жоғы туралы мәліметтерді растау;</w:t>
      </w:r>
    </w:p>
    <w:bookmarkEnd w:id="2132"/>
    <w:bookmarkStart w:name="z2219" w:id="2133"/>
    <w:p>
      <w:pPr>
        <w:spacing w:after="0"/>
        <w:ind w:left="0"/>
        <w:jc w:val="both"/>
      </w:pPr>
      <w:r>
        <w:rPr>
          <w:rFonts w:ascii="Times New Roman"/>
          <w:b w:val="false"/>
          <w:i w:val="false"/>
          <w:color w:val="000000"/>
          <w:sz w:val="28"/>
        </w:rPr>
        <w:t>
      5) бизнес-жобаға қатысатын жылжымайтын мүлікпен қоса қаржыландыруды растау мақсатында – субсидиялаудың ақпараттық жүйесінің мемлекеттік жер кадастрының автоматтандырылған ақпараттық жүйесімен және мемлекеттік деректер базасымен ақпараттық өзара іс-қимылы нәтижесінде расталған кәсіпкердің жер пайдалану және (немесе) жеке меншік құқығындағы жер учаскесінің (учаскелерінің) немесе өзге де жылжымайтын мүліктің болуы "Жылжымайтын мүлік тізілімі";</w:t>
      </w:r>
    </w:p>
    <w:bookmarkEnd w:id="2133"/>
    <w:bookmarkStart w:name="z2220" w:id="2134"/>
    <w:p>
      <w:pPr>
        <w:spacing w:after="0"/>
        <w:ind w:left="0"/>
        <w:jc w:val="both"/>
      </w:pPr>
      <w:r>
        <w:rPr>
          <w:rFonts w:ascii="Times New Roman"/>
          <w:b w:val="false"/>
          <w:i w:val="false"/>
          <w:color w:val="000000"/>
          <w:sz w:val="28"/>
        </w:rPr>
        <w:t>
      6) бизнес-жобаға қатысатын жылжымалы мүлікті қоса қаржыландыруды растау мақсатында – кәсіпкерде субсидиялаудың ақпараттық жүйесінің ауыл шаруашылығы техникасының мемлекеттік тізілімімен және (немесе) "Автомобиль" дерекқорымен ақпараттық өзара іс-қимылы арқылы расталған жылжымалы мүліктің болуы.</w:t>
      </w:r>
    </w:p>
    <w:bookmarkEnd w:id="2134"/>
    <w:bookmarkStart w:name="z2221" w:id="2135"/>
    <w:p>
      <w:pPr>
        <w:spacing w:after="0"/>
        <w:ind w:left="0"/>
        <w:jc w:val="both"/>
      </w:pPr>
      <w:r>
        <w:rPr>
          <w:rFonts w:ascii="Times New Roman"/>
          <w:b w:val="false"/>
          <w:i w:val="false"/>
          <w:color w:val="000000"/>
          <w:sz w:val="28"/>
        </w:rPr>
        <w:t>
      Конкурсқа қатысу үшін кәсіпкер бір өтінім ғана беруге құқылы. Өтінімдер конкурс өткізу туралы хабарландыруда көрсетілген мерзімдерде қабылданады.</w:t>
      </w:r>
    </w:p>
    <w:bookmarkEnd w:id="2135"/>
    <w:bookmarkStart w:name="z2222" w:id="2136"/>
    <w:p>
      <w:pPr>
        <w:spacing w:after="0"/>
        <w:ind w:left="0"/>
        <w:jc w:val="both"/>
      </w:pPr>
      <w:r>
        <w:rPr>
          <w:rFonts w:ascii="Times New Roman"/>
          <w:b w:val="false"/>
          <w:i w:val="false"/>
          <w:color w:val="000000"/>
          <w:sz w:val="28"/>
        </w:rPr>
        <w:t>
      21. Мемлекеттік грант алуға үміткер кәсіпкерлер өтінімге PDF форматындағы құжаттардың келесі сканерленген көшірмелерін тіркейді:</w:t>
      </w:r>
    </w:p>
    <w:bookmarkEnd w:id="2136"/>
    <w:bookmarkStart w:name="z2223" w:id="2137"/>
    <w:p>
      <w:pPr>
        <w:spacing w:after="0"/>
        <w:ind w:left="0"/>
        <w:jc w:val="both"/>
      </w:pPr>
      <w:r>
        <w:rPr>
          <w:rFonts w:ascii="Times New Roman"/>
          <w:b w:val="false"/>
          <w:i w:val="false"/>
          <w:color w:val="000000"/>
          <w:sz w:val="28"/>
        </w:rPr>
        <w:t>
      1) басшының қолымен және өтініш берушінің мөрімен расталған, өтінім беру кезіндегі жалдамалы жұмыскерлердің орташа саны туралы анықтама (бар болса);</w:t>
      </w:r>
    </w:p>
    <w:bookmarkEnd w:id="2137"/>
    <w:bookmarkStart w:name="z2224" w:id="2138"/>
    <w:p>
      <w:pPr>
        <w:spacing w:after="0"/>
        <w:ind w:left="0"/>
        <w:jc w:val="both"/>
      </w:pPr>
      <w:r>
        <w:rPr>
          <w:rFonts w:ascii="Times New Roman"/>
          <w:b w:val="false"/>
          <w:i w:val="false"/>
          <w:color w:val="000000"/>
          <w:sz w:val="28"/>
        </w:rPr>
        <w:t>
      2) Кәсіпкерлікті қолдаудың қаржылық емес шараларын ұсыну қағидалары шеңберінде кәсіпкердің "Бастау Бизнес" жобасы бойынша кәсіпкерлік негіздеріне немесе әлеуметтік кәсіпкерлікке оқытудан өткенін растайтын, ескіру мерзімі 3 (үш) жылдан аспайтын құжаттың көшірмесі;</w:t>
      </w:r>
    </w:p>
    <w:bookmarkEnd w:id="2138"/>
    <w:bookmarkStart w:name="z2225" w:id="2139"/>
    <w:p>
      <w:pPr>
        <w:spacing w:after="0"/>
        <w:ind w:left="0"/>
        <w:jc w:val="both"/>
      </w:pPr>
      <w:r>
        <w:rPr>
          <w:rFonts w:ascii="Times New Roman"/>
          <w:b w:val="false"/>
          <w:i w:val="false"/>
          <w:color w:val="000000"/>
          <w:sz w:val="28"/>
        </w:rPr>
        <w:t>
      3) ұсынылатын мемлекеттік грант көлемінің кемінде 20 % мөлшерінде бизнес-жобаны іске асыруға арналған шығыстарды қоса қаржыландырудың (бизнес-жобаға қатысатын ақшалай қаражатпен, жылжымалы/жылжымайтын мүлікпен) болуын растайтын құжаттар, кәсіпкердің ағымдағы шотында ақшалай қаражаттың болуы туралы банктік шоттан үзінді көшірме немесе жылжымалы және жылжымайтын мүліктің бағалау құнын растайтын құжаттар немесе бизнес-жобаға қатысатын жылжымайтын мүлік;</w:t>
      </w:r>
    </w:p>
    <w:bookmarkEnd w:id="2139"/>
    <w:bookmarkStart w:name="z2226" w:id="2140"/>
    <w:p>
      <w:pPr>
        <w:spacing w:after="0"/>
        <w:ind w:left="0"/>
        <w:jc w:val="both"/>
      </w:pPr>
      <w:r>
        <w:rPr>
          <w:rFonts w:ascii="Times New Roman"/>
          <w:b w:val="false"/>
          <w:i w:val="false"/>
          <w:color w:val="000000"/>
          <w:sz w:val="28"/>
        </w:rPr>
        <w:t>
      4) әлеуметтік кәсіпкерлік субъектісі немесе "Бір ауыл-бір өнім" бағдарламасының финалисті болып табылатын шағын және орта кәсіпкерлік субъектісі ретінде кәсіпкердің мәртебесін растайтын құжаттың көшірмесі.</w:t>
      </w:r>
    </w:p>
    <w:bookmarkEnd w:id="2140"/>
    <w:bookmarkStart w:name="z2227" w:id="2141"/>
    <w:p>
      <w:pPr>
        <w:spacing w:after="0"/>
        <w:ind w:left="0"/>
        <w:jc w:val="both"/>
      </w:pPr>
      <w:r>
        <w:rPr>
          <w:rFonts w:ascii="Times New Roman"/>
          <w:b w:val="false"/>
          <w:i w:val="false"/>
          <w:color w:val="000000"/>
          <w:sz w:val="28"/>
        </w:rPr>
        <w:t>
      22. Кәсіпкер туралы мәліметтер, оның ішінде заңды тұлғаны мемлекеттік тіркеу/қайта тіркеу туралы анықтама және (немесе) кәсіпкерді мемлекеттік тіркеу туралы хабарлама, заңды тұлға/дара кәсіпкер қызметінің түрлері туралы мәліметтер, тарату, қайта ұйымдастыру немесе банкроттық кезеңдері туралы, сондай-ақ тоқтатылған қызмет туралы мәліметтер, бюджетке міндетті төлемдер бойынша берешектің жоқ/бар екендігі туралы мәліметтер, жылжымалы және/немесе жылжымайтын мүліктің болуы туралы мәліметтер, кредиттер (қарыздар) бойынша берешек туралы мәліметтер "электрондық үкімет" шлюзі арқылы тиісті мемлекеттік ақпараттық жүйелерден автоматты түрде айқындалады.</w:t>
      </w:r>
    </w:p>
    <w:bookmarkEnd w:id="2141"/>
    <w:bookmarkStart w:name="z2228" w:id="2142"/>
    <w:p>
      <w:pPr>
        <w:spacing w:after="0"/>
        <w:ind w:left="0"/>
        <w:jc w:val="both"/>
      </w:pPr>
      <w:r>
        <w:rPr>
          <w:rFonts w:ascii="Times New Roman"/>
          <w:b w:val="false"/>
          <w:i w:val="false"/>
          <w:color w:val="000000"/>
          <w:sz w:val="28"/>
        </w:rPr>
        <w:t>
      23. Веб-портал (бұдан әрі – жеке кабинет) арқылы тізілім деректеріне кіруге рұқсат беру үшін:</w:t>
      </w:r>
    </w:p>
    <w:bookmarkEnd w:id="2142"/>
    <w:bookmarkStart w:name="z2229" w:id="2143"/>
    <w:p>
      <w:pPr>
        <w:spacing w:after="0"/>
        <w:ind w:left="0"/>
        <w:jc w:val="both"/>
      </w:pPr>
      <w:r>
        <w:rPr>
          <w:rFonts w:ascii="Times New Roman"/>
          <w:b w:val="false"/>
          <w:i w:val="false"/>
          <w:color w:val="000000"/>
          <w:sz w:val="28"/>
        </w:rPr>
        <w:t>
      1) кәсіпкерлер, өңірлік үйлестіруші, қаржы агенттігі, кәсіпкерлік жөніндегі уәкілетті орган (бұдан әрі – пайдаланушылар) субсидиялаудың ақпараттық жүйесінде дербес тіркелу үшін ЭЦҚ-ға ие болуға тиіс;</w:t>
      </w:r>
    </w:p>
    <w:bookmarkEnd w:id="2143"/>
    <w:bookmarkStart w:name="z2230" w:id="2144"/>
    <w:p>
      <w:pPr>
        <w:spacing w:after="0"/>
        <w:ind w:left="0"/>
        <w:jc w:val="both"/>
      </w:pPr>
      <w:r>
        <w:rPr>
          <w:rFonts w:ascii="Times New Roman"/>
          <w:b w:val="false"/>
          <w:i w:val="false"/>
          <w:color w:val="000000"/>
          <w:sz w:val="28"/>
        </w:rPr>
        <w:t>
      2) өңірлік үйлестіруші жыл сайын көрсетілетін қызметтерді берушіге ЭЦҚ-сы бар өз жұмыскерлерінің өзектілендірілген тізімдерін жібереді.</w:t>
      </w:r>
    </w:p>
    <w:bookmarkEnd w:id="2144"/>
    <w:bookmarkStart w:name="z2231" w:id="2145"/>
    <w:p>
      <w:pPr>
        <w:spacing w:after="0"/>
        <w:ind w:left="0"/>
        <w:jc w:val="both"/>
      </w:pPr>
      <w:r>
        <w:rPr>
          <w:rFonts w:ascii="Times New Roman"/>
          <w:b w:val="false"/>
          <w:i w:val="false"/>
          <w:color w:val="000000"/>
          <w:sz w:val="28"/>
        </w:rPr>
        <w:t>
      Пайдаланушылар жеке кабинетте тіркелу үшін мына мәліметтерді көрсетеді:</w:t>
      </w:r>
    </w:p>
    <w:bookmarkEnd w:id="2145"/>
    <w:bookmarkStart w:name="z2232" w:id="2146"/>
    <w:p>
      <w:pPr>
        <w:spacing w:after="0"/>
        <w:ind w:left="0"/>
        <w:jc w:val="both"/>
      </w:pPr>
      <w:r>
        <w:rPr>
          <w:rFonts w:ascii="Times New Roman"/>
          <w:b w:val="false"/>
          <w:i w:val="false"/>
          <w:color w:val="000000"/>
          <w:sz w:val="28"/>
        </w:rPr>
        <w:t>
      1) жеке тұлғалар мен дара кәсіпкерлер үшін – ЖСН, тегі, аты, әкесінің аты (бар болса);</w:t>
      </w:r>
    </w:p>
    <w:bookmarkEnd w:id="2146"/>
    <w:bookmarkStart w:name="z2233" w:id="2147"/>
    <w:p>
      <w:pPr>
        <w:spacing w:after="0"/>
        <w:ind w:left="0"/>
        <w:jc w:val="both"/>
      </w:pPr>
      <w:r>
        <w:rPr>
          <w:rFonts w:ascii="Times New Roman"/>
          <w:b w:val="false"/>
          <w:i w:val="false"/>
          <w:color w:val="000000"/>
          <w:sz w:val="28"/>
        </w:rPr>
        <w:t>
      2) заңды тұлғалар үшін – БСН, толық атауы; бірінші басшының тегі, аты және әкесінің аты (бар болса) және ЖСН;</w:t>
      </w:r>
    </w:p>
    <w:bookmarkEnd w:id="2147"/>
    <w:bookmarkStart w:name="z2234" w:id="2148"/>
    <w:p>
      <w:pPr>
        <w:spacing w:after="0"/>
        <w:ind w:left="0"/>
        <w:jc w:val="both"/>
      </w:pPr>
      <w:r>
        <w:rPr>
          <w:rFonts w:ascii="Times New Roman"/>
          <w:b w:val="false"/>
          <w:i w:val="false"/>
          <w:color w:val="000000"/>
          <w:sz w:val="28"/>
        </w:rPr>
        <w:t>
      3) байланыс деректері (пошталық мекенжайы, телефоны, электрондық пошта мекенжайы);</w:t>
      </w:r>
    </w:p>
    <w:bookmarkEnd w:id="2148"/>
    <w:bookmarkStart w:name="z2235" w:id="2149"/>
    <w:p>
      <w:pPr>
        <w:spacing w:after="0"/>
        <w:ind w:left="0"/>
        <w:jc w:val="both"/>
      </w:pPr>
      <w:r>
        <w:rPr>
          <w:rFonts w:ascii="Times New Roman"/>
          <w:b w:val="false"/>
          <w:i w:val="false"/>
          <w:color w:val="000000"/>
          <w:sz w:val="28"/>
        </w:rPr>
        <w:t>
      4) екінші деңгейдегі банктегі банктік шоттың деректемелері.</w:t>
      </w:r>
    </w:p>
    <w:bookmarkEnd w:id="2149"/>
    <w:bookmarkStart w:name="z2236" w:id="2150"/>
    <w:p>
      <w:pPr>
        <w:spacing w:after="0"/>
        <w:ind w:left="0"/>
        <w:jc w:val="both"/>
      </w:pPr>
      <w:r>
        <w:rPr>
          <w:rFonts w:ascii="Times New Roman"/>
          <w:b w:val="false"/>
          <w:i w:val="false"/>
          <w:color w:val="000000"/>
          <w:sz w:val="28"/>
        </w:rPr>
        <w:t>
      Жоғарыда көрсетілген деректер өзгерген кезде пайдаланушы жеке кабинетке енгізілген жеке шоттың деректерін бір жұмыс күні ішінде өзгертеді.</w:t>
      </w:r>
    </w:p>
    <w:bookmarkEnd w:id="2150"/>
    <w:bookmarkStart w:name="z2237" w:id="2151"/>
    <w:p>
      <w:pPr>
        <w:spacing w:after="0"/>
        <w:ind w:left="0"/>
        <w:jc w:val="both"/>
      </w:pPr>
      <w:r>
        <w:rPr>
          <w:rFonts w:ascii="Times New Roman"/>
          <w:b w:val="false"/>
          <w:i w:val="false"/>
          <w:color w:val="000000"/>
          <w:sz w:val="28"/>
        </w:rPr>
        <w:t>
      Субсидиялаудың ақпараттық жүйесіне кіру кәсіпкерлік жөніндегі уәкілетті органға тұрақты түрде онлайн-режимде өтеусіз негізде беріледі.</w:t>
      </w:r>
    </w:p>
    <w:bookmarkEnd w:id="2151"/>
    <w:bookmarkStart w:name="z2238" w:id="2152"/>
    <w:p>
      <w:pPr>
        <w:spacing w:after="0"/>
        <w:ind w:left="0"/>
        <w:jc w:val="both"/>
      </w:pPr>
      <w:r>
        <w:rPr>
          <w:rFonts w:ascii="Times New Roman"/>
          <w:b w:val="false"/>
          <w:i w:val="false"/>
          <w:color w:val="000000"/>
          <w:sz w:val="28"/>
        </w:rPr>
        <w:t>
      Кәсіпкерлік жөніндегі уәкілетті орган субсидиялаудың ақпараттық жүйесіне кіруге рұқсаты бар көрсетілетін қызметтерді жеткізушіге дербес деректерді қорғау жөніндегі талаптарға сәйкес жауапты тұлғалардың тізімін жыл сайын жібереді.</w:t>
      </w:r>
    </w:p>
    <w:bookmarkEnd w:id="2152"/>
    <w:bookmarkStart w:name="z2239" w:id="2153"/>
    <w:p>
      <w:pPr>
        <w:spacing w:after="0"/>
        <w:ind w:left="0"/>
        <w:jc w:val="both"/>
      </w:pPr>
      <w:r>
        <w:rPr>
          <w:rFonts w:ascii="Times New Roman"/>
          <w:b w:val="false"/>
          <w:i w:val="false"/>
          <w:color w:val="000000"/>
          <w:sz w:val="28"/>
        </w:rPr>
        <w:t>
      Өтінімді жасау және тіркеу жеке кабинетте мынадай тәртіппен жүргізіледі:</w:t>
      </w:r>
    </w:p>
    <w:bookmarkEnd w:id="2153"/>
    <w:bookmarkStart w:name="z2240" w:id="2154"/>
    <w:p>
      <w:pPr>
        <w:spacing w:after="0"/>
        <w:ind w:left="0"/>
        <w:jc w:val="both"/>
      </w:pPr>
      <w:r>
        <w:rPr>
          <w:rFonts w:ascii="Times New Roman"/>
          <w:b w:val="false"/>
          <w:i w:val="false"/>
          <w:color w:val="000000"/>
          <w:sz w:val="28"/>
        </w:rPr>
        <w:t>
      1) осы Мемлекеттік гранттар беру қағидаларының 20-тармағы 3), 4), 5), 6) және 7) тармақшаларының талаптарын субсидиялаудың ақпараттық жүйесі тексеруі үшін қажетті мәліметтер енгізіле отырып, өтінім қалыптастырылады;</w:t>
      </w:r>
    </w:p>
    <w:bookmarkEnd w:id="2154"/>
    <w:bookmarkStart w:name="z2241" w:id="2155"/>
    <w:p>
      <w:pPr>
        <w:spacing w:after="0"/>
        <w:ind w:left="0"/>
        <w:jc w:val="both"/>
      </w:pPr>
      <w:r>
        <w:rPr>
          <w:rFonts w:ascii="Times New Roman"/>
          <w:b w:val="false"/>
          <w:i w:val="false"/>
          <w:color w:val="000000"/>
          <w:sz w:val="28"/>
        </w:rPr>
        <w:t>
      2) өтінім кәсіпкердің ЭЦҚ қол қоюы арқылы субсидиялаудың ақпараттық жүйесінде тіркеледі және өңірлік үйлестірушінің жеке кабинетінде қолжетімді болады.</w:t>
      </w:r>
    </w:p>
    <w:bookmarkEnd w:id="2155"/>
    <w:bookmarkStart w:name="z2242" w:id="2156"/>
    <w:p>
      <w:pPr>
        <w:spacing w:after="0"/>
        <w:ind w:left="0"/>
        <w:jc w:val="both"/>
      </w:pPr>
      <w:r>
        <w:rPr>
          <w:rFonts w:ascii="Times New Roman"/>
          <w:b w:val="false"/>
          <w:i w:val="false"/>
          <w:color w:val="000000"/>
          <w:sz w:val="28"/>
        </w:rPr>
        <w:t>
      Өңірлік үйлестіруші өтінімді қабылдаған кезге дейін тіркелген өтінімде қатенің болуы анықталған жағдайда, кәсіпкер қайтарып алу себебін көрсете отырып, өтінімді қайтарып алуға құқылы.</w:t>
      </w:r>
    </w:p>
    <w:bookmarkEnd w:id="2156"/>
    <w:bookmarkStart w:name="z2243" w:id="2157"/>
    <w:p>
      <w:pPr>
        <w:spacing w:after="0"/>
        <w:ind w:left="0"/>
        <w:jc w:val="both"/>
      </w:pPr>
      <w:r>
        <w:rPr>
          <w:rFonts w:ascii="Times New Roman"/>
          <w:b w:val="false"/>
          <w:i w:val="false"/>
          <w:color w:val="000000"/>
          <w:sz w:val="28"/>
        </w:rPr>
        <w:t>
      Кәсіпкер мемлекеттік гранттар беру конкурсына қатысу үшін өтінімді дайындау және құжаттарды жинау мәселелері бойынша консультациялық қолдау алу үшін өңірлік үйлестірушіге жүгінеді.</w:t>
      </w:r>
    </w:p>
    <w:bookmarkEnd w:id="2157"/>
    <w:bookmarkStart w:name="z2244" w:id="2158"/>
    <w:p>
      <w:pPr>
        <w:spacing w:after="0"/>
        <w:ind w:left="0"/>
        <w:jc w:val="both"/>
      </w:pPr>
      <w:r>
        <w:rPr>
          <w:rFonts w:ascii="Times New Roman"/>
          <w:b w:val="false"/>
          <w:i w:val="false"/>
          <w:color w:val="000000"/>
          <w:sz w:val="28"/>
        </w:rPr>
        <w:t>
      24. Өңірлік үйлестіруші кәсіпкер өтінімді тіркеген сәттен бастап 4 (төрт) жұмыс күні ішінде тиісті хабарламаның ЭЦҚ пайдалана отырып, оның қабылданғанын растайды. Бұл хабарлама кәсіпкердің жеке кабинетінде қолжетімді болады.</w:t>
      </w:r>
    </w:p>
    <w:bookmarkEnd w:id="2158"/>
    <w:bookmarkStart w:name="z2245" w:id="2159"/>
    <w:p>
      <w:pPr>
        <w:spacing w:after="0"/>
        <w:ind w:left="0"/>
        <w:jc w:val="both"/>
      </w:pPr>
      <w:r>
        <w:rPr>
          <w:rFonts w:ascii="Times New Roman"/>
          <w:b w:val="false"/>
          <w:i w:val="false"/>
          <w:color w:val="000000"/>
          <w:sz w:val="28"/>
        </w:rPr>
        <w:t>
      25. Кәсіпкер толық емес құжаттар топтамасын ұсынған не анық емес деректерді немесе осы Мемлекеттік гранттар беру қағидаларының шарттарында белгіленген нысандарға сәйкес келмейтін құжаттарды ұсынған жағдайда, өңірлік үйлестіруші ұсынылған құжаттар бойынша нақты кемшіліктерді көрсете отырып, ұсынылған құжаттарды кәсіпкерге пысықтауға қайтарады. Кәсіпкер конкурстық іріктеуге қатысуға өтінімдерді қабылдау аяқталғанға дейін 3 (үш) жұмыс күнінен кешіктірілмейтін мерзімде пысықталған құжаттар топтамасын қайта жібереді.</w:t>
      </w:r>
    </w:p>
    <w:bookmarkEnd w:id="2159"/>
    <w:bookmarkStart w:name="z2246" w:id="2160"/>
    <w:p>
      <w:pPr>
        <w:spacing w:after="0"/>
        <w:ind w:left="0"/>
        <w:jc w:val="both"/>
      </w:pPr>
      <w:r>
        <w:rPr>
          <w:rFonts w:ascii="Times New Roman"/>
          <w:b w:val="false"/>
          <w:i w:val="false"/>
          <w:color w:val="000000"/>
          <w:sz w:val="28"/>
        </w:rPr>
        <w:t>
      26. Өңірлік үйлестіруші өтінімдерді қабылдау мерзімі аяқталғаннан кейін 3 (үш) жұмыс күні ішінде:</w:t>
      </w:r>
    </w:p>
    <w:bookmarkEnd w:id="2160"/>
    <w:bookmarkStart w:name="z2247" w:id="2161"/>
    <w:p>
      <w:pPr>
        <w:spacing w:after="0"/>
        <w:ind w:left="0"/>
        <w:jc w:val="both"/>
      </w:pPr>
      <w:r>
        <w:rPr>
          <w:rFonts w:ascii="Times New Roman"/>
          <w:b w:val="false"/>
          <w:i w:val="false"/>
          <w:color w:val="000000"/>
          <w:sz w:val="28"/>
        </w:rPr>
        <w:t>
      1) кәсіпкерлердің мақұлданған өтінімдерінің тізбесін субсидиялаудың ақпараттық жүйесі арқылы қалыптастырады;</w:t>
      </w:r>
    </w:p>
    <w:bookmarkEnd w:id="2161"/>
    <w:bookmarkStart w:name="z2248" w:id="2162"/>
    <w:p>
      <w:pPr>
        <w:spacing w:after="0"/>
        <w:ind w:left="0"/>
        <w:jc w:val="both"/>
      </w:pPr>
      <w:r>
        <w:rPr>
          <w:rFonts w:ascii="Times New Roman"/>
          <w:b w:val="false"/>
          <w:i w:val="false"/>
          <w:color w:val="000000"/>
          <w:sz w:val="28"/>
        </w:rPr>
        <w:t>
      2) осы Мемлекеттік гранттар беру қағидаларына 4-қосымшаға сәйкес нысан бойынша күн тәртібін, күнін, уақытын көрсете отырып, мемлекеттік гранттар беруге үміткер кәсіпкерлердің өтінімдерін іріктеу жөніндегі конкурстық комиссия отырыстарының графигін ақпараттық жүйе арқылы қалыптастырады.</w:t>
      </w:r>
    </w:p>
    <w:bookmarkEnd w:id="2162"/>
    <w:bookmarkStart w:name="z2249" w:id="2163"/>
    <w:p>
      <w:pPr>
        <w:spacing w:after="0"/>
        <w:ind w:left="0"/>
        <w:jc w:val="both"/>
      </w:pPr>
      <w:r>
        <w:rPr>
          <w:rFonts w:ascii="Times New Roman"/>
          <w:b w:val="false"/>
          <w:i w:val="false"/>
          <w:color w:val="000000"/>
          <w:sz w:val="28"/>
        </w:rPr>
        <w:t>
      График қалыптастырылғаннан кейін өтінімдері мақұлданған өтінімдер тізбесіне енген барлық кәсіпкерлерге таныстырылымның күні, уақыты мен орны және кәсіпкерлердің жобалары бойынша дауыс беру туралы автоматты хабарлама жіберіледі.</w:t>
      </w:r>
    </w:p>
    <w:bookmarkEnd w:id="2163"/>
    <w:bookmarkStart w:name="z2250" w:id="2164"/>
    <w:p>
      <w:pPr>
        <w:spacing w:after="0"/>
        <w:ind w:left="0"/>
        <w:jc w:val="both"/>
      </w:pPr>
      <w:r>
        <w:rPr>
          <w:rFonts w:ascii="Times New Roman"/>
          <w:b w:val="false"/>
          <w:i w:val="false"/>
          <w:color w:val="000000"/>
          <w:sz w:val="28"/>
        </w:rPr>
        <w:t xml:space="preserve">
      Конкурстық комиссия отырысында кәсіпкерлердің әрбір жобасы бойынша таныстырылымның ұзақтығын өңірлік үйлестіруші айқындайды және осы Мемлекеттік гранттар беру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гранттар алуға үміткер кәсіпкерлердің өтінімдерін іріктеу жөніндегі конкурстық комиссия отырыстарының графигіне сәйкес белгіленеді;</w:t>
      </w:r>
    </w:p>
    <w:bookmarkEnd w:id="2164"/>
    <w:bookmarkStart w:name="z2251" w:id="2165"/>
    <w:p>
      <w:pPr>
        <w:spacing w:after="0"/>
        <w:ind w:left="0"/>
        <w:jc w:val="both"/>
      </w:pPr>
      <w:r>
        <w:rPr>
          <w:rFonts w:ascii="Times New Roman"/>
          <w:b w:val="false"/>
          <w:i w:val="false"/>
          <w:color w:val="000000"/>
          <w:sz w:val="28"/>
        </w:rPr>
        <w:t>
      3) субсидиялаудың ақпараттық жүйесінде конкурстық комиссия мүшелерінің авторландырылуын қамтамасыз етеді;</w:t>
      </w:r>
    </w:p>
    <w:bookmarkEnd w:id="2165"/>
    <w:bookmarkStart w:name="z2252" w:id="2166"/>
    <w:p>
      <w:pPr>
        <w:spacing w:after="0"/>
        <w:ind w:left="0"/>
        <w:jc w:val="both"/>
      </w:pPr>
      <w:r>
        <w:rPr>
          <w:rFonts w:ascii="Times New Roman"/>
          <w:b w:val="false"/>
          <w:i w:val="false"/>
          <w:color w:val="000000"/>
          <w:sz w:val="28"/>
        </w:rPr>
        <w:t>
      4) мәлімделген жобаларды мақұлдау/мақұлдамау бойынша шешім қабылдау үшін конкурстық комиссияның мүшелеріне мақұлданған өтінімдерді және кәсіпкердің электрондық құжаттамасын қарау қажеттігі туралы хабарлама жібереді.</w:t>
      </w:r>
    </w:p>
    <w:bookmarkEnd w:id="2166"/>
    <w:bookmarkStart w:name="z2253" w:id="2167"/>
    <w:p>
      <w:pPr>
        <w:spacing w:after="0"/>
        <w:ind w:left="0"/>
        <w:jc w:val="both"/>
      </w:pPr>
      <w:r>
        <w:rPr>
          <w:rFonts w:ascii="Times New Roman"/>
          <w:b w:val="false"/>
          <w:i w:val="false"/>
          <w:color w:val="000000"/>
          <w:sz w:val="28"/>
        </w:rPr>
        <w:t>
      27. Бюджет қаражаты болған жағдайда конкурс жылына кемінде 1 (бір) рет өткізіледі.</w:t>
      </w:r>
    </w:p>
    <w:bookmarkEnd w:id="2167"/>
    <w:bookmarkStart w:name="z2254" w:id="2168"/>
    <w:p>
      <w:pPr>
        <w:spacing w:after="0"/>
        <w:ind w:left="0"/>
        <w:jc w:val="both"/>
      </w:pPr>
      <w:r>
        <w:rPr>
          <w:rFonts w:ascii="Times New Roman"/>
          <w:b w:val="false"/>
          <w:i w:val="false"/>
          <w:color w:val="000000"/>
          <w:sz w:val="28"/>
        </w:rPr>
        <w:t>
      28. Кәсіпкер өзінің бизнес-жобасын конкурстық комиссияның отырысында, оның ішінде бейнеконференцбайланыс арқылы жеке таныстырады.</w:t>
      </w:r>
    </w:p>
    <w:bookmarkEnd w:id="2168"/>
    <w:bookmarkStart w:name="z2255" w:id="2169"/>
    <w:p>
      <w:pPr>
        <w:spacing w:after="0"/>
        <w:ind w:left="0"/>
        <w:jc w:val="both"/>
      </w:pPr>
      <w:r>
        <w:rPr>
          <w:rFonts w:ascii="Times New Roman"/>
          <w:b w:val="false"/>
          <w:i w:val="false"/>
          <w:color w:val="000000"/>
          <w:sz w:val="28"/>
        </w:rPr>
        <w:t>
      Конкурстық комиссия мүшелерін, хатшысын және байқаушыларды қоспағанда, бизнес-жобаны таныстыру кезінде үшінші тұлғалардың қатысуына тыйым салынады.</w:t>
      </w:r>
    </w:p>
    <w:bookmarkEnd w:id="2169"/>
    <w:bookmarkStart w:name="z2256" w:id="2170"/>
    <w:p>
      <w:pPr>
        <w:spacing w:after="0"/>
        <w:ind w:left="0"/>
        <w:jc w:val="both"/>
      </w:pPr>
      <w:r>
        <w:rPr>
          <w:rFonts w:ascii="Times New Roman"/>
          <w:b w:val="false"/>
          <w:i w:val="false"/>
          <w:color w:val="000000"/>
          <w:sz w:val="28"/>
        </w:rPr>
        <w:t>
      29. Мемлекеттік грант беру тетігінің ашықтығы мақсатында өзінің бизнес-жобасын таныстыратын кәсіпкерді хабардар ете отырып, аудио немесе бейне жазба жүргізіледі.</w:t>
      </w:r>
    </w:p>
    <w:bookmarkEnd w:id="2170"/>
    <w:bookmarkStart w:name="z2257" w:id="2171"/>
    <w:p>
      <w:pPr>
        <w:spacing w:after="0"/>
        <w:ind w:left="0"/>
        <w:jc w:val="both"/>
      </w:pPr>
      <w:r>
        <w:rPr>
          <w:rFonts w:ascii="Times New Roman"/>
          <w:b w:val="false"/>
          <w:i w:val="false"/>
          <w:color w:val="000000"/>
          <w:sz w:val="28"/>
        </w:rPr>
        <w:t>
      Конкурстық комиссияның отырысына саны кемінде 2 (екі) адам болатын байқаушылар шақырылады.</w:t>
      </w:r>
    </w:p>
    <w:bookmarkEnd w:id="2171"/>
    <w:bookmarkStart w:name="z2258" w:id="2172"/>
    <w:p>
      <w:pPr>
        <w:spacing w:after="0"/>
        <w:ind w:left="0"/>
        <w:jc w:val="both"/>
      </w:pPr>
      <w:r>
        <w:rPr>
          <w:rFonts w:ascii="Times New Roman"/>
          <w:b w:val="false"/>
          <w:i w:val="false"/>
          <w:color w:val="000000"/>
          <w:sz w:val="28"/>
        </w:rPr>
        <w:t>
      Конкурстық комиссияның отырысына байқаушылар ретінде Қазақстан Республикасы Парламентінің және барлық деңгейдегі мәслихат депутаттарының,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аккредиттелген өкілдері қатыса алады.</w:t>
      </w:r>
    </w:p>
    <w:bookmarkEnd w:id="2172"/>
    <w:bookmarkStart w:name="z2259" w:id="2173"/>
    <w:p>
      <w:pPr>
        <w:spacing w:after="0"/>
        <w:ind w:left="0"/>
        <w:jc w:val="both"/>
      </w:pPr>
      <w:r>
        <w:rPr>
          <w:rFonts w:ascii="Times New Roman"/>
          <w:b w:val="false"/>
          <w:i w:val="false"/>
          <w:color w:val="000000"/>
          <w:sz w:val="28"/>
        </w:rPr>
        <w:t>
      Конкурстық комиссияның отырысы барысында байқаушылар өздерінің бизнес-жобаларын таныстыратын кәсіпкерлерге сұрақ қоймайды. Байқаушыларға конкурстық комиссияның жұмысына кедергі келтіретін іс-әрекеттер жасауына, кәсіпкерлердің дербес деректеріне, кәсіпкерлер қатысатын конкурстық рәсімдерге қатысты мәліметтерді жариялауына, техникалық жазба құралдарын пайдалануына жол берілмейді.</w:t>
      </w:r>
    </w:p>
    <w:bookmarkEnd w:id="2173"/>
    <w:bookmarkStart w:name="z2260" w:id="2174"/>
    <w:p>
      <w:pPr>
        <w:spacing w:after="0"/>
        <w:ind w:left="0"/>
        <w:jc w:val="both"/>
      </w:pPr>
      <w:r>
        <w:rPr>
          <w:rFonts w:ascii="Times New Roman"/>
          <w:b w:val="false"/>
          <w:i w:val="false"/>
          <w:color w:val="000000"/>
          <w:sz w:val="28"/>
        </w:rPr>
        <w:t xml:space="preserve">
      Кәсіпкерлік бастамаларды жария етуді болдырмау мақсатында байқаушылар осы Мемлекеттік гранттар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кәсіпкерлердің мемлекеттік гранттар алуға өтінімдерін іріктеу жөніндегі конкурс шеңберінде кәсіпкерлік бастамалар туралы мәліметтерді жария етпеу туралы тиісті келісімге қол қояды.</w:t>
      </w:r>
    </w:p>
    <w:bookmarkEnd w:id="2174"/>
    <w:bookmarkStart w:name="z2261" w:id="2175"/>
    <w:p>
      <w:pPr>
        <w:spacing w:after="0"/>
        <w:ind w:left="0"/>
        <w:jc w:val="both"/>
      </w:pPr>
      <w:r>
        <w:rPr>
          <w:rFonts w:ascii="Times New Roman"/>
          <w:b w:val="false"/>
          <w:i w:val="false"/>
          <w:color w:val="000000"/>
          <w:sz w:val="28"/>
        </w:rPr>
        <w:t>
      30. Конкурстық комиссия Қазақстан Республикасының заңнамасына және осы Мемлекеттік гранттар беру қағидаларына сәйкес:</w:t>
      </w:r>
    </w:p>
    <w:bookmarkEnd w:id="2175"/>
    <w:bookmarkStart w:name="z2262" w:id="2176"/>
    <w:p>
      <w:pPr>
        <w:spacing w:after="0"/>
        <w:ind w:left="0"/>
        <w:jc w:val="both"/>
      </w:pPr>
      <w:r>
        <w:rPr>
          <w:rFonts w:ascii="Times New Roman"/>
          <w:b w:val="false"/>
          <w:i w:val="false"/>
          <w:color w:val="000000"/>
          <w:sz w:val="28"/>
        </w:rPr>
        <w:t>
      1) ұсынылған құжаттардың толықтығы мен анықтығы тұрғысынан мәлімделген жобаны қарауды;</w:t>
      </w:r>
    </w:p>
    <w:bookmarkEnd w:id="2176"/>
    <w:bookmarkStart w:name="z2263" w:id="2177"/>
    <w:p>
      <w:pPr>
        <w:spacing w:after="0"/>
        <w:ind w:left="0"/>
        <w:jc w:val="both"/>
      </w:pPr>
      <w:r>
        <w:rPr>
          <w:rFonts w:ascii="Times New Roman"/>
          <w:b w:val="false"/>
          <w:i w:val="false"/>
          <w:color w:val="000000"/>
          <w:sz w:val="28"/>
        </w:rPr>
        <w:t>
      2) осы Мемлекеттік гранттар беру қағидаларына 5-қосымшада көрсетілген бизнес-идеялар шеңберінде кәсіпкерді бағалау өлшемшарттарына сәйкес әрбір мәселе бойынша балл қою әдісімен дауыс беру;</w:t>
      </w:r>
    </w:p>
    <w:bookmarkEnd w:id="2177"/>
    <w:bookmarkStart w:name="z2264" w:id="2178"/>
    <w:p>
      <w:pPr>
        <w:spacing w:after="0"/>
        <w:ind w:left="0"/>
        <w:jc w:val="both"/>
      </w:pPr>
      <w:r>
        <w:rPr>
          <w:rFonts w:ascii="Times New Roman"/>
          <w:b w:val="false"/>
          <w:i w:val="false"/>
          <w:color w:val="000000"/>
          <w:sz w:val="28"/>
        </w:rPr>
        <w:t>
      3) мемлекеттік гранттар беруге үміткер кәсіпкерлердің өтінімдерін іріктеу жөніндегі конкурстық комиссия отырысының хаттамасына қол қою дауыс беру нәтижелері мен конкурстық комиссияның қорытынды шешімі көрсетілген осы Мемлекеттік гранттар беру қағидаларына 6-қосымшаға сәйкес нысан бойынша веб-портал арқылы жүзеге асырылады.</w:t>
      </w:r>
    </w:p>
    <w:bookmarkEnd w:id="2178"/>
    <w:bookmarkStart w:name="z2265" w:id="2179"/>
    <w:p>
      <w:pPr>
        <w:spacing w:after="0"/>
        <w:ind w:left="0"/>
        <w:jc w:val="both"/>
      </w:pPr>
      <w:r>
        <w:rPr>
          <w:rFonts w:ascii="Times New Roman"/>
          <w:b w:val="false"/>
          <w:i w:val="false"/>
          <w:color w:val="000000"/>
          <w:sz w:val="28"/>
        </w:rPr>
        <w:t>
      Кәсіпкерлерді іріктеу кезінде конкурстық комиссия мүшелерінің дербес дауыс беруі жөніндегі ақпарат жария етуге жатпайды.</w:t>
      </w:r>
    </w:p>
    <w:bookmarkEnd w:id="2179"/>
    <w:bookmarkStart w:name="z2266" w:id="2180"/>
    <w:p>
      <w:pPr>
        <w:spacing w:after="0"/>
        <w:ind w:left="0"/>
        <w:jc w:val="both"/>
      </w:pPr>
      <w:r>
        <w:rPr>
          <w:rFonts w:ascii="Times New Roman"/>
          <w:b w:val="false"/>
          <w:i w:val="false"/>
          <w:color w:val="000000"/>
          <w:sz w:val="28"/>
        </w:rPr>
        <w:t>
      Конкурстық комиссия өтінімдерді зерделеу кезінде өңірлік үйлестіруші арқылы тиісті мемлекеттік уәкілетті органдардан, сондай-ақ заңды және жеке тұлғалардан өтінімде көрсетілген мәліметтердің шындыққа сәйкестігі туралы ақпаратты сұратады.</w:t>
      </w:r>
    </w:p>
    <w:bookmarkEnd w:id="2180"/>
    <w:bookmarkStart w:name="z2267" w:id="2181"/>
    <w:p>
      <w:pPr>
        <w:spacing w:after="0"/>
        <w:ind w:left="0"/>
        <w:jc w:val="both"/>
      </w:pPr>
      <w:r>
        <w:rPr>
          <w:rFonts w:ascii="Times New Roman"/>
          <w:b w:val="false"/>
          <w:i w:val="false"/>
          <w:color w:val="000000"/>
          <w:sz w:val="28"/>
        </w:rPr>
        <w:t xml:space="preserve">
      31. Конкурстық комиссия конкурстық өтінімдерді қарау кезінде мынадай өлшемшарттар негізінде (оның ішінде осы Мемлекеттік гранттар беру қағидаларына </w:t>
      </w:r>
      <w:r>
        <w:rPr>
          <w:rFonts w:ascii="Times New Roman"/>
          <w:b w:val="false"/>
          <w:i w:val="false"/>
          <w:color w:val="000000"/>
          <w:sz w:val="28"/>
        </w:rPr>
        <w:t>5-қосымшада</w:t>
      </w:r>
      <w:r>
        <w:rPr>
          <w:rFonts w:ascii="Times New Roman"/>
          <w:b w:val="false"/>
          <w:i w:val="false"/>
          <w:color w:val="000000"/>
          <w:sz w:val="28"/>
        </w:rPr>
        <w:t xml:space="preserve"> көрсетілген бизнес-идеялар шеңберінде кәсіпкердің жобасын бағалау өлшемшарттарын басшылыққа ала отырып) бизнес-идеяларды іске асыру үшін мемлекеттік грант беру мүмкіндігі/мүмкін еместігі туралы шешім қабылдайды:</w:t>
      </w:r>
    </w:p>
    <w:bookmarkEnd w:id="2181"/>
    <w:bookmarkStart w:name="z2268" w:id="2182"/>
    <w:p>
      <w:pPr>
        <w:spacing w:after="0"/>
        <w:ind w:left="0"/>
        <w:jc w:val="both"/>
      </w:pPr>
      <w:r>
        <w:rPr>
          <w:rFonts w:ascii="Times New Roman"/>
          <w:b w:val="false"/>
          <w:i w:val="false"/>
          <w:color w:val="000000"/>
          <w:sz w:val="28"/>
        </w:rPr>
        <w:t>
      1) бизнес-идеялардың әлеуметтік бағдарлану дәрежесі/"Бір ауыл – бір өнім" бағдарламасының өңірлік өнімінің рейтингі;</w:t>
      </w:r>
    </w:p>
    <w:bookmarkEnd w:id="2182"/>
    <w:bookmarkStart w:name="z2269" w:id="2183"/>
    <w:p>
      <w:pPr>
        <w:spacing w:after="0"/>
        <w:ind w:left="0"/>
        <w:jc w:val="both"/>
      </w:pPr>
      <w:r>
        <w:rPr>
          <w:rFonts w:ascii="Times New Roman"/>
          <w:b w:val="false"/>
          <w:i w:val="false"/>
          <w:color w:val="000000"/>
          <w:sz w:val="28"/>
        </w:rPr>
        <w:t>
      2) бизнес-жобаның бәсекеге қабілеттілігі (нарықтық қажеттілікті пысықтау – маркетингтік талдау);</w:t>
      </w:r>
    </w:p>
    <w:bookmarkEnd w:id="2183"/>
    <w:bookmarkStart w:name="z2270" w:id="2184"/>
    <w:p>
      <w:pPr>
        <w:spacing w:after="0"/>
        <w:ind w:left="0"/>
        <w:jc w:val="both"/>
      </w:pPr>
      <w:r>
        <w:rPr>
          <w:rFonts w:ascii="Times New Roman"/>
          <w:b w:val="false"/>
          <w:i w:val="false"/>
          <w:color w:val="000000"/>
          <w:sz w:val="28"/>
        </w:rPr>
        <w:t>
      3) бизнес-жобаның қолданысқа енгізуге дайындығы (өндірісті ұйымдастыру мәселесін пысықтау, жобаны орналастыру үшін үй-жайдың, өткізу нарығының болуы, өндірісті іске қосу үшін жобаның әзірлік деңгейі).</w:t>
      </w:r>
    </w:p>
    <w:bookmarkEnd w:id="2184"/>
    <w:bookmarkStart w:name="z2271" w:id="2185"/>
    <w:p>
      <w:pPr>
        <w:spacing w:after="0"/>
        <w:ind w:left="0"/>
        <w:jc w:val="both"/>
      </w:pPr>
      <w:r>
        <w:rPr>
          <w:rFonts w:ascii="Times New Roman"/>
          <w:b w:val="false"/>
          <w:i w:val="false"/>
          <w:color w:val="000000"/>
          <w:sz w:val="28"/>
        </w:rPr>
        <w:t>
      Бұл ретте бизнес-идеялардың әлеуметтік бағдарлану дәрежелігі өлшемшартына жұмыспен қамтуға жәрдемдесетін, кірістерді арттыруға бағытталған және халықтың әлеуметтік осал топтарына өзге де шаралар көрсететін, инклюзия, экологиялылық, қызметтер көрсетуді, жұмыстарды орындауды, жаңа немесе жетілдірілген технологияларды қолдануды көздейтін әлеуметтік қолдау саласындағы жобалар жатады.</w:t>
      </w:r>
    </w:p>
    <w:bookmarkEnd w:id="2185"/>
    <w:bookmarkStart w:name="z2272" w:id="2186"/>
    <w:p>
      <w:pPr>
        <w:spacing w:after="0"/>
        <w:ind w:left="0"/>
        <w:jc w:val="both"/>
      </w:pPr>
      <w:r>
        <w:rPr>
          <w:rFonts w:ascii="Times New Roman"/>
          <w:b w:val="false"/>
          <w:i w:val="false"/>
          <w:color w:val="000000"/>
          <w:sz w:val="28"/>
        </w:rPr>
        <w:t>
      32. Конкурстық комиссия отырысының хаттамасы веб-портал арқылы қалыптастырылады, оған конкурстық комиссияның мүшелері, хатшысы және конкурстық комиссияның төрағасы ЭЦҚ арқылы қол қояды.</w:t>
      </w:r>
    </w:p>
    <w:bookmarkEnd w:id="2186"/>
    <w:bookmarkStart w:name="z2273" w:id="2187"/>
    <w:p>
      <w:pPr>
        <w:spacing w:after="0"/>
        <w:ind w:left="0"/>
        <w:jc w:val="both"/>
      </w:pPr>
      <w:r>
        <w:rPr>
          <w:rFonts w:ascii="Times New Roman"/>
          <w:b w:val="false"/>
          <w:i w:val="false"/>
          <w:color w:val="000000"/>
          <w:sz w:val="28"/>
        </w:rPr>
        <w:t>
      Конкурстық комиссияның хаттамасына қол қою кезінде қаралған өтінімдерге сәйкес қаржыландыру жоспарында бюджет қаражатының көлемін автоматты түрде резервілеу жүргізіледі.</w:t>
      </w:r>
    </w:p>
    <w:bookmarkEnd w:id="2187"/>
    <w:bookmarkStart w:name="z2274" w:id="2188"/>
    <w:p>
      <w:pPr>
        <w:spacing w:after="0"/>
        <w:ind w:left="0"/>
        <w:jc w:val="both"/>
      </w:pPr>
      <w:r>
        <w:rPr>
          <w:rFonts w:ascii="Times New Roman"/>
          <w:b w:val="false"/>
          <w:i w:val="false"/>
          <w:color w:val="000000"/>
          <w:sz w:val="28"/>
        </w:rPr>
        <w:t>
      33. Конкурстық комиссияның отырысы хаттамасының қолданылу мерзімі – конкурстық комиссияның шешімі қабылданған күннен бастап 9 (тоғыз) ай.</w:t>
      </w:r>
    </w:p>
    <w:bookmarkEnd w:id="2188"/>
    <w:bookmarkStart w:name="z2275" w:id="2189"/>
    <w:p>
      <w:pPr>
        <w:spacing w:after="0"/>
        <w:ind w:left="0"/>
        <w:jc w:val="both"/>
      </w:pPr>
      <w:r>
        <w:rPr>
          <w:rFonts w:ascii="Times New Roman"/>
          <w:b w:val="false"/>
          <w:i w:val="false"/>
          <w:color w:val="000000"/>
          <w:sz w:val="28"/>
        </w:rPr>
        <w:t>
      34. Жоба бойынша оны бағалау үшін балл беру осы Мемлекеттік гранттар беру қағидаларына 5-қосымшада көрсетілген бизнес-идеялар шеңберінде кәсіпкердің жобасын бағалау өлшемшарттары негізге алына отырып жүзеге асырылады.</w:t>
      </w:r>
    </w:p>
    <w:bookmarkEnd w:id="2189"/>
    <w:bookmarkStart w:name="z2276" w:id="2190"/>
    <w:p>
      <w:pPr>
        <w:spacing w:after="0"/>
        <w:ind w:left="0"/>
        <w:jc w:val="both"/>
      </w:pPr>
      <w:r>
        <w:rPr>
          <w:rFonts w:ascii="Times New Roman"/>
          <w:b w:val="false"/>
          <w:i w:val="false"/>
          <w:color w:val="000000"/>
          <w:sz w:val="28"/>
        </w:rPr>
        <w:t xml:space="preserve">
      35. Конкурстық комиссия мүшесі кәсіпкердің бір жобасы бойынша беретін ең жоғары балл осы Мемлекеттік гранттар беру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бизнес-идеялар шеңберінде кәсіпкердің жобасын бағалау өлшемшарттарына сәйкес 70 (жетпіс) балды құрайды.</w:t>
      </w:r>
    </w:p>
    <w:bookmarkEnd w:id="2190"/>
    <w:bookmarkStart w:name="z2277" w:id="2191"/>
    <w:p>
      <w:pPr>
        <w:spacing w:after="0"/>
        <w:ind w:left="0"/>
        <w:jc w:val="both"/>
      </w:pPr>
      <w:r>
        <w:rPr>
          <w:rFonts w:ascii="Times New Roman"/>
          <w:b w:val="false"/>
          <w:i w:val="false"/>
          <w:color w:val="000000"/>
          <w:sz w:val="28"/>
        </w:rPr>
        <w:t>
      36. Дауыс беру қорытындысы бойынша конкурстық комиссия мүшелері қойған балдар саны жинақталады және конкурстық комиссияның қорытынды шешімі айқындалады. Кәсіпкерлердің жобалары бойынша баллдар тең болған жағдайда, бұдан бұрын кезектілік бойынша өтінім берген кәсіпкерлердің мемлекеттік грант алуға басым құқығы болады.</w:t>
      </w:r>
    </w:p>
    <w:bookmarkEnd w:id="2191"/>
    <w:bookmarkStart w:name="z2278" w:id="2192"/>
    <w:p>
      <w:pPr>
        <w:spacing w:after="0"/>
        <w:ind w:left="0"/>
        <w:jc w:val="both"/>
      </w:pPr>
      <w:r>
        <w:rPr>
          <w:rFonts w:ascii="Times New Roman"/>
          <w:b w:val="false"/>
          <w:i w:val="false"/>
          <w:color w:val="000000"/>
          <w:sz w:val="28"/>
        </w:rPr>
        <w:t>
      37. Конкурстық комиссия мүшелері мәлімделген жобаны қарау кезінде дискрециялық тәсілді басшылыққа ала алмайды. Жобаны қарау мерзімі 5 (бес) жұмыс күнін құрайды.</w:t>
      </w:r>
    </w:p>
    <w:bookmarkEnd w:id="2192"/>
    <w:bookmarkStart w:name="z2279" w:id="2193"/>
    <w:p>
      <w:pPr>
        <w:spacing w:after="0"/>
        <w:ind w:left="0"/>
        <w:jc w:val="both"/>
      </w:pPr>
      <w:r>
        <w:rPr>
          <w:rFonts w:ascii="Times New Roman"/>
          <w:b w:val="false"/>
          <w:i w:val="false"/>
          <w:color w:val="000000"/>
          <w:sz w:val="28"/>
        </w:rPr>
        <w:t>
      38. Хаттама бекітілгеннен кейін кәсіпкерлерге веб-порталда тіркелу кезінде көрсетілген телефон нөміріне және электрондық пошта мекенжайына тиісті хабарлама жіберіледі. Бұл ретте қаржы агенттігі мен кәсіпкер хаттаманы оған қол қойылғаннан кейін ғана веб-портал арқылы қарайды.</w:t>
      </w:r>
    </w:p>
    <w:bookmarkEnd w:id="2193"/>
    <w:bookmarkStart w:name="z2280" w:id="2194"/>
    <w:p>
      <w:pPr>
        <w:spacing w:after="0"/>
        <w:ind w:left="0"/>
        <w:jc w:val="left"/>
      </w:pPr>
      <w:r>
        <w:rPr>
          <w:rFonts w:ascii="Times New Roman"/>
          <w:b/>
          <w:i w:val="false"/>
          <w:color w:val="000000"/>
        </w:rPr>
        <w:t xml:space="preserve"> 2-параграф. Мемлекеттік гранттарды беру тетігі</w:t>
      </w:r>
    </w:p>
    <w:bookmarkEnd w:id="2194"/>
    <w:bookmarkStart w:name="z2281" w:id="2195"/>
    <w:p>
      <w:pPr>
        <w:spacing w:after="0"/>
        <w:ind w:left="0"/>
        <w:jc w:val="both"/>
      </w:pPr>
      <w:r>
        <w:rPr>
          <w:rFonts w:ascii="Times New Roman"/>
          <w:b w:val="false"/>
          <w:i w:val="false"/>
          <w:color w:val="000000"/>
          <w:sz w:val="28"/>
        </w:rPr>
        <w:t>
      39. Өңірлік үйлестіруші веб-портал арқылы өткізілген конкурс нәтижесі бойынша:</w:t>
      </w:r>
    </w:p>
    <w:bookmarkEnd w:id="2195"/>
    <w:bookmarkStart w:name="z2282" w:id="2196"/>
    <w:p>
      <w:pPr>
        <w:spacing w:after="0"/>
        <w:ind w:left="0"/>
        <w:jc w:val="both"/>
      </w:pPr>
      <w:r>
        <w:rPr>
          <w:rFonts w:ascii="Times New Roman"/>
          <w:b w:val="false"/>
          <w:i w:val="false"/>
          <w:color w:val="000000"/>
          <w:sz w:val="28"/>
        </w:rPr>
        <w:t>
      1) грант беру туралы электрондық шартты қалыптастырады және оны конкурстық комиссияның хаттамасы бекітілген күннен бастап 5 (бес) жұмыс күні ішінде қаржы агенттігіне келісуге жібереді;</w:t>
      </w:r>
    </w:p>
    <w:bookmarkEnd w:id="2196"/>
    <w:bookmarkStart w:name="z2283" w:id="2197"/>
    <w:p>
      <w:pPr>
        <w:spacing w:after="0"/>
        <w:ind w:left="0"/>
        <w:jc w:val="both"/>
      </w:pPr>
      <w:r>
        <w:rPr>
          <w:rFonts w:ascii="Times New Roman"/>
          <w:b w:val="false"/>
          <w:i w:val="false"/>
          <w:color w:val="000000"/>
          <w:sz w:val="28"/>
        </w:rPr>
        <w:t>
      2) қаржы агенттігі грант беру туралы шарттың жобасын келіскен күннен бастап 5 (бес) жұмыс күні ішінде кәсіпкермен, қаржы агенттігімен грант беру туралы шартқа қол қоюды қамтамасыз етеді.</w:t>
      </w:r>
    </w:p>
    <w:bookmarkEnd w:id="2197"/>
    <w:bookmarkStart w:name="z2284" w:id="2198"/>
    <w:p>
      <w:pPr>
        <w:spacing w:after="0"/>
        <w:ind w:left="0"/>
        <w:jc w:val="both"/>
      </w:pPr>
      <w:r>
        <w:rPr>
          <w:rFonts w:ascii="Times New Roman"/>
          <w:b w:val="false"/>
          <w:i w:val="false"/>
          <w:color w:val="000000"/>
          <w:sz w:val="28"/>
        </w:rPr>
        <w:t>
      40. Өңірлік үйлестіруші грант беру туралы шарт жасалғаннан кейін кәсіпкерге оның банктік есеп айырысу шотына ақша қаражатын аударуды жүзеге асырады. Мемлекеттік грант қаражатын дара кәсіпкер ретінде тіркелмеген жеке тұлғаның шотына аударуға болмайды.</w:t>
      </w:r>
    </w:p>
    <w:bookmarkEnd w:id="2198"/>
    <w:bookmarkStart w:name="z2285" w:id="2199"/>
    <w:p>
      <w:pPr>
        <w:spacing w:after="0"/>
        <w:ind w:left="0"/>
        <w:jc w:val="both"/>
      </w:pPr>
      <w:r>
        <w:rPr>
          <w:rFonts w:ascii="Times New Roman"/>
          <w:b w:val="false"/>
          <w:i w:val="false"/>
          <w:color w:val="000000"/>
          <w:sz w:val="28"/>
        </w:rPr>
        <w:t>
      Өңірлік үйлестіруші мақұлданған өтінімдерді қаржыландыруға қаражат жетіспеген жағдайда грант беру туралы шартты қаражат түскеннен кейін қалыптастырады.</w:t>
      </w:r>
    </w:p>
    <w:bookmarkEnd w:id="2199"/>
    <w:bookmarkStart w:name="z2286" w:id="2200"/>
    <w:p>
      <w:pPr>
        <w:spacing w:after="0"/>
        <w:ind w:left="0"/>
        <w:jc w:val="both"/>
      </w:pPr>
      <w:r>
        <w:rPr>
          <w:rFonts w:ascii="Times New Roman"/>
          <w:b w:val="false"/>
          <w:i w:val="false"/>
          <w:color w:val="000000"/>
          <w:sz w:val="28"/>
        </w:rPr>
        <w:t>
      Мақұлданған өтінімдер бойынша бюджет қаражаты ішінара жетіспеген жағдайда Бағдарламаның өңірлік үйлестірушісі грант беру туралы шартты қалыптастырады. Қаражат траншқа жасалған өтінімдерге сәйкес аударылады, қаражаттың жетіспейтін қалдығы қосымша қаржыландыру алынған кезде кәсіпкердің шотына аударылады.</w:t>
      </w:r>
    </w:p>
    <w:bookmarkEnd w:id="2200"/>
    <w:bookmarkStart w:name="z2287" w:id="2201"/>
    <w:p>
      <w:pPr>
        <w:spacing w:after="0"/>
        <w:ind w:left="0"/>
        <w:jc w:val="both"/>
      </w:pPr>
      <w:r>
        <w:rPr>
          <w:rFonts w:ascii="Times New Roman"/>
          <w:b w:val="false"/>
          <w:i w:val="false"/>
          <w:color w:val="000000"/>
          <w:sz w:val="28"/>
        </w:rPr>
        <w:t>
      41. Мемлекеттік грант беру туралы шартқа қосымша келісімдерді шарт тараптары веб-портал арқылы жасайды.</w:t>
      </w:r>
    </w:p>
    <w:bookmarkEnd w:id="2201"/>
    <w:bookmarkStart w:name="z2288" w:id="2202"/>
    <w:p>
      <w:pPr>
        <w:spacing w:after="0"/>
        <w:ind w:left="0"/>
        <w:jc w:val="both"/>
      </w:pPr>
      <w:r>
        <w:rPr>
          <w:rFonts w:ascii="Times New Roman"/>
          <w:b w:val="false"/>
          <w:i w:val="false"/>
          <w:color w:val="000000"/>
          <w:sz w:val="28"/>
        </w:rPr>
        <w:t>
      42. Кәсіпкер мемлекеттік грантты нысаналы мақсаты бойынша пайдалануға және грант беру туралы шарттың талаптарын орындауға міндетті. Осы тармақтың шарттары орындалмаған жағдайда кәсіпкер грант қаражатын Өңірлік үйлестірушінің алғашқы жазбаша хабарламасы бойынша сол хабарламада көрсетілген тәртіппен және мерзімде қайтаруға міндетті.</w:t>
      </w:r>
    </w:p>
    <w:bookmarkEnd w:id="2202"/>
    <w:bookmarkStart w:name="z2289" w:id="2203"/>
    <w:p>
      <w:pPr>
        <w:spacing w:after="0"/>
        <w:ind w:left="0"/>
        <w:jc w:val="left"/>
      </w:pPr>
      <w:r>
        <w:rPr>
          <w:rFonts w:ascii="Times New Roman"/>
          <w:b/>
          <w:i w:val="false"/>
          <w:color w:val="000000"/>
        </w:rPr>
        <w:t xml:space="preserve"> 3-тарау. Жобалардың іске асырылуын мониторингтеу</w:t>
      </w:r>
    </w:p>
    <w:bookmarkEnd w:id="2203"/>
    <w:bookmarkStart w:name="z2290" w:id="2204"/>
    <w:p>
      <w:pPr>
        <w:spacing w:after="0"/>
        <w:ind w:left="0"/>
        <w:jc w:val="both"/>
      </w:pPr>
      <w:r>
        <w:rPr>
          <w:rFonts w:ascii="Times New Roman"/>
          <w:b w:val="false"/>
          <w:i w:val="false"/>
          <w:color w:val="000000"/>
          <w:sz w:val="28"/>
        </w:rPr>
        <w:t>
      43. Осы Мемлекеттік гранттар беру қағидалары шеңберінде кәсіпкерлер жобаларының іске асырылуын мониторингтеу функцияларын жүзеге асыру үшін қаржы агенттігі кәсіпкерден барлық қажетті құжаттар мен ақпаратты, оның ішінде коммерциялық және банктік құпияларды құрайтын ақпаратты, сондай-ақ белгіленген тәртіппен статистикалық деректерді қолма-қол және (немесе) веб-портал арқылы (тиісті функционал іске асырылғаннан кейін) сұратады, жобаны іске асыру орнына шығумен мониторингті жүзеге асырады.</w:t>
      </w:r>
    </w:p>
    <w:bookmarkEnd w:id="2204"/>
    <w:bookmarkStart w:name="z2291" w:id="2205"/>
    <w:p>
      <w:pPr>
        <w:spacing w:after="0"/>
        <w:ind w:left="0"/>
        <w:jc w:val="both"/>
      </w:pPr>
      <w:r>
        <w:rPr>
          <w:rFonts w:ascii="Times New Roman"/>
          <w:b w:val="false"/>
          <w:i w:val="false"/>
          <w:color w:val="000000"/>
          <w:sz w:val="28"/>
        </w:rPr>
        <w:t xml:space="preserve">
      44. Мемлекеттік гранттар беру қағидалары шеңберінде кәсіпкерлер жобаларының іске асырылуын мониторингтеуді "2021 – 2025 жылдарға арналған кәсіпкерлікті дамыту жөніндегі ұлттық жоба шеңберінде іске асырылатын жобаларға мониторинг жүргізу қағидаларын бекіту туралы" Қазақстан Республикасы Ұлттық экономика министрінің 2022 жылғы 1 маусымдағы № 41 (Нормативтік құқықтық актілерін мемлекеттік тіркеу тізілімінде № 28338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Мониторинг жүргізу қағидаларына сәйкес қаржы агенттігі жүзеге асырады.</w:t>
      </w:r>
    </w:p>
    <w:bookmarkEnd w:id="2205"/>
    <w:bookmarkStart w:name="z2292" w:id="2206"/>
    <w:p>
      <w:pPr>
        <w:spacing w:after="0"/>
        <w:ind w:left="0"/>
        <w:jc w:val="both"/>
      </w:pPr>
      <w:r>
        <w:rPr>
          <w:rFonts w:ascii="Times New Roman"/>
          <w:b w:val="false"/>
          <w:i w:val="false"/>
          <w:color w:val="000000"/>
          <w:sz w:val="28"/>
        </w:rPr>
        <w:t>
      Мыналар:</w:t>
      </w:r>
    </w:p>
    <w:bookmarkEnd w:id="2206"/>
    <w:bookmarkStart w:name="z2293" w:id="2207"/>
    <w:p>
      <w:pPr>
        <w:spacing w:after="0"/>
        <w:ind w:left="0"/>
        <w:jc w:val="both"/>
      </w:pPr>
      <w:r>
        <w:rPr>
          <w:rFonts w:ascii="Times New Roman"/>
          <w:b w:val="false"/>
          <w:i w:val="false"/>
          <w:color w:val="000000"/>
          <w:sz w:val="28"/>
        </w:rPr>
        <w:t>
      1) мемлекеттік гранттың нысаналы пайдаланылуын мониторингтеу;</w:t>
      </w:r>
    </w:p>
    <w:bookmarkEnd w:id="2207"/>
    <w:bookmarkStart w:name="z2294" w:id="2208"/>
    <w:p>
      <w:pPr>
        <w:spacing w:after="0"/>
        <w:ind w:left="0"/>
        <w:jc w:val="both"/>
      </w:pPr>
      <w:r>
        <w:rPr>
          <w:rFonts w:ascii="Times New Roman"/>
          <w:b w:val="false"/>
          <w:i w:val="false"/>
          <w:color w:val="000000"/>
          <w:sz w:val="28"/>
        </w:rPr>
        <w:t>
      2) қаржы агенттігі бекітетін мониторингтеу жөніндегі жоспарға сәйкес кәсіпкерлердің бизнес-жобаларды орындау бойынша қызметін мониторингтеу;</w:t>
      </w:r>
    </w:p>
    <w:bookmarkEnd w:id="2208"/>
    <w:bookmarkStart w:name="z2295" w:id="2209"/>
    <w:p>
      <w:pPr>
        <w:spacing w:after="0"/>
        <w:ind w:left="0"/>
        <w:jc w:val="both"/>
      </w:pPr>
      <w:r>
        <w:rPr>
          <w:rFonts w:ascii="Times New Roman"/>
          <w:b w:val="false"/>
          <w:i w:val="false"/>
          <w:color w:val="000000"/>
          <w:sz w:val="28"/>
        </w:rPr>
        <w:t>
      3) кәсіпкердің жаңа жұмыс орындарын құру жөніндегі шарттарды орындауын мониторингтеу;</w:t>
      </w:r>
    </w:p>
    <w:bookmarkEnd w:id="2209"/>
    <w:bookmarkStart w:name="z2296" w:id="2210"/>
    <w:p>
      <w:pPr>
        <w:spacing w:after="0"/>
        <w:ind w:left="0"/>
        <w:jc w:val="both"/>
      </w:pPr>
      <w:r>
        <w:rPr>
          <w:rFonts w:ascii="Times New Roman"/>
          <w:b w:val="false"/>
          <w:i w:val="false"/>
          <w:color w:val="000000"/>
          <w:sz w:val="28"/>
        </w:rPr>
        <w:t>
      4) кәсіпкердің грант беру туралы шарт талаптарын орындауын мониторингтеу қаржы агенттігінің функцияларына жатады.</w:t>
      </w:r>
    </w:p>
    <w:bookmarkEnd w:id="2210"/>
    <w:bookmarkStart w:name="z2297" w:id="2211"/>
    <w:p>
      <w:pPr>
        <w:spacing w:after="0"/>
        <w:ind w:left="0"/>
        <w:jc w:val="both"/>
      </w:pPr>
      <w:r>
        <w:rPr>
          <w:rFonts w:ascii="Times New Roman"/>
          <w:b w:val="false"/>
          <w:i w:val="false"/>
          <w:color w:val="000000"/>
          <w:sz w:val="28"/>
        </w:rPr>
        <w:t>
      45. Мониторинг шеңберінде қаржы агенттігі:</w:t>
      </w:r>
    </w:p>
    <w:bookmarkEnd w:id="2211"/>
    <w:bookmarkStart w:name="z2298" w:id="2212"/>
    <w:p>
      <w:pPr>
        <w:spacing w:after="0"/>
        <w:ind w:left="0"/>
        <w:jc w:val="both"/>
      </w:pPr>
      <w:r>
        <w:rPr>
          <w:rFonts w:ascii="Times New Roman"/>
          <w:b w:val="false"/>
          <w:i w:val="false"/>
          <w:color w:val="000000"/>
          <w:sz w:val="28"/>
        </w:rPr>
        <w:t>
      1) веб-порталда мемлекеттік гранттарды алушылардың тізілімін жүргізеді (веб-порталда тиісті функционал іске асырылғаннан кейін);</w:t>
      </w:r>
    </w:p>
    <w:bookmarkEnd w:id="2212"/>
    <w:bookmarkStart w:name="z2299" w:id="2213"/>
    <w:p>
      <w:pPr>
        <w:spacing w:after="0"/>
        <w:ind w:left="0"/>
        <w:jc w:val="both"/>
      </w:pPr>
      <w:r>
        <w:rPr>
          <w:rFonts w:ascii="Times New Roman"/>
          <w:b w:val="false"/>
          <w:i w:val="false"/>
          <w:color w:val="000000"/>
          <w:sz w:val="28"/>
        </w:rPr>
        <w:t>
      2) кәсіпкерлер алған қаражаттың нысаналы пайдаланылуына мониторинг жүргізеді және өңірлік үйлестірушіге кәсіпкерлердің бизнес-жобаларды іске асыруы туралы есеп береді.</w:t>
      </w:r>
    </w:p>
    <w:bookmarkEnd w:id="2213"/>
    <w:bookmarkStart w:name="z2300" w:id="2214"/>
    <w:p>
      <w:pPr>
        <w:spacing w:after="0"/>
        <w:ind w:left="0"/>
        <w:jc w:val="both"/>
      </w:pPr>
      <w:r>
        <w:rPr>
          <w:rFonts w:ascii="Times New Roman"/>
          <w:b w:val="false"/>
          <w:i w:val="false"/>
          <w:color w:val="000000"/>
          <w:sz w:val="28"/>
        </w:rPr>
        <w:t>
      46. Қаржы агенттігі кәсіпкердің мемлекеттік грант қаражатын мақсатсыз пайдаланғанын не жобаның және (немесе) кәсіпкердің мемлекеттік гранттар беру шарттарына және (немесе) конкурстық комиссияның шешіміне және (немесе) грант беру туралы шарттың талаптарына сәйкес келмегенін, не кәсіпкердің жұмыс орындарының санына жеткен соң міндеттемелерін орындамауын анықтаған кезде ол өңірлік үйлестірушіге кәсіпкердің мемлекеттік грант қаражатын мақсатсыз пайдалануы туралы ақпаратты конкурстық комиссияның қарауына шығару үшін қағаз жеткізгіште немесе веб-портал арқылы (веб-порталда тиісті функционал іске асырылғаннан кейін) енгізеді.</w:t>
      </w:r>
    </w:p>
    <w:bookmarkEnd w:id="2214"/>
    <w:bookmarkStart w:name="z2301" w:id="2215"/>
    <w:p>
      <w:pPr>
        <w:spacing w:after="0"/>
        <w:ind w:left="0"/>
        <w:jc w:val="both"/>
      </w:pPr>
      <w:r>
        <w:rPr>
          <w:rFonts w:ascii="Times New Roman"/>
          <w:b w:val="false"/>
          <w:i w:val="false"/>
          <w:color w:val="000000"/>
          <w:sz w:val="28"/>
        </w:rPr>
        <w:t>
      Кәсіпкердің мемлекеттік грант қаражатын мақсатсыз пайдалануы туралы алынған ақпараттың негізінде бағдарламаның өңірлік үйлестірушісі анықталған ескертулерді жою үшін бір реттік қосымша мерзім беру туралы не кәсіпкермен грант беру туралы шартты бұзу туралы шешім қабылдау үшін қаржы агенттігінің мониторингтік есебін алған күннен бастап 20 жұмыс күнінен кешіктірмей осы ақпаратты конкурстық комиссияның келесі отырысына шығарады, содан кейін өз шешімі туралы өңірлік үйлестіруші мен қаржы агенттігін веб-портал арқылы хабардар етеді.</w:t>
      </w:r>
    </w:p>
    <w:bookmarkEnd w:id="2215"/>
    <w:bookmarkStart w:name="z2302" w:id="2216"/>
    <w:p>
      <w:pPr>
        <w:spacing w:after="0"/>
        <w:ind w:left="0"/>
        <w:jc w:val="both"/>
      </w:pPr>
      <w:r>
        <w:rPr>
          <w:rFonts w:ascii="Times New Roman"/>
          <w:b w:val="false"/>
          <w:i w:val="false"/>
          <w:color w:val="000000"/>
          <w:sz w:val="28"/>
        </w:rPr>
        <w:t>
      Егер конкурстық комиссия ұсынған қосымша мерзім өткеннен кейін жоба бойынша ескертулер жойылмаса, жоба іске асырылмаса, кәсіпкер өңірлік үйлестірушінің алғашқы жазбаша хабарламасы бойынша грант қаражатын сол хабарламада көрсетілген тәртіппен және мерзімде қайтаруға міндетті.</w:t>
      </w:r>
    </w:p>
    <w:bookmarkEnd w:id="2216"/>
    <w:bookmarkStart w:name="z2303" w:id="2217"/>
    <w:p>
      <w:pPr>
        <w:spacing w:after="0"/>
        <w:ind w:left="0"/>
        <w:jc w:val="both"/>
      </w:pPr>
      <w:r>
        <w:rPr>
          <w:rFonts w:ascii="Times New Roman"/>
          <w:b w:val="false"/>
          <w:i w:val="false"/>
          <w:color w:val="000000"/>
          <w:sz w:val="28"/>
        </w:rPr>
        <w:t xml:space="preserve">
      47. Конкурстық комиссия кәсіпкермен грант беру туралы шартты бұзу туралы шешім қабылдаған жағдайда, өңірлік үйлестіруші мұндай шешім қабылданғаннан кейін 10 жұмыс күнінен кешіктірмей кәсіпкерге грант беру туралы шартты бұзу жөнінде тиісті хабарламаны веб-порталда, сондай-ақ осы Мемлекеттік гранттар беру қағидаларына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грант қаражатын осы Мемлекеттік гранттар беру қағидаларының 48-тармағында белгіленген мерзімде қайтару қажеттігі туралы хабарлама жібереді және мақсатқа сай пайдаланылмаған мемлекеттік грант қаражатын қайтару бойынша іс-шараларды атқарады. Мемлекеттік грант қаражатының бір бөлігі мақсатсыз пайдаланылғаны анықталған жағдайда конкурстық комиссияның тиісті шешімі бойынша мемлекеттік грант қаражатының мақсатсыз пайдаланылған сомасын ғана қайтаруға жол беріледі.</w:t>
      </w:r>
    </w:p>
    <w:bookmarkEnd w:id="2217"/>
    <w:bookmarkStart w:name="z2304" w:id="2218"/>
    <w:p>
      <w:pPr>
        <w:spacing w:after="0"/>
        <w:ind w:left="0"/>
        <w:jc w:val="both"/>
      </w:pPr>
      <w:r>
        <w:rPr>
          <w:rFonts w:ascii="Times New Roman"/>
          <w:b w:val="false"/>
          <w:i w:val="false"/>
          <w:color w:val="000000"/>
          <w:sz w:val="28"/>
        </w:rPr>
        <w:t>
      48. Конкурстық комиссия мемлекеттік грант қаражатын қайтару туралы шешім қабылдаған жағдайда өңірлік үйлестіруші кәсіпкерге грант қаражатын қайтару үшін мынадай мерзімдерді көрсете отырып хабарлама жібереді:</w:t>
      </w:r>
    </w:p>
    <w:bookmarkEnd w:id="2218"/>
    <w:bookmarkStart w:name="z2305" w:id="2219"/>
    <w:p>
      <w:pPr>
        <w:spacing w:after="0"/>
        <w:ind w:left="0"/>
        <w:jc w:val="both"/>
      </w:pPr>
      <w:r>
        <w:rPr>
          <w:rFonts w:ascii="Times New Roman"/>
          <w:b w:val="false"/>
          <w:i w:val="false"/>
          <w:color w:val="000000"/>
          <w:sz w:val="28"/>
        </w:rPr>
        <w:t>
      1) 1 (бір) айға дейін – егер қайтару сомасы 100 АЕК (қоса алғанда) дейін болса;</w:t>
      </w:r>
    </w:p>
    <w:bookmarkEnd w:id="2219"/>
    <w:bookmarkStart w:name="z2306" w:id="2220"/>
    <w:p>
      <w:pPr>
        <w:spacing w:after="0"/>
        <w:ind w:left="0"/>
        <w:jc w:val="both"/>
      </w:pPr>
      <w:r>
        <w:rPr>
          <w:rFonts w:ascii="Times New Roman"/>
          <w:b w:val="false"/>
          <w:i w:val="false"/>
          <w:color w:val="000000"/>
          <w:sz w:val="28"/>
        </w:rPr>
        <w:t>
      2) 3 (үш) айға дейін – егер қайтару сомасы 500 АЕК (қоса алғанда) дейін болса;</w:t>
      </w:r>
    </w:p>
    <w:bookmarkEnd w:id="2220"/>
    <w:bookmarkStart w:name="z2307" w:id="2221"/>
    <w:p>
      <w:pPr>
        <w:spacing w:after="0"/>
        <w:ind w:left="0"/>
        <w:jc w:val="both"/>
      </w:pPr>
      <w:r>
        <w:rPr>
          <w:rFonts w:ascii="Times New Roman"/>
          <w:b w:val="false"/>
          <w:i w:val="false"/>
          <w:color w:val="000000"/>
          <w:sz w:val="28"/>
        </w:rPr>
        <w:t>
      3) 6 (алты) айға дейін – егер қайтару сомасы 500 АЕК-тен асатын болса.</w:t>
      </w:r>
    </w:p>
    <w:bookmarkEnd w:id="2221"/>
    <w:bookmarkStart w:name="z2308" w:id="2222"/>
    <w:p>
      <w:pPr>
        <w:spacing w:after="0"/>
        <w:ind w:left="0"/>
        <w:jc w:val="both"/>
      </w:pPr>
      <w:r>
        <w:rPr>
          <w:rFonts w:ascii="Times New Roman"/>
          <w:b w:val="false"/>
          <w:i w:val="false"/>
          <w:color w:val="000000"/>
          <w:sz w:val="28"/>
        </w:rPr>
        <w:t>
      49. Өңірлік үйлестіруші мемлекеттік грант қаражатын қайтару туралы хабарламаның орындалу мерзімдеріне мониторингті тұрақты негізде жүзеге асырады және кәсіпкер тарапынан хабарлама орындалмаған жағдайда мемлекеттік грант қаражатын қайтару бойынша іс-шараларды Қазақстан Республикасының заңнамасында көзделген тәртіппен, оның ішінде сот тәртібімен жүзеге асырады.</w:t>
      </w:r>
    </w:p>
    <w:bookmarkEnd w:id="2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2310" w:id="2223"/>
    <w:p>
      <w:pPr>
        <w:spacing w:after="0"/>
        <w:ind w:left="0"/>
        <w:jc w:val="left"/>
      </w:pPr>
      <w:r>
        <w:rPr>
          <w:rFonts w:ascii="Times New Roman"/>
          <w:b/>
          <w:i w:val="false"/>
          <w:color w:val="000000"/>
        </w:rPr>
        <w:t xml:space="preserve"> Кәсіпкерлердің мемлекеттік гранттар алуға өтінімдерін іріктеу жөніндегі конкурс шеңберінде кәсіпкерлік бастамалар туралы мәліметтерді жария етпеу туралы келісім</w:t>
      </w:r>
    </w:p>
    <w:bookmarkEnd w:id="2223"/>
    <w:bookmarkStart w:name="z2311" w:id="2224"/>
    <w:p>
      <w:pPr>
        <w:spacing w:after="0"/>
        <w:ind w:left="0"/>
        <w:jc w:val="both"/>
      </w:pPr>
      <w:r>
        <w:rPr>
          <w:rFonts w:ascii="Times New Roman"/>
          <w:b w:val="false"/>
          <w:i w:val="false"/>
          <w:color w:val="000000"/>
          <w:sz w:val="28"/>
        </w:rPr>
        <w:t>
      Мен, ________________________________________________________________</w:t>
      </w:r>
    </w:p>
    <w:bookmarkEnd w:id="2224"/>
    <w:bookmarkStart w:name="z2312" w:id="2225"/>
    <w:p>
      <w:pPr>
        <w:spacing w:after="0"/>
        <w:ind w:left="0"/>
        <w:jc w:val="both"/>
      </w:pPr>
      <w:r>
        <w:rPr>
          <w:rFonts w:ascii="Times New Roman"/>
          <w:b w:val="false"/>
          <w:i w:val="false"/>
          <w:color w:val="000000"/>
          <w:sz w:val="28"/>
        </w:rPr>
        <w:t>
       (тегі, аты, әкесінің аты (бар болса)</w:t>
      </w:r>
    </w:p>
    <w:bookmarkEnd w:id="2225"/>
    <w:bookmarkStart w:name="z2313" w:id="2226"/>
    <w:p>
      <w:pPr>
        <w:spacing w:after="0"/>
        <w:ind w:left="0"/>
        <w:jc w:val="both"/>
      </w:pPr>
      <w:r>
        <w:rPr>
          <w:rFonts w:ascii="Times New Roman"/>
          <w:b w:val="false"/>
          <w:i w:val="false"/>
          <w:color w:val="000000"/>
          <w:sz w:val="28"/>
        </w:rPr>
        <w:t xml:space="preserve">
      осы келісіммен кәсіпкерлердің мемлекеттік гранттар алуға өтінімдерін іріктеу жөніндегі конкурстық комиссияның мүшесі бола отырып, конкурсқа қатысушылардың кәсіпкерлік бастамаларын жария етпеуге міндеттенемін. </w:t>
      </w:r>
    </w:p>
    <w:bookmarkEnd w:id="2226"/>
    <w:bookmarkStart w:name="z2314" w:id="2227"/>
    <w:p>
      <w:pPr>
        <w:spacing w:after="0"/>
        <w:ind w:left="0"/>
        <w:jc w:val="both"/>
      </w:pPr>
      <w:r>
        <w:rPr>
          <w:rFonts w:ascii="Times New Roman"/>
          <w:b w:val="false"/>
          <w:i w:val="false"/>
          <w:color w:val="000000"/>
          <w:sz w:val="28"/>
        </w:rPr>
        <w:t>
      __________________ _____________________________________</w:t>
      </w:r>
    </w:p>
    <w:bookmarkEnd w:id="2227"/>
    <w:bookmarkStart w:name="z2315" w:id="2228"/>
    <w:p>
      <w:pPr>
        <w:spacing w:after="0"/>
        <w:ind w:left="0"/>
        <w:jc w:val="both"/>
      </w:pPr>
      <w:r>
        <w:rPr>
          <w:rFonts w:ascii="Times New Roman"/>
          <w:b w:val="false"/>
          <w:i w:val="false"/>
          <w:color w:val="000000"/>
          <w:sz w:val="28"/>
        </w:rPr>
        <w:t>
       қолы (тегі, аты, әкесінің аты (бар болса)</w:t>
      </w:r>
    </w:p>
    <w:bookmarkEnd w:id="2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317" w:id="2229"/>
    <w:p>
      <w:pPr>
        <w:spacing w:after="0"/>
        <w:ind w:left="0"/>
        <w:jc w:val="left"/>
      </w:pPr>
      <w:r>
        <w:rPr>
          <w:rFonts w:ascii="Times New Roman"/>
          <w:b/>
          <w:i w:val="false"/>
          <w:color w:val="000000"/>
        </w:rPr>
        <w:t xml:space="preserve"> Конкурс өткізу туралы хабарландыру</w:t>
      </w:r>
    </w:p>
    <w:bookmarkEnd w:id="2229"/>
    <w:bookmarkStart w:name="z2318" w:id="2230"/>
    <w:p>
      <w:pPr>
        <w:spacing w:after="0"/>
        <w:ind w:left="0"/>
        <w:jc w:val="both"/>
      </w:pPr>
      <w:r>
        <w:rPr>
          <w:rFonts w:ascii="Times New Roman"/>
          <w:b w:val="false"/>
          <w:i w:val="false"/>
          <w:color w:val="000000"/>
          <w:sz w:val="28"/>
        </w:rPr>
        <w:t>
      Конкурсты ұйымдастырушы: _____________________________________;</w:t>
      </w:r>
    </w:p>
    <w:bookmarkEnd w:id="2230"/>
    <w:bookmarkStart w:name="z2319" w:id="2231"/>
    <w:p>
      <w:pPr>
        <w:spacing w:after="0"/>
        <w:ind w:left="0"/>
        <w:jc w:val="both"/>
      </w:pPr>
      <w:r>
        <w:rPr>
          <w:rFonts w:ascii="Times New Roman"/>
          <w:b w:val="false"/>
          <w:i w:val="false"/>
          <w:color w:val="000000"/>
          <w:sz w:val="28"/>
        </w:rPr>
        <w:t>
      Электрондық пошта мекенжайы: __________________________________;</w:t>
      </w:r>
    </w:p>
    <w:bookmarkEnd w:id="2231"/>
    <w:bookmarkStart w:name="z2320" w:id="2232"/>
    <w:p>
      <w:pPr>
        <w:spacing w:after="0"/>
        <w:ind w:left="0"/>
        <w:jc w:val="both"/>
      </w:pPr>
      <w:r>
        <w:rPr>
          <w:rFonts w:ascii="Times New Roman"/>
          <w:b w:val="false"/>
          <w:i w:val="false"/>
          <w:color w:val="000000"/>
          <w:sz w:val="28"/>
        </w:rPr>
        <w:t>
      Байланыс телефоны _____________________________________________;</w:t>
      </w:r>
    </w:p>
    <w:bookmarkEnd w:id="2232"/>
    <w:bookmarkStart w:name="z2321" w:id="2233"/>
    <w:p>
      <w:pPr>
        <w:spacing w:after="0"/>
        <w:ind w:left="0"/>
        <w:jc w:val="both"/>
      </w:pPr>
      <w:r>
        <w:rPr>
          <w:rFonts w:ascii="Times New Roman"/>
          <w:b w:val="false"/>
          <w:i w:val="false"/>
          <w:color w:val="000000"/>
          <w:sz w:val="28"/>
        </w:rPr>
        <w:t>
      Конкурстың нысанасы: әлеуметтік кәсіпкерлік субъектілері үшін кәсіпкерлерге мемлекеттік гранттар беру.</w:t>
      </w:r>
    </w:p>
    <w:bookmarkEnd w:id="2233"/>
    <w:bookmarkStart w:name="z2322" w:id="2234"/>
    <w:p>
      <w:pPr>
        <w:spacing w:after="0"/>
        <w:ind w:left="0"/>
        <w:jc w:val="both"/>
      </w:pPr>
      <w:r>
        <w:rPr>
          <w:rFonts w:ascii="Times New Roman"/>
          <w:b w:val="false"/>
          <w:i w:val="false"/>
          <w:color w:val="000000"/>
          <w:sz w:val="28"/>
        </w:rPr>
        <w:t>
      Конкурс нысаны: ашық конкурс.</w:t>
      </w:r>
    </w:p>
    <w:bookmarkEnd w:id="2234"/>
    <w:bookmarkStart w:name="z2323" w:id="2235"/>
    <w:p>
      <w:pPr>
        <w:spacing w:after="0"/>
        <w:ind w:left="0"/>
        <w:jc w:val="both"/>
      </w:pPr>
      <w:r>
        <w:rPr>
          <w:rFonts w:ascii="Times New Roman"/>
          <w:b w:val="false"/>
          <w:i w:val="false"/>
          <w:color w:val="000000"/>
          <w:sz w:val="28"/>
        </w:rPr>
        <w:t>
      Конкурсқа қатысу үшін өтінімдер беру орны:</w:t>
      </w:r>
    </w:p>
    <w:bookmarkEnd w:id="2235"/>
    <w:bookmarkStart w:name="z2324" w:id="2236"/>
    <w:p>
      <w:pPr>
        <w:spacing w:after="0"/>
        <w:ind w:left="0"/>
        <w:jc w:val="both"/>
      </w:pPr>
      <w:r>
        <w:rPr>
          <w:rFonts w:ascii="Times New Roman"/>
          <w:b w:val="false"/>
          <w:i w:val="false"/>
          <w:color w:val="000000"/>
          <w:sz w:val="28"/>
        </w:rPr>
        <w:t>
      субсидиялаудың ақпараттық жүйесінің веб-порталы.</w:t>
      </w:r>
    </w:p>
    <w:bookmarkEnd w:id="2236"/>
    <w:bookmarkStart w:name="z2325" w:id="2237"/>
    <w:p>
      <w:pPr>
        <w:spacing w:after="0"/>
        <w:ind w:left="0"/>
        <w:jc w:val="both"/>
      </w:pPr>
      <w:r>
        <w:rPr>
          <w:rFonts w:ascii="Times New Roman"/>
          <w:b w:val="false"/>
          <w:i w:val="false"/>
          <w:color w:val="000000"/>
          <w:sz w:val="28"/>
        </w:rPr>
        <w:t>
      Конкурстық құжаттаманы ұсыну тәртібі:</w:t>
      </w:r>
    </w:p>
    <w:bookmarkEnd w:id="2237"/>
    <w:bookmarkStart w:name="z2326" w:id="2238"/>
    <w:p>
      <w:pPr>
        <w:spacing w:after="0"/>
        <w:ind w:left="0"/>
        <w:jc w:val="both"/>
      </w:pPr>
      <w:r>
        <w:rPr>
          <w:rFonts w:ascii="Times New Roman"/>
          <w:b w:val="false"/>
          <w:i w:val="false"/>
          <w:color w:val="000000"/>
          <w:sz w:val="28"/>
        </w:rPr>
        <w:t>
      конкурсқа қатысу үшін үміткерлер бекітілген нысан бойынша электрондық өтінімді және толық конкурстық құжаттар топтамасын ұсынады.</w:t>
      </w:r>
    </w:p>
    <w:bookmarkEnd w:id="2238"/>
    <w:bookmarkStart w:name="z2327" w:id="2239"/>
    <w:p>
      <w:pPr>
        <w:spacing w:after="0"/>
        <w:ind w:left="0"/>
        <w:jc w:val="both"/>
      </w:pPr>
      <w:r>
        <w:rPr>
          <w:rFonts w:ascii="Times New Roman"/>
          <w:b w:val="false"/>
          <w:i w:val="false"/>
          <w:color w:val="000000"/>
          <w:sz w:val="28"/>
        </w:rPr>
        <w:t>
      Өтінімдерді беру мерзімі 20___жылғы "_ "__________бастап 20___ жылғы "__" ________дейін.</w:t>
      </w:r>
    </w:p>
    <w:bookmarkEnd w:id="2239"/>
    <w:bookmarkStart w:name="z2328" w:id="2240"/>
    <w:p>
      <w:pPr>
        <w:spacing w:after="0"/>
        <w:ind w:left="0"/>
        <w:jc w:val="both"/>
      </w:pPr>
      <w:r>
        <w:rPr>
          <w:rFonts w:ascii="Times New Roman"/>
          <w:b w:val="false"/>
          <w:i w:val="false"/>
          <w:color w:val="000000"/>
          <w:sz w:val="28"/>
        </w:rPr>
        <w:t>
      Көрсетілген мерзім өткеннен кейін келіп түскен өтінімдер қабылданбайды.</w:t>
      </w:r>
    </w:p>
    <w:bookmarkEnd w:id="2240"/>
    <w:bookmarkStart w:name="z2329" w:id="2241"/>
    <w:p>
      <w:pPr>
        <w:spacing w:after="0"/>
        <w:ind w:left="0"/>
        <w:jc w:val="both"/>
      </w:pPr>
      <w:r>
        <w:rPr>
          <w:rFonts w:ascii="Times New Roman"/>
          <w:b w:val="false"/>
          <w:i w:val="false"/>
          <w:color w:val="000000"/>
          <w:sz w:val="28"/>
        </w:rPr>
        <w:t>
      Осы хабарландырумен және конкурстық құжаттамамен өңірлік үйлестірушінің ресми сайтында танысуға болады: ___________________.</w:t>
      </w:r>
    </w:p>
    <w:bookmarkEnd w:id="2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2331" w:id="2242"/>
    <w:p>
      <w:pPr>
        <w:spacing w:after="0"/>
        <w:ind w:left="0"/>
        <w:jc w:val="left"/>
      </w:pPr>
      <w:r>
        <w:rPr>
          <w:rFonts w:ascii="Times New Roman"/>
          <w:b/>
          <w:i w:val="false"/>
          <w:color w:val="000000"/>
        </w:rPr>
        <w:t xml:space="preserve"> Әлеуметтік кәсіпкерлік субъектілері үшін мемлекеттік грант беруге арналған конкурстық іріктеуге қатысу үшін өтінім</w:t>
      </w:r>
    </w:p>
    <w:bookmarkEnd w:id="2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облысы (республикалық маңызы</w:t>
            </w:r>
            <w:r>
              <w:br/>
            </w:r>
            <w:r>
              <w:rPr>
                <w:rFonts w:ascii="Times New Roman"/>
                <w:b w:val="false"/>
                <w:i w:val="false"/>
                <w:color w:val="000000"/>
                <w:sz w:val="20"/>
              </w:rPr>
              <w:t>бар қала, астана)</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жеке тұлғаның тегі, аты, әкесінің</w:t>
            </w:r>
            <w:r>
              <w:br/>
            </w:r>
            <w:r>
              <w:rPr>
                <w:rFonts w:ascii="Times New Roman"/>
                <w:b w:val="false"/>
                <w:i w:val="false"/>
                <w:color w:val="000000"/>
                <w:sz w:val="20"/>
              </w:rPr>
              <w:t>аты (бар болса)</w:t>
            </w:r>
          </w:p>
        </w:tc>
      </w:tr>
    </w:tbl>
    <w:bookmarkStart w:name="z2333" w:id="2243"/>
    <w:p>
      <w:pPr>
        <w:spacing w:after="0"/>
        <w:ind w:left="0"/>
        <w:jc w:val="both"/>
      </w:pPr>
      <w:r>
        <w:rPr>
          <w:rFonts w:ascii="Times New Roman"/>
          <w:b w:val="false"/>
          <w:i w:val="false"/>
          <w:color w:val="000000"/>
          <w:sz w:val="28"/>
        </w:rPr>
        <w:t>
      Ұсынылған материалдарды қарауды сұраймын және әлеуметтік кәсіпкерлік</w:t>
      </w:r>
    </w:p>
    <w:bookmarkEnd w:id="2243"/>
    <w:bookmarkStart w:name="z2334" w:id="2244"/>
    <w:p>
      <w:pPr>
        <w:spacing w:after="0"/>
        <w:ind w:left="0"/>
        <w:jc w:val="both"/>
      </w:pPr>
      <w:r>
        <w:rPr>
          <w:rFonts w:ascii="Times New Roman"/>
          <w:b w:val="false"/>
          <w:i w:val="false"/>
          <w:color w:val="000000"/>
          <w:sz w:val="28"/>
        </w:rPr>
        <w:t>
      субъектілері үшін (өз бизнесін құруға) мемлекеттік гранттар беру үшін конкурстық іріктеуге қатысу туралы мәлімдеймін.</w:t>
      </w:r>
    </w:p>
    <w:bookmarkEnd w:id="2244"/>
    <w:bookmarkStart w:name="z2335" w:id="2245"/>
    <w:p>
      <w:pPr>
        <w:spacing w:after="0"/>
        <w:ind w:left="0"/>
        <w:jc w:val="both"/>
      </w:pPr>
      <w:r>
        <w:rPr>
          <w:rFonts w:ascii="Times New Roman"/>
          <w:b w:val="false"/>
          <w:i w:val="false"/>
          <w:color w:val="000000"/>
          <w:sz w:val="28"/>
        </w:rPr>
        <w:t>
      1. Өтінім беруші туралы мәліметтер:</w:t>
      </w:r>
    </w:p>
    <w:bookmarkEnd w:id="2245"/>
    <w:bookmarkStart w:name="z2336" w:id="2246"/>
    <w:p>
      <w:pPr>
        <w:spacing w:after="0"/>
        <w:ind w:left="0"/>
        <w:jc w:val="both"/>
      </w:pPr>
      <w:r>
        <w:rPr>
          <w:rFonts w:ascii="Times New Roman"/>
          <w:b w:val="false"/>
          <w:i w:val="false"/>
          <w:color w:val="000000"/>
          <w:sz w:val="28"/>
        </w:rPr>
        <w:t>
      заңды тұлға үшін:</w:t>
      </w:r>
    </w:p>
    <w:bookmarkEnd w:id="2246"/>
    <w:bookmarkStart w:name="z2337" w:id="2247"/>
    <w:p>
      <w:pPr>
        <w:spacing w:after="0"/>
        <w:ind w:left="0"/>
        <w:jc w:val="both"/>
      </w:pPr>
      <w:r>
        <w:rPr>
          <w:rFonts w:ascii="Times New Roman"/>
          <w:b w:val="false"/>
          <w:i w:val="false"/>
          <w:color w:val="000000"/>
          <w:sz w:val="28"/>
        </w:rPr>
        <w:t>
      атауы __________________________________________________________</w:t>
      </w:r>
    </w:p>
    <w:bookmarkEnd w:id="2247"/>
    <w:bookmarkStart w:name="z2338" w:id="2248"/>
    <w:p>
      <w:pPr>
        <w:spacing w:after="0"/>
        <w:ind w:left="0"/>
        <w:jc w:val="both"/>
      </w:pPr>
      <w:r>
        <w:rPr>
          <w:rFonts w:ascii="Times New Roman"/>
          <w:b w:val="false"/>
          <w:i w:val="false"/>
          <w:color w:val="000000"/>
          <w:sz w:val="28"/>
        </w:rPr>
        <w:t>
      бизнес-сәйкестендіру нөмірі (бұдан әрі – БСН) _______________________</w:t>
      </w:r>
    </w:p>
    <w:bookmarkEnd w:id="2248"/>
    <w:bookmarkStart w:name="z2339" w:id="2249"/>
    <w:p>
      <w:pPr>
        <w:spacing w:after="0"/>
        <w:ind w:left="0"/>
        <w:jc w:val="both"/>
      </w:pPr>
      <w:r>
        <w:rPr>
          <w:rFonts w:ascii="Times New Roman"/>
          <w:b w:val="false"/>
          <w:i w:val="false"/>
          <w:color w:val="000000"/>
          <w:sz w:val="28"/>
        </w:rPr>
        <w:t>
      басшының тегі, аты, әкесінің аты (бар болса) _________________________</w:t>
      </w:r>
    </w:p>
    <w:bookmarkEnd w:id="2249"/>
    <w:bookmarkStart w:name="z2340" w:id="2250"/>
    <w:p>
      <w:pPr>
        <w:spacing w:after="0"/>
        <w:ind w:left="0"/>
        <w:jc w:val="both"/>
      </w:pPr>
      <w:r>
        <w:rPr>
          <w:rFonts w:ascii="Times New Roman"/>
          <w:b w:val="false"/>
          <w:i w:val="false"/>
          <w:color w:val="000000"/>
          <w:sz w:val="28"/>
        </w:rPr>
        <w:t>
      басшының жеке сәйкестендіру нөмірі (бұдан әрі – ЖСН) _______________</w:t>
      </w:r>
    </w:p>
    <w:bookmarkEnd w:id="2250"/>
    <w:bookmarkStart w:name="z2341" w:id="2251"/>
    <w:p>
      <w:pPr>
        <w:spacing w:after="0"/>
        <w:ind w:left="0"/>
        <w:jc w:val="both"/>
      </w:pPr>
      <w:r>
        <w:rPr>
          <w:rFonts w:ascii="Times New Roman"/>
          <w:b w:val="false"/>
          <w:i w:val="false"/>
          <w:color w:val="000000"/>
          <w:sz w:val="28"/>
        </w:rPr>
        <w:t>
      мекенжайы _____________________________________________________</w:t>
      </w:r>
    </w:p>
    <w:bookmarkEnd w:id="2251"/>
    <w:bookmarkStart w:name="z2342" w:id="2252"/>
    <w:p>
      <w:pPr>
        <w:spacing w:after="0"/>
        <w:ind w:left="0"/>
        <w:jc w:val="both"/>
      </w:pPr>
      <w:r>
        <w:rPr>
          <w:rFonts w:ascii="Times New Roman"/>
          <w:b w:val="false"/>
          <w:i w:val="false"/>
          <w:color w:val="000000"/>
          <w:sz w:val="28"/>
        </w:rPr>
        <w:t>
      телефон (факс) нөмірі ____________________________________________</w:t>
      </w:r>
    </w:p>
    <w:bookmarkEnd w:id="2252"/>
    <w:bookmarkStart w:name="z2343" w:id="2253"/>
    <w:p>
      <w:pPr>
        <w:spacing w:after="0"/>
        <w:ind w:left="0"/>
        <w:jc w:val="both"/>
      </w:pPr>
      <w:r>
        <w:rPr>
          <w:rFonts w:ascii="Times New Roman"/>
          <w:b w:val="false"/>
          <w:i w:val="false"/>
          <w:color w:val="000000"/>
          <w:sz w:val="28"/>
        </w:rPr>
        <w:t>
      жеке тұлға, дара кәсіпкер үшін:</w:t>
      </w:r>
    </w:p>
    <w:bookmarkEnd w:id="2253"/>
    <w:bookmarkStart w:name="z2344" w:id="2254"/>
    <w:p>
      <w:pPr>
        <w:spacing w:after="0"/>
        <w:ind w:left="0"/>
        <w:jc w:val="both"/>
      </w:pPr>
      <w:r>
        <w:rPr>
          <w:rFonts w:ascii="Times New Roman"/>
          <w:b w:val="false"/>
          <w:i w:val="false"/>
          <w:color w:val="000000"/>
          <w:sz w:val="28"/>
        </w:rPr>
        <w:t>
      атауы __________________________________________________________</w:t>
      </w:r>
    </w:p>
    <w:bookmarkEnd w:id="2254"/>
    <w:bookmarkStart w:name="z2345" w:id="2255"/>
    <w:p>
      <w:pPr>
        <w:spacing w:after="0"/>
        <w:ind w:left="0"/>
        <w:jc w:val="both"/>
      </w:pPr>
      <w:r>
        <w:rPr>
          <w:rFonts w:ascii="Times New Roman"/>
          <w:b w:val="false"/>
          <w:i w:val="false"/>
          <w:color w:val="000000"/>
          <w:sz w:val="28"/>
        </w:rPr>
        <w:t>
      тегі, аты, әкесінің аты (бар болса) ___________________________________</w:t>
      </w:r>
    </w:p>
    <w:bookmarkEnd w:id="2255"/>
    <w:bookmarkStart w:name="z2346" w:id="2256"/>
    <w:p>
      <w:pPr>
        <w:spacing w:after="0"/>
        <w:ind w:left="0"/>
        <w:jc w:val="both"/>
      </w:pPr>
      <w:r>
        <w:rPr>
          <w:rFonts w:ascii="Times New Roman"/>
          <w:b w:val="false"/>
          <w:i w:val="false"/>
          <w:color w:val="000000"/>
          <w:sz w:val="28"/>
        </w:rPr>
        <w:t>
      ЖСН __________________________________________________________</w:t>
      </w:r>
    </w:p>
    <w:bookmarkEnd w:id="2256"/>
    <w:bookmarkStart w:name="z2347" w:id="2257"/>
    <w:p>
      <w:pPr>
        <w:spacing w:after="0"/>
        <w:ind w:left="0"/>
        <w:jc w:val="both"/>
      </w:pPr>
      <w:r>
        <w:rPr>
          <w:rFonts w:ascii="Times New Roman"/>
          <w:b w:val="false"/>
          <w:i w:val="false"/>
          <w:color w:val="000000"/>
          <w:sz w:val="28"/>
        </w:rPr>
        <w:t>
      жеке басын куәландыратын құжат:</w:t>
      </w:r>
    </w:p>
    <w:bookmarkEnd w:id="2257"/>
    <w:bookmarkStart w:name="z2348" w:id="2258"/>
    <w:p>
      <w:pPr>
        <w:spacing w:after="0"/>
        <w:ind w:left="0"/>
        <w:jc w:val="both"/>
      </w:pPr>
      <w:r>
        <w:rPr>
          <w:rFonts w:ascii="Times New Roman"/>
          <w:b w:val="false"/>
          <w:i w:val="false"/>
          <w:color w:val="000000"/>
          <w:sz w:val="28"/>
        </w:rPr>
        <w:t>
      нөмірі _________________________________________________________</w:t>
      </w:r>
    </w:p>
    <w:bookmarkEnd w:id="2258"/>
    <w:bookmarkStart w:name="z2349" w:id="2259"/>
    <w:p>
      <w:pPr>
        <w:spacing w:after="0"/>
        <w:ind w:left="0"/>
        <w:jc w:val="both"/>
      </w:pPr>
      <w:r>
        <w:rPr>
          <w:rFonts w:ascii="Times New Roman"/>
          <w:b w:val="false"/>
          <w:i w:val="false"/>
          <w:color w:val="000000"/>
          <w:sz w:val="28"/>
        </w:rPr>
        <w:t>
      кім берді _______________________________________________________</w:t>
      </w:r>
    </w:p>
    <w:bookmarkEnd w:id="2259"/>
    <w:bookmarkStart w:name="z2350" w:id="2260"/>
    <w:p>
      <w:pPr>
        <w:spacing w:after="0"/>
        <w:ind w:left="0"/>
        <w:jc w:val="both"/>
      </w:pPr>
      <w:r>
        <w:rPr>
          <w:rFonts w:ascii="Times New Roman"/>
          <w:b w:val="false"/>
          <w:i w:val="false"/>
          <w:color w:val="000000"/>
          <w:sz w:val="28"/>
        </w:rPr>
        <w:t>
      берілген күні ____________________________________________________</w:t>
      </w:r>
    </w:p>
    <w:bookmarkEnd w:id="2260"/>
    <w:bookmarkStart w:name="z2351" w:id="2261"/>
    <w:p>
      <w:pPr>
        <w:spacing w:after="0"/>
        <w:ind w:left="0"/>
        <w:jc w:val="both"/>
      </w:pPr>
      <w:r>
        <w:rPr>
          <w:rFonts w:ascii="Times New Roman"/>
          <w:b w:val="false"/>
          <w:i w:val="false"/>
          <w:color w:val="000000"/>
          <w:sz w:val="28"/>
        </w:rPr>
        <w:t>
      мекенжайы _____________________________________________________</w:t>
      </w:r>
    </w:p>
    <w:bookmarkEnd w:id="2261"/>
    <w:bookmarkStart w:name="z2352" w:id="2262"/>
    <w:p>
      <w:pPr>
        <w:spacing w:after="0"/>
        <w:ind w:left="0"/>
        <w:jc w:val="both"/>
      </w:pPr>
      <w:r>
        <w:rPr>
          <w:rFonts w:ascii="Times New Roman"/>
          <w:b w:val="false"/>
          <w:i w:val="false"/>
          <w:color w:val="000000"/>
          <w:sz w:val="28"/>
        </w:rPr>
        <w:t>
      телефон (факс) нөмірі ____________________________________________</w:t>
      </w:r>
    </w:p>
    <w:bookmarkEnd w:id="2262"/>
    <w:bookmarkStart w:name="z2353" w:id="2263"/>
    <w:p>
      <w:pPr>
        <w:spacing w:after="0"/>
        <w:ind w:left="0"/>
        <w:jc w:val="both"/>
      </w:pPr>
      <w:r>
        <w:rPr>
          <w:rFonts w:ascii="Times New Roman"/>
          <w:b w:val="false"/>
          <w:i w:val="false"/>
          <w:color w:val="000000"/>
          <w:sz w:val="28"/>
        </w:rPr>
        <w:t>
      Жеке тұлға, дара кәсіпкер ретінде қызметтің басталғаны туралы хабарлама:</w:t>
      </w:r>
    </w:p>
    <w:bookmarkEnd w:id="2263"/>
    <w:bookmarkStart w:name="z2354" w:id="2264"/>
    <w:p>
      <w:pPr>
        <w:spacing w:after="0"/>
        <w:ind w:left="0"/>
        <w:jc w:val="both"/>
      </w:pPr>
      <w:r>
        <w:rPr>
          <w:rFonts w:ascii="Times New Roman"/>
          <w:b w:val="false"/>
          <w:i w:val="false"/>
          <w:color w:val="000000"/>
          <w:sz w:val="28"/>
        </w:rPr>
        <w:t>
      орналасқан жері _________________________________________________</w:t>
      </w:r>
    </w:p>
    <w:bookmarkEnd w:id="2264"/>
    <w:bookmarkStart w:name="z2355" w:id="2265"/>
    <w:p>
      <w:pPr>
        <w:spacing w:after="0"/>
        <w:ind w:left="0"/>
        <w:jc w:val="both"/>
      </w:pPr>
      <w:r>
        <w:rPr>
          <w:rFonts w:ascii="Times New Roman"/>
          <w:b w:val="false"/>
          <w:i w:val="false"/>
          <w:color w:val="000000"/>
          <w:sz w:val="28"/>
        </w:rPr>
        <w:t>
      хабарлама күні __________________________________________________</w:t>
      </w:r>
    </w:p>
    <w:bookmarkEnd w:id="2265"/>
    <w:bookmarkStart w:name="z2356" w:id="2266"/>
    <w:p>
      <w:pPr>
        <w:spacing w:after="0"/>
        <w:ind w:left="0"/>
        <w:jc w:val="both"/>
      </w:pPr>
      <w:r>
        <w:rPr>
          <w:rFonts w:ascii="Times New Roman"/>
          <w:b w:val="false"/>
          <w:i w:val="false"/>
          <w:color w:val="000000"/>
          <w:sz w:val="28"/>
        </w:rPr>
        <w:t>
      2. Кәсіпкердің екінші деңгейдегі банкте ағымдағы шотының болуы туралы мәліметтер:</w:t>
      </w:r>
    </w:p>
    <w:bookmarkEnd w:id="2266"/>
    <w:bookmarkStart w:name="z2357" w:id="2267"/>
    <w:p>
      <w:pPr>
        <w:spacing w:after="0"/>
        <w:ind w:left="0"/>
        <w:jc w:val="both"/>
      </w:pPr>
      <w:r>
        <w:rPr>
          <w:rFonts w:ascii="Times New Roman"/>
          <w:b w:val="false"/>
          <w:i w:val="false"/>
          <w:color w:val="000000"/>
          <w:sz w:val="28"/>
        </w:rPr>
        <w:t>
      Банк деректемелері: ______________________________________________</w:t>
      </w:r>
    </w:p>
    <w:bookmarkEnd w:id="2267"/>
    <w:bookmarkStart w:name="z2358" w:id="2268"/>
    <w:p>
      <w:pPr>
        <w:spacing w:after="0"/>
        <w:ind w:left="0"/>
        <w:jc w:val="both"/>
      </w:pPr>
      <w:r>
        <w:rPr>
          <w:rFonts w:ascii="Times New Roman"/>
          <w:b w:val="false"/>
          <w:i w:val="false"/>
          <w:color w:val="000000"/>
          <w:sz w:val="28"/>
        </w:rPr>
        <w:t>
      Банктің атауы: __________________________________________________</w:t>
      </w:r>
    </w:p>
    <w:bookmarkEnd w:id="2268"/>
    <w:bookmarkStart w:name="z2359" w:id="2269"/>
    <w:p>
      <w:pPr>
        <w:spacing w:after="0"/>
        <w:ind w:left="0"/>
        <w:jc w:val="both"/>
      </w:pPr>
      <w:r>
        <w:rPr>
          <w:rFonts w:ascii="Times New Roman"/>
          <w:b w:val="false"/>
          <w:i w:val="false"/>
          <w:color w:val="000000"/>
          <w:sz w:val="28"/>
        </w:rPr>
        <w:t>
      БСК ___________________________________________________________</w:t>
      </w:r>
    </w:p>
    <w:bookmarkEnd w:id="2269"/>
    <w:bookmarkStart w:name="z2360" w:id="2270"/>
    <w:p>
      <w:pPr>
        <w:spacing w:after="0"/>
        <w:ind w:left="0"/>
        <w:jc w:val="both"/>
      </w:pPr>
      <w:r>
        <w:rPr>
          <w:rFonts w:ascii="Times New Roman"/>
          <w:b w:val="false"/>
          <w:i w:val="false"/>
          <w:color w:val="000000"/>
          <w:sz w:val="28"/>
        </w:rPr>
        <w:t>
      ЖСК __________________________________________________________</w:t>
      </w:r>
    </w:p>
    <w:bookmarkEnd w:id="2270"/>
    <w:bookmarkStart w:name="z2361" w:id="2271"/>
    <w:p>
      <w:pPr>
        <w:spacing w:after="0"/>
        <w:ind w:left="0"/>
        <w:jc w:val="both"/>
      </w:pPr>
      <w:r>
        <w:rPr>
          <w:rFonts w:ascii="Times New Roman"/>
          <w:b w:val="false"/>
          <w:i w:val="false"/>
          <w:color w:val="000000"/>
          <w:sz w:val="28"/>
        </w:rPr>
        <w:t>
      БСН ___________________________________________________________</w:t>
      </w:r>
    </w:p>
    <w:bookmarkEnd w:id="2271"/>
    <w:bookmarkStart w:name="z2362" w:id="2272"/>
    <w:p>
      <w:pPr>
        <w:spacing w:after="0"/>
        <w:ind w:left="0"/>
        <w:jc w:val="both"/>
      </w:pPr>
      <w:r>
        <w:rPr>
          <w:rFonts w:ascii="Times New Roman"/>
          <w:b w:val="false"/>
          <w:i w:val="false"/>
          <w:color w:val="000000"/>
          <w:sz w:val="28"/>
        </w:rPr>
        <w:t>
      Кбе ____________________________________________________________</w:t>
      </w:r>
    </w:p>
    <w:bookmarkEnd w:id="2272"/>
    <w:bookmarkStart w:name="z2363" w:id="2273"/>
    <w:p>
      <w:pPr>
        <w:spacing w:after="0"/>
        <w:ind w:left="0"/>
        <w:jc w:val="both"/>
      </w:pPr>
      <w:r>
        <w:rPr>
          <w:rFonts w:ascii="Times New Roman"/>
          <w:b w:val="false"/>
          <w:i w:val="false"/>
          <w:color w:val="000000"/>
          <w:sz w:val="28"/>
        </w:rPr>
        <w:t>
      3. Сұратылатын ақша қаражаты, барлығы, мың теңге __________________;</w:t>
      </w:r>
    </w:p>
    <w:bookmarkEnd w:id="2273"/>
    <w:bookmarkStart w:name="z2364" w:id="2274"/>
    <w:p>
      <w:pPr>
        <w:spacing w:after="0"/>
        <w:ind w:left="0"/>
        <w:jc w:val="both"/>
      </w:pPr>
      <w:r>
        <w:rPr>
          <w:rFonts w:ascii="Times New Roman"/>
          <w:b w:val="false"/>
          <w:i w:val="false"/>
          <w:color w:val="000000"/>
          <w:sz w:val="28"/>
        </w:rPr>
        <w:t>
      оның ішінде жылдар бойынша:</w:t>
      </w:r>
    </w:p>
    <w:bookmarkEnd w:id="2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(бизнес-жобаны егжей-тегжейлі ашу)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5" w:id="2275"/>
    <w:p>
      <w:pPr>
        <w:spacing w:after="0"/>
        <w:ind w:left="0"/>
        <w:jc w:val="both"/>
      </w:pPr>
      <w:r>
        <w:rPr>
          <w:rFonts w:ascii="Times New Roman"/>
          <w:b w:val="false"/>
          <w:i w:val="false"/>
          <w:color w:val="000000"/>
          <w:sz w:val="28"/>
        </w:rPr>
        <w:t>
      Мынаны:</w:t>
      </w:r>
    </w:p>
    <w:bookmarkEnd w:id="2275"/>
    <w:bookmarkStart w:name="z2366" w:id="2276"/>
    <w:p>
      <w:pPr>
        <w:spacing w:after="0"/>
        <w:ind w:left="0"/>
        <w:jc w:val="both"/>
      </w:pPr>
      <w:r>
        <w:rPr>
          <w:rFonts w:ascii="Times New Roman"/>
          <w:b w:val="false"/>
          <w:i w:val="false"/>
          <w:color w:val="000000"/>
          <w:sz w:val="28"/>
        </w:rPr>
        <w:t>
      1) бұрын берілген кредиттер (қарыздар) бойынша мерзімі өткен берешегім жоқ екенін;</w:t>
      </w:r>
    </w:p>
    <w:bookmarkEnd w:id="2276"/>
    <w:bookmarkStart w:name="z2367" w:id="2277"/>
    <w:p>
      <w:pPr>
        <w:spacing w:after="0"/>
        <w:ind w:left="0"/>
        <w:jc w:val="both"/>
      </w:pPr>
      <w:r>
        <w:rPr>
          <w:rFonts w:ascii="Times New Roman"/>
          <w:b w:val="false"/>
          <w:i w:val="false"/>
          <w:color w:val="000000"/>
          <w:sz w:val="28"/>
        </w:rPr>
        <w:t>
      2) осы өтінімде қамтылған мәліметтер, сондай-ақ өңірлік үйлестіруші талап еткен барлық құжаттар осы Мемлекеттік гранттар беру қағидалары шеңберінде мемлекеттік гранттар беру үшін ғана ұсынылғанын растаймын.</w:t>
      </w:r>
    </w:p>
    <w:bookmarkEnd w:id="2277"/>
    <w:bookmarkStart w:name="z2368" w:id="2278"/>
    <w:p>
      <w:pPr>
        <w:spacing w:after="0"/>
        <w:ind w:left="0"/>
        <w:jc w:val="both"/>
      </w:pPr>
      <w:r>
        <w:rPr>
          <w:rFonts w:ascii="Times New Roman"/>
          <w:b w:val="false"/>
          <w:i w:val="false"/>
          <w:color w:val="000000"/>
          <w:sz w:val="28"/>
        </w:rPr>
        <w:t>
      Мен:</w:t>
      </w:r>
    </w:p>
    <w:bookmarkEnd w:id="2278"/>
    <w:bookmarkStart w:name="z2369" w:id="2279"/>
    <w:p>
      <w:pPr>
        <w:spacing w:after="0"/>
        <w:ind w:left="0"/>
        <w:jc w:val="both"/>
      </w:pPr>
      <w:r>
        <w:rPr>
          <w:rFonts w:ascii="Times New Roman"/>
          <w:b w:val="false"/>
          <w:i w:val="false"/>
          <w:color w:val="000000"/>
          <w:sz w:val="28"/>
        </w:rPr>
        <w:t>
      1) өңірлік үйлестірушінің бірінші талабы бойынша осы өтінімді қарау шеңберінде талап етілген банктік және коммерциялық құпияны қамтитын кез келген ақпарат пен құжаттарды ұсынуға және ашуға;</w:t>
      </w:r>
    </w:p>
    <w:bookmarkEnd w:id="2279"/>
    <w:bookmarkStart w:name="z2370" w:id="2280"/>
    <w:p>
      <w:pPr>
        <w:spacing w:after="0"/>
        <w:ind w:left="0"/>
        <w:jc w:val="both"/>
      </w:pPr>
      <w:r>
        <w:rPr>
          <w:rFonts w:ascii="Times New Roman"/>
          <w:b w:val="false"/>
          <w:i w:val="false"/>
          <w:color w:val="000000"/>
          <w:sz w:val="28"/>
        </w:rPr>
        <w:t>
      2) өтінімде көрсетілген деректер өзгерген жағдайда, өңірлік үйлестірушіні дереу хабардар етуге кепілдік беремін.</w:t>
      </w:r>
    </w:p>
    <w:bookmarkEnd w:id="2280"/>
    <w:bookmarkStart w:name="z2371" w:id="2281"/>
    <w:p>
      <w:pPr>
        <w:spacing w:after="0"/>
        <w:ind w:left="0"/>
        <w:jc w:val="both"/>
      </w:pPr>
      <w:r>
        <w:rPr>
          <w:rFonts w:ascii="Times New Roman"/>
          <w:b w:val="false"/>
          <w:i w:val="false"/>
          <w:color w:val="000000"/>
          <w:sz w:val="28"/>
        </w:rPr>
        <w:t>
      Мен:</w:t>
      </w:r>
    </w:p>
    <w:bookmarkEnd w:id="2281"/>
    <w:bookmarkStart w:name="z2372" w:id="2282"/>
    <w:p>
      <w:pPr>
        <w:spacing w:after="0"/>
        <w:ind w:left="0"/>
        <w:jc w:val="both"/>
      </w:pPr>
      <w:r>
        <w:rPr>
          <w:rFonts w:ascii="Times New Roman"/>
          <w:b w:val="false"/>
          <w:i w:val="false"/>
          <w:color w:val="000000"/>
          <w:sz w:val="28"/>
        </w:rPr>
        <w:t>
      1) өңірлік үйлестіруші мен конкурстық комиссияның ұсынылған мәліметтерді тексеруіне жол берілетінімен;</w:t>
      </w:r>
    </w:p>
    <w:bookmarkEnd w:id="2282"/>
    <w:bookmarkStart w:name="z2373" w:id="2283"/>
    <w:p>
      <w:pPr>
        <w:spacing w:after="0"/>
        <w:ind w:left="0"/>
        <w:jc w:val="both"/>
      </w:pPr>
      <w:r>
        <w:rPr>
          <w:rFonts w:ascii="Times New Roman"/>
          <w:b w:val="false"/>
          <w:i w:val="false"/>
          <w:color w:val="000000"/>
          <w:sz w:val="28"/>
        </w:rPr>
        <w:t>
      2) өңірлік үйлестірушінің көрсетілген деректердің анықтығын тексермеуіне жол берілетінімен;</w:t>
      </w:r>
    </w:p>
    <w:bookmarkEnd w:id="2283"/>
    <w:bookmarkStart w:name="z2374" w:id="2284"/>
    <w:p>
      <w:pPr>
        <w:spacing w:after="0"/>
        <w:ind w:left="0"/>
        <w:jc w:val="both"/>
      </w:pPr>
      <w:r>
        <w:rPr>
          <w:rFonts w:ascii="Times New Roman"/>
          <w:b w:val="false"/>
          <w:i w:val="false"/>
          <w:color w:val="000000"/>
          <w:sz w:val="28"/>
        </w:rPr>
        <w:t>
      3) көрсетілген деректер мен ақпараттың анық емес екені анықталған жағдайда, осы өтінім оны қараудың кез келген кезеңінде қабылданбайтындығымен;</w:t>
      </w:r>
    </w:p>
    <w:bookmarkEnd w:id="2284"/>
    <w:bookmarkStart w:name="z2375" w:id="2285"/>
    <w:p>
      <w:pPr>
        <w:spacing w:after="0"/>
        <w:ind w:left="0"/>
        <w:jc w:val="both"/>
      </w:pPr>
      <w:r>
        <w:rPr>
          <w:rFonts w:ascii="Times New Roman"/>
          <w:b w:val="false"/>
          <w:i w:val="false"/>
          <w:color w:val="000000"/>
          <w:sz w:val="28"/>
        </w:rPr>
        <w:t>
      4) өңірлік үйлестірушінің осы өтінімде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қаржы нарығы мен қаржы ұйымдарын реттеу, бақылау және қадағалау жөніндегі уәкілетті органдарға, "Бәйтерек" ұлттық басқарушы холдингі" акционерлік қоғамына ұсынуға құқылы екенімен;</w:t>
      </w:r>
    </w:p>
    <w:bookmarkEnd w:id="2285"/>
    <w:bookmarkStart w:name="z2376" w:id="2286"/>
    <w:p>
      <w:pPr>
        <w:spacing w:after="0"/>
        <w:ind w:left="0"/>
        <w:jc w:val="both"/>
      </w:pPr>
      <w:r>
        <w:rPr>
          <w:rFonts w:ascii="Times New Roman"/>
          <w:b w:val="false"/>
          <w:i w:val="false"/>
          <w:color w:val="000000"/>
          <w:sz w:val="28"/>
        </w:rPr>
        <w:t>
      5) өңірлік үйлестірушінің кәсіпкер өзі туралы хабарлаған кез келген ақпаратты тексеру құқығын өзіне қалдыратынымен, ал кәсіпкер ұсынған құжаттар мемлекеттік грант ұсынылмаса да, өңірлік үйлестірушіде сақталатынымен;</w:t>
      </w:r>
    </w:p>
    <w:bookmarkEnd w:id="2286"/>
    <w:bookmarkStart w:name="z2377" w:id="2287"/>
    <w:p>
      <w:pPr>
        <w:spacing w:after="0"/>
        <w:ind w:left="0"/>
        <w:jc w:val="both"/>
      </w:pPr>
      <w:r>
        <w:rPr>
          <w:rFonts w:ascii="Times New Roman"/>
          <w:b w:val="false"/>
          <w:i w:val="false"/>
          <w:color w:val="000000"/>
          <w:sz w:val="28"/>
        </w:rPr>
        <w:t>
      6) өңірлік үйлестірушінің осы өтінімді қарауға қабылдауы, сондай-ақ кәсіпкердің ықтимал шығыстары (мемлекеттік грант алу үшін қажетті құжаттарды ресімдеуге) өңірлік үйлестірушінің мемлекеттік грант беру немесе кәсіпкер шеккен шығындарды өтеу міндеттемесі болып табылмайды.</w:t>
      </w:r>
    </w:p>
    <w:bookmarkEnd w:id="2287"/>
    <w:bookmarkStart w:name="z2378" w:id="2288"/>
    <w:p>
      <w:pPr>
        <w:spacing w:after="0"/>
        <w:ind w:left="0"/>
        <w:jc w:val="both"/>
      </w:pPr>
      <w:r>
        <w:rPr>
          <w:rFonts w:ascii="Times New Roman"/>
          <w:b w:val="false"/>
          <w:i w:val="false"/>
          <w:color w:val="000000"/>
          <w:sz w:val="28"/>
        </w:rPr>
        <w:t>
      Конкурстың шарттарымен және әлеуметтік кәсіпкерлік субъектілері үшін мемлекеттік гранттар беру қағидаларымен таныстым.</w:t>
      </w:r>
    </w:p>
    <w:bookmarkEnd w:id="2288"/>
    <w:bookmarkStart w:name="z2379" w:id="2289"/>
    <w:p>
      <w:pPr>
        <w:spacing w:after="0"/>
        <w:ind w:left="0"/>
        <w:jc w:val="both"/>
      </w:pPr>
      <w:r>
        <w:rPr>
          <w:rFonts w:ascii="Times New Roman"/>
          <w:b w:val="false"/>
          <w:i w:val="false"/>
          <w:color w:val="000000"/>
          <w:sz w:val="28"/>
        </w:rPr>
        <w:t>
      Ұсынылған ақпараттың анықтығын растаймын, Қазақстан Республикасының заңнамасына сәйкес анық мәліметтер ұсынбағаным үшін жауапкершілік туралы хабардармын және заңмен қорғалатын құпияны құрайтын мәліметтерді пайдалануға, сондай-ақ дербес деректер мен өзге де ақпаратты жинауға, өңдеуге, сақтауға, жүктеп шығаруға және пайдалануға келісім беремін.</w:t>
      </w:r>
    </w:p>
    <w:bookmarkEnd w:id="2289"/>
    <w:bookmarkStart w:name="z2380" w:id="2290"/>
    <w:p>
      <w:pPr>
        <w:spacing w:after="0"/>
        <w:ind w:left="0"/>
        <w:jc w:val="both"/>
      </w:pPr>
      <w:r>
        <w:rPr>
          <w:rFonts w:ascii="Times New Roman"/>
          <w:b w:val="false"/>
          <w:i w:val="false"/>
          <w:color w:val="000000"/>
          <w:sz w:val="28"/>
        </w:rPr>
        <w:t>
      Өтінім беруші қол қойып, 20__ жылғы "__" ______ сағат 00:00-де жіберді:</w:t>
      </w:r>
    </w:p>
    <w:bookmarkEnd w:id="2290"/>
    <w:bookmarkStart w:name="z2381" w:id="2291"/>
    <w:p>
      <w:pPr>
        <w:spacing w:after="0"/>
        <w:ind w:left="0"/>
        <w:jc w:val="both"/>
      </w:pPr>
      <w:r>
        <w:rPr>
          <w:rFonts w:ascii="Times New Roman"/>
          <w:b w:val="false"/>
          <w:i w:val="false"/>
          <w:color w:val="000000"/>
          <w:sz w:val="28"/>
        </w:rPr>
        <w:t>
      ЭЦҚ деректері</w:t>
      </w:r>
    </w:p>
    <w:bookmarkEnd w:id="2291"/>
    <w:bookmarkStart w:name="z2382" w:id="2292"/>
    <w:p>
      <w:pPr>
        <w:spacing w:after="0"/>
        <w:ind w:left="0"/>
        <w:jc w:val="both"/>
      </w:pPr>
      <w:r>
        <w:rPr>
          <w:rFonts w:ascii="Times New Roman"/>
          <w:b w:val="false"/>
          <w:i w:val="false"/>
          <w:color w:val="000000"/>
          <w:sz w:val="28"/>
        </w:rPr>
        <w:t>
      ЭЦҚ қойылған күні мен уақыты</w:t>
      </w:r>
    </w:p>
    <w:bookmarkEnd w:id="2292"/>
    <w:bookmarkStart w:name="z2383" w:id="2293"/>
    <w:p>
      <w:pPr>
        <w:spacing w:after="0"/>
        <w:ind w:left="0"/>
        <w:jc w:val="both"/>
      </w:pPr>
      <w:r>
        <w:rPr>
          <w:rFonts w:ascii="Times New Roman"/>
          <w:b w:val="false"/>
          <w:i w:val="false"/>
          <w:color w:val="000000"/>
          <w:sz w:val="28"/>
        </w:rPr>
        <w:t>
      Өтінімді қабылдау туралы хабарлама:</w:t>
      </w:r>
    </w:p>
    <w:bookmarkEnd w:id="2293"/>
    <w:bookmarkStart w:name="z2384" w:id="2294"/>
    <w:p>
      <w:pPr>
        <w:spacing w:after="0"/>
        <w:ind w:left="0"/>
        <w:jc w:val="both"/>
      </w:pPr>
      <w:r>
        <w:rPr>
          <w:rFonts w:ascii="Times New Roman"/>
          <w:b w:val="false"/>
          <w:i w:val="false"/>
          <w:color w:val="000000"/>
          <w:sz w:val="28"/>
        </w:rPr>
        <w:t>
      Өңірлік үйлестіруші 20 __ жылғы "__" ______ сағат 00:00-де қабылдады:</w:t>
      </w:r>
    </w:p>
    <w:bookmarkEnd w:id="2294"/>
    <w:bookmarkStart w:name="z2385" w:id="2295"/>
    <w:p>
      <w:pPr>
        <w:spacing w:after="0"/>
        <w:ind w:left="0"/>
        <w:jc w:val="both"/>
      </w:pPr>
      <w:r>
        <w:rPr>
          <w:rFonts w:ascii="Times New Roman"/>
          <w:b w:val="false"/>
          <w:i w:val="false"/>
          <w:color w:val="000000"/>
          <w:sz w:val="28"/>
        </w:rPr>
        <w:t>
      ЭЦҚ деректері</w:t>
      </w:r>
    </w:p>
    <w:bookmarkEnd w:id="2295"/>
    <w:bookmarkStart w:name="z2386" w:id="2296"/>
    <w:p>
      <w:pPr>
        <w:spacing w:after="0"/>
        <w:ind w:left="0"/>
        <w:jc w:val="both"/>
      </w:pPr>
      <w:r>
        <w:rPr>
          <w:rFonts w:ascii="Times New Roman"/>
          <w:b w:val="false"/>
          <w:i w:val="false"/>
          <w:color w:val="000000"/>
          <w:sz w:val="28"/>
        </w:rPr>
        <w:t>
      ЭЦҚ қойылған күні мен уақыты</w:t>
      </w:r>
    </w:p>
    <w:bookmarkEnd w:id="2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грант беруге</w:t>
            </w:r>
            <w:r>
              <w:br/>
            </w:r>
            <w:r>
              <w:rPr>
                <w:rFonts w:ascii="Times New Roman"/>
                <w:b w:val="false"/>
                <w:i w:val="false"/>
                <w:color w:val="000000"/>
                <w:sz w:val="20"/>
              </w:rPr>
              <w:t>арналған конкурстық</w:t>
            </w:r>
            <w:r>
              <w:br/>
            </w:r>
            <w:r>
              <w:rPr>
                <w:rFonts w:ascii="Times New Roman"/>
                <w:b w:val="false"/>
                <w:i w:val="false"/>
                <w:color w:val="000000"/>
                <w:sz w:val="20"/>
              </w:rPr>
              <w:t>іріктеуге қатысу үшін</w:t>
            </w:r>
            <w:r>
              <w:br/>
            </w:r>
            <w:r>
              <w:rPr>
                <w:rFonts w:ascii="Times New Roman"/>
                <w:b w:val="false"/>
                <w:i w:val="false"/>
                <w:color w:val="000000"/>
                <w:sz w:val="20"/>
              </w:rPr>
              <w:t>өтінімге қосымша</w:t>
            </w:r>
            <w:r>
              <w:br/>
            </w:r>
            <w:r>
              <w:rPr>
                <w:rFonts w:ascii="Times New Roman"/>
                <w:b w:val="false"/>
                <w:i w:val="false"/>
                <w:color w:val="000000"/>
                <w:sz w:val="20"/>
              </w:rPr>
              <w:t>Нысан</w:t>
            </w:r>
          </w:p>
        </w:tc>
      </w:tr>
    </w:tbl>
    <w:bookmarkStart w:name="z2388" w:id="2297"/>
    <w:p>
      <w:pPr>
        <w:spacing w:after="0"/>
        <w:ind w:left="0"/>
        <w:jc w:val="left"/>
      </w:pPr>
      <w:r>
        <w:rPr>
          <w:rFonts w:ascii="Times New Roman"/>
          <w:b/>
          <w:i w:val="false"/>
          <w:color w:val="000000"/>
        </w:rPr>
        <w:t xml:space="preserve"> Жоба туралы мәліметтер</w:t>
      </w:r>
    </w:p>
    <w:bookmarkEnd w:id="2297"/>
    <w:bookmarkStart w:name="z2389" w:id="2298"/>
    <w:p>
      <w:pPr>
        <w:spacing w:after="0"/>
        <w:ind w:left="0"/>
        <w:jc w:val="both"/>
      </w:pPr>
      <w:r>
        <w:rPr>
          <w:rFonts w:ascii="Times New Roman"/>
          <w:b w:val="false"/>
          <w:i w:val="false"/>
          <w:color w:val="000000"/>
          <w:sz w:val="28"/>
        </w:rPr>
        <w:t>
      1. Жалпы ақпарат:</w:t>
      </w:r>
    </w:p>
    <w:bookmarkEnd w:id="2298"/>
    <w:bookmarkStart w:name="z2390" w:id="2299"/>
    <w:p>
      <w:pPr>
        <w:spacing w:after="0"/>
        <w:ind w:left="0"/>
        <w:jc w:val="both"/>
      </w:pPr>
      <w:r>
        <w:rPr>
          <w:rFonts w:ascii="Times New Roman"/>
          <w:b w:val="false"/>
          <w:i w:val="false"/>
          <w:color w:val="000000"/>
          <w:sz w:val="28"/>
        </w:rPr>
        <w:t>
      жобаның атауы _________________________________________________;</w:t>
      </w:r>
    </w:p>
    <w:bookmarkEnd w:id="2299"/>
    <w:bookmarkStart w:name="z2391" w:id="2300"/>
    <w:p>
      <w:pPr>
        <w:spacing w:after="0"/>
        <w:ind w:left="0"/>
        <w:jc w:val="both"/>
      </w:pPr>
      <w:r>
        <w:rPr>
          <w:rFonts w:ascii="Times New Roman"/>
          <w:b w:val="false"/>
          <w:i w:val="false"/>
          <w:color w:val="000000"/>
          <w:sz w:val="28"/>
        </w:rPr>
        <w:t>
      жобаның қысқаша сипаттамасы ___________________________________;</w:t>
      </w:r>
    </w:p>
    <w:bookmarkEnd w:id="2300"/>
    <w:bookmarkStart w:name="z2392" w:id="2301"/>
    <w:p>
      <w:pPr>
        <w:spacing w:after="0"/>
        <w:ind w:left="0"/>
        <w:jc w:val="both"/>
      </w:pPr>
      <w:r>
        <w:rPr>
          <w:rFonts w:ascii="Times New Roman"/>
          <w:b w:val="false"/>
          <w:i w:val="false"/>
          <w:color w:val="000000"/>
          <w:sz w:val="28"/>
        </w:rPr>
        <w:t>
      жобаны іске асыру орны __________________________________________;</w:t>
      </w:r>
    </w:p>
    <w:bookmarkEnd w:id="2301"/>
    <w:bookmarkStart w:name="z2393" w:id="2302"/>
    <w:p>
      <w:pPr>
        <w:spacing w:after="0"/>
        <w:ind w:left="0"/>
        <w:jc w:val="both"/>
      </w:pPr>
      <w:r>
        <w:rPr>
          <w:rFonts w:ascii="Times New Roman"/>
          <w:b w:val="false"/>
          <w:i w:val="false"/>
          <w:color w:val="000000"/>
          <w:sz w:val="28"/>
        </w:rPr>
        <w:t>
      жобаны іске қосу күні ____________________________________________;</w:t>
      </w:r>
    </w:p>
    <w:bookmarkEnd w:id="2302"/>
    <w:bookmarkStart w:name="z2394" w:id="2303"/>
    <w:p>
      <w:pPr>
        <w:spacing w:after="0"/>
        <w:ind w:left="0"/>
        <w:jc w:val="both"/>
      </w:pPr>
      <w:r>
        <w:rPr>
          <w:rFonts w:ascii="Times New Roman"/>
          <w:b w:val="false"/>
          <w:i w:val="false"/>
          <w:color w:val="000000"/>
          <w:sz w:val="28"/>
        </w:rPr>
        <w:t>
      қызметтің бейінді бағыты (жоба облыс орталықтарында, Астана, Алматы, Шымкент және Семей қалаларында іске асырылған жағдайда толтырылады)</w:t>
      </w:r>
    </w:p>
    <w:bookmarkEnd w:id="2303"/>
    <w:bookmarkStart w:name="z2395" w:id="2304"/>
    <w:p>
      <w:pPr>
        <w:spacing w:after="0"/>
        <w:ind w:left="0"/>
        <w:jc w:val="both"/>
      </w:pPr>
      <w:r>
        <w:rPr>
          <w:rFonts w:ascii="Times New Roman"/>
          <w:b w:val="false"/>
          <w:i w:val="false"/>
          <w:color w:val="000000"/>
          <w:sz w:val="28"/>
        </w:rPr>
        <w:t>
      ____________________________________________________________________;</w:t>
      </w:r>
    </w:p>
    <w:bookmarkEnd w:id="2304"/>
    <w:bookmarkStart w:name="z2396" w:id="2305"/>
    <w:p>
      <w:pPr>
        <w:spacing w:after="0"/>
        <w:ind w:left="0"/>
        <w:jc w:val="both"/>
      </w:pPr>
      <w:r>
        <w:rPr>
          <w:rFonts w:ascii="Times New Roman"/>
          <w:b w:val="false"/>
          <w:i w:val="false"/>
          <w:color w:val="000000"/>
          <w:sz w:val="28"/>
        </w:rPr>
        <w:t>
      өнімді/көрсетілетін қызметті пайдаланушылардың нысаналы аудиториясы</w:t>
      </w:r>
    </w:p>
    <w:bookmarkEnd w:id="2305"/>
    <w:bookmarkStart w:name="z2397" w:id="2306"/>
    <w:p>
      <w:pPr>
        <w:spacing w:after="0"/>
        <w:ind w:left="0"/>
        <w:jc w:val="both"/>
      </w:pPr>
      <w:r>
        <w:rPr>
          <w:rFonts w:ascii="Times New Roman"/>
          <w:b w:val="false"/>
          <w:i w:val="false"/>
          <w:color w:val="000000"/>
          <w:sz w:val="28"/>
        </w:rPr>
        <w:t>
      ____________________________________________________________________;</w:t>
      </w:r>
    </w:p>
    <w:bookmarkEnd w:id="2306"/>
    <w:bookmarkStart w:name="z2398" w:id="2307"/>
    <w:p>
      <w:pPr>
        <w:spacing w:after="0"/>
        <w:ind w:left="0"/>
        <w:jc w:val="both"/>
      </w:pPr>
      <w:r>
        <w:rPr>
          <w:rFonts w:ascii="Times New Roman"/>
          <w:b w:val="false"/>
          <w:i w:val="false"/>
          <w:color w:val="000000"/>
          <w:sz w:val="28"/>
        </w:rPr>
        <w:t>
      жер учаскесінің және (немесе) үй-жайдың болуы (жалға алу немесе жеке меншік)</w:t>
      </w:r>
    </w:p>
    <w:bookmarkEnd w:id="2307"/>
    <w:bookmarkStart w:name="z2399" w:id="2308"/>
    <w:p>
      <w:pPr>
        <w:spacing w:after="0"/>
        <w:ind w:left="0"/>
        <w:jc w:val="both"/>
      </w:pPr>
      <w:r>
        <w:rPr>
          <w:rFonts w:ascii="Times New Roman"/>
          <w:b w:val="false"/>
          <w:i w:val="false"/>
          <w:color w:val="000000"/>
          <w:sz w:val="28"/>
        </w:rPr>
        <w:t>
      ____________________________________________________________________;</w:t>
      </w:r>
    </w:p>
    <w:bookmarkEnd w:id="2308"/>
    <w:bookmarkStart w:name="z2400" w:id="2309"/>
    <w:p>
      <w:pPr>
        <w:spacing w:after="0"/>
        <w:ind w:left="0"/>
        <w:jc w:val="both"/>
      </w:pPr>
      <w:r>
        <w:rPr>
          <w:rFonts w:ascii="Times New Roman"/>
          <w:b w:val="false"/>
          <w:i w:val="false"/>
          <w:color w:val="000000"/>
          <w:sz w:val="28"/>
        </w:rPr>
        <w:t>
      учаскенің және (немесе) үй-жайдың кадастрлық нөмірі (бар болса)</w:t>
      </w:r>
    </w:p>
    <w:bookmarkEnd w:id="2309"/>
    <w:bookmarkStart w:name="z2401" w:id="2310"/>
    <w:p>
      <w:pPr>
        <w:spacing w:after="0"/>
        <w:ind w:left="0"/>
        <w:jc w:val="both"/>
      </w:pPr>
      <w:r>
        <w:rPr>
          <w:rFonts w:ascii="Times New Roman"/>
          <w:b w:val="false"/>
          <w:i w:val="false"/>
          <w:color w:val="000000"/>
          <w:sz w:val="28"/>
        </w:rPr>
        <w:t>
      ____________________________________________________________________;</w:t>
      </w:r>
    </w:p>
    <w:bookmarkEnd w:id="2310"/>
    <w:bookmarkStart w:name="z2402" w:id="2311"/>
    <w:p>
      <w:pPr>
        <w:spacing w:after="0"/>
        <w:ind w:left="0"/>
        <w:jc w:val="both"/>
      </w:pPr>
      <w:r>
        <w:rPr>
          <w:rFonts w:ascii="Times New Roman"/>
          <w:b w:val="false"/>
          <w:i w:val="false"/>
          <w:color w:val="000000"/>
          <w:sz w:val="28"/>
        </w:rPr>
        <w:t>
      қажетті жабдықтың/қосалқы материалдардың болуы (бар болса тізбелеу):</w:t>
      </w:r>
    </w:p>
    <w:bookmarkEnd w:id="2311"/>
    <w:bookmarkStart w:name="z2403" w:id="2312"/>
    <w:p>
      <w:pPr>
        <w:spacing w:after="0"/>
        <w:ind w:left="0"/>
        <w:jc w:val="both"/>
      </w:pPr>
      <w:r>
        <w:rPr>
          <w:rFonts w:ascii="Times New Roman"/>
          <w:b w:val="false"/>
          <w:i w:val="false"/>
          <w:color w:val="000000"/>
          <w:sz w:val="28"/>
        </w:rPr>
        <w:t>
      __________________________________________________.</w:t>
      </w:r>
    </w:p>
    <w:bookmarkEnd w:id="2312"/>
    <w:bookmarkStart w:name="z2404" w:id="2313"/>
    <w:p>
      <w:pPr>
        <w:spacing w:after="0"/>
        <w:ind w:left="0"/>
        <w:jc w:val="both"/>
      </w:pPr>
      <w:r>
        <w:rPr>
          <w:rFonts w:ascii="Times New Roman"/>
          <w:b w:val="false"/>
          <w:i w:val="false"/>
          <w:color w:val="000000"/>
          <w:sz w:val="28"/>
        </w:rPr>
        <w:t>
      Экономикалық қызмет түрлерінің жалпы жіктеуіші (ЭҚЖЖ) бойынша кәсіпкердің</w:t>
      </w:r>
    </w:p>
    <w:bookmarkEnd w:id="2313"/>
    <w:bookmarkStart w:name="z2405" w:id="2314"/>
    <w:p>
      <w:pPr>
        <w:spacing w:after="0"/>
        <w:ind w:left="0"/>
        <w:jc w:val="both"/>
      </w:pPr>
      <w:r>
        <w:rPr>
          <w:rFonts w:ascii="Times New Roman"/>
          <w:b w:val="false"/>
          <w:i w:val="false"/>
          <w:color w:val="000000"/>
          <w:sz w:val="28"/>
        </w:rPr>
        <w:t>
      қызметі туралы деректер:</w:t>
      </w:r>
    </w:p>
    <w:bookmarkEnd w:id="2314"/>
    <w:bookmarkStart w:name="z2406" w:id="2315"/>
    <w:p>
      <w:pPr>
        <w:spacing w:after="0"/>
        <w:ind w:left="0"/>
        <w:jc w:val="both"/>
      </w:pPr>
      <w:r>
        <w:rPr>
          <w:rFonts w:ascii="Times New Roman"/>
          <w:b w:val="false"/>
          <w:i w:val="false"/>
          <w:color w:val="000000"/>
          <w:sz w:val="28"/>
        </w:rPr>
        <w:t>
      секциясы: ______________________________________________________;</w:t>
      </w:r>
    </w:p>
    <w:bookmarkEnd w:id="2315"/>
    <w:bookmarkStart w:name="z2407" w:id="2316"/>
    <w:p>
      <w:pPr>
        <w:spacing w:after="0"/>
        <w:ind w:left="0"/>
        <w:jc w:val="both"/>
      </w:pPr>
      <w:r>
        <w:rPr>
          <w:rFonts w:ascii="Times New Roman"/>
          <w:b w:val="false"/>
          <w:i w:val="false"/>
          <w:color w:val="000000"/>
          <w:sz w:val="28"/>
        </w:rPr>
        <w:t>
      бөлімі: ________________________________________________________;</w:t>
      </w:r>
    </w:p>
    <w:bookmarkEnd w:id="2316"/>
    <w:bookmarkStart w:name="z2408" w:id="2317"/>
    <w:p>
      <w:pPr>
        <w:spacing w:after="0"/>
        <w:ind w:left="0"/>
        <w:jc w:val="both"/>
      </w:pPr>
      <w:r>
        <w:rPr>
          <w:rFonts w:ascii="Times New Roman"/>
          <w:b w:val="false"/>
          <w:i w:val="false"/>
          <w:color w:val="000000"/>
          <w:sz w:val="28"/>
        </w:rPr>
        <w:t>
      тобы: __________________________________________________________;</w:t>
      </w:r>
    </w:p>
    <w:bookmarkEnd w:id="2317"/>
    <w:bookmarkStart w:name="z2409" w:id="2318"/>
    <w:p>
      <w:pPr>
        <w:spacing w:after="0"/>
        <w:ind w:left="0"/>
        <w:jc w:val="both"/>
      </w:pPr>
      <w:r>
        <w:rPr>
          <w:rFonts w:ascii="Times New Roman"/>
          <w:b w:val="false"/>
          <w:i w:val="false"/>
          <w:color w:val="000000"/>
          <w:sz w:val="28"/>
        </w:rPr>
        <w:t>
      сыныбы: _______________________________________________________;</w:t>
      </w:r>
    </w:p>
    <w:bookmarkEnd w:id="2318"/>
    <w:bookmarkStart w:name="z2410" w:id="2319"/>
    <w:p>
      <w:pPr>
        <w:spacing w:after="0"/>
        <w:ind w:left="0"/>
        <w:jc w:val="both"/>
      </w:pPr>
      <w:r>
        <w:rPr>
          <w:rFonts w:ascii="Times New Roman"/>
          <w:b w:val="false"/>
          <w:i w:val="false"/>
          <w:color w:val="000000"/>
          <w:sz w:val="28"/>
        </w:rPr>
        <w:t>
      кіші сыныбы: ___________________________________________________.</w:t>
      </w:r>
    </w:p>
    <w:bookmarkEnd w:id="2319"/>
    <w:bookmarkStart w:name="z2411" w:id="2320"/>
    <w:p>
      <w:pPr>
        <w:spacing w:after="0"/>
        <w:ind w:left="0"/>
        <w:jc w:val="both"/>
      </w:pPr>
      <w:r>
        <w:rPr>
          <w:rFonts w:ascii="Times New Roman"/>
          <w:b w:val="false"/>
          <w:i w:val="false"/>
          <w:color w:val="000000"/>
          <w:sz w:val="28"/>
        </w:rPr>
        <w:t>
      2. Жобаны/өнімді нарыққа шығару стратегиясы:</w:t>
      </w:r>
    </w:p>
    <w:bookmarkEnd w:id="2320"/>
    <w:bookmarkStart w:name="z2412" w:id="2321"/>
    <w:p>
      <w:pPr>
        <w:spacing w:after="0"/>
        <w:ind w:left="0"/>
        <w:jc w:val="both"/>
      </w:pPr>
      <w:r>
        <w:rPr>
          <w:rFonts w:ascii="Times New Roman"/>
          <w:b w:val="false"/>
          <w:i w:val="false"/>
          <w:color w:val="000000"/>
          <w:sz w:val="28"/>
        </w:rPr>
        <w:t>
      өнім нарығының көлемі мен сыйымдылығы, жоба іске асырылатын саланың қазіргі</w:t>
      </w:r>
    </w:p>
    <w:bookmarkEnd w:id="2321"/>
    <w:bookmarkStart w:name="z2413" w:id="2322"/>
    <w:p>
      <w:pPr>
        <w:spacing w:after="0"/>
        <w:ind w:left="0"/>
        <w:jc w:val="both"/>
      </w:pPr>
      <w:r>
        <w:rPr>
          <w:rFonts w:ascii="Times New Roman"/>
          <w:b w:val="false"/>
          <w:i w:val="false"/>
          <w:color w:val="000000"/>
          <w:sz w:val="28"/>
        </w:rPr>
        <w:t>
      жағдайы мен даму перспективаларын талдау</w:t>
      </w:r>
    </w:p>
    <w:bookmarkEnd w:id="2322"/>
    <w:bookmarkStart w:name="z2414" w:id="2323"/>
    <w:p>
      <w:pPr>
        <w:spacing w:after="0"/>
        <w:ind w:left="0"/>
        <w:jc w:val="both"/>
      </w:pPr>
      <w:r>
        <w:rPr>
          <w:rFonts w:ascii="Times New Roman"/>
          <w:b w:val="false"/>
          <w:i w:val="false"/>
          <w:color w:val="000000"/>
          <w:sz w:val="28"/>
        </w:rPr>
        <w:t>
      ____________________________________________________________________;</w:t>
      </w:r>
    </w:p>
    <w:bookmarkEnd w:id="2323"/>
    <w:bookmarkStart w:name="z2415" w:id="2324"/>
    <w:p>
      <w:pPr>
        <w:spacing w:after="0"/>
        <w:ind w:left="0"/>
        <w:jc w:val="both"/>
      </w:pPr>
      <w:r>
        <w:rPr>
          <w:rFonts w:ascii="Times New Roman"/>
          <w:b w:val="false"/>
          <w:i w:val="false"/>
          <w:color w:val="000000"/>
          <w:sz w:val="28"/>
        </w:rPr>
        <w:t>
      ұсынылатын өнім алуы мүмкін нарықтың әлеуетті үлесін негіздеу</w:t>
      </w:r>
    </w:p>
    <w:bookmarkEnd w:id="2324"/>
    <w:bookmarkStart w:name="z2416" w:id="2325"/>
    <w:p>
      <w:pPr>
        <w:spacing w:after="0"/>
        <w:ind w:left="0"/>
        <w:jc w:val="both"/>
      </w:pPr>
      <w:r>
        <w:rPr>
          <w:rFonts w:ascii="Times New Roman"/>
          <w:b w:val="false"/>
          <w:i w:val="false"/>
          <w:color w:val="000000"/>
          <w:sz w:val="28"/>
        </w:rPr>
        <w:t>
      ____________________________________________________________________;</w:t>
      </w:r>
    </w:p>
    <w:bookmarkEnd w:id="2325"/>
    <w:bookmarkStart w:name="z2417" w:id="2326"/>
    <w:p>
      <w:pPr>
        <w:spacing w:after="0"/>
        <w:ind w:left="0"/>
        <w:jc w:val="both"/>
      </w:pPr>
      <w:r>
        <w:rPr>
          <w:rFonts w:ascii="Times New Roman"/>
          <w:b w:val="false"/>
          <w:i w:val="false"/>
          <w:color w:val="000000"/>
          <w:sz w:val="28"/>
        </w:rPr>
        <w:t>
      зерттелетін нарықтардағы негізгі үрдістер, күтілетін өзгерістер</w:t>
      </w:r>
    </w:p>
    <w:bookmarkEnd w:id="2326"/>
    <w:bookmarkStart w:name="z2418" w:id="2327"/>
    <w:p>
      <w:pPr>
        <w:spacing w:after="0"/>
        <w:ind w:left="0"/>
        <w:jc w:val="both"/>
      </w:pPr>
      <w:r>
        <w:rPr>
          <w:rFonts w:ascii="Times New Roman"/>
          <w:b w:val="false"/>
          <w:i w:val="false"/>
          <w:color w:val="000000"/>
          <w:sz w:val="28"/>
        </w:rPr>
        <w:t>
      ____________________________________________________________________;</w:t>
      </w:r>
    </w:p>
    <w:bookmarkEnd w:id="2327"/>
    <w:bookmarkStart w:name="z2419" w:id="2328"/>
    <w:p>
      <w:pPr>
        <w:spacing w:after="0"/>
        <w:ind w:left="0"/>
        <w:jc w:val="both"/>
      </w:pPr>
      <w:r>
        <w:rPr>
          <w:rFonts w:ascii="Times New Roman"/>
          <w:b w:val="false"/>
          <w:i w:val="false"/>
          <w:color w:val="000000"/>
          <w:sz w:val="28"/>
        </w:rPr>
        <w:t>
      өнімді әлеуетті тұтынушылармен уағдаластықтардың болуы және өнімді сатып алуға</w:t>
      </w:r>
    </w:p>
    <w:bookmarkEnd w:id="2328"/>
    <w:bookmarkStart w:name="z2420" w:id="2329"/>
    <w:p>
      <w:pPr>
        <w:spacing w:after="0"/>
        <w:ind w:left="0"/>
        <w:jc w:val="both"/>
      </w:pPr>
      <w:r>
        <w:rPr>
          <w:rFonts w:ascii="Times New Roman"/>
          <w:b w:val="false"/>
          <w:i w:val="false"/>
          <w:color w:val="000000"/>
          <w:sz w:val="28"/>
        </w:rPr>
        <w:t>
      әзірлігін растайтын құжаттар (ниеттер хаттамалары, алдын ала жеткізу шарттары,</w:t>
      </w:r>
    </w:p>
    <w:bookmarkEnd w:id="2329"/>
    <w:bookmarkStart w:name="z2421" w:id="2330"/>
    <w:p>
      <w:pPr>
        <w:spacing w:after="0"/>
        <w:ind w:left="0"/>
        <w:jc w:val="both"/>
      </w:pPr>
      <w:r>
        <w:rPr>
          <w:rFonts w:ascii="Times New Roman"/>
          <w:b w:val="false"/>
          <w:i w:val="false"/>
          <w:color w:val="000000"/>
          <w:sz w:val="28"/>
        </w:rPr>
        <w:t>
      жеткізу шарттары)_________________________________________________________;</w:t>
      </w:r>
    </w:p>
    <w:bookmarkEnd w:id="2330"/>
    <w:bookmarkStart w:name="z2422" w:id="2331"/>
    <w:p>
      <w:pPr>
        <w:spacing w:after="0"/>
        <w:ind w:left="0"/>
        <w:jc w:val="both"/>
      </w:pPr>
      <w:r>
        <w:rPr>
          <w:rFonts w:ascii="Times New Roman"/>
          <w:b w:val="false"/>
          <w:i w:val="false"/>
          <w:color w:val="000000"/>
          <w:sz w:val="28"/>
        </w:rPr>
        <w:t>
      осы нарықта өнімді табысты өткізуге елеулі ықпал етуді қамтамасыз ететін</w:t>
      </w:r>
    </w:p>
    <w:bookmarkEnd w:id="2331"/>
    <w:bookmarkStart w:name="z2423" w:id="2332"/>
    <w:p>
      <w:pPr>
        <w:spacing w:after="0"/>
        <w:ind w:left="0"/>
        <w:jc w:val="both"/>
      </w:pPr>
      <w:r>
        <w:rPr>
          <w:rFonts w:ascii="Times New Roman"/>
          <w:b w:val="false"/>
          <w:i w:val="false"/>
          <w:color w:val="000000"/>
          <w:sz w:val="28"/>
        </w:rPr>
        <w:t>
      факторлардың болуы (баға саясаты, өнімнің техникалық сипаттамалар бойынша</w:t>
      </w:r>
    </w:p>
    <w:bookmarkEnd w:id="2332"/>
    <w:bookmarkStart w:name="z2424" w:id="2333"/>
    <w:p>
      <w:pPr>
        <w:spacing w:after="0"/>
        <w:ind w:left="0"/>
        <w:jc w:val="both"/>
      </w:pPr>
      <w:r>
        <w:rPr>
          <w:rFonts w:ascii="Times New Roman"/>
          <w:b w:val="false"/>
          <w:i w:val="false"/>
          <w:color w:val="000000"/>
          <w:sz w:val="28"/>
        </w:rPr>
        <w:t>
      артықшылығы, нарықтағы беделі, контрагенттермен қарым-қатынасы, еңбек ұжымы,</w:t>
      </w:r>
    </w:p>
    <w:bookmarkEnd w:id="2333"/>
    <w:bookmarkStart w:name="z2425" w:id="2334"/>
    <w:p>
      <w:pPr>
        <w:spacing w:after="0"/>
        <w:ind w:left="0"/>
        <w:jc w:val="both"/>
      </w:pPr>
      <w:r>
        <w:rPr>
          <w:rFonts w:ascii="Times New Roman"/>
          <w:b w:val="false"/>
          <w:i w:val="false"/>
          <w:color w:val="000000"/>
          <w:sz w:val="28"/>
        </w:rPr>
        <w:t>
      өнімнің қатардағы емес сапасы, географиялық және өзге де ерекшеліктері)</w:t>
      </w:r>
    </w:p>
    <w:bookmarkEnd w:id="2334"/>
    <w:bookmarkStart w:name="z2426" w:id="2335"/>
    <w:p>
      <w:pPr>
        <w:spacing w:after="0"/>
        <w:ind w:left="0"/>
        <w:jc w:val="both"/>
      </w:pPr>
      <w:r>
        <w:rPr>
          <w:rFonts w:ascii="Times New Roman"/>
          <w:b w:val="false"/>
          <w:i w:val="false"/>
          <w:color w:val="000000"/>
          <w:sz w:val="28"/>
        </w:rPr>
        <w:t>
      ________________________________________________________________________;</w:t>
      </w:r>
    </w:p>
    <w:bookmarkEnd w:id="2335"/>
    <w:bookmarkStart w:name="z2427" w:id="2336"/>
    <w:p>
      <w:pPr>
        <w:spacing w:after="0"/>
        <w:ind w:left="0"/>
        <w:jc w:val="both"/>
      </w:pPr>
      <w:r>
        <w:rPr>
          <w:rFonts w:ascii="Times New Roman"/>
          <w:b w:val="false"/>
          <w:i w:val="false"/>
          <w:color w:val="000000"/>
          <w:sz w:val="28"/>
        </w:rPr>
        <w:t>
      жасалатын өнімнің бәсекелік артықшылықтары, техникалық-экономикалық сипаттамаларын аналогтармен салыстыру (техникалық және құндық сипаттамалары бойынша баламалы шешімдерге салыстырмалы талдау келтіріледі (аналогтармен салыстыра отырып, тауарларды, көрсетілетін қызметтерді өндіру үшін ұсынылатын техникалық деңгейі мен құны, ақпарат көзіне сілтемелер):</w:t>
      </w:r>
    </w:p>
    <w:bookmarkEnd w:id="2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аналог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8" w:id="2337"/>
    <w:p>
      <w:pPr>
        <w:spacing w:after="0"/>
        <w:ind w:left="0"/>
        <w:jc w:val="both"/>
      </w:pPr>
      <w:r>
        <w:rPr>
          <w:rFonts w:ascii="Times New Roman"/>
          <w:b w:val="false"/>
          <w:i w:val="false"/>
          <w:color w:val="000000"/>
          <w:sz w:val="28"/>
        </w:rPr>
        <w:t>
      3. Жоба командасы:</w:t>
      </w:r>
    </w:p>
    <w:bookmarkEnd w:id="2337"/>
    <w:bookmarkStart w:name="z2429" w:id="2338"/>
    <w:p>
      <w:pPr>
        <w:spacing w:after="0"/>
        <w:ind w:left="0"/>
        <w:jc w:val="both"/>
      </w:pPr>
      <w:r>
        <w:rPr>
          <w:rFonts w:ascii="Times New Roman"/>
          <w:b w:val="false"/>
          <w:i w:val="false"/>
          <w:color w:val="000000"/>
          <w:sz w:val="28"/>
        </w:rPr>
        <w:t>
      жалдамалы қызметкер саны _______________________________________;</w:t>
      </w:r>
    </w:p>
    <w:bookmarkEnd w:id="2338"/>
    <w:bookmarkStart w:name="z2430" w:id="2339"/>
    <w:p>
      <w:pPr>
        <w:spacing w:after="0"/>
        <w:ind w:left="0"/>
        <w:jc w:val="both"/>
      </w:pPr>
      <w:r>
        <w:rPr>
          <w:rFonts w:ascii="Times New Roman"/>
          <w:b w:val="false"/>
          <w:i w:val="false"/>
          <w:color w:val="000000"/>
          <w:sz w:val="28"/>
        </w:rPr>
        <w:t>
      кәсіпкерлік қызмет саласындағы және іске асыру жоспарланып отырған саладағы жұмыс тәжірибесі (тиісті құзыреттің, машықтардың, дағдылардың немесе білімнің болуы) ____________________________________________________________________.</w:t>
      </w:r>
    </w:p>
    <w:bookmarkEnd w:id="2339"/>
    <w:bookmarkStart w:name="z2431" w:id="2340"/>
    <w:p>
      <w:pPr>
        <w:spacing w:after="0"/>
        <w:ind w:left="0"/>
        <w:jc w:val="both"/>
      </w:pPr>
      <w:r>
        <w:rPr>
          <w:rFonts w:ascii="Times New Roman"/>
          <w:b w:val="false"/>
          <w:i w:val="false"/>
          <w:color w:val="000000"/>
          <w:sz w:val="28"/>
        </w:rPr>
        <w:t>
      4. Жобаны іске асыру:</w:t>
      </w:r>
    </w:p>
    <w:bookmarkEnd w:id="2340"/>
    <w:bookmarkStart w:name="z2432" w:id="2341"/>
    <w:p>
      <w:pPr>
        <w:spacing w:after="0"/>
        <w:ind w:left="0"/>
        <w:jc w:val="both"/>
      </w:pPr>
      <w:r>
        <w:rPr>
          <w:rFonts w:ascii="Times New Roman"/>
          <w:b w:val="false"/>
          <w:i w:val="false"/>
          <w:color w:val="000000"/>
          <w:sz w:val="28"/>
        </w:rPr>
        <w:t>
      жобаның өтелу мерзімі, ай ______________________________________________;</w:t>
      </w:r>
    </w:p>
    <w:bookmarkEnd w:id="2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грант қаражаты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3" w:id="2342"/>
    <w:p>
      <w:pPr>
        <w:spacing w:after="0"/>
        <w:ind w:left="0"/>
        <w:jc w:val="both"/>
      </w:pPr>
      <w:r>
        <w:rPr>
          <w:rFonts w:ascii="Times New Roman"/>
          <w:b w:val="false"/>
          <w:i w:val="false"/>
          <w:color w:val="000000"/>
          <w:sz w:val="28"/>
        </w:rPr>
        <w:t>
      5. Жоба бойынша күтілетін экономикалық әсер:</w:t>
      </w:r>
    </w:p>
    <w:bookmarkEnd w:id="2342"/>
    <w:bookmarkStart w:name="z2434" w:id="2343"/>
    <w:p>
      <w:pPr>
        <w:spacing w:after="0"/>
        <w:ind w:left="0"/>
        <w:jc w:val="both"/>
      </w:pPr>
      <w:r>
        <w:rPr>
          <w:rFonts w:ascii="Times New Roman"/>
          <w:b w:val="false"/>
          <w:i w:val="false"/>
          <w:color w:val="000000"/>
          <w:sz w:val="28"/>
        </w:rPr>
        <w:t>
      5.1 өтінім берілген күнге ақпарат:</w:t>
      </w:r>
    </w:p>
    <w:bookmarkEnd w:id="2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 қоспағанда, жұмыс істеп тұрған жұмыс орын саны,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салық түріндегі түсімдер сомасы,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5" w:id="2344"/>
    <w:p>
      <w:pPr>
        <w:spacing w:after="0"/>
        <w:ind w:left="0"/>
        <w:jc w:val="both"/>
      </w:pPr>
      <w:r>
        <w:rPr>
          <w:rFonts w:ascii="Times New Roman"/>
          <w:b w:val="false"/>
          <w:i w:val="false"/>
          <w:color w:val="000000"/>
          <w:sz w:val="28"/>
        </w:rPr>
        <w:t xml:space="preserve">
      5.2 болжамды ақпарат: </w:t>
      </w:r>
    </w:p>
    <w:bookmarkEnd w:id="2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 ішінде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жаңа жұмыс орын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түріндегі жаңа түсімдердің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6" w:id="2345"/>
    <w:p>
      <w:pPr>
        <w:spacing w:after="0"/>
        <w:ind w:left="0"/>
        <w:jc w:val="both"/>
      </w:pPr>
      <w:r>
        <w:rPr>
          <w:rFonts w:ascii="Times New Roman"/>
          <w:b w:val="false"/>
          <w:i w:val="false"/>
          <w:color w:val="000000"/>
          <w:sz w:val="28"/>
        </w:rPr>
        <w:t>
      6. Тәуекелдерді басқару:</w:t>
      </w:r>
    </w:p>
    <w:bookmarkEnd w:id="2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реттеу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(өндірістік және қаржылық қызметті жүзеге асыру процесінде кәсіпорынның өз мүлкінің бір бөлігін жоғалту, оның бүліну және толық табыс алмау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(тауарды өткізу көлемінің немесе бағасының төмендеуінен толық пайда алмау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(саланың экономикалық жай-күйінің өзгеруі нәтижесінде борышкердің өз міндеттемелерін орындамауы салдарынан шығындардың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7" w:id="2346"/>
    <w:p>
      <w:pPr>
        <w:spacing w:after="0"/>
        <w:ind w:left="0"/>
        <w:jc w:val="both"/>
      </w:pPr>
      <w:r>
        <w:rPr>
          <w:rFonts w:ascii="Times New Roman"/>
          <w:b w:val="false"/>
          <w:i w:val="false"/>
          <w:color w:val="000000"/>
          <w:sz w:val="28"/>
        </w:rPr>
        <w:t>
      7. Ұсынылған құжаттар туралы мәліметтер:</w:t>
      </w:r>
    </w:p>
    <w:bookmarkEnd w:id="2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2347"/>
          <w:p>
            <w:pPr>
              <w:spacing w:after="20"/>
              <w:ind w:left="20"/>
              <w:jc w:val="both"/>
            </w:pPr>
            <w:r>
              <w:rPr>
                <w:rFonts w:ascii="Times New Roman"/>
                <w:b w:val="false"/>
                <w:i w:val="false"/>
                <w:color w:val="000000"/>
                <w:sz w:val="20"/>
              </w:rPr>
              <w:t>
Р/с</w:t>
            </w:r>
          </w:p>
          <w:bookmarkEnd w:id="234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файлдың атауы (pdf форматында)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курстарда қысқа мерзімді оқытудан өткенін растайтын құжат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шотында ұсынылатын мемлекеттік грант көлемінің кемінде 20 % ақшалай қаражатының болуы туралы банктік шоттан үзінді көшірме немесе жылжымалы және (немесе) жылжымайтын мүліктің бағалау құнын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9" w:id="2348"/>
    <w:p>
      <w:pPr>
        <w:spacing w:after="0"/>
        <w:ind w:left="0"/>
        <w:jc w:val="both"/>
      </w:pPr>
      <w:r>
        <w:rPr>
          <w:rFonts w:ascii="Times New Roman"/>
          <w:b w:val="false"/>
          <w:i w:val="false"/>
          <w:color w:val="000000"/>
          <w:sz w:val="28"/>
        </w:rPr>
        <w:t>
      8. Қосымша мәліметтер:</w:t>
      </w:r>
    </w:p>
    <w:bookmarkEnd w:id="2348"/>
    <w:bookmarkStart w:name="z2440" w:id="2349"/>
    <w:p>
      <w:pPr>
        <w:spacing w:after="0"/>
        <w:ind w:left="0"/>
        <w:jc w:val="both"/>
      </w:pPr>
      <w:r>
        <w:rPr>
          <w:rFonts w:ascii="Times New Roman"/>
          <w:b w:val="false"/>
          <w:i w:val="false"/>
          <w:color w:val="000000"/>
          <w:sz w:val="28"/>
        </w:rPr>
        <w:t>
      1) бизнес-жобаның бәсекеге қабілеттілігін сипаттаңыз (нарықтық қажеттілікті пысықтау – маркетингтік талдау) (жобаны бағалау өтінімде көрсетілген деректерге негізделуге тиіс);</w:t>
      </w:r>
    </w:p>
    <w:bookmarkEnd w:id="2349"/>
    <w:bookmarkStart w:name="z2441" w:id="2350"/>
    <w:p>
      <w:pPr>
        <w:spacing w:after="0"/>
        <w:ind w:left="0"/>
        <w:jc w:val="both"/>
      </w:pPr>
      <w:r>
        <w:rPr>
          <w:rFonts w:ascii="Times New Roman"/>
          <w:b w:val="false"/>
          <w:i w:val="false"/>
          <w:color w:val="000000"/>
          <w:sz w:val="28"/>
        </w:rPr>
        <w:t>
      2) Сіздің пікіріңізше, бизнес-жобаның енгізуге әзірлігін сипаттаңыз (өндірісті іске қосу үшін жобаның әзірлік деңгейі);</w:t>
      </w:r>
    </w:p>
    <w:bookmarkEnd w:id="2350"/>
    <w:bookmarkStart w:name="z2442" w:id="2351"/>
    <w:p>
      <w:pPr>
        <w:spacing w:after="0"/>
        <w:ind w:left="0"/>
        <w:jc w:val="both"/>
      </w:pPr>
      <w:r>
        <w:rPr>
          <w:rFonts w:ascii="Times New Roman"/>
          <w:b w:val="false"/>
          <w:i w:val="false"/>
          <w:color w:val="000000"/>
          <w:sz w:val="28"/>
        </w:rPr>
        <w:t>
      3) жобаны іске асырудан қандай экономикалық пайда бар екенін сипаттаңыз;</w:t>
      </w:r>
    </w:p>
    <w:bookmarkEnd w:id="2351"/>
    <w:bookmarkStart w:name="z2443" w:id="2352"/>
    <w:p>
      <w:pPr>
        <w:spacing w:after="0"/>
        <w:ind w:left="0"/>
        <w:jc w:val="both"/>
      </w:pPr>
      <w:r>
        <w:rPr>
          <w:rFonts w:ascii="Times New Roman"/>
          <w:b w:val="false"/>
          <w:i w:val="false"/>
          <w:color w:val="000000"/>
          <w:sz w:val="28"/>
        </w:rPr>
        <w:t>
      4) Сіздің пікіріңізше, осы жоба бойынша өтелу мерзімі жобаны тиімді басқару үшін қаншалықты жеткілікті екенін сипаттаңыз;</w:t>
      </w:r>
    </w:p>
    <w:bookmarkEnd w:id="2352"/>
    <w:bookmarkStart w:name="z2444" w:id="2353"/>
    <w:p>
      <w:pPr>
        <w:spacing w:after="0"/>
        <w:ind w:left="0"/>
        <w:jc w:val="both"/>
      </w:pPr>
      <w:r>
        <w:rPr>
          <w:rFonts w:ascii="Times New Roman"/>
          <w:b w:val="false"/>
          <w:i w:val="false"/>
          <w:color w:val="000000"/>
          <w:sz w:val="28"/>
        </w:rPr>
        <w:t>
      5) осы жоба бойынша жаңа жұмыс орындарын есептеу кезінде сіздің нені басшылыққа алғаныңызды, бұл санның қажетті нәтижелерге қол жеткізуге сәйкестігін сипаттаңыз;</w:t>
      </w:r>
    </w:p>
    <w:bookmarkEnd w:id="2353"/>
    <w:bookmarkStart w:name="z2445" w:id="2354"/>
    <w:p>
      <w:pPr>
        <w:spacing w:after="0"/>
        <w:ind w:left="0"/>
        <w:jc w:val="both"/>
      </w:pPr>
      <w:r>
        <w:rPr>
          <w:rFonts w:ascii="Times New Roman"/>
          <w:b w:val="false"/>
          <w:i w:val="false"/>
          <w:color w:val="000000"/>
          <w:sz w:val="28"/>
        </w:rPr>
        <w:t>
      6) осы жобаны іске асыру үшін кәсіпкердің жұмыс тәжірибесін оның мақсатқа қол жеткізу үшін сәйкестігі бөлігінде сипаттаңыз;</w:t>
      </w:r>
    </w:p>
    <w:bookmarkEnd w:id="2354"/>
    <w:bookmarkStart w:name="z2446" w:id="2355"/>
    <w:p>
      <w:pPr>
        <w:spacing w:after="0"/>
        <w:ind w:left="0"/>
        <w:jc w:val="both"/>
      </w:pPr>
      <w:r>
        <w:rPr>
          <w:rFonts w:ascii="Times New Roman"/>
          <w:b w:val="false"/>
          <w:i w:val="false"/>
          <w:color w:val="000000"/>
          <w:sz w:val="28"/>
        </w:rPr>
        <w:t>
      7) Сіздің пікіріңізше, жобаны іске асырудан таза пайда алу қаншалықты тұрақты болатынын сипаттаңыз (жобаны іске асыруға маусымдылықтың, мереке күндерінің әсер етуіне байланысты бағаланады);</w:t>
      </w:r>
    </w:p>
    <w:bookmarkEnd w:id="2355"/>
    <w:bookmarkStart w:name="z2447" w:id="2356"/>
    <w:p>
      <w:pPr>
        <w:spacing w:after="0"/>
        <w:ind w:left="0"/>
        <w:jc w:val="both"/>
      </w:pPr>
      <w:r>
        <w:rPr>
          <w:rFonts w:ascii="Times New Roman"/>
          <w:b w:val="false"/>
          <w:i w:val="false"/>
          <w:color w:val="000000"/>
          <w:sz w:val="28"/>
        </w:rPr>
        <w:t>
      8) тәуекелдер (экономикалық, маркетингтік) туындаған жағдайда, жобаны басқа салаға қайта бағдарлау бойынша жоспарланып отырған іс-қимылдарыңызды сипаттаңыз (бағалау кезінде өтінімде көрсетілген деректерді басшылыққа алу, сондай-ақ жобаның бағыттылығына сүйену қажет);</w:t>
      </w:r>
    </w:p>
    <w:bookmarkEnd w:id="2356"/>
    <w:bookmarkStart w:name="z2448" w:id="2357"/>
    <w:p>
      <w:pPr>
        <w:spacing w:after="0"/>
        <w:ind w:left="0"/>
        <w:jc w:val="both"/>
      </w:pPr>
      <w:r>
        <w:rPr>
          <w:rFonts w:ascii="Times New Roman"/>
          <w:b w:val="false"/>
          <w:i w:val="false"/>
          <w:color w:val="000000"/>
          <w:sz w:val="28"/>
        </w:rPr>
        <w:t>
      9) жобаны іске асыру үшін өткізу нарықтарын, әлеуетті сатып алушыларды іздеу бойынша бар әзірлемелерді немесе әлеуетті тапсырыс берушілермен алдын ала уағдаластықтарды сипаттаңыз;</w:t>
      </w:r>
    </w:p>
    <w:bookmarkEnd w:id="2357"/>
    <w:bookmarkStart w:name="z2449" w:id="2358"/>
    <w:p>
      <w:pPr>
        <w:spacing w:after="0"/>
        <w:ind w:left="0"/>
        <w:jc w:val="both"/>
      </w:pPr>
      <w:r>
        <w:rPr>
          <w:rFonts w:ascii="Times New Roman"/>
          <w:b w:val="false"/>
          <w:i w:val="false"/>
          <w:color w:val="000000"/>
          <w:sz w:val="28"/>
        </w:rPr>
        <w:t>
      10) бизнес-идеяның сипаттаңыз (өзіндік ерекшелігі, қолданылуы, пайдалылығы, іске асыру мүмкіндігі, аналогтардың болуы).</w:t>
      </w:r>
    </w:p>
    <w:bookmarkEnd w:id="2358"/>
    <w:bookmarkStart w:name="z2450" w:id="2359"/>
    <w:p>
      <w:pPr>
        <w:spacing w:after="0"/>
        <w:ind w:left="0"/>
        <w:jc w:val="both"/>
      </w:pPr>
      <w:r>
        <w:rPr>
          <w:rFonts w:ascii="Times New Roman"/>
          <w:b w:val="false"/>
          <w:i w:val="false"/>
          <w:color w:val="000000"/>
          <w:sz w:val="28"/>
        </w:rPr>
        <w:t>
      9. Қосымша ақпарат:</w:t>
      </w:r>
    </w:p>
    <w:bookmarkEnd w:id="2359"/>
    <w:bookmarkStart w:name="z2451" w:id="2360"/>
    <w:p>
      <w:pPr>
        <w:spacing w:after="0"/>
        <w:ind w:left="0"/>
        <w:jc w:val="both"/>
      </w:pPr>
      <w:r>
        <w:rPr>
          <w:rFonts w:ascii="Times New Roman"/>
          <w:b w:val="false"/>
          <w:i w:val="false"/>
          <w:color w:val="000000"/>
          <w:sz w:val="28"/>
        </w:rPr>
        <w:t>
      Жобаны іске асырудың соңына қарай негізгі жоспарлы экономикалық көрсеткіштер (өндіріске арналған шығыстар, пайда, таза пайда, шығарылатын өнімнің рентабельділігі), көрсеткіштердің Excel форматындағы есебін қоса берілсін.</w:t>
      </w:r>
    </w:p>
    <w:bookmarkEnd w:id="2360"/>
    <w:bookmarkStart w:name="z2452" w:id="2361"/>
    <w:p>
      <w:pPr>
        <w:spacing w:after="0"/>
        <w:ind w:left="0"/>
        <w:jc w:val="both"/>
      </w:pPr>
      <w:r>
        <w:rPr>
          <w:rFonts w:ascii="Times New Roman"/>
          <w:b w:val="false"/>
          <w:i w:val="false"/>
          <w:color w:val="000000"/>
          <w:sz w:val="28"/>
        </w:rPr>
        <w:t>
      Excel форматында кесте түріндегі есептерді қоса бере отырып, айлар бойынша бөліністе кірістердің, шығыстардың, ақша қозғалысының жоспар-болжамының есебі. Кірістердің қызмет түрлері бойынша таратып жазылған, шығындардың шығындар баптары бойынша таратып жазылған есебі.</w:t>
      </w:r>
    </w:p>
    <w:bookmarkEnd w:id="2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2454" w:id="2362"/>
    <w:p>
      <w:pPr>
        <w:spacing w:after="0"/>
        <w:ind w:left="0"/>
        <w:jc w:val="left"/>
      </w:pPr>
      <w:r>
        <w:rPr>
          <w:rFonts w:ascii="Times New Roman"/>
          <w:b/>
          <w:i w:val="false"/>
          <w:color w:val="000000"/>
        </w:rPr>
        <w:t xml:space="preserve"> Мемлекеттік гранттар алуға үміткер кәсіпкерлердің өтінімдерін іріктеу жөніндегі конкурстық комиссия отырыстарының графигі</w:t>
      </w:r>
    </w:p>
    <w:bookmarkEnd w:id="2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2363"/>
          <w:p>
            <w:pPr>
              <w:spacing w:after="20"/>
              <w:ind w:left="20"/>
              <w:jc w:val="both"/>
            </w:pPr>
            <w:r>
              <w:rPr>
                <w:rFonts w:ascii="Times New Roman"/>
                <w:b w:val="false"/>
                <w:i w:val="false"/>
                <w:color w:val="000000"/>
                <w:sz w:val="20"/>
              </w:rPr>
              <w:t>
Р/с</w:t>
            </w:r>
          </w:p>
          <w:bookmarkEnd w:id="236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атауы/кәсіпкердің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атауы (қысқаша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 іске асыру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гранттың сұратылатын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отырысын өткізу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w:t>
            </w:r>
            <w:r>
              <w:br/>
            </w:r>
            <w:r>
              <w:rPr>
                <w:rFonts w:ascii="Times New Roman"/>
                <w:b w:val="false"/>
                <w:i w:val="false"/>
                <w:color w:val="000000"/>
                <w:sz w:val="20"/>
              </w:rPr>
              <w:t>мемлекеттік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2457" w:id="2364"/>
    <w:p>
      <w:pPr>
        <w:spacing w:after="0"/>
        <w:ind w:left="0"/>
        <w:jc w:val="left"/>
      </w:pPr>
      <w:r>
        <w:rPr>
          <w:rFonts w:ascii="Times New Roman"/>
          <w:b/>
          <w:i w:val="false"/>
          <w:color w:val="000000"/>
        </w:rPr>
        <w:t xml:space="preserve"> Кәсіпкердің жобасын бизнес-идеялар шеңберінде бағалау өлшемшарттары</w:t>
      </w:r>
    </w:p>
    <w:bookmarkEnd w:id="2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2365"/>
          <w:p>
            <w:pPr>
              <w:spacing w:after="20"/>
              <w:ind w:left="20"/>
              <w:jc w:val="both"/>
            </w:pPr>
            <w:r>
              <w:rPr>
                <w:rFonts w:ascii="Times New Roman"/>
                <w:b w:val="false"/>
                <w:i w:val="false"/>
                <w:color w:val="000000"/>
                <w:sz w:val="20"/>
              </w:rPr>
              <w:t>
Р/с</w:t>
            </w:r>
          </w:p>
          <w:bookmarkEnd w:id="236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мен салмағы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Бизнес-идеялардың әлеуметтік бағдарлану дәрежесі /"Бір ауыл – бір өнім" бағдарламасының өңірлік өнімінің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инфрақұрылымның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аналогтармен салыстырғанда артықшылықтары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экономикалық орындылығы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таныстырылымы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қосындысы</w:t>
            </w:r>
          </w:p>
        </w:tc>
      </w:tr>
    </w:tbl>
    <w:bookmarkStart w:name="z2459" w:id="2366"/>
    <w:p>
      <w:pPr>
        <w:spacing w:after="0"/>
        <w:ind w:left="0"/>
        <w:jc w:val="both"/>
      </w:pPr>
      <w:r>
        <w:rPr>
          <w:rFonts w:ascii="Times New Roman"/>
          <w:b w:val="false"/>
          <w:i w:val="false"/>
          <w:color w:val="000000"/>
          <w:sz w:val="28"/>
        </w:rPr>
        <w:t>
      Бағалау өлшемшарттары бойынша түсініктемелер:</w:t>
      </w:r>
    </w:p>
    <w:bookmarkEnd w:id="2366"/>
    <w:bookmarkStart w:name="z2460" w:id="2367"/>
    <w:p>
      <w:pPr>
        <w:spacing w:after="0"/>
        <w:ind w:left="0"/>
        <w:jc w:val="both"/>
      </w:pPr>
      <w:r>
        <w:rPr>
          <w:rFonts w:ascii="Times New Roman"/>
          <w:b w:val="false"/>
          <w:i w:val="false"/>
          <w:color w:val="000000"/>
          <w:sz w:val="28"/>
        </w:rPr>
        <w:t>
      1. Грант беру туралы мәселені қарау кезінде бизнес-идеялардың әлеуметтік бағдарлану дәрежесін бағалау мынадай факторларға сүйене отырып жүзеге асырылады:</w:t>
      </w:r>
    </w:p>
    <w:bookmarkEnd w:id="2367"/>
    <w:bookmarkStart w:name="z2461" w:id="2368"/>
    <w:p>
      <w:pPr>
        <w:spacing w:after="0"/>
        <w:ind w:left="0"/>
        <w:jc w:val="both"/>
      </w:pPr>
      <w:r>
        <w:rPr>
          <w:rFonts w:ascii="Times New Roman"/>
          <w:b w:val="false"/>
          <w:i w:val="false"/>
          <w:color w:val="000000"/>
          <w:sz w:val="28"/>
        </w:rPr>
        <w:t>
      халықтың әлеуметтік осал топтарын жұмыс орындарымен қамтамасыз ету;</w:t>
      </w:r>
    </w:p>
    <w:bookmarkEnd w:id="2368"/>
    <w:bookmarkStart w:name="z2462" w:id="2369"/>
    <w:p>
      <w:pPr>
        <w:spacing w:after="0"/>
        <w:ind w:left="0"/>
        <w:jc w:val="both"/>
      </w:pPr>
      <w:r>
        <w:rPr>
          <w:rFonts w:ascii="Times New Roman"/>
          <w:b w:val="false"/>
          <w:i w:val="false"/>
          <w:color w:val="000000"/>
          <w:sz w:val="28"/>
        </w:rPr>
        <w:t>
      халықтың әлеуметтік осал топтары қатарындағы қызметкерлердің жалақысының өсуі;</w:t>
      </w:r>
    </w:p>
    <w:bookmarkEnd w:id="2369"/>
    <w:bookmarkStart w:name="z2463" w:id="2370"/>
    <w:p>
      <w:pPr>
        <w:spacing w:after="0"/>
        <w:ind w:left="0"/>
        <w:jc w:val="both"/>
      </w:pPr>
      <w:r>
        <w:rPr>
          <w:rFonts w:ascii="Times New Roman"/>
          <w:b w:val="false"/>
          <w:i w:val="false"/>
          <w:color w:val="000000"/>
          <w:sz w:val="28"/>
        </w:rPr>
        <w:t>
      физикалық және ақыл-ой кемістігі бар адамдарды толыққанды қоғамдық өмірге қосуды, сондай-ақ ол үшін нақты шешімдер әзірлеуді және қабылдауды көздейтін жобадағы инклюзия дәрежесі;</w:t>
      </w:r>
    </w:p>
    <w:bookmarkEnd w:id="2370"/>
    <w:bookmarkStart w:name="z2464" w:id="2371"/>
    <w:p>
      <w:pPr>
        <w:spacing w:after="0"/>
        <w:ind w:left="0"/>
        <w:jc w:val="both"/>
      </w:pPr>
      <w:r>
        <w:rPr>
          <w:rFonts w:ascii="Times New Roman"/>
          <w:b w:val="false"/>
          <w:i w:val="false"/>
          <w:color w:val="000000"/>
          <w:sz w:val="28"/>
        </w:rPr>
        <w:t>
      жобаның экологиялық тазалық дәрежесі;</w:t>
      </w:r>
    </w:p>
    <w:bookmarkEnd w:id="2371"/>
    <w:bookmarkStart w:name="z2465" w:id="2372"/>
    <w:p>
      <w:pPr>
        <w:spacing w:after="0"/>
        <w:ind w:left="0"/>
        <w:jc w:val="both"/>
      </w:pPr>
      <w:r>
        <w:rPr>
          <w:rFonts w:ascii="Times New Roman"/>
          <w:b w:val="false"/>
          <w:i w:val="false"/>
          <w:color w:val="000000"/>
          <w:sz w:val="28"/>
        </w:rPr>
        <w:t>
      жобаның технологиялық деңгейі (технологиялық жабдықтандырудың болуы).</w:t>
      </w:r>
    </w:p>
    <w:bookmarkEnd w:id="2372"/>
    <w:bookmarkStart w:name="z2466" w:id="2373"/>
    <w:p>
      <w:pPr>
        <w:spacing w:after="0"/>
        <w:ind w:left="0"/>
        <w:jc w:val="both"/>
      </w:pPr>
      <w:r>
        <w:rPr>
          <w:rFonts w:ascii="Times New Roman"/>
          <w:b w:val="false"/>
          <w:i w:val="false"/>
          <w:color w:val="000000"/>
          <w:sz w:val="28"/>
        </w:rPr>
        <w:t>
      2. Бизнес-жобаның тиімділігін бағалау өлшемшарттары:</w:t>
      </w:r>
    </w:p>
    <w:bookmarkEnd w:id="2373"/>
    <w:bookmarkStart w:name="z2467" w:id="2374"/>
    <w:p>
      <w:pPr>
        <w:spacing w:after="0"/>
        <w:ind w:left="0"/>
        <w:jc w:val="both"/>
      </w:pPr>
      <w:r>
        <w:rPr>
          <w:rFonts w:ascii="Times New Roman"/>
          <w:b w:val="false"/>
          <w:i w:val="false"/>
          <w:color w:val="000000"/>
          <w:sz w:val="28"/>
        </w:rPr>
        <w:t>
      бизнес-жобаның өтелу мерзімі;</w:t>
      </w:r>
    </w:p>
    <w:bookmarkEnd w:id="2374"/>
    <w:bookmarkStart w:name="z2468" w:id="2375"/>
    <w:p>
      <w:pPr>
        <w:spacing w:after="0"/>
        <w:ind w:left="0"/>
        <w:jc w:val="both"/>
      </w:pPr>
      <w:r>
        <w:rPr>
          <w:rFonts w:ascii="Times New Roman"/>
          <w:b w:val="false"/>
          <w:i w:val="false"/>
          <w:color w:val="000000"/>
          <w:sz w:val="28"/>
        </w:rPr>
        <w:t>
      бизнес-жобаның бәсекеге қабілеттілігі (бәсекеге қабілетті артықшылықтардың болуы);</w:t>
      </w:r>
    </w:p>
    <w:bookmarkEnd w:id="2375"/>
    <w:bookmarkStart w:name="z2469" w:id="2376"/>
    <w:p>
      <w:pPr>
        <w:spacing w:after="0"/>
        <w:ind w:left="0"/>
        <w:jc w:val="both"/>
      </w:pPr>
      <w:r>
        <w:rPr>
          <w:rFonts w:ascii="Times New Roman"/>
          <w:b w:val="false"/>
          <w:i w:val="false"/>
          <w:color w:val="000000"/>
          <w:sz w:val="28"/>
        </w:rPr>
        <w:t>
      бір жеткізушіге немесе сатып алушылардың тар шеңберіне тәуелділік;</w:t>
      </w:r>
    </w:p>
    <w:bookmarkEnd w:id="2376"/>
    <w:bookmarkStart w:name="z2470" w:id="2377"/>
    <w:p>
      <w:pPr>
        <w:spacing w:after="0"/>
        <w:ind w:left="0"/>
        <w:jc w:val="both"/>
      </w:pPr>
      <w:r>
        <w:rPr>
          <w:rFonts w:ascii="Times New Roman"/>
          <w:b w:val="false"/>
          <w:i w:val="false"/>
          <w:color w:val="000000"/>
          <w:sz w:val="28"/>
        </w:rPr>
        <w:t>
      тауарды/негізгі құралдарды/шикізат пен материалдарды жеткізуге/ қызметтер/ жұмыстар көрсетуге/технологияларды/франшиза/патент сатып алуға шарттардың/ келісімшарттардың болуы.;</w:t>
      </w:r>
    </w:p>
    <w:bookmarkEnd w:id="2377"/>
    <w:bookmarkStart w:name="z2471" w:id="2378"/>
    <w:p>
      <w:pPr>
        <w:spacing w:after="0"/>
        <w:ind w:left="0"/>
        <w:jc w:val="both"/>
      </w:pPr>
      <w:r>
        <w:rPr>
          <w:rFonts w:ascii="Times New Roman"/>
          <w:b w:val="false"/>
          <w:i w:val="false"/>
          <w:color w:val="000000"/>
          <w:sz w:val="28"/>
        </w:rPr>
        <w:t>
      бизнес-жобаны іске асыру үшін өз үй-жайының болуы;</w:t>
      </w:r>
    </w:p>
    <w:bookmarkEnd w:id="2378"/>
    <w:bookmarkStart w:name="z2472" w:id="2379"/>
    <w:p>
      <w:pPr>
        <w:spacing w:after="0"/>
        <w:ind w:left="0"/>
        <w:jc w:val="both"/>
      </w:pPr>
      <w:r>
        <w:rPr>
          <w:rFonts w:ascii="Times New Roman"/>
          <w:b w:val="false"/>
          <w:i w:val="false"/>
          <w:color w:val="000000"/>
          <w:sz w:val="28"/>
        </w:rPr>
        <w:t>
      жеке өзінің қатысуы.</w:t>
      </w:r>
    </w:p>
    <w:bookmarkEnd w:id="2379"/>
    <w:bookmarkStart w:name="z2473" w:id="2380"/>
    <w:p>
      <w:pPr>
        <w:spacing w:after="0"/>
        <w:ind w:left="0"/>
        <w:jc w:val="both"/>
      </w:pPr>
      <w:r>
        <w:rPr>
          <w:rFonts w:ascii="Times New Roman"/>
          <w:b w:val="false"/>
          <w:i w:val="false"/>
          <w:color w:val="000000"/>
          <w:sz w:val="28"/>
        </w:rPr>
        <w:t>
      3. Бизнес-жобаның дайындық дәрежесін бағалау келесі өлшемшарттар негізінде жүзеге асырылады:</w:t>
      </w:r>
    </w:p>
    <w:bookmarkEnd w:id="2380"/>
    <w:bookmarkStart w:name="z2474" w:id="2381"/>
    <w:p>
      <w:pPr>
        <w:spacing w:after="0"/>
        <w:ind w:left="0"/>
        <w:jc w:val="both"/>
      </w:pPr>
      <w:r>
        <w:rPr>
          <w:rFonts w:ascii="Times New Roman"/>
          <w:b w:val="false"/>
          <w:i w:val="false"/>
          <w:color w:val="000000"/>
          <w:sz w:val="28"/>
        </w:rPr>
        <w:t>
      өткізу нарығының болуы және бизнес-жобаның ұсынылатын нәтижелерін коммерцияландыру мүмкіндігі;</w:t>
      </w:r>
    </w:p>
    <w:bookmarkEnd w:id="2381"/>
    <w:bookmarkStart w:name="z2475" w:id="2382"/>
    <w:p>
      <w:pPr>
        <w:spacing w:after="0"/>
        <w:ind w:left="0"/>
        <w:jc w:val="both"/>
      </w:pPr>
      <w:r>
        <w:rPr>
          <w:rFonts w:ascii="Times New Roman"/>
          <w:b w:val="false"/>
          <w:i w:val="false"/>
          <w:color w:val="000000"/>
          <w:sz w:val="28"/>
        </w:rPr>
        <w:t>
      білікті мамандар тобының болуы;</w:t>
      </w:r>
    </w:p>
    <w:bookmarkEnd w:id="2382"/>
    <w:bookmarkStart w:name="z2476" w:id="2383"/>
    <w:p>
      <w:pPr>
        <w:spacing w:after="0"/>
        <w:ind w:left="0"/>
        <w:jc w:val="both"/>
      </w:pPr>
      <w:r>
        <w:rPr>
          <w:rFonts w:ascii="Times New Roman"/>
          <w:b w:val="false"/>
          <w:i w:val="false"/>
          <w:color w:val="000000"/>
          <w:sz w:val="28"/>
        </w:rPr>
        <w:t>
      жобаларды іске асыруда тәжірибенің болуы;</w:t>
      </w:r>
    </w:p>
    <w:bookmarkEnd w:id="2383"/>
    <w:bookmarkStart w:name="z2477" w:id="2384"/>
    <w:p>
      <w:pPr>
        <w:spacing w:after="0"/>
        <w:ind w:left="0"/>
        <w:jc w:val="both"/>
      </w:pPr>
      <w:r>
        <w:rPr>
          <w:rFonts w:ascii="Times New Roman"/>
          <w:b w:val="false"/>
          <w:i w:val="false"/>
          <w:color w:val="000000"/>
          <w:sz w:val="28"/>
        </w:rPr>
        <w:t>
      бизнесті әртараптандыру (тәуекелдер (экономикалық, маркетингтік) туындаған жағдайда жобаны басқа салаға қайта бағдарлау мүмкін бе);</w:t>
      </w:r>
    </w:p>
    <w:bookmarkEnd w:id="2384"/>
    <w:bookmarkStart w:name="z2478" w:id="2385"/>
    <w:p>
      <w:pPr>
        <w:spacing w:after="0"/>
        <w:ind w:left="0"/>
        <w:jc w:val="both"/>
      </w:pPr>
      <w:r>
        <w:rPr>
          <w:rFonts w:ascii="Times New Roman"/>
          <w:b w:val="false"/>
          <w:i w:val="false"/>
          <w:color w:val="000000"/>
          <w:sz w:val="28"/>
        </w:rPr>
        <w:t>
      жобаның құны (бизнес-жобаны толық аяқтау үшін меншікті және тартылған капиталдың жеткіліктілігі, салыстырмалы талдау келтіру).</w:t>
      </w:r>
    </w:p>
    <w:bookmarkEnd w:id="2385"/>
    <w:bookmarkStart w:name="z2479" w:id="2386"/>
    <w:p>
      <w:pPr>
        <w:spacing w:after="0"/>
        <w:ind w:left="0"/>
        <w:jc w:val="both"/>
      </w:pPr>
      <w:r>
        <w:rPr>
          <w:rFonts w:ascii="Times New Roman"/>
          <w:b w:val="false"/>
          <w:i w:val="false"/>
          <w:color w:val="000000"/>
          <w:sz w:val="28"/>
        </w:rPr>
        <w:t>
      4. Жобаның экономикалық орындылығын бағалау келесі өлшемшарттар негізінде жүзеге асырылады:</w:t>
      </w:r>
    </w:p>
    <w:bookmarkEnd w:id="2386"/>
    <w:bookmarkStart w:name="z2480" w:id="2387"/>
    <w:p>
      <w:pPr>
        <w:spacing w:after="0"/>
        <w:ind w:left="0"/>
        <w:jc w:val="both"/>
      </w:pPr>
      <w:r>
        <w:rPr>
          <w:rFonts w:ascii="Times New Roman"/>
          <w:b w:val="false"/>
          <w:i w:val="false"/>
          <w:color w:val="000000"/>
          <w:sz w:val="28"/>
        </w:rPr>
        <w:t>
      құрылатын жұмыс орындарының саны;</w:t>
      </w:r>
    </w:p>
    <w:bookmarkEnd w:id="2387"/>
    <w:bookmarkStart w:name="z2481" w:id="2388"/>
    <w:p>
      <w:pPr>
        <w:spacing w:after="0"/>
        <w:ind w:left="0"/>
        <w:jc w:val="both"/>
      </w:pPr>
      <w:r>
        <w:rPr>
          <w:rFonts w:ascii="Times New Roman"/>
          <w:b w:val="false"/>
          <w:i w:val="false"/>
          <w:color w:val="000000"/>
          <w:sz w:val="28"/>
        </w:rPr>
        <w:t>
      бизнес-жобаның өңір үшін маңыздылығы (іске асыру саласы, әлеуметтік-экономикалық әсердің болуы).</w:t>
      </w:r>
    </w:p>
    <w:bookmarkEnd w:id="2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w:t>
            </w:r>
            <w:r>
              <w:br/>
            </w:r>
            <w:r>
              <w:rPr>
                <w:rFonts w:ascii="Times New Roman"/>
                <w:b w:val="false"/>
                <w:i w:val="false"/>
                <w:color w:val="000000"/>
                <w:sz w:val="20"/>
              </w:rPr>
              <w:t>мемлекеттік гранттар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2483" w:id="2389"/>
    <w:p>
      <w:pPr>
        <w:spacing w:after="0"/>
        <w:ind w:left="0"/>
        <w:jc w:val="left"/>
      </w:pPr>
      <w:r>
        <w:rPr>
          <w:rFonts w:ascii="Times New Roman"/>
          <w:b/>
          <w:i w:val="false"/>
          <w:color w:val="000000"/>
        </w:rPr>
        <w:t xml:space="preserve"> Мемлекеттік гранттар алуға үміткер кәсіпкерлердің өтінімдерін іріктеу жөніндегі конкурстық комиссия отырысының № __ хаттамасы</w:t>
      </w:r>
    </w:p>
    <w:bookmarkEnd w:id="2389"/>
    <w:bookmarkStart w:name="z2484" w:id="2390"/>
    <w:p>
      <w:pPr>
        <w:spacing w:after="0"/>
        <w:ind w:left="0"/>
        <w:jc w:val="both"/>
      </w:pPr>
      <w:r>
        <w:rPr>
          <w:rFonts w:ascii="Times New Roman"/>
          <w:b w:val="false"/>
          <w:i w:val="false"/>
          <w:color w:val="000000"/>
          <w:sz w:val="28"/>
        </w:rPr>
        <w:t>
      1. Кәсіпкер туралы қысқаша мәліметтер:</w:t>
      </w:r>
    </w:p>
    <w:bookmarkEnd w:id="2390"/>
    <w:bookmarkStart w:name="z2485" w:id="2391"/>
    <w:p>
      <w:pPr>
        <w:spacing w:after="0"/>
        <w:ind w:left="0"/>
        <w:jc w:val="both"/>
      </w:pPr>
      <w:r>
        <w:rPr>
          <w:rFonts w:ascii="Times New Roman"/>
          <w:b w:val="false"/>
          <w:i w:val="false"/>
          <w:color w:val="000000"/>
          <w:sz w:val="28"/>
        </w:rPr>
        <w:t>
      өтінім нөмірі: _________________ өтінім берілген күні: ________________</w:t>
      </w:r>
    </w:p>
    <w:bookmarkEnd w:id="2391"/>
    <w:bookmarkStart w:name="z2486" w:id="2392"/>
    <w:p>
      <w:pPr>
        <w:spacing w:after="0"/>
        <w:ind w:left="0"/>
        <w:jc w:val="both"/>
      </w:pPr>
      <w:r>
        <w:rPr>
          <w:rFonts w:ascii="Times New Roman"/>
          <w:b w:val="false"/>
          <w:i w:val="false"/>
          <w:color w:val="000000"/>
          <w:sz w:val="28"/>
        </w:rPr>
        <w:t>
      заңды тұлға үшін: атауы ___ БСН ___ басшының тегі, аты, әкесінің аты (бар болса)</w:t>
      </w:r>
    </w:p>
    <w:bookmarkEnd w:id="2392"/>
    <w:bookmarkStart w:name="z2487" w:id="2393"/>
    <w:p>
      <w:pPr>
        <w:spacing w:after="0"/>
        <w:ind w:left="0"/>
        <w:jc w:val="both"/>
      </w:pPr>
      <w:r>
        <w:rPr>
          <w:rFonts w:ascii="Times New Roman"/>
          <w:b w:val="false"/>
          <w:i w:val="false"/>
          <w:color w:val="000000"/>
          <w:sz w:val="28"/>
        </w:rPr>
        <w:t xml:space="preserve">
      дара кәсіпкер үшін: атауы ___ ЖСН ____ тегі, аты, әкесінің аты (бар болса) </w:t>
      </w:r>
    </w:p>
    <w:bookmarkEnd w:id="2393"/>
    <w:bookmarkStart w:name="z2488" w:id="2394"/>
    <w:p>
      <w:pPr>
        <w:spacing w:after="0"/>
        <w:ind w:left="0"/>
        <w:jc w:val="both"/>
      </w:pPr>
      <w:r>
        <w:rPr>
          <w:rFonts w:ascii="Times New Roman"/>
          <w:b w:val="false"/>
          <w:i w:val="false"/>
          <w:color w:val="000000"/>
          <w:sz w:val="28"/>
        </w:rPr>
        <w:t>
      2. Жоба туралы қысқаша мәліметтер:</w:t>
      </w:r>
    </w:p>
    <w:bookmarkEnd w:id="2394"/>
    <w:bookmarkStart w:name="z2489" w:id="2395"/>
    <w:p>
      <w:pPr>
        <w:spacing w:after="0"/>
        <w:ind w:left="0"/>
        <w:jc w:val="both"/>
      </w:pPr>
      <w:r>
        <w:rPr>
          <w:rFonts w:ascii="Times New Roman"/>
          <w:b w:val="false"/>
          <w:i w:val="false"/>
          <w:color w:val="000000"/>
          <w:sz w:val="28"/>
        </w:rPr>
        <w:t>
      бизнес-жобаның атауы __________________________________________</w:t>
      </w:r>
    </w:p>
    <w:bookmarkEnd w:id="2395"/>
    <w:bookmarkStart w:name="z2490" w:id="2396"/>
    <w:p>
      <w:pPr>
        <w:spacing w:after="0"/>
        <w:ind w:left="0"/>
        <w:jc w:val="both"/>
      </w:pPr>
      <w:r>
        <w:rPr>
          <w:rFonts w:ascii="Times New Roman"/>
          <w:b w:val="false"/>
          <w:i w:val="false"/>
          <w:color w:val="000000"/>
          <w:sz w:val="28"/>
        </w:rPr>
        <w:t>
      бизнес-жобаны іске асыру орны ___________________________________</w:t>
      </w:r>
    </w:p>
    <w:bookmarkEnd w:id="2396"/>
    <w:bookmarkStart w:name="z2491" w:id="2397"/>
    <w:p>
      <w:pPr>
        <w:spacing w:after="0"/>
        <w:ind w:left="0"/>
        <w:jc w:val="both"/>
      </w:pPr>
      <w:r>
        <w:rPr>
          <w:rFonts w:ascii="Times New Roman"/>
          <w:b w:val="false"/>
          <w:i w:val="false"/>
          <w:color w:val="000000"/>
          <w:sz w:val="28"/>
        </w:rPr>
        <w:t>
      мемлекеттік гранттың сұратылатын сомасы, теңге _____________________</w:t>
      </w:r>
    </w:p>
    <w:bookmarkEnd w:id="2397"/>
    <w:bookmarkStart w:name="z2492" w:id="2398"/>
    <w:p>
      <w:pPr>
        <w:spacing w:after="0"/>
        <w:ind w:left="0"/>
        <w:jc w:val="both"/>
      </w:pPr>
      <w:r>
        <w:rPr>
          <w:rFonts w:ascii="Times New Roman"/>
          <w:b w:val="false"/>
          <w:i w:val="false"/>
          <w:color w:val="000000"/>
          <w:sz w:val="28"/>
        </w:rPr>
        <w:t>
      3. Комиссия мүшелері:</w:t>
      </w:r>
    </w:p>
    <w:bookmarkEnd w:id="2398"/>
    <w:bookmarkStart w:name="z2493" w:id="2399"/>
    <w:p>
      <w:pPr>
        <w:spacing w:after="0"/>
        <w:ind w:left="0"/>
        <w:jc w:val="both"/>
      </w:pPr>
      <w:r>
        <w:rPr>
          <w:rFonts w:ascii="Times New Roman"/>
          <w:b w:val="false"/>
          <w:i w:val="false"/>
          <w:color w:val="000000"/>
          <w:sz w:val="28"/>
        </w:rPr>
        <w:t>
      1) _______________________ тегі, аты, әкесінің аты (бар болса);</w:t>
      </w:r>
    </w:p>
    <w:bookmarkEnd w:id="2399"/>
    <w:bookmarkStart w:name="z2494" w:id="2400"/>
    <w:p>
      <w:pPr>
        <w:spacing w:after="0"/>
        <w:ind w:left="0"/>
        <w:jc w:val="both"/>
      </w:pPr>
      <w:r>
        <w:rPr>
          <w:rFonts w:ascii="Times New Roman"/>
          <w:b w:val="false"/>
          <w:i w:val="false"/>
          <w:color w:val="000000"/>
          <w:sz w:val="28"/>
        </w:rPr>
        <w:t>
      2) …..</w:t>
      </w:r>
    </w:p>
    <w:bookmarkEnd w:id="2400"/>
    <w:bookmarkStart w:name="z2495" w:id="2401"/>
    <w:p>
      <w:pPr>
        <w:spacing w:after="0"/>
        <w:ind w:left="0"/>
        <w:jc w:val="both"/>
      </w:pPr>
      <w:r>
        <w:rPr>
          <w:rFonts w:ascii="Times New Roman"/>
          <w:b w:val="false"/>
          <w:i w:val="false"/>
          <w:color w:val="000000"/>
          <w:sz w:val="28"/>
        </w:rPr>
        <w:t>
      3) …..</w:t>
      </w:r>
    </w:p>
    <w:bookmarkEnd w:id="2401"/>
    <w:bookmarkStart w:name="z2496" w:id="2402"/>
    <w:p>
      <w:pPr>
        <w:spacing w:after="0"/>
        <w:ind w:left="0"/>
        <w:jc w:val="both"/>
      </w:pPr>
      <w:r>
        <w:rPr>
          <w:rFonts w:ascii="Times New Roman"/>
          <w:b w:val="false"/>
          <w:i w:val="false"/>
          <w:color w:val="000000"/>
          <w:sz w:val="28"/>
        </w:rPr>
        <w:t>
      Жоба бойынша дауыс беру нәтижелері:</w:t>
      </w:r>
    </w:p>
    <w:bookmarkEnd w:id="2402"/>
    <w:bookmarkStart w:name="z2497" w:id="2403"/>
    <w:p>
      <w:pPr>
        <w:spacing w:after="0"/>
        <w:ind w:left="0"/>
        <w:jc w:val="both"/>
      </w:pPr>
      <w:r>
        <w:rPr>
          <w:rFonts w:ascii="Times New Roman"/>
          <w:b w:val="false"/>
          <w:i w:val="false"/>
          <w:color w:val="000000"/>
          <w:sz w:val="28"/>
        </w:rPr>
        <w:t>
      дауыс беруге комиссияның барлығы ___________ мүшесі қатысты, оның ішінен:</w:t>
      </w:r>
    </w:p>
    <w:bookmarkEnd w:id="2403"/>
    <w:bookmarkStart w:name="z2498" w:id="2404"/>
    <w:p>
      <w:pPr>
        <w:spacing w:after="0"/>
        <w:ind w:left="0"/>
        <w:jc w:val="both"/>
      </w:pPr>
      <w:r>
        <w:rPr>
          <w:rFonts w:ascii="Times New Roman"/>
          <w:b w:val="false"/>
          <w:i w:val="false"/>
          <w:color w:val="000000"/>
          <w:sz w:val="28"/>
        </w:rPr>
        <w:t>
      ___дауыс берді; ___дауыс берген жоқ.</w:t>
      </w:r>
    </w:p>
    <w:bookmarkEnd w:id="2404"/>
    <w:bookmarkStart w:name="z2499" w:id="2405"/>
    <w:p>
      <w:pPr>
        <w:spacing w:after="0"/>
        <w:ind w:left="0"/>
        <w:jc w:val="both"/>
      </w:pPr>
      <w:r>
        <w:rPr>
          <w:rFonts w:ascii="Times New Roman"/>
          <w:b w:val="false"/>
          <w:i w:val="false"/>
          <w:color w:val="000000"/>
          <w:sz w:val="28"/>
        </w:rPr>
        <w:t>
      Комиссияның жобаны қарау нәтижелері:</w:t>
      </w:r>
    </w:p>
    <w:bookmarkEnd w:id="2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2406"/>
          <w:p>
            <w:pPr>
              <w:spacing w:after="20"/>
              <w:ind w:left="20"/>
              <w:jc w:val="both"/>
            </w:pPr>
            <w:r>
              <w:rPr>
                <w:rFonts w:ascii="Times New Roman"/>
                <w:b w:val="false"/>
                <w:i w:val="false"/>
                <w:color w:val="000000"/>
                <w:sz w:val="20"/>
              </w:rPr>
              <w:t>
Р/с</w:t>
            </w:r>
          </w:p>
          <w:bookmarkEnd w:id="240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Бизнес-идеялардың әлеуметтік бағдарлану дәрежесі/"Бір ауыл – бір өнім" бағдарламасының өңірлік өнімінің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инфрақұрылымның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аналогтармен салыстырғанда артықшылықтары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экономикалық орындылығы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таныстырылымы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1" w:id="2407"/>
    <w:p>
      <w:pPr>
        <w:spacing w:after="0"/>
        <w:ind w:left="0"/>
        <w:jc w:val="both"/>
      </w:pPr>
      <w:r>
        <w:rPr>
          <w:rFonts w:ascii="Times New Roman"/>
          <w:b w:val="false"/>
          <w:i w:val="false"/>
          <w:color w:val="000000"/>
          <w:sz w:val="28"/>
        </w:rPr>
        <w:t>
      Жоба бойынша ықтималды ең жоғары балл қосындысы ___ баллды құрайды.</w:t>
      </w:r>
    </w:p>
    <w:bookmarkEnd w:id="2407"/>
    <w:bookmarkStart w:name="z2502" w:id="2408"/>
    <w:p>
      <w:pPr>
        <w:spacing w:after="0"/>
        <w:ind w:left="0"/>
        <w:jc w:val="both"/>
      </w:pPr>
      <w:r>
        <w:rPr>
          <w:rFonts w:ascii="Times New Roman"/>
          <w:b w:val="false"/>
          <w:i w:val="false"/>
          <w:color w:val="000000"/>
          <w:sz w:val="28"/>
        </w:rPr>
        <w:t>
      Комиссия шешімі: жоба ______ мың теңге сомаға мақұлданды / мақұлданбады.</w:t>
      </w:r>
    </w:p>
    <w:bookmarkEnd w:id="2408"/>
    <w:bookmarkStart w:name="z2503" w:id="2409"/>
    <w:p>
      <w:pPr>
        <w:spacing w:after="0"/>
        <w:ind w:left="0"/>
        <w:jc w:val="both"/>
      </w:pPr>
      <w:r>
        <w:rPr>
          <w:rFonts w:ascii="Times New Roman"/>
          <w:b w:val="false"/>
          <w:i w:val="false"/>
          <w:color w:val="000000"/>
          <w:sz w:val="28"/>
        </w:rPr>
        <w:t>
      Комиссия мүшелерінің қолдары:</w:t>
      </w:r>
    </w:p>
    <w:bookmarkEnd w:id="2409"/>
    <w:bookmarkStart w:name="z2504" w:id="2410"/>
    <w:p>
      <w:pPr>
        <w:spacing w:after="0"/>
        <w:ind w:left="0"/>
        <w:jc w:val="both"/>
      </w:pPr>
      <w:r>
        <w:rPr>
          <w:rFonts w:ascii="Times New Roman"/>
          <w:b w:val="false"/>
          <w:i w:val="false"/>
          <w:color w:val="000000"/>
          <w:sz w:val="28"/>
        </w:rPr>
        <w:t>
      1. ЭЦҚ деректері; ЭЦҚ қойылған күні мен уақыты.</w:t>
      </w:r>
    </w:p>
    <w:bookmarkEnd w:id="2410"/>
    <w:bookmarkStart w:name="z2505" w:id="2411"/>
    <w:p>
      <w:pPr>
        <w:spacing w:after="0"/>
        <w:ind w:left="0"/>
        <w:jc w:val="both"/>
      </w:pPr>
      <w:r>
        <w:rPr>
          <w:rFonts w:ascii="Times New Roman"/>
          <w:b w:val="false"/>
          <w:i w:val="false"/>
          <w:color w:val="000000"/>
          <w:sz w:val="28"/>
        </w:rPr>
        <w:t>
      2. …..</w:t>
      </w:r>
    </w:p>
    <w:bookmarkEnd w:id="2411"/>
    <w:bookmarkStart w:name="z2506" w:id="2412"/>
    <w:p>
      <w:pPr>
        <w:spacing w:after="0"/>
        <w:ind w:left="0"/>
        <w:jc w:val="both"/>
      </w:pPr>
      <w:r>
        <w:rPr>
          <w:rFonts w:ascii="Times New Roman"/>
          <w:b w:val="false"/>
          <w:i w:val="false"/>
          <w:color w:val="000000"/>
          <w:sz w:val="28"/>
        </w:rPr>
        <w:t>
      3. …..</w:t>
      </w:r>
    </w:p>
    <w:bookmarkEnd w:id="2412"/>
    <w:bookmarkStart w:name="z2507" w:id="2413"/>
    <w:p>
      <w:pPr>
        <w:spacing w:after="0"/>
        <w:ind w:left="0"/>
        <w:jc w:val="both"/>
      </w:pPr>
      <w:r>
        <w:rPr>
          <w:rFonts w:ascii="Times New Roman"/>
          <w:b w:val="false"/>
          <w:i w:val="false"/>
          <w:color w:val="000000"/>
          <w:sz w:val="28"/>
        </w:rPr>
        <w:t>
      4. …..</w:t>
      </w:r>
    </w:p>
    <w:bookmarkEnd w:id="2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w:t>
            </w:r>
            <w:r>
              <w:br/>
            </w:r>
            <w:r>
              <w:rPr>
                <w:rFonts w:ascii="Times New Roman"/>
                <w:b w:val="false"/>
                <w:i w:val="false"/>
                <w:color w:val="000000"/>
                <w:sz w:val="20"/>
              </w:rPr>
              <w:t>мемлекеттік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(жеке кәсіпкердің, заңды</w:t>
            </w:r>
            <w:r>
              <w:br/>
            </w:r>
            <w:r>
              <w:rPr>
                <w:rFonts w:ascii="Times New Roman"/>
                <w:b w:val="false"/>
                <w:i w:val="false"/>
                <w:color w:val="000000"/>
                <w:sz w:val="20"/>
              </w:rPr>
              <w:t>тұлғаның тегі, аты, әкесінің</w:t>
            </w:r>
            <w:r>
              <w:br/>
            </w:r>
            <w:r>
              <w:rPr>
                <w:rFonts w:ascii="Times New Roman"/>
                <w:b w:val="false"/>
                <w:i w:val="false"/>
                <w:color w:val="000000"/>
                <w:sz w:val="20"/>
              </w:rPr>
              <w:t>аты (бар болса)</w:t>
            </w:r>
          </w:p>
        </w:tc>
      </w:tr>
    </w:tbl>
    <w:bookmarkStart w:name="z2509" w:id="2414"/>
    <w:p>
      <w:pPr>
        <w:spacing w:after="0"/>
        <w:ind w:left="0"/>
        <w:jc w:val="left"/>
      </w:pPr>
      <w:r>
        <w:rPr>
          <w:rFonts w:ascii="Times New Roman"/>
          <w:b/>
          <w:i w:val="false"/>
          <w:color w:val="000000"/>
        </w:rPr>
        <w:t xml:space="preserve"> Мемлекеттік грант қаражатын қайтару қажеттілігі туралы хабарлама</w:t>
      </w:r>
    </w:p>
    <w:bookmarkEnd w:id="2414"/>
    <w:bookmarkStart w:name="z2510" w:id="2415"/>
    <w:p>
      <w:pPr>
        <w:spacing w:after="0"/>
        <w:ind w:left="0"/>
        <w:jc w:val="both"/>
      </w:pPr>
      <w:r>
        <w:rPr>
          <w:rFonts w:ascii="Times New Roman"/>
          <w:b w:val="false"/>
          <w:i w:val="false"/>
          <w:color w:val="000000"/>
          <w:sz w:val="28"/>
        </w:rPr>
        <w:t>
      "Даму" кәсіпкерлікті дамыту қоры" акционерлік қоғамы әлеуметтік кәсіпкерлік субъектілері үшін Мемлекеттік гранттар беру қағидалары шеңберінде кәсіпкерлер жобаларының іске асырылуына жүргізген мониторингі барысында: ________________________________________________________________________________________________________________________________________________________________</w:t>
      </w:r>
    </w:p>
    <w:bookmarkEnd w:id="2415"/>
    <w:bookmarkStart w:name="z2511" w:id="2416"/>
    <w:p>
      <w:pPr>
        <w:spacing w:after="0"/>
        <w:ind w:left="0"/>
        <w:jc w:val="both"/>
      </w:pPr>
      <w:r>
        <w:rPr>
          <w:rFonts w:ascii="Times New Roman"/>
          <w:b w:val="false"/>
          <w:i w:val="false"/>
          <w:color w:val="000000"/>
          <w:sz w:val="28"/>
        </w:rPr>
        <w:t>
      (мемлекеттік грант қаражатын мақсатсыз пайдалану/не жобаның және (немесе) кәсіпкердің мемлекеттік гранттар беру шарттарына және (немесе) конкурстық комиссияның шешіміне және (немесе) грант беру туралы шарттың талаптарына сәйкес келмеуі не жұмыс орын санына жеткенде кәсіпкердің міндеттемелерін орындамауы) анықтады</w:t>
      </w:r>
    </w:p>
    <w:bookmarkEnd w:id="2416"/>
    <w:bookmarkStart w:name="z2512" w:id="2417"/>
    <w:p>
      <w:pPr>
        <w:spacing w:after="0"/>
        <w:ind w:left="0"/>
        <w:jc w:val="both"/>
      </w:pPr>
      <w:r>
        <w:rPr>
          <w:rFonts w:ascii="Times New Roman"/>
          <w:b w:val="false"/>
          <w:i w:val="false"/>
          <w:color w:val="000000"/>
          <w:sz w:val="28"/>
        </w:rPr>
        <w:t>
      "Даму" кәсіпкерлікті дамыту қоры" акционерлік қоғамы ұсынған ақпарат негізінде конкурстық комиссия Сізбен грант беру туралы шартты бұзу туралы 20___ жылғы "__" ______ № ____ шешім қабылдады.</w:t>
      </w:r>
    </w:p>
    <w:bookmarkEnd w:id="2417"/>
    <w:bookmarkStart w:name="z2513" w:id="2418"/>
    <w:p>
      <w:pPr>
        <w:spacing w:after="0"/>
        <w:ind w:left="0"/>
        <w:jc w:val="both"/>
      </w:pPr>
      <w:r>
        <w:rPr>
          <w:rFonts w:ascii="Times New Roman"/>
          <w:b w:val="false"/>
          <w:i w:val="false"/>
          <w:color w:val="000000"/>
          <w:sz w:val="28"/>
        </w:rPr>
        <w:t>
      Осы арқылы _______________________________________________ Сізге (өңірлік үйлестірушінің атауы)</w:t>
      </w:r>
    </w:p>
    <w:bookmarkEnd w:id="2418"/>
    <w:bookmarkStart w:name="z2514" w:id="2419"/>
    <w:p>
      <w:pPr>
        <w:spacing w:after="0"/>
        <w:ind w:left="0"/>
        <w:jc w:val="both"/>
      </w:pPr>
      <w:r>
        <w:rPr>
          <w:rFonts w:ascii="Times New Roman"/>
          <w:b w:val="false"/>
          <w:i w:val="false"/>
          <w:color w:val="000000"/>
          <w:sz w:val="28"/>
        </w:rPr>
        <w:t>
      20___ жылғы "__" ______ № ______ грант беру туралы шарт негізінде берілген мемлекеттік грант қаражатын 20___ жылғы "__" ____ дейін мерзімде қайтару қажеттілігі туралы хабарлайды.</w:t>
      </w:r>
    </w:p>
    <w:bookmarkEnd w:id="2419"/>
    <w:bookmarkStart w:name="z2515" w:id="2420"/>
    <w:p>
      <w:pPr>
        <w:spacing w:after="0"/>
        <w:ind w:left="0"/>
        <w:jc w:val="both"/>
      </w:pPr>
      <w:r>
        <w:rPr>
          <w:rFonts w:ascii="Times New Roman"/>
          <w:b w:val="false"/>
          <w:i w:val="false"/>
          <w:color w:val="000000"/>
          <w:sz w:val="28"/>
        </w:rPr>
        <w:t>
      Осы хабарлама көрсетілген мерзімде орындалмаған жағдайда _____________________ (өңірлік үйлестірушінің атауы)</w:t>
      </w:r>
    </w:p>
    <w:bookmarkEnd w:id="2420"/>
    <w:bookmarkStart w:name="z2516" w:id="2421"/>
    <w:p>
      <w:pPr>
        <w:spacing w:after="0"/>
        <w:ind w:left="0"/>
        <w:jc w:val="both"/>
      </w:pPr>
      <w:r>
        <w:rPr>
          <w:rFonts w:ascii="Times New Roman"/>
          <w:b w:val="false"/>
          <w:i w:val="false"/>
          <w:color w:val="000000"/>
          <w:sz w:val="28"/>
        </w:rPr>
        <w:t>
      мемлекеттік грант қаражатын қайтару туралы талаппен сотқа жүгінуге құқылы.</w:t>
      </w:r>
    </w:p>
    <w:bookmarkEnd w:id="2421"/>
    <w:bookmarkStart w:name="z2517" w:id="2422"/>
    <w:p>
      <w:pPr>
        <w:spacing w:after="0"/>
        <w:ind w:left="0"/>
        <w:jc w:val="both"/>
      </w:pPr>
      <w:r>
        <w:rPr>
          <w:rFonts w:ascii="Times New Roman"/>
          <w:b w:val="false"/>
          <w:i w:val="false"/>
          <w:color w:val="000000"/>
          <w:sz w:val="28"/>
        </w:rPr>
        <w:t>
      ___________________ ____________________________________</w:t>
      </w:r>
    </w:p>
    <w:bookmarkEnd w:id="2422"/>
    <w:p>
      <w:pPr>
        <w:spacing w:after="0"/>
        <w:ind w:left="0"/>
        <w:jc w:val="both"/>
      </w:pPr>
      <w:r>
        <w:rPr>
          <w:rFonts w:ascii="Times New Roman"/>
          <w:b w:val="false"/>
          <w:i w:val="false"/>
          <w:color w:val="000000"/>
          <w:sz w:val="28"/>
        </w:rPr>
        <w:t>
      лауазымы (тегі, аты, әкесінің аты (бар болса)</w:t>
      </w:r>
    </w:p>
    <w:bookmarkStart w:name="z2518" w:id="2423"/>
    <w:p>
      <w:pPr>
        <w:spacing w:after="0"/>
        <w:ind w:left="0"/>
        <w:jc w:val="both"/>
      </w:pPr>
      <w:r>
        <w:rPr>
          <w:rFonts w:ascii="Times New Roman"/>
          <w:b w:val="false"/>
          <w:i w:val="false"/>
          <w:color w:val="000000"/>
          <w:sz w:val="28"/>
        </w:rPr>
        <w:t>
      Хабарламаны тапсыру туралы мәліметтер</w:t>
      </w:r>
    </w:p>
    <w:bookmarkEnd w:id="2423"/>
    <w:bookmarkStart w:name="z2519" w:id="2424"/>
    <w:p>
      <w:pPr>
        <w:spacing w:after="0"/>
        <w:ind w:left="0"/>
        <w:jc w:val="both"/>
      </w:pPr>
      <w:r>
        <w:rPr>
          <w:rFonts w:ascii="Times New Roman"/>
          <w:b w:val="false"/>
          <w:i w:val="false"/>
          <w:color w:val="000000"/>
          <w:sz w:val="28"/>
        </w:rPr>
        <w:t>
      ____________________________________________________________</w:t>
      </w:r>
    </w:p>
    <w:bookmarkEnd w:id="2424"/>
    <w:bookmarkStart w:name="z2520" w:id="2425"/>
    <w:p>
      <w:pPr>
        <w:spacing w:after="0"/>
        <w:ind w:left="0"/>
        <w:jc w:val="both"/>
      </w:pPr>
      <w:r>
        <w:rPr>
          <w:rFonts w:ascii="Times New Roman"/>
          <w:b w:val="false"/>
          <w:i w:val="false"/>
          <w:color w:val="000000"/>
          <w:sz w:val="28"/>
        </w:rPr>
        <w:t>
      ____________________________________________________________</w:t>
      </w:r>
    </w:p>
    <w:bookmarkEnd w:id="2425"/>
    <w:bookmarkStart w:name="z2521" w:id="2426"/>
    <w:p>
      <w:pPr>
        <w:spacing w:after="0"/>
        <w:ind w:left="0"/>
        <w:jc w:val="both"/>
      </w:pPr>
      <w:r>
        <w:rPr>
          <w:rFonts w:ascii="Times New Roman"/>
          <w:b w:val="false"/>
          <w:i w:val="false"/>
          <w:color w:val="000000"/>
          <w:sz w:val="28"/>
        </w:rPr>
        <w:t>
      (жеке кәсіпкердің, заңды тұлғаның тегі, аты, әкесінің аты (бар болса))</w:t>
      </w:r>
    </w:p>
    <w:bookmarkEnd w:id="2426"/>
    <w:bookmarkStart w:name="z2522" w:id="2427"/>
    <w:p>
      <w:pPr>
        <w:spacing w:after="0"/>
        <w:ind w:left="0"/>
        <w:jc w:val="both"/>
      </w:pPr>
      <w:r>
        <w:rPr>
          <w:rFonts w:ascii="Times New Roman"/>
          <w:b w:val="false"/>
          <w:i w:val="false"/>
          <w:color w:val="000000"/>
          <w:sz w:val="28"/>
        </w:rPr>
        <w:t>
      ____________________________________________________________</w:t>
      </w:r>
    </w:p>
    <w:bookmarkEnd w:id="2427"/>
    <w:bookmarkStart w:name="z2523" w:id="2428"/>
    <w:p>
      <w:pPr>
        <w:spacing w:after="0"/>
        <w:ind w:left="0"/>
        <w:jc w:val="both"/>
      </w:pPr>
      <w:r>
        <w:rPr>
          <w:rFonts w:ascii="Times New Roman"/>
          <w:b w:val="false"/>
          <w:i w:val="false"/>
          <w:color w:val="000000"/>
          <w:sz w:val="28"/>
        </w:rPr>
        <w:t>
      (күні, уақыты, қолы)</w:t>
      </w:r>
    </w:p>
    <w:bookmarkEnd w:id="2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17,</w:t>
            </w:r>
            <w:r>
              <w:br/>
            </w: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16 қаңтардағы</w:t>
            </w:r>
            <w:r>
              <w:br/>
            </w:r>
            <w:r>
              <w:rPr>
                <w:rFonts w:ascii="Times New Roman"/>
                <w:b w:val="false"/>
                <w:i w:val="false"/>
                <w:color w:val="000000"/>
                <w:sz w:val="20"/>
              </w:rPr>
              <w:t>№ 19,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26/НҚ,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16 қаңтардағы</w:t>
            </w:r>
            <w:r>
              <w:br/>
            </w:r>
            <w:r>
              <w:rPr>
                <w:rFonts w:ascii="Times New Roman"/>
                <w:b w:val="false"/>
                <w:i w:val="false"/>
                <w:color w:val="000000"/>
                <w:sz w:val="20"/>
              </w:rPr>
              <w:t>№ 29,</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10,</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31,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w:t>
            </w:r>
            <w:r>
              <w:br/>
            </w:r>
            <w:r>
              <w:rPr>
                <w:rFonts w:ascii="Times New Roman"/>
                <w:b w:val="false"/>
                <w:i w:val="false"/>
                <w:color w:val="000000"/>
                <w:sz w:val="20"/>
              </w:rPr>
              <w:t>ақпарат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16-НҚ,</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16 қаңтардағы</w:t>
            </w:r>
            <w:r>
              <w:br/>
            </w:r>
            <w:r>
              <w:rPr>
                <w:rFonts w:ascii="Times New Roman"/>
                <w:b w:val="false"/>
                <w:i w:val="false"/>
                <w:color w:val="000000"/>
                <w:sz w:val="20"/>
              </w:rPr>
              <w:t>№ 9,</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20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38-НҚ</w:t>
            </w:r>
            <w:r>
              <w:br/>
            </w:r>
            <w:r>
              <w:rPr>
                <w:rFonts w:ascii="Times New Roman"/>
                <w:b w:val="false"/>
                <w:i w:val="false"/>
                <w:color w:val="000000"/>
                <w:sz w:val="20"/>
              </w:rPr>
              <w:t>Бірлескен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қолдауға</w:t>
            </w:r>
            <w:r>
              <w:br/>
            </w:r>
            <w:r>
              <w:rPr>
                <w:rFonts w:ascii="Times New Roman"/>
                <w:b w:val="false"/>
                <w:i w:val="false"/>
                <w:color w:val="000000"/>
                <w:sz w:val="20"/>
              </w:rPr>
              <w:t>жататын жеке кәсіпкерлік</w:t>
            </w:r>
            <w:r>
              <w:br/>
            </w:r>
            <w:r>
              <w:rPr>
                <w:rFonts w:ascii="Times New Roman"/>
                <w:b w:val="false"/>
                <w:i w:val="false"/>
                <w:color w:val="000000"/>
                <w:sz w:val="20"/>
              </w:rPr>
              <w:t>субъектілері қызметін</w:t>
            </w:r>
            <w:r>
              <w:br/>
            </w:r>
            <w:r>
              <w:rPr>
                <w:rFonts w:ascii="Times New Roman"/>
                <w:b w:val="false"/>
                <w:i w:val="false"/>
                <w:color w:val="000000"/>
                <w:sz w:val="20"/>
              </w:rPr>
              <w:t>жүзеге асыратын экономика</w:t>
            </w:r>
            <w:r>
              <w:br/>
            </w:r>
            <w:r>
              <w:rPr>
                <w:rFonts w:ascii="Times New Roman"/>
                <w:b w:val="false"/>
                <w:i w:val="false"/>
                <w:color w:val="000000"/>
                <w:sz w:val="20"/>
              </w:rPr>
              <w:t>салаларын мемлекеттік</w:t>
            </w:r>
            <w:r>
              <w:br/>
            </w:r>
            <w:r>
              <w:rPr>
                <w:rFonts w:ascii="Times New Roman"/>
                <w:b w:val="false"/>
                <w:i w:val="false"/>
                <w:color w:val="000000"/>
                <w:sz w:val="20"/>
              </w:rPr>
              <w:t>қаржылық қолдау қағидаларын,</w:t>
            </w:r>
            <w:r>
              <w:br/>
            </w:r>
            <w:r>
              <w:rPr>
                <w:rFonts w:ascii="Times New Roman"/>
                <w:b w:val="false"/>
                <w:i w:val="false"/>
                <w:color w:val="000000"/>
                <w:sz w:val="20"/>
              </w:rPr>
              <w:t>нысандарын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2023 жылғы 21 қарашадағы</w:t>
            </w:r>
            <w:r>
              <w:br/>
            </w:r>
            <w:r>
              <w:rPr>
                <w:rFonts w:ascii="Times New Roman"/>
                <w:b w:val="false"/>
                <w:i w:val="false"/>
                <w:color w:val="000000"/>
                <w:sz w:val="20"/>
              </w:rPr>
              <w:t>№ 410-НҚ,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412,</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299,</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327,</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401,</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2023 жылғы</w:t>
            </w:r>
            <w:r>
              <w:br/>
            </w:r>
            <w:r>
              <w:rPr>
                <w:rFonts w:ascii="Times New Roman"/>
                <w:b w:val="false"/>
                <w:i w:val="false"/>
                <w:color w:val="000000"/>
                <w:sz w:val="20"/>
              </w:rPr>
              <w:t>22 қарашадағы № 450-НҚ,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16,</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Министрдің міндетін</w:t>
            </w:r>
            <w:r>
              <w:br/>
            </w:r>
            <w:r>
              <w:rPr>
                <w:rFonts w:ascii="Times New Roman"/>
                <w:b w:val="false"/>
                <w:i w:val="false"/>
                <w:color w:val="000000"/>
                <w:sz w:val="20"/>
              </w:rPr>
              <w:t>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91,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84,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347</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572/НҚ,</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23 қарашадағы</w:t>
            </w:r>
            <w:r>
              <w:br/>
            </w:r>
            <w:r>
              <w:rPr>
                <w:rFonts w:ascii="Times New Roman"/>
                <w:b w:val="false"/>
                <w:i w:val="false"/>
                <w:color w:val="000000"/>
                <w:sz w:val="20"/>
              </w:rPr>
              <w:t>№ 598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23 қарашадағы</w:t>
            </w:r>
            <w:r>
              <w:br/>
            </w:r>
            <w:r>
              <w:rPr>
                <w:rFonts w:ascii="Times New Roman"/>
                <w:b w:val="false"/>
                <w:i w:val="false"/>
                <w:color w:val="000000"/>
                <w:sz w:val="20"/>
              </w:rPr>
              <w:t>№ 167 бірлескен бұйрығына</w:t>
            </w:r>
            <w:r>
              <w:br/>
            </w:r>
            <w:r>
              <w:rPr>
                <w:rFonts w:ascii="Times New Roman"/>
                <w:b w:val="false"/>
                <w:i w:val="false"/>
                <w:color w:val="000000"/>
                <w:sz w:val="20"/>
              </w:rPr>
              <w:t>11-қосымша</w:t>
            </w:r>
          </w:p>
        </w:tc>
      </w:tr>
    </w:tbl>
    <w:bookmarkStart w:name="z2529" w:id="2429"/>
    <w:p>
      <w:pPr>
        <w:spacing w:after="0"/>
        <w:ind w:left="0"/>
        <w:jc w:val="left"/>
      </w:pPr>
      <w:r>
        <w:rPr>
          <w:rFonts w:ascii="Times New Roman"/>
          <w:b/>
          <w:i w:val="false"/>
          <w:color w:val="000000"/>
        </w:rPr>
        <w:t xml:space="preserve"> Кәсіпкерлік субъектілері шығарған облигациялар бойынша кепілдік беру қағидалары</w:t>
      </w:r>
    </w:p>
    <w:bookmarkEnd w:id="2429"/>
    <w:bookmarkStart w:name="z2530" w:id="2430"/>
    <w:p>
      <w:pPr>
        <w:spacing w:after="0"/>
        <w:ind w:left="0"/>
        <w:jc w:val="left"/>
      </w:pPr>
      <w:r>
        <w:rPr>
          <w:rFonts w:ascii="Times New Roman"/>
          <w:b/>
          <w:i w:val="false"/>
          <w:color w:val="000000"/>
        </w:rPr>
        <w:t xml:space="preserve"> 1-тарау. Жалпы ережелер</w:t>
      </w:r>
    </w:p>
    <w:bookmarkEnd w:id="2430"/>
    <w:bookmarkStart w:name="z2531" w:id="2431"/>
    <w:p>
      <w:pPr>
        <w:spacing w:after="0"/>
        <w:ind w:left="0"/>
        <w:jc w:val="both"/>
      </w:pPr>
      <w:r>
        <w:rPr>
          <w:rFonts w:ascii="Times New Roman"/>
          <w:b w:val="false"/>
          <w:i w:val="false"/>
          <w:color w:val="000000"/>
          <w:sz w:val="28"/>
        </w:rPr>
        <w:t xml:space="preserve">
      1. Осы Кәсіпкерлік субъектілері шығарған облигациялар бойынша кепілдік беру қағидалары (бұдан әрі – Облигациялар бойынша кепілдік беру қағидалары) Қазақстан Республикасы Кәсіпкерлік кодексінің (бұдан әрі – Кодекс) 94-бабының </w:t>
      </w:r>
      <w:r>
        <w:rPr>
          <w:rFonts w:ascii="Times New Roman"/>
          <w:b w:val="false"/>
          <w:i w:val="false"/>
          <w:color w:val="000000"/>
          <w:sz w:val="28"/>
        </w:rPr>
        <w:t>2 тармағына</w:t>
      </w:r>
      <w:r>
        <w:rPr>
          <w:rFonts w:ascii="Times New Roman"/>
          <w:b w:val="false"/>
          <w:i w:val="false"/>
          <w:color w:val="000000"/>
          <w:sz w:val="28"/>
        </w:rPr>
        <w:t xml:space="preserve"> сәйкес әзірленді және кәсіпкерлік субъектілері шығарған облигациялар бойынша кепілдік беру шарттары мен тетігін айқындайды.</w:t>
      </w:r>
    </w:p>
    <w:bookmarkEnd w:id="2431"/>
    <w:bookmarkStart w:name="z2532" w:id="2432"/>
    <w:p>
      <w:pPr>
        <w:spacing w:after="0"/>
        <w:ind w:left="0"/>
        <w:jc w:val="both"/>
      </w:pPr>
      <w:r>
        <w:rPr>
          <w:rFonts w:ascii="Times New Roman"/>
          <w:b w:val="false"/>
          <w:i w:val="false"/>
          <w:color w:val="000000"/>
          <w:sz w:val="28"/>
        </w:rPr>
        <w:t>
      2. Осы Облигациялар бойынша кепілдік беру қағидаларында мынадай негізгі ұғымдар пайдаланылады:</w:t>
      </w:r>
    </w:p>
    <w:bookmarkEnd w:id="2432"/>
    <w:bookmarkStart w:name="z2533" w:id="2433"/>
    <w:p>
      <w:pPr>
        <w:spacing w:after="0"/>
        <w:ind w:left="0"/>
        <w:jc w:val="both"/>
      </w:pPr>
      <w:r>
        <w:rPr>
          <w:rFonts w:ascii="Times New Roman"/>
          <w:b w:val="false"/>
          <w:i w:val="false"/>
          <w:color w:val="000000"/>
          <w:sz w:val="28"/>
        </w:rPr>
        <w:t>
      1) айналым қаражатын толықтыру – эмитеттің мәлімдеген қызметіне байланысты және салық міндеттемелерін, зейнетақы және әлеуметтік аударымдарды, кедендік төлемдерді/алымдарды/баждарды төлеуді қамтымайтын эмитент облигацияларын шығару шарттары жобасының нысаналы мақсаты;</w:t>
      </w:r>
    </w:p>
    <w:bookmarkEnd w:id="2433"/>
    <w:bookmarkStart w:name="z2534" w:id="2434"/>
    <w:p>
      <w:pPr>
        <w:spacing w:after="0"/>
        <w:ind w:left="0"/>
        <w:jc w:val="both"/>
      </w:pPr>
      <w:r>
        <w:rPr>
          <w:rFonts w:ascii="Times New Roman"/>
          <w:b w:val="false"/>
          <w:i w:val="false"/>
          <w:color w:val="000000"/>
          <w:sz w:val="28"/>
        </w:rPr>
        <w:t>
      2) "Астана" халықаралық қаржы орталығы (бұдан әрі – АХҚО) – Қазақстан Республикасының Президенті айқындайтын дәл белгіленген шекарасы бар, қаржы саласындағы ерекше құқықтық режим қолданылатын Астана қаласының шегіндегі аумақ;</w:t>
      </w:r>
    </w:p>
    <w:bookmarkEnd w:id="2434"/>
    <w:bookmarkStart w:name="z2535" w:id="2435"/>
    <w:p>
      <w:pPr>
        <w:spacing w:after="0"/>
        <w:ind w:left="0"/>
        <w:jc w:val="both"/>
      </w:pPr>
      <w:r>
        <w:rPr>
          <w:rFonts w:ascii="Times New Roman"/>
          <w:b w:val="false"/>
          <w:i w:val="false"/>
          <w:color w:val="000000"/>
          <w:sz w:val="28"/>
        </w:rPr>
        <w:t>
      3) АХҚО-ның қаржылық көрсетілетін қызметтерді реттеу жөніндегі уәкілетті органы – АХҚО юрисдикциясындағы қаржылық көрсетілетін қызметтерді реттеуді жүзеге асыратын тәуелсіз уәкілетті орган;</w:t>
      </w:r>
    </w:p>
    <w:bookmarkEnd w:id="2435"/>
    <w:bookmarkStart w:name="z2536" w:id="2436"/>
    <w:p>
      <w:pPr>
        <w:spacing w:after="0"/>
        <w:ind w:left="0"/>
        <w:jc w:val="both"/>
      </w:pPr>
      <w:r>
        <w:rPr>
          <w:rFonts w:ascii="Times New Roman"/>
          <w:b w:val="false"/>
          <w:i w:val="false"/>
          <w:color w:val="000000"/>
          <w:sz w:val="28"/>
        </w:rPr>
        <w:t>
      4) АХҚО қор биржасы – АХҚО-да қаржы құралдарымен сауда-саттықты ұйымдастырушылық және техникалық қамтамасыз етуді жүзеге асыратын акционерлік қоғамның ұйымдық-құқықтық нысанындағы заңды тұлға;</w:t>
      </w:r>
    </w:p>
    <w:bookmarkEnd w:id="2436"/>
    <w:bookmarkStart w:name="z2537" w:id="2437"/>
    <w:p>
      <w:pPr>
        <w:spacing w:after="0"/>
        <w:ind w:left="0"/>
        <w:jc w:val="both"/>
      </w:pPr>
      <w:r>
        <w:rPr>
          <w:rFonts w:ascii="Times New Roman"/>
          <w:b w:val="false"/>
          <w:i w:val="false"/>
          <w:color w:val="000000"/>
          <w:sz w:val="28"/>
        </w:rPr>
        <w:t>
      5) АХҚО қор биржасының облигациялар шығару жөніндегі актісі – АХҚО қор биржасында облигациялар шығару тәртібін регламенттейтін АХҚО биржалық реттеу шеңберіндегі нормативтік құжат;</w:t>
      </w:r>
    </w:p>
    <w:bookmarkEnd w:id="2437"/>
    <w:bookmarkStart w:name="z2538" w:id="2438"/>
    <w:p>
      <w:pPr>
        <w:spacing w:after="0"/>
        <w:ind w:left="0"/>
        <w:jc w:val="both"/>
      </w:pPr>
      <w:r>
        <w:rPr>
          <w:rFonts w:ascii="Times New Roman"/>
          <w:b w:val="false"/>
          <w:i w:val="false"/>
          <w:color w:val="000000"/>
          <w:sz w:val="28"/>
        </w:rPr>
        <w:t>
      6) АХҚО қор биржасының орталық депозитарийі – АХҚО-ның қолданыстағы құқығына сәйкес тіркелген, АХҚО-ның Қаржылық көрсетілетін қызметтерді реттеу комитеті берген лицензияның негізінде депозитарлық қызметті жүзеге асыратын жеке компания;</w:t>
      </w:r>
    </w:p>
    <w:bookmarkEnd w:id="2438"/>
    <w:bookmarkStart w:name="z2539" w:id="2439"/>
    <w:p>
      <w:pPr>
        <w:spacing w:after="0"/>
        <w:ind w:left="0"/>
        <w:jc w:val="both"/>
      </w:pPr>
      <w:r>
        <w:rPr>
          <w:rFonts w:ascii="Times New Roman"/>
          <w:b w:val="false"/>
          <w:i w:val="false"/>
          <w:color w:val="000000"/>
          <w:sz w:val="28"/>
        </w:rPr>
        <w:t>
      7) АХҚО қор биржасының тіркеушісі – АХҚО-ның қолданыстағы құқығына сәйкес тіркелген, қызметі бағалы қағаздар тізілімін қалыптастыру және жүргізу бойынша қызметтер көрсететін жеке компания;</w:t>
      </w:r>
    </w:p>
    <w:bookmarkEnd w:id="2439"/>
    <w:bookmarkStart w:name="z2540" w:id="2440"/>
    <w:p>
      <w:pPr>
        <w:spacing w:after="0"/>
        <w:ind w:left="0"/>
        <w:jc w:val="both"/>
      </w:pPr>
      <w:r>
        <w:rPr>
          <w:rFonts w:ascii="Times New Roman"/>
          <w:b w:val="false"/>
          <w:i w:val="false"/>
          <w:color w:val="000000"/>
          <w:sz w:val="28"/>
        </w:rPr>
        <w:t>
      8) АХҚО қор биржасының орталық депозитарийінің қағидалары – АХҚО қор биржасы орталық депозитарийінің бағалы қағаздар нарығының субъектілерімен өзара қарым-қатынасының шарттары мен тәртібін айқындайтын құжат;</w:t>
      </w:r>
    </w:p>
    <w:bookmarkEnd w:id="2440"/>
    <w:bookmarkStart w:name="z2541" w:id="2441"/>
    <w:p>
      <w:pPr>
        <w:spacing w:after="0"/>
        <w:ind w:left="0"/>
        <w:jc w:val="both"/>
      </w:pPr>
      <w:r>
        <w:rPr>
          <w:rFonts w:ascii="Times New Roman"/>
          <w:b w:val="false"/>
          <w:i w:val="false"/>
          <w:color w:val="000000"/>
          <w:sz w:val="28"/>
        </w:rPr>
        <w:t>
      9) бағалы қағаздар нарығын мемлекеттік реттеу жөніндегі уәкілетті орган – қаржы нарығын және қаржы ұйымдарын мемлекеттік реттеуді, бақылауды және қадағалауды жүзеге асыратын мемлекеттік орган;</w:t>
      </w:r>
    </w:p>
    <w:bookmarkEnd w:id="2441"/>
    <w:bookmarkStart w:name="z2542" w:id="2442"/>
    <w:p>
      <w:pPr>
        <w:spacing w:after="0"/>
        <w:ind w:left="0"/>
        <w:jc w:val="both"/>
      </w:pPr>
      <w:r>
        <w:rPr>
          <w:rFonts w:ascii="Times New Roman"/>
          <w:b w:val="false"/>
          <w:i w:val="false"/>
          <w:color w:val="000000"/>
          <w:sz w:val="28"/>
        </w:rPr>
        <w:t>
      10) банк-төлем агенті – банк немесе банк операцияларының жекелеген түрлерін жүзеге асыратын ұйым;</w:t>
      </w:r>
    </w:p>
    <w:bookmarkEnd w:id="2442"/>
    <w:bookmarkStart w:name="z2543" w:id="2443"/>
    <w:p>
      <w:pPr>
        <w:spacing w:after="0"/>
        <w:ind w:left="0"/>
        <w:jc w:val="both"/>
      </w:pPr>
      <w:r>
        <w:rPr>
          <w:rFonts w:ascii="Times New Roman"/>
          <w:b w:val="false"/>
          <w:i w:val="false"/>
          <w:color w:val="000000"/>
          <w:sz w:val="28"/>
        </w:rPr>
        <w:t>
      11) "жасыл" жобалар – бекітілген сыныптама (таксономия) негізінде айқындалған, Қазақстан Республикасының экология заңнамасына сәйкес қолда бар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салдарларын жұмсартуға және климаттың өзгеруіне бейімделуге бағытталған жобалар;</w:t>
      </w:r>
    </w:p>
    <w:bookmarkEnd w:id="2443"/>
    <w:bookmarkStart w:name="z2544" w:id="2444"/>
    <w:p>
      <w:pPr>
        <w:spacing w:after="0"/>
        <w:ind w:left="0"/>
        <w:jc w:val="both"/>
      </w:pPr>
      <w:r>
        <w:rPr>
          <w:rFonts w:ascii="Times New Roman"/>
          <w:b w:val="false"/>
          <w:i w:val="false"/>
          <w:color w:val="000000"/>
          <w:sz w:val="28"/>
        </w:rPr>
        <w:t>
      12) "жасыл" облигация – "жасыл" жобаларды іске асыру мақсатында ақша қаражатын тарту үшін кәсіпкерлік субъектілері Қазақстан Республикасының заңнамасына сәйкес шығаратын және қор биржасының ресми тізіміне енгізілген және (немесе) АХҚО актілеріне сәйкес шығарылып, АХҚО қор биржасының тізіміне енгізілген тіркелген кірісі бар борыштық құрал;</w:t>
      </w:r>
    </w:p>
    <w:bookmarkEnd w:id="2444"/>
    <w:bookmarkStart w:name="z2545" w:id="2445"/>
    <w:p>
      <w:pPr>
        <w:spacing w:after="0"/>
        <w:ind w:left="0"/>
        <w:jc w:val="both"/>
      </w:pPr>
      <w:r>
        <w:rPr>
          <w:rFonts w:ascii="Times New Roman"/>
          <w:b w:val="false"/>
          <w:i w:val="false"/>
          <w:color w:val="000000"/>
          <w:sz w:val="28"/>
        </w:rPr>
        <w:t>
      13) "жасыл" таксономия – Қазақстан Республикасының экология заңнамасына сәйкес "жасыл" облигациялар және "жасыл" кредиттер арқылы қаржыландыруға жататын "жасыл" жобалардың сыныптамасы;</w:t>
      </w:r>
    </w:p>
    <w:bookmarkEnd w:id="2445"/>
    <w:bookmarkStart w:name="z2546" w:id="2446"/>
    <w:p>
      <w:pPr>
        <w:spacing w:after="0"/>
        <w:ind w:left="0"/>
        <w:jc w:val="both"/>
      </w:pPr>
      <w:r>
        <w:rPr>
          <w:rFonts w:ascii="Times New Roman"/>
          <w:b w:val="false"/>
          <w:i w:val="false"/>
          <w:color w:val="000000"/>
          <w:sz w:val="28"/>
        </w:rPr>
        <w:t>
      14) жоба (бизнес-жоба) – мемлекеттік қаржылық қолдау көрсетілетін қызмет шеңберінде кіріс алуға бағытталған және Қазақстан Республикасының заңнамасына қайшы келмейтін, эмитент бастамашылық қызмет ретінде жүзеге асыратын, кәсіпкерлік қызметтің әртүрлі салаларындағы іс-қимылдар мен іс-шаралар жиынтығы;</w:t>
      </w:r>
    </w:p>
    <w:bookmarkEnd w:id="2446"/>
    <w:bookmarkStart w:name="z2547" w:id="2447"/>
    <w:p>
      <w:pPr>
        <w:spacing w:after="0"/>
        <w:ind w:left="0"/>
        <w:jc w:val="both"/>
      </w:pPr>
      <w:r>
        <w:rPr>
          <w:rFonts w:ascii="Times New Roman"/>
          <w:b w:val="false"/>
          <w:i w:val="false"/>
          <w:color w:val="000000"/>
          <w:sz w:val="28"/>
        </w:rPr>
        <w:t>
      15) инвестициялық мақсаттар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төлем шотына байланысты негізгі құралдардың/материалдық активтердің құнына енгізілген қосылған құн салығы бойынша шығыстар инвестицияларға да қолданылады;</w:t>
      </w:r>
    </w:p>
    <w:bookmarkEnd w:id="2447"/>
    <w:bookmarkStart w:name="z2548" w:id="2448"/>
    <w:p>
      <w:pPr>
        <w:spacing w:after="0"/>
        <w:ind w:left="0"/>
        <w:jc w:val="both"/>
      </w:pPr>
      <w:r>
        <w:rPr>
          <w:rFonts w:ascii="Times New Roman"/>
          <w:b w:val="false"/>
          <w:i w:val="false"/>
          <w:color w:val="000000"/>
          <w:sz w:val="28"/>
        </w:rPr>
        <w:t xml:space="preserve">
      16) қайта қаржыландыру – эмитентке бұрын берілген кредиттерді облигацияларды орналастырудан түскен қаражат есебінен алмастыру, бұл ретте қайта қаржыландыру сомасына сыйақыны, айыппұлдарды, өсімпұлдарды және сот тәртібімен де, соттан тыс тәртіппен де берешекті өндіріп алуға байланысты өзге де төлемдерді есепке алмағанда ғана негізгі борыш кіреді; </w:t>
      </w:r>
    </w:p>
    <w:bookmarkEnd w:id="2448"/>
    <w:bookmarkStart w:name="z2549" w:id="2449"/>
    <w:p>
      <w:pPr>
        <w:spacing w:after="0"/>
        <w:ind w:left="0"/>
        <w:jc w:val="both"/>
      </w:pPr>
      <w:r>
        <w:rPr>
          <w:rFonts w:ascii="Times New Roman"/>
          <w:b w:val="false"/>
          <w:i w:val="false"/>
          <w:color w:val="000000"/>
          <w:sz w:val="28"/>
        </w:rPr>
        <w:t xml:space="preserve">
      17) кәсіпкер – өз қызметін осы Облигациялар бойынша кепілдік беру қағидаларының 1-қосымшасына сәйкес тізбе бойынша экономикалық қызметтің басым түрлерінде жүзеге асыратын, сондай-ақ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немесе АХҚО-ның қолданыстағы құқығына сәйкес облигациялар түрінде қаржы құралдарын шығаратын, жұмыс істеп тұрған кәсіпкерлік субъекті мәртебесі бар шағын және (немесе) орта кәсіпкерлік субъектісі;</w:t>
      </w:r>
    </w:p>
    <w:bookmarkEnd w:id="2449"/>
    <w:bookmarkStart w:name="z2550" w:id="2450"/>
    <w:p>
      <w:pPr>
        <w:spacing w:after="0"/>
        <w:ind w:left="0"/>
        <w:jc w:val="both"/>
      </w:pPr>
      <w:r>
        <w:rPr>
          <w:rFonts w:ascii="Times New Roman"/>
          <w:b w:val="false"/>
          <w:i w:val="false"/>
          <w:color w:val="000000"/>
          <w:sz w:val="28"/>
        </w:rPr>
        <w:t>
      18) кепілдік – қаржы агенттігінің облигацияларды ұстаушылар алдындағы эмитенттің орналастырылған облигациялардың номиналдық құны сомасының бір бөлігін төлеу жөніндегі міндеттемелерін орындауы үшін облигациялар бойынша кепілдік шартының талаптарына сәйкес кепілдік сомасы шегінде жауап беру міндеттемесі;</w:t>
      </w:r>
    </w:p>
    <w:bookmarkEnd w:id="2450"/>
    <w:bookmarkStart w:name="z2551" w:id="2451"/>
    <w:p>
      <w:pPr>
        <w:spacing w:after="0"/>
        <w:ind w:left="0"/>
        <w:jc w:val="both"/>
      </w:pPr>
      <w:r>
        <w:rPr>
          <w:rFonts w:ascii="Times New Roman"/>
          <w:b w:val="false"/>
          <w:i w:val="false"/>
          <w:color w:val="000000"/>
          <w:sz w:val="28"/>
        </w:rPr>
        <w:t>
      19) кепілдік шарты – қаржы агенттігі, облигацияларды ұстаушылардың өкілі және эмитент арасында кәсіпкерлік жөніндегі уәкілетті орган бекітетін нысан бойынша кепілдік беру туралы жасалған үш жақты жазбаша келісім.</w:t>
      </w:r>
    </w:p>
    <w:bookmarkEnd w:id="2451"/>
    <w:bookmarkStart w:name="z2552" w:id="2452"/>
    <w:p>
      <w:pPr>
        <w:spacing w:after="0"/>
        <w:ind w:left="0"/>
        <w:jc w:val="both"/>
      </w:pPr>
      <w:r>
        <w:rPr>
          <w:rFonts w:ascii="Times New Roman"/>
          <w:b w:val="false"/>
          <w:i w:val="false"/>
          <w:color w:val="000000"/>
          <w:sz w:val="28"/>
        </w:rPr>
        <w:t>
      Кепілдік шарты қағаз түрінде/электрондық нысанда жасалады, бұл ретте кепілдік шартының электрондық нысанына Қазақстан Республикасының қолданыстағы заңнамасына сәйкес электрондық цифрлық қолтаңба қойылады;</w:t>
      </w:r>
    </w:p>
    <w:bookmarkEnd w:id="2452"/>
    <w:bookmarkStart w:name="z2553" w:id="2453"/>
    <w:p>
      <w:pPr>
        <w:spacing w:after="0"/>
        <w:ind w:left="0"/>
        <w:jc w:val="both"/>
      </w:pPr>
      <w:r>
        <w:rPr>
          <w:rFonts w:ascii="Times New Roman"/>
          <w:b w:val="false"/>
          <w:i w:val="false"/>
          <w:color w:val="000000"/>
          <w:sz w:val="28"/>
        </w:rPr>
        <w:t>
      20) қаржы агенттігінің кепілдігі бар облигациялар – эмитент шығарған және қор биржасының және/немесе АХҚО қор биржасының ресми тізіміне енгізілген, қаржы агенттігі кепілдік сомасы шегінде облигациялар бойынша кепілдік шартының талаптарына сәйкес орналастырылған облигациялардың номиналды құны сомасының бір бөлігін төлеу бойынша кәсіпкердің міндеттемелерін орындауды жүзеге асыратын облигациялар, оның ішінде "жасыл" облигациялар;</w:t>
      </w:r>
    </w:p>
    <w:bookmarkEnd w:id="2453"/>
    <w:bookmarkStart w:name="z2554" w:id="2454"/>
    <w:p>
      <w:pPr>
        <w:spacing w:after="0"/>
        <w:ind w:left="0"/>
        <w:jc w:val="both"/>
      </w:pPr>
      <w:r>
        <w:rPr>
          <w:rFonts w:ascii="Times New Roman"/>
          <w:b w:val="false"/>
          <w:i w:val="false"/>
          <w:color w:val="000000"/>
          <w:sz w:val="28"/>
        </w:rPr>
        <w:t>
      21) қамтамасыз етілген облигация – эмитент міндеттемелерін орындау эмитент мүлкінің кепілімен толық немесе ішінара, үшінші тұлғалар кепілдігімен қамтамасыз етілген облигация;</w:t>
      </w:r>
    </w:p>
    <w:bookmarkEnd w:id="2454"/>
    <w:bookmarkStart w:name="z2555" w:id="2455"/>
    <w:p>
      <w:pPr>
        <w:spacing w:after="0"/>
        <w:ind w:left="0"/>
        <w:jc w:val="both"/>
      </w:pPr>
      <w:r>
        <w:rPr>
          <w:rFonts w:ascii="Times New Roman"/>
          <w:b w:val="false"/>
          <w:i w:val="false"/>
          <w:color w:val="000000"/>
          <w:sz w:val="28"/>
        </w:rPr>
        <w:t>
      22) қаржы агенттігі – "Даму" кәсіпкерлікті дамыту қоры" акционерлік қоғамы, акцияларының бақылау пакеті ұлттық басқарушы холдингке тиесілі Қазақстан Республикасы Үкіметінің шешімі бойынша құрылған кәсіпкерлікті дамытудың арнайы қоры;</w:t>
      </w:r>
    </w:p>
    <w:bookmarkEnd w:id="2455"/>
    <w:bookmarkStart w:name="z2556" w:id="2456"/>
    <w:p>
      <w:pPr>
        <w:spacing w:after="0"/>
        <w:ind w:left="0"/>
        <w:jc w:val="both"/>
      </w:pPr>
      <w:r>
        <w:rPr>
          <w:rFonts w:ascii="Times New Roman"/>
          <w:b w:val="false"/>
          <w:i w:val="false"/>
          <w:color w:val="000000"/>
          <w:sz w:val="28"/>
        </w:rPr>
        <w:t>
      23)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өкілеттіктері шегінде жүзеге асыратын, тұрақты түрде жұмыс істейтін алқалы орган;</w:t>
      </w:r>
    </w:p>
    <w:bookmarkEnd w:id="2456"/>
    <w:bookmarkStart w:name="z2557" w:id="2457"/>
    <w:p>
      <w:pPr>
        <w:spacing w:after="0"/>
        <w:ind w:left="0"/>
        <w:jc w:val="both"/>
      </w:pPr>
      <w:r>
        <w:rPr>
          <w:rFonts w:ascii="Times New Roman"/>
          <w:b w:val="false"/>
          <w:i w:val="false"/>
          <w:color w:val="000000"/>
          <w:sz w:val="28"/>
        </w:rPr>
        <w:t>
      24) қаржылық консультант – эмитентке жасалған шартқа сәйкес эмитенттің бағалы қағаздарын қор биржасының ресми тізіміне енгізу мәселесі бойынша консультациялық қызметтер көрсететін ұйым;</w:t>
      </w:r>
    </w:p>
    <w:bookmarkEnd w:id="2457"/>
    <w:bookmarkStart w:name="z2558" w:id="2458"/>
    <w:p>
      <w:pPr>
        <w:spacing w:after="0"/>
        <w:ind w:left="0"/>
        <w:jc w:val="both"/>
      </w:pPr>
      <w:r>
        <w:rPr>
          <w:rFonts w:ascii="Times New Roman"/>
          <w:b w:val="false"/>
          <w:i w:val="false"/>
          <w:color w:val="000000"/>
          <w:sz w:val="28"/>
        </w:rPr>
        <w:t>
      25) қор биржасы – акционерлiк қоғамның ұйымдық-құқықтық нысанында құрылған, дауыс беретін акцияларының жалпы санының кемінде жиырма бес пайызы Қазақстан Республикасының Ұлттық Банкіне тиесілі болатын, сауда-саттықты ұйымдастырушылық және техникалық қамтамасыз етудi осы сауда-саттықты ұйымдастырушының сауда жүйелерiн пайдалана отырып, тiкелей жүргiзу арқылы жүзеге асыратын заңды тұлға;</w:t>
      </w:r>
    </w:p>
    <w:bookmarkEnd w:id="2458"/>
    <w:bookmarkStart w:name="z2559" w:id="2459"/>
    <w:p>
      <w:pPr>
        <w:spacing w:after="0"/>
        <w:ind w:left="0"/>
        <w:jc w:val="both"/>
      </w:pPr>
      <w:r>
        <w:rPr>
          <w:rFonts w:ascii="Times New Roman"/>
          <w:b w:val="false"/>
          <w:i w:val="false"/>
          <w:color w:val="000000"/>
          <w:sz w:val="28"/>
        </w:rPr>
        <w:t>
      26) листинг – бағалы қағаздарды қор биржасындағы және/немесе АХҚО қор биржасындағы бағалы қағаздардың ресми тiзiмiнiң санатына және (немесе) секторына қосу, оларға қосу және оларда болуы үшін қор биржасының және/немесе АХҚО қор биржасының iшкi құжаттарында бағалы қағаздарға және олардың эмитенттерiне арнайы (листингтiк) талаптар белгiленген;</w:t>
      </w:r>
    </w:p>
    <w:bookmarkEnd w:id="2459"/>
    <w:bookmarkStart w:name="z2560" w:id="2460"/>
    <w:p>
      <w:pPr>
        <w:spacing w:after="0"/>
        <w:ind w:left="0"/>
        <w:jc w:val="both"/>
      </w:pPr>
      <w:r>
        <w:rPr>
          <w:rFonts w:ascii="Times New Roman"/>
          <w:b w:val="false"/>
          <w:i w:val="false"/>
          <w:color w:val="000000"/>
          <w:sz w:val="28"/>
        </w:rPr>
        <w:t>
      27) облигация ұстаушы – бағалы қағаздарды ұстаушылар тізілімі жүйесінде немесе номиналды ұстауды есепке алу жүйесінде тіркелген, облигациялар бойынша құқығы бар тұлға;</w:t>
      </w:r>
    </w:p>
    <w:bookmarkEnd w:id="2460"/>
    <w:bookmarkStart w:name="z2561" w:id="2461"/>
    <w:p>
      <w:pPr>
        <w:spacing w:after="0"/>
        <w:ind w:left="0"/>
        <w:jc w:val="both"/>
      </w:pPr>
      <w:r>
        <w:rPr>
          <w:rFonts w:ascii="Times New Roman"/>
          <w:b w:val="false"/>
          <w:i w:val="false"/>
          <w:color w:val="000000"/>
          <w:sz w:val="28"/>
        </w:rPr>
        <w:t>
      28) облигацияларды орналастырудан түскен қаражатты нысаналы пайдалану – эмитенттің осы Облигациялар бойынша кепілдік беру қағидаларының шарттарына сәйкес келетін мақсаттарға облигацияларды орналастырудан түскен қаражатты пайдалануы (нысаналы пайдалану жиынтығында кәсіпкердің активті/жұмыстарды/көрсетілетін қызметтерді толық көлемде төлегенін, алғанын және пайдаланғанын және (немесе) осы Облигациялар бойынша кепілдік беру қағидаларының шарттарына сәйкес басқа мақсаттарға қол жеткізгенін растайтын тиісті құжаттармен расталады);</w:t>
      </w:r>
    </w:p>
    <w:bookmarkEnd w:id="2461"/>
    <w:bookmarkStart w:name="z2562" w:id="2462"/>
    <w:p>
      <w:pPr>
        <w:spacing w:after="0"/>
        <w:ind w:left="0"/>
        <w:jc w:val="both"/>
      </w:pPr>
      <w:r>
        <w:rPr>
          <w:rFonts w:ascii="Times New Roman"/>
          <w:b w:val="false"/>
          <w:i w:val="false"/>
          <w:color w:val="000000"/>
          <w:sz w:val="28"/>
        </w:rPr>
        <w:t>
      29) облигациялар бойынша кепілдік беру шарты – кәсіпкерлік жөніндегі уәкілетті орган бекітетін нысан бойынша қаржы агенттігі, облигацияларды ұстаушылардың өкілі және эмитент арасында жасалатын үшжақты жазбаша келісім, оның талаптары бойынша қаржы агенттігі Қазақстан Республикасының заңнамасына сәйкес жеке кәсіпкерлік субъектілері шығарған және қызметін Қазақстан Республикасының аумағында жүзеге асыратын қор биржасының ресми тізіміне енгізілген, сондай-ақ АХҚО актілеріне сәйкес шығарылған және АХҚО қор биржасының тізіміне енгізілген орналастырылған облигациялардың номиналды құны сомасының бір бөлігін төлеуге кепілдік береді.</w:t>
      </w:r>
    </w:p>
    <w:bookmarkEnd w:id="2462"/>
    <w:bookmarkStart w:name="z2563" w:id="2463"/>
    <w:p>
      <w:pPr>
        <w:spacing w:after="0"/>
        <w:ind w:left="0"/>
        <w:jc w:val="both"/>
      </w:pPr>
      <w:r>
        <w:rPr>
          <w:rFonts w:ascii="Times New Roman"/>
          <w:b w:val="false"/>
          <w:i w:val="false"/>
          <w:color w:val="000000"/>
          <w:sz w:val="28"/>
        </w:rPr>
        <w:t>
      Облигациялар бойынша кепілдік беру шарты қағаз жеткізгіште/электрондық нысанда жасалады, бұл ретте кепілдік шартының электрондық нысанына Қазақстан Республикасының қолданыстағы заңнамасына сәйкес электрондық цифрлық қолтаңбамен қол қойылады;</w:t>
      </w:r>
    </w:p>
    <w:bookmarkEnd w:id="2463"/>
    <w:bookmarkStart w:name="z2564" w:id="2464"/>
    <w:p>
      <w:pPr>
        <w:spacing w:after="0"/>
        <w:ind w:left="0"/>
        <w:jc w:val="both"/>
      </w:pPr>
      <w:r>
        <w:rPr>
          <w:rFonts w:ascii="Times New Roman"/>
          <w:b w:val="false"/>
          <w:i w:val="false"/>
          <w:color w:val="000000"/>
          <w:sz w:val="28"/>
        </w:rPr>
        <w:t>
      30) облигацияларды шығарылымының шарттары – эмитент, оның қаржылық жағдайы, сатылуы болжанатын облигациялар, шығарылым көлемі, шығарылымдағы облигациялар саны, оларды шығару, орналастыру, айналысқа жіберу, сыйақы төлеу, өтеу рәсімі мен тәртібі туралы мәліметтерді және инвестордың облигацияны сатып алу туралы шешіміне әсер ететін басқа да ақпаратты қамтитын құжат;</w:t>
      </w:r>
    </w:p>
    <w:bookmarkEnd w:id="2464"/>
    <w:bookmarkStart w:name="z2565" w:id="2465"/>
    <w:p>
      <w:pPr>
        <w:spacing w:after="0"/>
        <w:ind w:left="0"/>
        <w:jc w:val="both"/>
      </w:pPr>
      <w:r>
        <w:rPr>
          <w:rFonts w:ascii="Times New Roman"/>
          <w:b w:val="false"/>
          <w:i w:val="false"/>
          <w:color w:val="000000"/>
          <w:sz w:val="28"/>
        </w:rPr>
        <w:t>
      31) облигацияларды орналастыру – облигацияларды бастапқы бағалы қағаздар нарығында сату;</w:t>
      </w:r>
    </w:p>
    <w:bookmarkEnd w:id="2465"/>
    <w:bookmarkStart w:name="z2566" w:id="2466"/>
    <w:p>
      <w:pPr>
        <w:spacing w:after="0"/>
        <w:ind w:left="0"/>
        <w:jc w:val="both"/>
      </w:pPr>
      <w:r>
        <w:rPr>
          <w:rFonts w:ascii="Times New Roman"/>
          <w:b w:val="false"/>
          <w:i w:val="false"/>
          <w:color w:val="000000"/>
          <w:sz w:val="28"/>
        </w:rPr>
        <w:t>
      32) облигацияларды өтеу – орналастырылған облигацияларды эмитенттiң облигациялар шығару проспектiсiнде белгiленген тәртiппен облигацияның сыйақысы мен номиналды құнын төлеу жолымен (кейiннен сату мақсатынсыз) айналыстан алып қою бойынша іс-қимылы;</w:t>
      </w:r>
    </w:p>
    <w:bookmarkEnd w:id="2466"/>
    <w:bookmarkStart w:name="z2567" w:id="2467"/>
    <w:p>
      <w:pPr>
        <w:spacing w:after="0"/>
        <w:ind w:left="0"/>
        <w:jc w:val="both"/>
      </w:pPr>
      <w:r>
        <w:rPr>
          <w:rFonts w:ascii="Times New Roman"/>
          <w:b w:val="false"/>
          <w:i w:val="false"/>
          <w:color w:val="000000"/>
          <w:sz w:val="28"/>
        </w:rPr>
        <w:t>
      33) облигацияларды ұстаушылардың өкiлi – бағалы қағаздардың қайталама рыногындағы облигациялар айналымы, облигациялар бойынша сыйақы төлеу және оларды өтеу процесiнде эмитентпен жасалған шарт негiзiнде облигацияларды ұстаушылардың мүдделерiн көздеп iс-әрекет жасайтын ұйым;</w:t>
      </w:r>
    </w:p>
    <w:bookmarkEnd w:id="2467"/>
    <w:bookmarkStart w:name="z2568" w:id="2468"/>
    <w:p>
      <w:pPr>
        <w:spacing w:after="0"/>
        <w:ind w:left="0"/>
        <w:jc w:val="both"/>
      </w:pPr>
      <w:r>
        <w:rPr>
          <w:rFonts w:ascii="Times New Roman"/>
          <w:b w:val="false"/>
          <w:i w:val="false"/>
          <w:color w:val="000000"/>
          <w:sz w:val="28"/>
        </w:rPr>
        <w:t xml:space="preserve">
      34) орталық депозитарий – "Бағалы қағаздар рыногы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қызмет түрлерін жүзеге асыратын мамандандырылған коммерциялық емес акционерлік қоғам;</w:t>
      </w:r>
    </w:p>
    <w:bookmarkEnd w:id="2468"/>
    <w:bookmarkStart w:name="z2569" w:id="2469"/>
    <w:p>
      <w:pPr>
        <w:spacing w:after="0"/>
        <w:ind w:left="0"/>
        <w:jc w:val="both"/>
      </w:pPr>
      <w:r>
        <w:rPr>
          <w:rFonts w:ascii="Times New Roman"/>
          <w:b w:val="false"/>
          <w:i w:val="false"/>
          <w:color w:val="000000"/>
          <w:sz w:val="28"/>
        </w:rPr>
        <w:t>
      35) өңірлік үйлестіруші – жергілікті атқарушы органның облыс (астана, республикалық маңызы бар қалалар) әкімі айқындайтын құрылымдық бөлімшесі;</w:t>
      </w:r>
    </w:p>
    <w:bookmarkEnd w:id="2469"/>
    <w:bookmarkStart w:name="z2570" w:id="2470"/>
    <w:p>
      <w:pPr>
        <w:spacing w:after="0"/>
        <w:ind w:left="0"/>
        <w:jc w:val="both"/>
      </w:pPr>
      <w:r>
        <w:rPr>
          <w:rFonts w:ascii="Times New Roman"/>
          <w:b w:val="false"/>
          <w:i w:val="false"/>
          <w:color w:val="000000"/>
          <w:sz w:val="28"/>
        </w:rPr>
        <w:t>
      36) сыйақы мөлшерлемесі – облигацияны орналастыру нәтижесінде эмитент алған ақшаны пайдаланғаны үшін облигация ұстаушыға мерзімді негізде төленуге тиіс, облигациялар шығарылымының проспектісінде белгілеген пайызбен көрсетілген сыйақы мөлшерлемесі;</w:t>
      </w:r>
    </w:p>
    <w:bookmarkEnd w:id="2470"/>
    <w:bookmarkStart w:name="z2571" w:id="2471"/>
    <w:p>
      <w:pPr>
        <w:spacing w:after="0"/>
        <w:ind w:left="0"/>
        <w:jc w:val="both"/>
      </w:pPr>
      <w:r>
        <w:rPr>
          <w:rFonts w:ascii="Times New Roman"/>
          <w:b w:val="false"/>
          <w:i w:val="false"/>
          <w:color w:val="000000"/>
          <w:sz w:val="28"/>
        </w:rPr>
        <w:t>
      37) сыртқы бағалау провайдері – тиісті қорытынды дайындай отырып, "жасыл" облигация шығару арқылы қаржыландырылатын іске асырылуы көзделген немесе іске асырылып жатқан "жасыл" жоба бойынша тәуелсіз бағалауды жүзеге асыратын ұйым;</w:t>
      </w:r>
    </w:p>
    <w:bookmarkEnd w:id="2471"/>
    <w:bookmarkStart w:name="z2572" w:id="2472"/>
    <w:p>
      <w:pPr>
        <w:spacing w:after="0"/>
        <w:ind w:left="0"/>
        <w:jc w:val="both"/>
      </w:pPr>
      <w:r>
        <w:rPr>
          <w:rFonts w:ascii="Times New Roman"/>
          <w:b w:val="false"/>
          <w:i w:val="false"/>
          <w:color w:val="000000"/>
          <w:sz w:val="28"/>
        </w:rPr>
        <w:t>
      38) уәкілетті орган – кәсіпкерлік жөніндегі уәкілетті орган;</w:t>
      </w:r>
    </w:p>
    <w:bookmarkEnd w:id="2472"/>
    <w:bookmarkStart w:name="z2573" w:id="2473"/>
    <w:p>
      <w:pPr>
        <w:spacing w:after="0"/>
        <w:ind w:left="0"/>
        <w:jc w:val="both"/>
      </w:pPr>
      <w:r>
        <w:rPr>
          <w:rFonts w:ascii="Times New Roman"/>
          <w:b w:val="false"/>
          <w:i w:val="false"/>
          <w:color w:val="000000"/>
          <w:sz w:val="28"/>
        </w:rPr>
        <w:t xml:space="preserve">
      39) үлестес/тәуелді тұлғалар – "Акционерлік қоғамдар туралы" Қазақстан Республикасының Заңы 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20-тармақтарына</w:t>
      </w:r>
      <w:r>
        <w:rPr>
          <w:rFonts w:ascii="Times New Roman"/>
          <w:b w:val="false"/>
          <w:i w:val="false"/>
          <w:color w:val="000000"/>
          <w:sz w:val="28"/>
        </w:rPr>
        <w:t xml:space="preserve">, 64-бабының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"Жауапкершілігі шектеулі және қосымша жауапкершілігі бар серіктестіктер туралы" Қазақстан Республикасының Заңы 12-1-бабының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11-тармақтарына</w:t>
      </w:r>
      <w:r>
        <w:rPr>
          <w:rFonts w:ascii="Times New Roman"/>
          <w:b w:val="false"/>
          <w:i w:val="false"/>
          <w:color w:val="000000"/>
          <w:sz w:val="28"/>
        </w:rPr>
        <w:t xml:space="preserve"> және 41-бабының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жеке және заңды тұлғалар;</w:t>
      </w:r>
    </w:p>
    <w:bookmarkEnd w:id="2473"/>
    <w:bookmarkStart w:name="z2574" w:id="2474"/>
    <w:p>
      <w:pPr>
        <w:spacing w:after="0"/>
        <w:ind w:left="0"/>
        <w:jc w:val="both"/>
      </w:pPr>
      <w:r>
        <w:rPr>
          <w:rFonts w:ascii="Times New Roman"/>
          <w:b w:val="false"/>
          <w:i w:val="false"/>
          <w:color w:val="000000"/>
          <w:sz w:val="28"/>
        </w:rPr>
        <w:t>
      40) эмитент – облигациялар шығаруды жүзеге асыратын кәсіпкер;</w:t>
      </w:r>
    </w:p>
    <w:bookmarkEnd w:id="2474"/>
    <w:bookmarkStart w:name="z2575" w:id="2475"/>
    <w:p>
      <w:pPr>
        <w:spacing w:after="0"/>
        <w:ind w:left="0"/>
        <w:jc w:val="both"/>
      </w:pPr>
      <w:r>
        <w:rPr>
          <w:rFonts w:ascii="Times New Roman"/>
          <w:b w:val="false"/>
          <w:i w:val="false"/>
          <w:color w:val="000000"/>
          <w:sz w:val="28"/>
        </w:rPr>
        <w:t>
      41) электрондық өтінім – ақпарат электрондық-цифрлық нысанда ұсынылатын және электрондық цифрлық қолтаңба арқылы куәландырылатын мемлекеттік қолдау алуға өтініш;</w:t>
      </w:r>
    </w:p>
    <w:bookmarkEnd w:id="2475"/>
    <w:bookmarkStart w:name="z2576" w:id="2476"/>
    <w:p>
      <w:pPr>
        <w:spacing w:after="0"/>
        <w:ind w:left="0"/>
        <w:jc w:val="both"/>
      </w:pPr>
      <w:r>
        <w:rPr>
          <w:rFonts w:ascii="Times New Roman"/>
          <w:b w:val="false"/>
          <w:i w:val="false"/>
          <w:color w:val="000000"/>
          <w:sz w:val="28"/>
        </w:rPr>
        <w:t>
      42) электрондық құжаттар топтамасы – өтініш берушінің немесе осы құжатты куәландыруға өкілеттілігі бар тұлғаның не көрсетілетін қызметті алушы өзі қатысқан кезде берген жазбаша келісімі негізінде кәсіпкерлерге қызмет көрсету орталығының уәкілетті жұмыскерінің электрондық-цифрлық қолтаңбасымен куәландырылған, төлнұсқа құжаттың түрін және ақпаратын (деректерін) электрондық-цифрлық нысанда толық көрсететін құжаттар.</w:t>
      </w:r>
    </w:p>
    <w:bookmarkEnd w:id="2476"/>
    <w:bookmarkStart w:name="z2577" w:id="2477"/>
    <w:p>
      <w:pPr>
        <w:spacing w:after="0"/>
        <w:ind w:left="0"/>
        <w:jc w:val="both"/>
      </w:pPr>
      <w:r>
        <w:rPr>
          <w:rFonts w:ascii="Times New Roman"/>
          <w:b w:val="false"/>
          <w:i w:val="false"/>
          <w:color w:val="000000"/>
          <w:sz w:val="28"/>
        </w:rPr>
        <w:t>
      3. Эмитенттердің облигациялары бойынша, оның ішінде АХҚО актілеріне сәйкес шығарылған және Қазақстан Республикасының аумағында қызметін жүзеге асыратын АХҚО қор биржасының ресми тізіміне енгізілген, "жасыл" облигациялар бойынша кепілдік беру кәсіпкерлерді қаржылық қолдау құралы болып табылады және кәсіпкерлік субъектілерінің қаржы ресурстарына қол жеткізуін кеңейту және қамтамасыз ету үшін пайдаланылады.</w:t>
      </w:r>
    </w:p>
    <w:bookmarkEnd w:id="2477"/>
    <w:bookmarkStart w:name="z2578" w:id="2478"/>
    <w:p>
      <w:pPr>
        <w:spacing w:after="0"/>
        <w:ind w:left="0"/>
        <w:jc w:val="both"/>
      </w:pPr>
      <w:r>
        <w:rPr>
          <w:rFonts w:ascii="Times New Roman"/>
          <w:b w:val="false"/>
          <w:i w:val="false"/>
          <w:color w:val="000000"/>
          <w:sz w:val="28"/>
        </w:rPr>
        <w:t>
      4. Қаржы агенттігі кепілдігінің құнын уәкілетті орган республикалық бюджет қаражаты есебінен төлейді және кепілдік сомасының 20 %-ын құрайды. Шығарылған кепілдіктердің құнынан алынған қаражат кейінге қалдырылған табыс ретінде есепке алынады және шығарылған кепілдіктің қолданылу мерзімі ішінде ай сайын амортизацияланады. Кепілдік шартының қолданылуы тоқтатылған кезде сома жобаларға кейін кепілдік беру үшін пайдаланылады.</w:t>
      </w:r>
    </w:p>
    <w:bookmarkEnd w:id="2478"/>
    <w:bookmarkStart w:name="z2579" w:id="2479"/>
    <w:p>
      <w:pPr>
        <w:spacing w:after="0"/>
        <w:ind w:left="0"/>
        <w:jc w:val="both"/>
      </w:pPr>
      <w:r>
        <w:rPr>
          <w:rFonts w:ascii="Times New Roman"/>
          <w:b w:val="false"/>
          <w:i w:val="false"/>
          <w:color w:val="000000"/>
          <w:sz w:val="28"/>
        </w:rPr>
        <w:t>
      Босаған қаражат есебінен кепілдік беру көлемі кепілдік шарттарының қолданысы тоқтатылуы есебінен қалыптастырылған, босаған қаражат көлемінің 5-ке тең (100 %/20 %) мультипликаторға көбейтіндісіне тең.</w:t>
      </w:r>
    </w:p>
    <w:bookmarkEnd w:id="2479"/>
    <w:bookmarkStart w:name="z2580" w:id="2480"/>
    <w:p>
      <w:pPr>
        <w:spacing w:after="0"/>
        <w:ind w:left="0"/>
        <w:jc w:val="both"/>
      </w:pPr>
      <w:r>
        <w:rPr>
          <w:rFonts w:ascii="Times New Roman"/>
          <w:b w:val="false"/>
          <w:i w:val="false"/>
          <w:color w:val="000000"/>
          <w:sz w:val="28"/>
        </w:rPr>
        <w:t>
      Қаржы агенттігі алынған қаражатты әртүрлі қаржы құралдарына орналастырады.</w:t>
      </w:r>
    </w:p>
    <w:bookmarkEnd w:id="2480"/>
    <w:bookmarkStart w:name="z2581" w:id="2481"/>
    <w:p>
      <w:pPr>
        <w:spacing w:after="0"/>
        <w:ind w:left="0"/>
        <w:jc w:val="both"/>
      </w:pPr>
      <w:r>
        <w:rPr>
          <w:rFonts w:ascii="Times New Roman"/>
          <w:b w:val="false"/>
          <w:i w:val="false"/>
          <w:color w:val="000000"/>
          <w:sz w:val="28"/>
        </w:rPr>
        <w:t>
      5. Облигациялар бойынша кепілдік беру үшін көзделген қаражатты республикалық бюджет қаражаты есебінен кәсіпкерлік жөніндегі уәкілетті орган қаржы агенттігіне олардың арасында жасалатын қаражатты аударуға арналған шарт негізінде қаржы агенттігінің арнайы шотына аударады.</w:t>
      </w:r>
    </w:p>
    <w:bookmarkEnd w:id="2481"/>
    <w:bookmarkStart w:name="z2582" w:id="2482"/>
    <w:p>
      <w:pPr>
        <w:spacing w:after="0"/>
        <w:ind w:left="0"/>
        <w:jc w:val="both"/>
      </w:pPr>
      <w:r>
        <w:rPr>
          <w:rFonts w:ascii="Times New Roman"/>
          <w:b w:val="false"/>
          <w:i w:val="false"/>
          <w:color w:val="000000"/>
          <w:sz w:val="28"/>
        </w:rPr>
        <w:t xml:space="preserve">
      Облигациялар бойынша жергілікті бюджет қаражаты есебінен кепілдік беру үшін көзделген қаражатты өңірлік үйлестіруші "Жеке кәсіпкерлікті мемлекеттік қолдаудың жекелеген шаралары бойынша шарттардың үлгілік нысандарын бекіту туралы" Қазақстан Республикасы Ұлттық экономика министрінің 2020 жылғы 29 қаңтардағы № 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тізілімінде № 19959 болып тіркелген) субсидиялау және (немесе) кепілдік беру туралы шарттың үлгілік нысанына сәйкес жеке кәсіпкерлік субъектілері шығарған облигациялар бойынша жасалатын кепілдік беру шарты негізінде қаржы агенттігіне аударады.</w:t>
      </w:r>
    </w:p>
    <w:bookmarkEnd w:id="2482"/>
    <w:bookmarkStart w:name="z2583" w:id="2483"/>
    <w:p>
      <w:pPr>
        <w:spacing w:after="0"/>
        <w:ind w:left="0"/>
        <w:jc w:val="both"/>
      </w:pPr>
      <w:r>
        <w:rPr>
          <w:rFonts w:ascii="Times New Roman"/>
          <w:b w:val="false"/>
          <w:i w:val="false"/>
          <w:color w:val="000000"/>
          <w:sz w:val="28"/>
        </w:rPr>
        <w:t>
      Осы Облигациялар бойынша кепілдік беру қағидаларын іске асыру шеңберінде қаржы агенттігіне қаражат аударуды қаржы агенттігінің арнайы шотына қаражат аудару шартына сәйкес өңірлік үйлестіруші/кәсіпкерлік жөніндегі уәкілетті орган жүзеге асырады.</w:t>
      </w:r>
    </w:p>
    <w:bookmarkEnd w:id="2483"/>
    <w:bookmarkStart w:name="z2584" w:id="2484"/>
    <w:p>
      <w:pPr>
        <w:spacing w:after="0"/>
        <w:ind w:left="0"/>
        <w:jc w:val="both"/>
      </w:pPr>
      <w:r>
        <w:rPr>
          <w:rFonts w:ascii="Times New Roman"/>
          <w:b w:val="false"/>
          <w:i w:val="false"/>
          <w:color w:val="000000"/>
          <w:sz w:val="28"/>
        </w:rPr>
        <w:t>
      Облигациялар бойынша ішінара кепілдік беру үшін бюджет қаражаты жетіспеген жағдайда қаржы агенттігі облыстың (астананың, республикалық маңызы бар қалалардың) жергілікті атқарушы органынан/кәсіпкерлік жөніндегі уәкілетті органнан қосымша қаражат алғанға дейін ішінара кепілдік беруді тоқтата тұрады.</w:t>
      </w:r>
    </w:p>
    <w:bookmarkEnd w:id="2484"/>
    <w:bookmarkStart w:name="z2585" w:id="2485"/>
    <w:p>
      <w:pPr>
        <w:spacing w:after="0"/>
        <w:ind w:left="0"/>
        <w:jc w:val="both"/>
      </w:pPr>
      <w:r>
        <w:rPr>
          <w:rFonts w:ascii="Times New Roman"/>
          <w:b w:val="false"/>
          <w:i w:val="false"/>
          <w:color w:val="000000"/>
          <w:sz w:val="28"/>
        </w:rPr>
        <w:t>
      6. Облигациялар бойынша кепілдік беру нысанындағы қолдау шарасын қаржыландыру республикалық және/немесе жергілікті бюджеттердің қаражаты есебінен жүзеге асырылады.</w:t>
      </w:r>
    </w:p>
    <w:bookmarkEnd w:id="2485"/>
    <w:bookmarkStart w:name="z2586" w:id="2486"/>
    <w:p>
      <w:pPr>
        <w:spacing w:after="0"/>
        <w:ind w:left="0"/>
        <w:jc w:val="both"/>
      </w:pPr>
      <w:r>
        <w:rPr>
          <w:rFonts w:ascii="Times New Roman"/>
          <w:b w:val="false"/>
          <w:i w:val="false"/>
          <w:color w:val="000000"/>
          <w:sz w:val="28"/>
        </w:rPr>
        <w:t>
      Кепілдік беруге бөлінген және жеке кәсіпкерлік субъектілері шығарған облигациялар бойынша кепілдік беру шартының қолданылу кезеңі ішінде пайдаланылмаған республикалық және/немесе жергілікті бюджеттен қаражат кәсіпкерлік субъектілерінің жобаларын субсидиялауға және/немесе кепілдік беруге пайдалануға жол беріледі.</w:t>
      </w:r>
    </w:p>
    <w:bookmarkEnd w:id="2486"/>
    <w:bookmarkStart w:name="z2587" w:id="2487"/>
    <w:p>
      <w:pPr>
        <w:spacing w:after="0"/>
        <w:ind w:left="0"/>
        <w:jc w:val="both"/>
      </w:pPr>
      <w:r>
        <w:rPr>
          <w:rFonts w:ascii="Times New Roman"/>
          <w:b w:val="false"/>
          <w:i w:val="false"/>
          <w:color w:val="000000"/>
          <w:sz w:val="28"/>
        </w:rPr>
        <w:t>
      7. Тиісті қаржы жылында бекітілген жаңа жобалар шеңберінде облигациялар бойынша кепілдік беру үшін бюджетті бөлу:</w:t>
      </w:r>
    </w:p>
    <w:bookmarkEnd w:id="2487"/>
    <w:bookmarkStart w:name="z2588" w:id="2488"/>
    <w:p>
      <w:pPr>
        <w:spacing w:after="0"/>
        <w:ind w:left="0"/>
        <w:jc w:val="both"/>
      </w:pPr>
      <w:r>
        <w:rPr>
          <w:rFonts w:ascii="Times New Roman"/>
          <w:b w:val="false"/>
          <w:i w:val="false"/>
          <w:color w:val="000000"/>
          <w:sz w:val="28"/>
        </w:rPr>
        <w:t>
      өңдеу өнеркәсібіне – бюджет қаражатының 50 % дейін;</w:t>
      </w:r>
    </w:p>
    <w:bookmarkEnd w:id="2488"/>
    <w:bookmarkStart w:name="z2589" w:id="2489"/>
    <w:p>
      <w:pPr>
        <w:spacing w:after="0"/>
        <w:ind w:left="0"/>
        <w:jc w:val="both"/>
      </w:pPr>
      <w:r>
        <w:rPr>
          <w:rFonts w:ascii="Times New Roman"/>
          <w:b w:val="false"/>
          <w:i w:val="false"/>
          <w:color w:val="000000"/>
          <w:sz w:val="28"/>
        </w:rPr>
        <w:t>
      қызмет көрсету бойынша қызметке, оның ішінде сауда қызметі саласында – бюджет қаражатының 30 % дейін;</w:t>
      </w:r>
    </w:p>
    <w:bookmarkEnd w:id="2489"/>
    <w:bookmarkStart w:name="z2590" w:id="2490"/>
    <w:p>
      <w:pPr>
        <w:spacing w:after="0"/>
        <w:ind w:left="0"/>
        <w:jc w:val="both"/>
      </w:pPr>
      <w:r>
        <w:rPr>
          <w:rFonts w:ascii="Times New Roman"/>
          <w:b w:val="false"/>
          <w:i w:val="false"/>
          <w:color w:val="000000"/>
          <w:sz w:val="28"/>
        </w:rPr>
        <w:t xml:space="preserve">
      микрокәсіпкерлік субъектілерінің қызметіне (20 (жиырма) миллион теңгеге дейінгі кредиттер) – бюджет қаражатының 20 %-ы жүзеге асырылады. </w:t>
      </w:r>
    </w:p>
    <w:bookmarkEnd w:id="2490"/>
    <w:bookmarkStart w:name="z2591" w:id="2491"/>
    <w:p>
      <w:pPr>
        <w:spacing w:after="0"/>
        <w:ind w:left="0"/>
        <w:jc w:val="both"/>
      </w:pPr>
      <w:r>
        <w:rPr>
          <w:rFonts w:ascii="Times New Roman"/>
          <w:b w:val="false"/>
          <w:i w:val="false"/>
          <w:color w:val="000000"/>
          <w:sz w:val="28"/>
        </w:rPr>
        <w:t>
      Бұл ретте, қаржы агенттігінің өңдеу өнеркәсібіндегі және/немесе көрсетілетін қызметтерді ұсынуға, оның ішінде сауда қызметі саласындағы жобаларды қолдау шеңберінде және/немесе микрокәсіпкерлік субъектілерінің кепілдік беру қажеттілігіне қарай бір-бірімен қаражаттың көрсетілген пропорционалдығын өзгертуіне және қайта бөлуіне жол беріледі.</w:t>
      </w:r>
    </w:p>
    <w:bookmarkEnd w:id="2491"/>
    <w:bookmarkStart w:name="z2592" w:id="2492"/>
    <w:p>
      <w:pPr>
        <w:spacing w:after="0"/>
        <w:ind w:left="0"/>
        <w:jc w:val="left"/>
      </w:pPr>
      <w:r>
        <w:rPr>
          <w:rFonts w:ascii="Times New Roman"/>
          <w:b/>
          <w:i w:val="false"/>
          <w:color w:val="000000"/>
        </w:rPr>
        <w:t xml:space="preserve"> 2-тарау. Кәсіпкерлік субъектілері шығарған облигациялар бойынша кепілдік беру тәртібі</w:t>
      </w:r>
    </w:p>
    <w:bookmarkEnd w:id="2492"/>
    <w:bookmarkStart w:name="z2593" w:id="2493"/>
    <w:p>
      <w:pPr>
        <w:spacing w:after="0"/>
        <w:ind w:left="0"/>
        <w:jc w:val="left"/>
      </w:pPr>
      <w:r>
        <w:rPr>
          <w:rFonts w:ascii="Times New Roman"/>
          <w:b/>
          <w:i w:val="false"/>
          <w:color w:val="000000"/>
        </w:rPr>
        <w:t xml:space="preserve"> 1-параграф. Эмитенттерге қойылатын шарттар мен талаптар</w:t>
      </w:r>
    </w:p>
    <w:bookmarkEnd w:id="2493"/>
    <w:bookmarkStart w:name="z2594" w:id="2494"/>
    <w:p>
      <w:pPr>
        <w:spacing w:after="0"/>
        <w:ind w:left="0"/>
        <w:jc w:val="both"/>
      </w:pPr>
      <w:r>
        <w:rPr>
          <w:rFonts w:ascii="Times New Roman"/>
          <w:b w:val="false"/>
          <w:i w:val="false"/>
          <w:color w:val="000000"/>
          <w:sz w:val="28"/>
        </w:rPr>
        <w:t>
      8. Мыналар:</w:t>
      </w:r>
    </w:p>
    <w:bookmarkEnd w:id="2494"/>
    <w:bookmarkStart w:name="z2595" w:id="2495"/>
    <w:p>
      <w:pPr>
        <w:spacing w:after="0"/>
        <w:ind w:left="0"/>
        <w:jc w:val="both"/>
      </w:pPr>
      <w:r>
        <w:rPr>
          <w:rFonts w:ascii="Times New Roman"/>
          <w:b w:val="false"/>
          <w:i w:val="false"/>
          <w:color w:val="000000"/>
          <w:sz w:val="28"/>
        </w:rPr>
        <w:t xml:space="preserve">
      осы Облигациялар бойынша кепілдік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тізбе бойынша экономикалық қызметтің басым түрлерінде жобаларды іске асыру үшін облигациялар шығару мен орналастыруды жүзеге асыратын эмитенттер; </w:t>
      </w:r>
    </w:p>
    <w:bookmarkEnd w:id="2495"/>
    <w:bookmarkStart w:name="z2596" w:id="2496"/>
    <w:p>
      <w:pPr>
        <w:spacing w:after="0"/>
        <w:ind w:left="0"/>
        <w:jc w:val="both"/>
      </w:pPr>
      <w:r>
        <w:rPr>
          <w:rFonts w:ascii="Times New Roman"/>
          <w:b w:val="false"/>
          <w:i w:val="false"/>
          <w:color w:val="000000"/>
          <w:sz w:val="28"/>
        </w:rPr>
        <w:t>
      "жасыл" жобаларды іске асыруды қаржыландыру үшін Қазақстан Республикасының заңнамасына және (немесе) АХҚО актілеріне сәйкес "жасыл" облигацияларды шығаруды және орналастыруды жүзеге асыратын эмитенттер осы Облигациялар бойынша кепілдік беру қағидаларына қатысушылар болып табылады.</w:t>
      </w:r>
    </w:p>
    <w:bookmarkEnd w:id="2496"/>
    <w:bookmarkStart w:name="z2597" w:id="2497"/>
    <w:p>
      <w:pPr>
        <w:spacing w:after="0"/>
        <w:ind w:left="0"/>
        <w:jc w:val="both"/>
      </w:pPr>
      <w:r>
        <w:rPr>
          <w:rFonts w:ascii="Times New Roman"/>
          <w:b w:val="false"/>
          <w:i w:val="false"/>
          <w:color w:val="000000"/>
          <w:sz w:val="28"/>
        </w:rPr>
        <w:t>
      9. Мыналар осы Облигациялар бойынша кепілдік беру қағидаларына қатысушы болып табылмайды:</w:t>
      </w:r>
    </w:p>
    <w:bookmarkEnd w:id="2497"/>
    <w:bookmarkStart w:name="z2598" w:id="2498"/>
    <w:p>
      <w:pPr>
        <w:spacing w:after="0"/>
        <w:ind w:left="0"/>
        <w:jc w:val="both"/>
      </w:pPr>
      <w:r>
        <w:rPr>
          <w:rFonts w:ascii="Times New Roman"/>
          <w:b w:val="false"/>
          <w:i w:val="false"/>
          <w:color w:val="000000"/>
          <w:sz w:val="28"/>
        </w:rPr>
        <w:t xml:space="preserve">
      1) моторлы көлік құралдарын және Қазақстан Республикасының заңнамасына сәйкес дәрілік зат ретінде тіркелген, құрамында спирті бар медициналық мақсаттағы өнімдерді (бальзамдардан басқа) өндіруді көздейтін жобаларды қоспағанда, акцизделетін тауарларды/өнімдерді шығаруды жүзеге асыратын эмитенттер; </w:t>
      </w:r>
    </w:p>
    <w:bookmarkEnd w:id="2498"/>
    <w:bookmarkStart w:name="z2599" w:id="2499"/>
    <w:p>
      <w:pPr>
        <w:spacing w:after="0"/>
        <w:ind w:left="0"/>
        <w:jc w:val="both"/>
      </w:pPr>
      <w:r>
        <w:rPr>
          <w:rFonts w:ascii="Times New Roman"/>
          <w:b w:val="false"/>
          <w:i w:val="false"/>
          <w:color w:val="000000"/>
          <w:sz w:val="28"/>
        </w:rPr>
        <w:t>
      2) қиыршық тасты және құмды карьерлерді игеру жобаларын қоспағанда, ірі салық төлеушілер тізбесіне қосылған, тау-кен өндіру өнеркәсібіндегі және карьерлерді игерудегі жобаны іске асыруды жоспарлайтын эмитенттер;</w:t>
      </w:r>
    </w:p>
    <w:bookmarkEnd w:id="2499"/>
    <w:bookmarkStart w:name="z2600" w:id="2500"/>
    <w:p>
      <w:pPr>
        <w:spacing w:after="0"/>
        <w:ind w:left="0"/>
        <w:jc w:val="both"/>
      </w:pPr>
      <w:r>
        <w:rPr>
          <w:rFonts w:ascii="Times New Roman"/>
          <w:b w:val="false"/>
          <w:i w:val="false"/>
          <w:color w:val="000000"/>
          <w:sz w:val="28"/>
        </w:rPr>
        <w:t>
      3) құрылтайшылары (оның ішінде қатысушылары, акционерлері) мемлекеттік кәсіпорындар/мекемелер, ұлттық басқарушы холдингтер, ұлттық компаниялар мен акцияларының (жарғылық капиталына қатысу үлестерінің) елу және одан көп пайызы тікелей немесе жанама түрде мемлекетке, ұлттық басқарушы холдингке, ұлттық холдингке, қаржы агенттігінің уәкілетті органы өтінімді қарау сәтінде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тиесілі ұйымдар болып табылатын эмитенттер/индустриялық-инновациялық қызмет субъектілері, олармен үлестел тұлғалар;</w:t>
      </w:r>
    </w:p>
    <w:bookmarkEnd w:id="2500"/>
    <w:bookmarkStart w:name="z2601" w:id="2501"/>
    <w:p>
      <w:pPr>
        <w:spacing w:after="0"/>
        <w:ind w:left="0"/>
        <w:jc w:val="both"/>
      </w:pPr>
      <w:r>
        <w:rPr>
          <w:rFonts w:ascii="Times New Roman"/>
          <w:b w:val="false"/>
          <w:i w:val="false"/>
          <w:color w:val="000000"/>
          <w:sz w:val="28"/>
        </w:rPr>
        <w:t>
      4) меншік нысаны жеке мекеме ретінде ресімделген кәсіпкерлер.</w:t>
      </w:r>
    </w:p>
    <w:bookmarkEnd w:id="2501"/>
    <w:bookmarkStart w:name="z2602" w:id="2502"/>
    <w:p>
      <w:pPr>
        <w:spacing w:after="0"/>
        <w:ind w:left="0"/>
        <w:jc w:val="both"/>
      </w:pPr>
      <w:r>
        <w:rPr>
          <w:rFonts w:ascii="Times New Roman"/>
          <w:b w:val="false"/>
          <w:i w:val="false"/>
          <w:color w:val="000000"/>
          <w:sz w:val="28"/>
        </w:rPr>
        <w:t>
      5) активті облигацияларды орналастырудан түскен қаражат есебінен сатып алынған тұлғаға сатуды/сыйға тартуды/сенімгерлік басқаруға беру/жалға/өтеусіз пайдалануды жүзеге асырған және/немесе жүзеге асыруды жоспарлаған кәсіпкерлер, оның ішінде осы тұлғаға қосылу немесе осы тұлғамен бірігу нысанында кәсіпкер кәсіпорнын болашақта қайта ұйымдастыруды жасайтын және/немесе жоспарлайтын кәсіпкерлер;</w:t>
      </w:r>
    </w:p>
    <w:bookmarkEnd w:id="2502"/>
    <w:bookmarkStart w:name="z2603" w:id="2503"/>
    <w:p>
      <w:pPr>
        <w:spacing w:after="0"/>
        <w:ind w:left="0"/>
        <w:jc w:val="both"/>
      </w:pPr>
      <w:r>
        <w:rPr>
          <w:rFonts w:ascii="Times New Roman"/>
          <w:b w:val="false"/>
          <w:i w:val="false"/>
          <w:color w:val="000000"/>
          <w:sz w:val="28"/>
        </w:rPr>
        <w:t>
      6) кепілдік беруге өтінім беру сәтінде жеке кәсіпкерлік субъектісі ретінде қызметін толықтай тоқтатқан немесе уақытша тоқтатқан кәсіпкерлер.</w:t>
      </w:r>
    </w:p>
    <w:bookmarkEnd w:id="2503"/>
    <w:bookmarkStart w:name="z2604" w:id="2504"/>
    <w:p>
      <w:pPr>
        <w:spacing w:after="0"/>
        <w:ind w:left="0"/>
        <w:jc w:val="both"/>
      </w:pPr>
      <w:r>
        <w:rPr>
          <w:rFonts w:ascii="Times New Roman"/>
          <w:b w:val="false"/>
          <w:i w:val="false"/>
          <w:color w:val="000000"/>
          <w:sz w:val="28"/>
        </w:rPr>
        <w:t xml:space="preserve">
      10. Осы Облигациялар бойынша кепілдік беру қағидалары шеңберінде облигацияларды орналастырудан алынған қаражат бойынша эмитенттің жеткізушілермен, мердігерлермен, өзге контрагенттермен есеп айырысуы төлемдердің қолма-қол ақшасыз нысанында жүзеге асырылады. </w:t>
      </w:r>
    </w:p>
    <w:bookmarkEnd w:id="2504"/>
    <w:bookmarkStart w:name="z2605" w:id="2505"/>
    <w:p>
      <w:pPr>
        <w:spacing w:after="0"/>
        <w:ind w:left="0"/>
        <w:jc w:val="left"/>
      </w:pPr>
      <w:r>
        <w:rPr>
          <w:rFonts w:ascii="Times New Roman"/>
          <w:b/>
          <w:i w:val="false"/>
          <w:color w:val="000000"/>
        </w:rPr>
        <w:t xml:space="preserve"> 2-параграф. Кепілдік беру шарттары</w:t>
      </w:r>
    </w:p>
    <w:bookmarkEnd w:id="2505"/>
    <w:bookmarkStart w:name="z2606" w:id="2506"/>
    <w:p>
      <w:pPr>
        <w:spacing w:after="0"/>
        <w:ind w:left="0"/>
        <w:jc w:val="both"/>
      </w:pPr>
      <w:r>
        <w:rPr>
          <w:rFonts w:ascii="Times New Roman"/>
          <w:b w:val="false"/>
          <w:i w:val="false"/>
          <w:color w:val="000000"/>
          <w:sz w:val="28"/>
        </w:rPr>
        <w:t>
      11. Кепілдік Қазақстан Республикасының бағалы қағаздар нарығы туралы заңнамасына сәйкес шығарылған және қор биржасының ресми тізіміне енгізілген облигацияларға қолданылады.</w:t>
      </w:r>
    </w:p>
    <w:bookmarkEnd w:id="2506"/>
    <w:bookmarkStart w:name="z2607" w:id="2507"/>
    <w:p>
      <w:pPr>
        <w:spacing w:after="0"/>
        <w:ind w:left="0"/>
        <w:jc w:val="both"/>
      </w:pPr>
      <w:r>
        <w:rPr>
          <w:rFonts w:ascii="Times New Roman"/>
          <w:b w:val="false"/>
          <w:i w:val="false"/>
          <w:color w:val="000000"/>
          <w:sz w:val="28"/>
        </w:rPr>
        <w:t>
      Кепілдік бойынша міндеттемелерді орындау облигацияларды ұстаушыларға облигациялардың номиналды құнының бір бөлігін төлеуге байланысты эмитенттің міндеттемелерін өтеу жолымен эмитенттің орналастырылған (сатып алынғандарды шегергенде) облигациялары бойынша дефолт туындаған жағдайда басталады.</w:t>
      </w:r>
    </w:p>
    <w:bookmarkEnd w:id="2507"/>
    <w:bookmarkStart w:name="z2608" w:id="2508"/>
    <w:p>
      <w:pPr>
        <w:spacing w:after="0"/>
        <w:ind w:left="0"/>
        <w:jc w:val="both"/>
      </w:pPr>
      <w:r>
        <w:rPr>
          <w:rFonts w:ascii="Times New Roman"/>
          <w:b w:val="false"/>
          <w:i w:val="false"/>
          <w:color w:val="000000"/>
          <w:sz w:val="28"/>
        </w:rPr>
        <w:t>
      12. Кепілдік инвестициялық жобаларды, сондай-ақ өндірісті жаңғыртуға және кеңейтуге бағытталған жобаларды іске асыруды қаржыландыру үшін кәсіпкерлік субъектілері шығарған облигацияларға, оның ішінде "жасыл" облигацияларға қолданылады.</w:t>
      </w:r>
    </w:p>
    <w:bookmarkEnd w:id="2508"/>
    <w:bookmarkStart w:name="z2609" w:id="2509"/>
    <w:p>
      <w:pPr>
        <w:spacing w:after="0"/>
        <w:ind w:left="0"/>
        <w:jc w:val="both"/>
      </w:pPr>
      <w:r>
        <w:rPr>
          <w:rFonts w:ascii="Times New Roman"/>
          <w:b w:val="false"/>
          <w:i w:val="false"/>
          <w:color w:val="000000"/>
          <w:sz w:val="28"/>
        </w:rPr>
        <w:t xml:space="preserve">
      13. Эмитенттің кепілдік беру жүзеге асырылатын облигациялары, оның ішінде "жасыл" облигациялары шығарылымының жиынтық номиналды құны бір эмитентке 5 (бес) миллиард теңгеден аспауға тиіс. Кепілдік мөлшері облигациялар шығарылымы көлемінің 50 %-ынан жоғары болмауға, бірақ бір эмитентке 2,5 (екі жарым) миллиард теңгеден аспауға тиіс, бұл ретте эмитент облигациялар (кепілдік) бойынша құны облигациялар шығарылымы көлемінің кемінде 50 %-ы мөлшерінде қамтамасыз етуді ұсынады. </w:t>
      </w:r>
    </w:p>
    <w:bookmarkEnd w:id="2509"/>
    <w:bookmarkStart w:name="z2610" w:id="2510"/>
    <w:p>
      <w:pPr>
        <w:spacing w:after="0"/>
        <w:ind w:left="0"/>
        <w:jc w:val="both"/>
      </w:pPr>
      <w:r>
        <w:rPr>
          <w:rFonts w:ascii="Times New Roman"/>
          <w:b w:val="false"/>
          <w:i w:val="false"/>
          <w:color w:val="000000"/>
          <w:sz w:val="28"/>
        </w:rPr>
        <w:t xml:space="preserve">
      14. Кепілдік жаңа тиімді инвестициялық жобаларды, сондай-ақ өндірісті жаңғыртуға және кеңейтуге бағытталған жобаларды іске асыруды қаржыландыру үшін және облигациялар шығару шарттарында облигацияларды орналастырудан алынған ақшаны пайдаланудың нысаналы мақсаты: </w:t>
      </w:r>
    </w:p>
    <w:bookmarkEnd w:id="2510"/>
    <w:bookmarkStart w:name="z2611" w:id="2511"/>
    <w:p>
      <w:pPr>
        <w:spacing w:after="0"/>
        <w:ind w:left="0"/>
        <w:jc w:val="both"/>
      </w:pPr>
      <w:r>
        <w:rPr>
          <w:rFonts w:ascii="Times New Roman"/>
          <w:b w:val="false"/>
          <w:i w:val="false"/>
          <w:color w:val="000000"/>
          <w:sz w:val="28"/>
        </w:rPr>
        <w:t>
      1) ұйымдардың, сондай-ақ кәсіпорындардың үлестерін, акцияларын мүліктік кешендер ретінде сатып алу;</w:t>
      </w:r>
    </w:p>
    <w:bookmarkEnd w:id="2511"/>
    <w:bookmarkStart w:name="z2612" w:id="2512"/>
    <w:p>
      <w:pPr>
        <w:spacing w:after="0"/>
        <w:ind w:left="0"/>
        <w:jc w:val="both"/>
      </w:pPr>
      <w:r>
        <w:rPr>
          <w:rFonts w:ascii="Times New Roman"/>
          <w:b w:val="false"/>
          <w:i w:val="false"/>
          <w:color w:val="000000"/>
          <w:sz w:val="28"/>
        </w:rPr>
        <w:t>
      2) негізгі құралдарды сатып алуға және/немесе жаңғыртуға және/немесе өндірісті кеңейтуге арналған облигациялар шығару шеңберінде жүзеге асырылатын жағдайларды қоспағанда, облигациялар шығарылымының жиынтық номиналды құнының 30 %-нан артық емес айналым қаражатын толықтыру;</w:t>
      </w:r>
    </w:p>
    <w:bookmarkEnd w:id="2512"/>
    <w:bookmarkStart w:name="z2613" w:id="2513"/>
    <w:p>
      <w:pPr>
        <w:spacing w:after="0"/>
        <w:ind w:left="0"/>
        <w:jc w:val="both"/>
      </w:pPr>
      <w:r>
        <w:rPr>
          <w:rFonts w:ascii="Times New Roman"/>
          <w:b w:val="false"/>
          <w:i w:val="false"/>
          <w:color w:val="000000"/>
          <w:sz w:val="28"/>
        </w:rPr>
        <w:t xml:space="preserve">
      3) мыналарды: </w:t>
      </w:r>
    </w:p>
    <w:bookmarkEnd w:id="2513"/>
    <w:bookmarkStart w:name="z2614" w:id="2514"/>
    <w:p>
      <w:pPr>
        <w:spacing w:after="0"/>
        <w:ind w:left="0"/>
        <w:jc w:val="both"/>
      </w:pPr>
      <w:r>
        <w:rPr>
          <w:rFonts w:ascii="Times New Roman"/>
          <w:b w:val="false"/>
          <w:i w:val="false"/>
          <w:color w:val="000000"/>
          <w:sz w:val="28"/>
        </w:rPr>
        <w:t>
      үлестес/байланысты тұлғаның құрылыс жөніндегі қызметті жүзеге асыруын растайтын құжат болған жағдайда, жаңа және (немесе) бар объектілерді (ғимараттарды, құрылыстарды және олардың кешендерін, коммуникацияларды) салуды (оның ішінде кеңейту, жаңғырту, техникалық жаңарту, реконструкциялау, реставрациялау, күрделі жөндеу);</w:t>
      </w:r>
    </w:p>
    <w:bookmarkEnd w:id="2514"/>
    <w:bookmarkStart w:name="z2615" w:id="2515"/>
    <w:p>
      <w:pPr>
        <w:spacing w:after="0"/>
        <w:ind w:left="0"/>
        <w:jc w:val="both"/>
      </w:pPr>
      <w:r>
        <w:rPr>
          <w:rFonts w:ascii="Times New Roman"/>
          <w:b w:val="false"/>
          <w:i w:val="false"/>
          <w:color w:val="000000"/>
          <w:sz w:val="28"/>
        </w:rPr>
        <w:t>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bookmarkEnd w:id="2515"/>
    <w:bookmarkStart w:name="z2616" w:id="2516"/>
    <w:p>
      <w:pPr>
        <w:spacing w:after="0"/>
        <w:ind w:left="0"/>
        <w:jc w:val="both"/>
      </w:pPr>
      <w:r>
        <w:rPr>
          <w:rFonts w:ascii="Times New Roman"/>
          <w:b w:val="false"/>
          <w:i w:val="false"/>
          <w:color w:val="000000"/>
          <w:sz w:val="28"/>
        </w:rPr>
        <w:t xml:space="preserve">
      тауарды, шикізатты және/немесе материалдарды үлестес/байланысты тұлға өндірген жағдайда, үлестес/байланысты тұлғалардан мұндай тауарларды, шикізатты және/ немесе материалдарды сатып алуды қоспағанда үлестес/байланысты тұлғалардан негізгі құралдарды, жылжымайтын мүлік объектілері түріндегі тауарларды, активтерді, жұмыстар мен көрсетілетін қызметтерді сатып алуға бағытталған; </w:t>
      </w:r>
    </w:p>
    <w:bookmarkEnd w:id="2516"/>
    <w:bookmarkStart w:name="z2617" w:id="2517"/>
    <w:p>
      <w:pPr>
        <w:spacing w:after="0"/>
        <w:ind w:left="0"/>
        <w:jc w:val="both"/>
      </w:pPr>
      <w:r>
        <w:rPr>
          <w:rFonts w:ascii="Times New Roman"/>
          <w:b w:val="false"/>
          <w:i w:val="false"/>
          <w:color w:val="000000"/>
          <w:sz w:val="28"/>
        </w:rPr>
        <w:t xml:space="preserve">
      4)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ЭҚЖЖ коды 49.32 "Такси қызметі" бойынша қызметке ("жасыл" жобаларды, сондай-ақ құны 1 (бір) бірлікке 10 (он) миллион теңгеден аспайтын отандық өндірушілердің жеңіл автомобильдерін сатып алуға бағытталған жобаларды қоспағанда), ЭҚЖЖ коды 77.11 "Жеңіл автомобильдер мен жеңіл автокөлік құралдарын жалға алу және лизингтеу" бойынша жеңіл автомобильдерді жалға және лизингке беруге (құны 1 (бір) бірлікке 10 (он) миллион теңгеден аспайтын отандық өндірушілердің жеңіл автомобильдерін жалға және лизингке беруді қоспағанда) бағытталған; </w:t>
      </w:r>
    </w:p>
    <w:bookmarkEnd w:id="2517"/>
    <w:bookmarkStart w:name="z2618" w:id="2518"/>
    <w:p>
      <w:pPr>
        <w:spacing w:after="0"/>
        <w:ind w:left="0"/>
        <w:jc w:val="both"/>
      </w:pPr>
      <w:r>
        <w:rPr>
          <w:rFonts w:ascii="Times New Roman"/>
          <w:b w:val="false"/>
          <w:i w:val="false"/>
          <w:color w:val="000000"/>
          <w:sz w:val="28"/>
        </w:rPr>
        <w:t>
      5) жылжымайтын мүлікпен (апартаменттерді, пәтерлерді және тұрғын үйлерді, жеке тұрғын үй құрылысы бойынша жер учаскелерін сатып алу/жалға алу/қосалқы жалдау,) операцияларды жүзеге асыру;</w:t>
      </w:r>
    </w:p>
    <w:bookmarkEnd w:id="2518"/>
    <w:bookmarkStart w:name="z2619" w:id="2519"/>
    <w:p>
      <w:pPr>
        <w:spacing w:after="0"/>
        <w:ind w:left="0"/>
        <w:jc w:val="both"/>
      </w:pPr>
      <w:r>
        <w:rPr>
          <w:rFonts w:ascii="Times New Roman"/>
          <w:b w:val="false"/>
          <w:i w:val="false"/>
          <w:color w:val="000000"/>
          <w:sz w:val="28"/>
        </w:rPr>
        <w:t>
      6) бұрын субсидия және/немесе кепілдік алған, дайын және пайдалануға берілген/қолданыстағы жобаны сатып алынатын жобадан 20 % кем қосымша жаңғыртусыз сатып алу;</w:t>
      </w:r>
    </w:p>
    <w:bookmarkEnd w:id="2519"/>
    <w:bookmarkStart w:name="z2620" w:id="2520"/>
    <w:p>
      <w:pPr>
        <w:spacing w:after="0"/>
        <w:ind w:left="0"/>
        <w:jc w:val="both"/>
      </w:pPr>
      <w:r>
        <w:rPr>
          <w:rFonts w:ascii="Times New Roman"/>
          <w:b w:val="false"/>
          <w:i w:val="false"/>
          <w:color w:val="000000"/>
          <w:sz w:val="28"/>
        </w:rPr>
        <w:t>
      7) салық міндеттемелерін, зейнетақы және әлеуметтік аударымдарды, кедендік төлемдер мен алымдарды төлеу болып табылатын облигацияларды қоспағанда осы Облигациялар бойынша кепілдік беру қағидалары шеңберінде жобалар бойынша ағымдағы міндеттемелерді қайта қаржыландыру үшін Қазақстан Республикасының заңнамасына сәйкес шығарылған және қор биржасының ресми тізіміне енгізілген, сондай-ақ АХҚО актілеріне сәйкес шығарылған және АХҚО қор биржасының ресми тізіміне енгізілген "жасыл" облигацияларды қоса алғанда, облигацияларға қолданылады.</w:t>
      </w:r>
    </w:p>
    <w:bookmarkEnd w:id="2520"/>
    <w:bookmarkStart w:name="z2621" w:id="2521"/>
    <w:p>
      <w:pPr>
        <w:spacing w:after="0"/>
        <w:ind w:left="0"/>
        <w:jc w:val="both"/>
      </w:pPr>
      <w:r>
        <w:rPr>
          <w:rFonts w:ascii="Times New Roman"/>
          <w:b w:val="false"/>
          <w:i w:val="false"/>
          <w:color w:val="000000"/>
          <w:sz w:val="28"/>
        </w:rPr>
        <w:t>
      15. Кепілдік беру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орындарының орташа жылдық санын сақтай отырып немесе ұлғайта отырып, еңбекақы төлеу қорының көлемін қаржы агенттігі шешім қабылдаған күннен бастап 2 (екі) қаржы жылынан кейін 10 %-ға міндетті ұлғайтуды көздейтін жобалар бойынша жүзеге асырылады.</w:t>
      </w:r>
    </w:p>
    <w:bookmarkEnd w:id="2521"/>
    <w:bookmarkStart w:name="z2622" w:id="2522"/>
    <w:p>
      <w:pPr>
        <w:spacing w:after="0"/>
        <w:ind w:left="0"/>
        <w:jc w:val="both"/>
      </w:pPr>
      <w:r>
        <w:rPr>
          <w:rFonts w:ascii="Times New Roman"/>
          <w:b w:val="false"/>
          <w:i w:val="false"/>
          <w:color w:val="000000"/>
          <w:sz w:val="28"/>
        </w:rPr>
        <w:t>
      Эмитент қаржы агенттігі шешім қабылдаған күннен бастап 2 (екі) қаржы жылынан кейін төленетін салық көлемінің (корпоративтік табыс салығы/жеке табыс салығы) 10 %-ға ұлғаюын да растайды.</w:t>
      </w:r>
    </w:p>
    <w:bookmarkEnd w:id="2522"/>
    <w:bookmarkStart w:name="z2623" w:id="2523"/>
    <w:p>
      <w:pPr>
        <w:spacing w:after="0"/>
        <w:ind w:left="0"/>
        <w:jc w:val="both"/>
      </w:pPr>
      <w:r>
        <w:rPr>
          <w:rFonts w:ascii="Times New Roman"/>
          <w:b w:val="false"/>
          <w:i w:val="false"/>
          <w:color w:val="000000"/>
          <w:sz w:val="28"/>
        </w:rPr>
        <w:t>
      Бұл ретте, жоғарыда көрсетілген көрсеткіштерді кепілдік түрінде тікелей қолдау алған/алатын кәсіпкер растайды.</w:t>
      </w:r>
    </w:p>
    <w:bookmarkEnd w:id="2523"/>
    <w:bookmarkStart w:name="z2624" w:id="2524"/>
    <w:p>
      <w:pPr>
        <w:spacing w:after="0"/>
        <w:ind w:left="0"/>
        <w:jc w:val="both"/>
      </w:pPr>
      <w:r>
        <w:rPr>
          <w:rFonts w:ascii="Times New Roman"/>
          <w:b w:val="false"/>
          <w:i w:val="false"/>
          <w:color w:val="000000"/>
          <w:sz w:val="28"/>
        </w:rPr>
        <w:t>
      Айналым қаражатын толықтыруға, сондай-ақ ағымдағы міндеттемелерді қайта қаржыландыруға бағытталған эмитенттің жобаларына тиімділік өлшемшарттарына қол жеткізу туралы талаптар қолданылмайды.</w:t>
      </w:r>
    </w:p>
    <w:bookmarkEnd w:id="2524"/>
    <w:bookmarkStart w:name="z2625" w:id="2525"/>
    <w:p>
      <w:pPr>
        <w:spacing w:after="0"/>
        <w:ind w:left="0"/>
        <w:jc w:val="both"/>
      </w:pPr>
      <w:r>
        <w:rPr>
          <w:rFonts w:ascii="Times New Roman"/>
          <w:b w:val="false"/>
          <w:i w:val="false"/>
          <w:color w:val="000000"/>
          <w:sz w:val="28"/>
        </w:rPr>
        <w:t>
      16. Кепілдік Қазақстан Республикасының заңнамасына сәйкес шығарылған және қор биржасының ресми тізіміне енгізілген, сондай-ақ АХҚО актілеріне сәйкес шығарылған және АХҚО қор биржасының ресми тізіміне енгізілген, шығарылым проспектісінде облигацияларды орналастырудан алынған ақшаны пайдаланудың нысаналы мақсаты жаңа және/немесе қазіргі бар "жасыл" жобаларды қаржыландыру немесе қайта қаржыландыру болып табылады деп көрсетілген "жасыл" облигациялар бойынша жүзеге асырылады.</w:t>
      </w:r>
    </w:p>
    <w:bookmarkEnd w:id="2525"/>
    <w:bookmarkStart w:name="z2626" w:id="2526"/>
    <w:p>
      <w:pPr>
        <w:spacing w:after="0"/>
        <w:ind w:left="0"/>
        <w:jc w:val="both"/>
      </w:pPr>
      <w:r>
        <w:rPr>
          <w:rFonts w:ascii="Times New Roman"/>
          <w:b w:val="false"/>
          <w:i w:val="false"/>
          <w:color w:val="000000"/>
          <w:sz w:val="28"/>
        </w:rPr>
        <w:t>
      17. Кепілдік Қазақстан Республикасының заңнамасына сәйкес шығарылған және АХҚО қор биржасының және (немесе) қор биржасының ресми тізіміне енгізілген облигацияларға қолданылады.</w:t>
      </w:r>
    </w:p>
    <w:bookmarkEnd w:id="2526"/>
    <w:bookmarkStart w:name="z2627" w:id="2527"/>
    <w:p>
      <w:pPr>
        <w:spacing w:after="0"/>
        <w:ind w:left="0"/>
        <w:jc w:val="both"/>
      </w:pPr>
      <w:r>
        <w:rPr>
          <w:rFonts w:ascii="Times New Roman"/>
          <w:b w:val="false"/>
          <w:i w:val="false"/>
          <w:color w:val="000000"/>
          <w:sz w:val="28"/>
        </w:rPr>
        <w:t>
      18. Эмитент сатып алғандарын қоспағанда, орналастырылған облигациялардың, оның ішінде "жасыл" облигациялардың номиналдық құны сомасының бір бөлігі кепілдік беруге жатады.</w:t>
      </w:r>
    </w:p>
    <w:bookmarkEnd w:id="2527"/>
    <w:bookmarkStart w:name="z2628" w:id="2528"/>
    <w:p>
      <w:pPr>
        <w:spacing w:after="0"/>
        <w:ind w:left="0"/>
        <w:jc w:val="both"/>
      </w:pPr>
      <w:r>
        <w:rPr>
          <w:rFonts w:ascii="Times New Roman"/>
          <w:b w:val="false"/>
          <w:i w:val="false"/>
          <w:color w:val="000000"/>
          <w:sz w:val="28"/>
        </w:rPr>
        <w:t>
      19. Орналастырылған облигациялардың номиналдық құны сомасының бір бөлігіне кепілдік беру жүзеге асырылатын облигациялар шығарылымы проспектісіне кепілдік берудің бүкіл мерзімі ішінде өзгерістер мен толықтырулар енгізу Бағалы қағаздар нарығы туралы заңда немесе АХҚО-ның қолданыстағы құқығында белгіленген жағдайлардан басқа, қаржы агенттігінің уәкілетті органымен келісу бойынша мүмкін болады.</w:t>
      </w:r>
    </w:p>
    <w:bookmarkEnd w:id="2528"/>
    <w:bookmarkStart w:name="z2629" w:id="2529"/>
    <w:p>
      <w:pPr>
        <w:spacing w:after="0"/>
        <w:ind w:left="0"/>
        <w:jc w:val="both"/>
      </w:pPr>
      <w:r>
        <w:rPr>
          <w:rFonts w:ascii="Times New Roman"/>
          <w:b w:val="false"/>
          <w:i w:val="false"/>
          <w:color w:val="000000"/>
          <w:sz w:val="28"/>
        </w:rPr>
        <w:t>
      20. Облигациялар/"жасыл" облигациялар бойынша кепілдік беру мерзімді ұзарту құқығынсыз 5 (бес) жылға дейінгі мерзімі құрайды, бірақ облигациялардың айналыс мерзімінен аспайды.</w:t>
      </w:r>
    </w:p>
    <w:bookmarkEnd w:id="2529"/>
    <w:bookmarkStart w:name="z2630" w:id="2530"/>
    <w:p>
      <w:pPr>
        <w:spacing w:after="0"/>
        <w:ind w:left="0"/>
        <w:jc w:val="both"/>
      </w:pPr>
      <w:r>
        <w:rPr>
          <w:rFonts w:ascii="Times New Roman"/>
          <w:b w:val="false"/>
          <w:i w:val="false"/>
          <w:color w:val="000000"/>
          <w:sz w:val="28"/>
        </w:rPr>
        <w:t>
      21. Орналастырылған облигациялардың номиналдық құны сомасының бір бөлігіне кепілдік беру облигациялар шығарылымы проспектісінде сыйақы төлеу кезеңділігі жылына 360 (үш жүз алпыс) күн және айына 30 (отыз) күн есебінен жылына екі реттен артық болмайтыны белгіленген облигациялар бойынша ғана жүзеге асырылады.</w:t>
      </w:r>
    </w:p>
    <w:bookmarkEnd w:id="2530"/>
    <w:bookmarkStart w:name="z2631" w:id="2531"/>
    <w:p>
      <w:pPr>
        <w:spacing w:after="0"/>
        <w:ind w:left="0"/>
        <w:jc w:val="both"/>
      </w:pPr>
      <w:r>
        <w:rPr>
          <w:rFonts w:ascii="Times New Roman"/>
          <w:b w:val="false"/>
          <w:i w:val="false"/>
          <w:color w:val="000000"/>
          <w:sz w:val="28"/>
        </w:rPr>
        <w:t>
      22. Эмитенттің кепілдік берілген облигациялары номиналды ұстауды есепке алу жүйесінде ескеріледі. Кепілдік берілген облигациялармен мәмілелерді тіркеу бағалы қағаздар нарығын мемлекеттік реттеу жөніндегі тиісті уәкілетті органдардың нормативтік құқықтық актісінде көзделген тәртіппен номиналды ұстау жүйесінде (орталық депозитарийдің және/немесе АХҚО қор биржасының орталық депозитарийінің есепке алу жүйесінде) жүзеге асырылады.</w:t>
      </w:r>
    </w:p>
    <w:bookmarkEnd w:id="2531"/>
    <w:bookmarkStart w:name="z2632" w:id="2532"/>
    <w:p>
      <w:pPr>
        <w:spacing w:after="0"/>
        <w:ind w:left="0"/>
        <w:jc w:val="both"/>
      </w:pPr>
      <w:r>
        <w:rPr>
          <w:rFonts w:ascii="Times New Roman"/>
          <w:b w:val="false"/>
          <w:i w:val="false"/>
          <w:color w:val="000000"/>
          <w:sz w:val="28"/>
        </w:rPr>
        <w:t>
      23. Кепілдік берілген облигацияларды ұстаушылардың өкілін таңдауды эмитент бағалы қағаздар нарығында кастодиандық және/немесе брокерлік және дилерлік қызметті жүзеге асыратын бағалы қағаздар нарығының кәсіби қатысушылары арасынан дербес жүзеге асырады. Бұл ретте облигацияларды ұстаушының өкілі эмитенттің үлестес тұлғасы және облигацияларды шығару жөніндегі андерайтер болып табылмайды.</w:t>
      </w:r>
    </w:p>
    <w:bookmarkEnd w:id="2532"/>
    <w:bookmarkStart w:name="z2633" w:id="2533"/>
    <w:p>
      <w:pPr>
        <w:spacing w:after="0"/>
        <w:ind w:left="0"/>
        <w:jc w:val="left"/>
      </w:pPr>
      <w:r>
        <w:rPr>
          <w:rFonts w:ascii="Times New Roman"/>
          <w:b/>
          <w:i w:val="false"/>
          <w:color w:val="000000"/>
        </w:rPr>
        <w:t xml:space="preserve"> 3-параграф. Қатысушылардың өзара іс-қимылы</w:t>
      </w:r>
    </w:p>
    <w:bookmarkEnd w:id="2533"/>
    <w:bookmarkStart w:name="z2634" w:id="2534"/>
    <w:p>
      <w:pPr>
        <w:spacing w:after="0"/>
        <w:ind w:left="0"/>
        <w:jc w:val="both"/>
      </w:pPr>
      <w:r>
        <w:rPr>
          <w:rFonts w:ascii="Times New Roman"/>
          <w:b w:val="false"/>
          <w:i w:val="false"/>
          <w:color w:val="000000"/>
          <w:sz w:val="28"/>
        </w:rPr>
        <w:t>
      24. Эмитент қаржы консультантымен бірлесіп мынадай кезеңдерден өтеді:</w:t>
      </w:r>
    </w:p>
    <w:bookmarkEnd w:id="2534"/>
    <w:bookmarkStart w:name="z2635" w:id="2535"/>
    <w:p>
      <w:pPr>
        <w:spacing w:after="0"/>
        <w:ind w:left="0"/>
        <w:jc w:val="both"/>
      </w:pPr>
      <w:r>
        <w:rPr>
          <w:rFonts w:ascii="Times New Roman"/>
          <w:b w:val="false"/>
          <w:i w:val="false"/>
          <w:color w:val="000000"/>
          <w:sz w:val="28"/>
        </w:rPr>
        <w:t>
      1) қор биржасының және/немесе АХҚО қор биржасының алдын ала қорытындысын алу. Алдын ала қорытынды алу үшін мыналарды жүзеге асыру қажет:</w:t>
      </w:r>
    </w:p>
    <w:bookmarkEnd w:id="2535"/>
    <w:bookmarkStart w:name="z2636" w:id="2536"/>
    <w:p>
      <w:pPr>
        <w:spacing w:after="0"/>
        <w:ind w:left="0"/>
        <w:jc w:val="both"/>
      </w:pPr>
      <w:r>
        <w:rPr>
          <w:rFonts w:ascii="Times New Roman"/>
          <w:b w:val="false"/>
          <w:i w:val="false"/>
          <w:color w:val="000000"/>
          <w:sz w:val="28"/>
        </w:rPr>
        <w:t>
      өтінішті және құжаттар топтамасын, оның ішінде облигациялар шығарылымы проспектісінің жобасын қор биржасына және/немесе АХҚО қор биржасына беру;</w:t>
      </w:r>
    </w:p>
    <w:bookmarkEnd w:id="2536"/>
    <w:bookmarkStart w:name="z2637" w:id="2537"/>
    <w:p>
      <w:pPr>
        <w:spacing w:after="0"/>
        <w:ind w:left="0"/>
        <w:jc w:val="both"/>
      </w:pPr>
      <w:r>
        <w:rPr>
          <w:rFonts w:ascii="Times New Roman"/>
          <w:b w:val="false"/>
          <w:i w:val="false"/>
          <w:color w:val="000000"/>
          <w:sz w:val="28"/>
        </w:rPr>
        <w:t>
      эмитентті және оның бағалы қағаздарын қор биржасының және/немесе АХҚО қор биржасының өлшемшарттарына/талаптарына сәйкестігін тексеру;</w:t>
      </w:r>
    </w:p>
    <w:bookmarkEnd w:id="2537"/>
    <w:bookmarkStart w:name="z2638" w:id="2538"/>
    <w:p>
      <w:pPr>
        <w:spacing w:after="0"/>
        <w:ind w:left="0"/>
        <w:jc w:val="both"/>
      </w:pPr>
      <w:r>
        <w:rPr>
          <w:rFonts w:ascii="Times New Roman"/>
          <w:b w:val="false"/>
          <w:i w:val="false"/>
          <w:color w:val="000000"/>
          <w:sz w:val="28"/>
        </w:rPr>
        <w:t>
      2) қаржы агенттігіне кепілдік алуға өтініш беру (оның ішінде Egov немесе Damu-online арқылы өтініш беруге болады);</w:t>
      </w:r>
    </w:p>
    <w:bookmarkEnd w:id="2538"/>
    <w:bookmarkStart w:name="z2639" w:id="2539"/>
    <w:p>
      <w:pPr>
        <w:spacing w:after="0"/>
        <w:ind w:left="0"/>
        <w:jc w:val="both"/>
      </w:pPr>
      <w:r>
        <w:rPr>
          <w:rFonts w:ascii="Times New Roman"/>
          <w:b w:val="false"/>
          <w:i w:val="false"/>
          <w:color w:val="000000"/>
          <w:sz w:val="28"/>
        </w:rPr>
        <w:t>
      3) шығарылым проспектісін қаржы нарығы мен қаржы ұйымдарын реттеу, бақылау және қадағалау жөніндегі уәкілетті органда тіркеу және/немесе АХҚО қор биржасының тіркеуі;</w:t>
      </w:r>
    </w:p>
    <w:bookmarkEnd w:id="2539"/>
    <w:bookmarkStart w:name="z2640" w:id="2540"/>
    <w:p>
      <w:pPr>
        <w:spacing w:after="0"/>
        <w:ind w:left="0"/>
        <w:jc w:val="both"/>
      </w:pPr>
      <w:r>
        <w:rPr>
          <w:rFonts w:ascii="Times New Roman"/>
          <w:b w:val="false"/>
          <w:i w:val="false"/>
          <w:color w:val="000000"/>
          <w:sz w:val="28"/>
        </w:rPr>
        <w:t>
      4) қор биржасына және/немесе АХҚО қор биржасына листингке өтінішті және құжаттардың толық топтамасын беру.</w:t>
      </w:r>
    </w:p>
    <w:bookmarkEnd w:id="2540"/>
    <w:bookmarkStart w:name="z2641" w:id="2541"/>
    <w:p>
      <w:pPr>
        <w:spacing w:after="0"/>
        <w:ind w:left="0"/>
        <w:jc w:val="both"/>
      </w:pPr>
      <w:r>
        <w:rPr>
          <w:rFonts w:ascii="Times New Roman"/>
          <w:b w:val="false"/>
          <w:i w:val="false"/>
          <w:color w:val="000000"/>
          <w:sz w:val="28"/>
        </w:rPr>
        <w:t>
      25. Қаржы агенттігі қаржы агенттігінің ішкі құжаттарында белгіленген рәсімге сәйкес эмитенттің қамтамасыз етуінің кепілдік құнын бағалауды дербес жүргізеді.</w:t>
      </w:r>
    </w:p>
    <w:bookmarkEnd w:id="2541"/>
    <w:bookmarkStart w:name="z2642" w:id="2542"/>
    <w:p>
      <w:pPr>
        <w:spacing w:after="0"/>
        <w:ind w:left="0"/>
        <w:jc w:val="both"/>
      </w:pPr>
      <w:r>
        <w:rPr>
          <w:rFonts w:ascii="Times New Roman"/>
          <w:b w:val="false"/>
          <w:i w:val="false"/>
          <w:color w:val="000000"/>
          <w:sz w:val="28"/>
        </w:rPr>
        <w:t xml:space="preserve">
      26. Кепілдік беруге өтініш беру үшін эмитентке осы Облигациялар бойынша кепілдік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 топтамасына қосымша қаржы агенттігіне мынадай құжаттарды ұсыну қажет:</w:t>
      </w:r>
    </w:p>
    <w:bookmarkEnd w:id="2542"/>
    <w:bookmarkStart w:name="z2643" w:id="2543"/>
    <w:p>
      <w:pPr>
        <w:spacing w:after="0"/>
        <w:ind w:left="0"/>
        <w:jc w:val="both"/>
      </w:pPr>
      <w:r>
        <w:rPr>
          <w:rFonts w:ascii="Times New Roman"/>
          <w:b w:val="false"/>
          <w:i w:val="false"/>
          <w:color w:val="000000"/>
          <w:sz w:val="28"/>
        </w:rPr>
        <w:t>
      1) қор биржасының және/немесе АХҚК қор биржасының эмитенттің және оның бағалы қағаздарының листингтік және құжаттарға қойылатын талаптарға сәйкестігі туралы алдын ала қорытындысы;</w:t>
      </w:r>
    </w:p>
    <w:bookmarkEnd w:id="2543"/>
    <w:bookmarkStart w:name="z2644" w:id="2544"/>
    <w:p>
      <w:pPr>
        <w:spacing w:after="0"/>
        <w:ind w:left="0"/>
        <w:jc w:val="both"/>
      </w:pPr>
      <w:r>
        <w:rPr>
          <w:rFonts w:ascii="Times New Roman"/>
          <w:b w:val="false"/>
          <w:i w:val="false"/>
          <w:color w:val="000000"/>
          <w:sz w:val="28"/>
        </w:rPr>
        <w:t>
      2) облигациялар шығару шарттарының жобасы;</w:t>
      </w:r>
    </w:p>
    <w:bookmarkEnd w:id="2544"/>
    <w:bookmarkStart w:name="z2645" w:id="2545"/>
    <w:p>
      <w:pPr>
        <w:spacing w:after="0"/>
        <w:ind w:left="0"/>
        <w:jc w:val="both"/>
      </w:pPr>
      <w:r>
        <w:rPr>
          <w:rFonts w:ascii="Times New Roman"/>
          <w:b w:val="false"/>
          <w:i w:val="false"/>
          <w:color w:val="000000"/>
          <w:sz w:val="28"/>
        </w:rPr>
        <w:t>
      3) эмитент пен орталық депозитарий және/немесе АХҚО қор биржасының орталық депозитарийі арасында төлем агентінің қызметтерін көрсетуге шарт жасасу туралы хабарлама;</w:t>
      </w:r>
    </w:p>
    <w:bookmarkEnd w:id="2545"/>
    <w:bookmarkStart w:name="z2646" w:id="2546"/>
    <w:p>
      <w:pPr>
        <w:spacing w:after="0"/>
        <w:ind w:left="0"/>
        <w:jc w:val="both"/>
      </w:pPr>
      <w:r>
        <w:rPr>
          <w:rFonts w:ascii="Times New Roman"/>
          <w:b w:val="false"/>
          <w:i w:val="false"/>
          <w:color w:val="000000"/>
          <w:sz w:val="28"/>
        </w:rPr>
        <w:t>
      4) қаржы агенттігіне өтінім берген күнге салық берешегінің жоқтығы туралы анықтама;</w:t>
      </w:r>
    </w:p>
    <w:bookmarkEnd w:id="2546"/>
    <w:bookmarkStart w:name="z2647" w:id="2547"/>
    <w:p>
      <w:pPr>
        <w:spacing w:after="0"/>
        <w:ind w:left="0"/>
        <w:jc w:val="both"/>
      </w:pPr>
      <w:r>
        <w:rPr>
          <w:rFonts w:ascii="Times New Roman"/>
          <w:b w:val="false"/>
          <w:i w:val="false"/>
          <w:color w:val="000000"/>
          <w:sz w:val="28"/>
        </w:rPr>
        <w:t>
      5) 50 %-дан кем емес өтімді кепілдің болуын растау үшін бағалау компаниясының қорытындысы.</w:t>
      </w:r>
    </w:p>
    <w:bookmarkEnd w:id="2547"/>
    <w:bookmarkStart w:name="z2648" w:id="2548"/>
    <w:p>
      <w:pPr>
        <w:spacing w:after="0"/>
        <w:ind w:left="0"/>
        <w:jc w:val="both"/>
      </w:pPr>
      <w:r>
        <w:rPr>
          <w:rFonts w:ascii="Times New Roman"/>
          <w:b w:val="false"/>
          <w:i w:val="false"/>
          <w:color w:val="000000"/>
          <w:sz w:val="28"/>
        </w:rPr>
        <w:t xml:space="preserve">
      Көрсетілген, оның ішінде осы Облигациялар бойынша кепілдік беру қағидаларына </w:t>
      </w:r>
      <w:r>
        <w:rPr>
          <w:rFonts w:ascii="Times New Roman"/>
          <w:b w:val="false"/>
          <w:i w:val="false"/>
          <w:color w:val="000000"/>
          <w:sz w:val="28"/>
        </w:rPr>
        <w:t>2-қосымшада</w:t>
      </w:r>
      <w:r>
        <w:rPr>
          <w:rFonts w:ascii="Times New Roman"/>
          <w:b w:val="false"/>
          <w:i w:val="false"/>
          <w:color w:val="000000"/>
          <w:sz w:val="28"/>
        </w:rPr>
        <w:t xml:space="preserve"> көрсетілген құжаттар қаржы агентіне Egov немесе Damu-online қосымшалары арқылы онлайн ұсынылуы мүмкін.</w:t>
      </w:r>
    </w:p>
    <w:bookmarkEnd w:id="2548"/>
    <w:bookmarkStart w:name="z2649" w:id="2549"/>
    <w:p>
      <w:pPr>
        <w:spacing w:after="0"/>
        <w:ind w:left="0"/>
        <w:jc w:val="both"/>
      </w:pPr>
      <w:r>
        <w:rPr>
          <w:rFonts w:ascii="Times New Roman"/>
          <w:b w:val="false"/>
          <w:i w:val="false"/>
          <w:color w:val="000000"/>
          <w:sz w:val="28"/>
        </w:rPr>
        <w:t>
      27. Қаржы агенттігі құжаттарды алғаннан кейін 10 (он) жұмыс күні ішінде эмитенттен/қаржы консультантынан келіп түскен құжаттарды және эмитенттен түскен өтініштерді осы Облигациялар бойынша кепілдік беру қағидаларының шарттарына сәйкестігі тұрғысынан қарайды:</w:t>
      </w:r>
    </w:p>
    <w:bookmarkEnd w:id="2549"/>
    <w:bookmarkStart w:name="z2650" w:id="2550"/>
    <w:p>
      <w:pPr>
        <w:spacing w:after="0"/>
        <w:ind w:left="0"/>
        <w:jc w:val="both"/>
      </w:pPr>
      <w:r>
        <w:rPr>
          <w:rFonts w:ascii="Times New Roman"/>
          <w:b w:val="false"/>
          <w:i w:val="false"/>
          <w:color w:val="000000"/>
          <w:sz w:val="28"/>
        </w:rPr>
        <w:t>
      1) құжаттар топтамасының толықтығын тексереді. Құжаттар топтамасы толық ұсынылмаған не белгіленген нысандарға сәйкес келмейтін құжаттар ұсынылған жағдайларда, ұсынылған құжаттар бойынша нақты кемшіліктерді көрсете отырып, ұсынылған құжаттарды эмитентке пысықтау үшін қайтарады. Ұсынылған құжаттарға ескертулер болған және/немесе құжаттар топтамасы толық болмаған кезде қаржы агенттігі эмитентке жою үшін ескертулерді және (немесе) жетіспейтін құжаттарды, ақпаратты ұсынуға сұрау салуды құжаттар топтамасын алған күннен бастап 3 (үш) жұмыс күні ішінде жібереді. Бұл ретте, қаржы агенттігі үшін құжаттарды қарау мерзімі қайта басталады;</w:t>
      </w:r>
    </w:p>
    <w:bookmarkEnd w:id="2550"/>
    <w:bookmarkStart w:name="z2651" w:id="2551"/>
    <w:p>
      <w:pPr>
        <w:spacing w:after="0"/>
        <w:ind w:left="0"/>
        <w:jc w:val="both"/>
      </w:pPr>
      <w:r>
        <w:rPr>
          <w:rFonts w:ascii="Times New Roman"/>
          <w:b w:val="false"/>
          <w:i w:val="false"/>
          <w:color w:val="000000"/>
          <w:sz w:val="28"/>
        </w:rPr>
        <w:t>
      2) облигациялар шығарылымы проспектісі жобасының нысаналы мақсатын осы Облигациялар бойынша кепілдік беру қағидалары шарттарына сәйкестігі тұрғысынан тексереді;</w:t>
      </w:r>
    </w:p>
    <w:bookmarkEnd w:id="2551"/>
    <w:bookmarkStart w:name="z2652" w:id="2552"/>
    <w:p>
      <w:pPr>
        <w:spacing w:after="0"/>
        <w:ind w:left="0"/>
        <w:jc w:val="both"/>
      </w:pPr>
      <w:r>
        <w:rPr>
          <w:rFonts w:ascii="Times New Roman"/>
          <w:b w:val="false"/>
          <w:i w:val="false"/>
          <w:color w:val="000000"/>
          <w:sz w:val="28"/>
        </w:rPr>
        <w:t>
      3) толық құжаттар пакетін қоса бере отырып, қаржы агенттігінің ішкі құжаттарымен бекітілген нысан бойынша эмитенттің жобасын қаржы агенттігінің уәкілетті органының қарауына шығарады.</w:t>
      </w:r>
    </w:p>
    <w:bookmarkEnd w:id="2552"/>
    <w:bookmarkStart w:name="z2653" w:id="2553"/>
    <w:p>
      <w:pPr>
        <w:spacing w:after="0"/>
        <w:ind w:left="0"/>
        <w:jc w:val="both"/>
      </w:pPr>
      <w:r>
        <w:rPr>
          <w:rFonts w:ascii="Times New Roman"/>
          <w:b w:val="false"/>
          <w:i w:val="false"/>
          <w:color w:val="000000"/>
          <w:sz w:val="28"/>
        </w:rPr>
        <w:t>
      28. Қаржы агенттігінің уәкілетті органы жобаларды тиісті қаржы жылында кепілдік беру үшін бюджет қаражаты болған кезде қарайды.</w:t>
      </w:r>
    </w:p>
    <w:bookmarkEnd w:id="2553"/>
    <w:bookmarkStart w:name="z2654" w:id="2554"/>
    <w:p>
      <w:pPr>
        <w:spacing w:after="0"/>
        <w:ind w:left="0"/>
        <w:jc w:val="both"/>
      </w:pPr>
      <w:r>
        <w:rPr>
          <w:rFonts w:ascii="Times New Roman"/>
          <w:b w:val="false"/>
          <w:i w:val="false"/>
          <w:color w:val="000000"/>
          <w:sz w:val="28"/>
        </w:rPr>
        <w:t>
      29. Қаржы агенттігінің уәкілетті органы кепілдік беру (бермеу) туралы оң/теріс шешім қабылдағаннан кейін қаржы агенттігі эмитентке/қаржы консультантына, облигацияларды ұстаушылардың өкіліне қаржы агенттігінің кепілдік беру мүмкіндігі (мүмкін еместігі) туралы шешімімен хат жібереді.</w:t>
      </w:r>
    </w:p>
    <w:bookmarkEnd w:id="2554"/>
    <w:bookmarkStart w:name="z2655" w:id="2555"/>
    <w:p>
      <w:pPr>
        <w:spacing w:after="0"/>
        <w:ind w:left="0"/>
        <w:jc w:val="both"/>
      </w:pPr>
      <w:r>
        <w:rPr>
          <w:rFonts w:ascii="Times New Roman"/>
          <w:b w:val="false"/>
          <w:i w:val="false"/>
          <w:color w:val="000000"/>
          <w:sz w:val="28"/>
        </w:rPr>
        <w:t>
      Қаржы агенттігінің кепілдік беру мүмкіндігі туралы оң шешімі бар хатта салық декларациясының деректері, оның ішінде міндетті зейнетақы жарналары және (немесе) әлеуметтік аударымдар бойынша деректер негізінде қаржы агенттігінің уәкілетті органы шешім қабылдаған күннен бастап 2 (екі) қаржы жылынан кейін жұмыс орындарының орташа жылдық санының сақталу/ұлғаю немесе кірістің өсуіне қол жеткізу (өткізуден түсетін кірістің: негізгі қызметтен өткізілген тауарлардың, жұмыстардың, көрсетілетін қызметтердің құны) немесе еңбекақы төлеу қоры көлемдерінің ұлғаю немесе бюджетке төленетін салықтар көлемінің (корпоративтік табыс салығы/жеке табыс салығы) 10 %-ға өсу мәндері көрсетіледі.</w:t>
      </w:r>
    </w:p>
    <w:bookmarkEnd w:id="2555"/>
    <w:bookmarkStart w:name="z2656" w:id="2556"/>
    <w:p>
      <w:pPr>
        <w:spacing w:after="0"/>
        <w:ind w:left="0"/>
        <w:jc w:val="both"/>
      </w:pPr>
      <w:r>
        <w:rPr>
          <w:rFonts w:ascii="Times New Roman"/>
          <w:b w:val="false"/>
          <w:i w:val="false"/>
          <w:color w:val="000000"/>
          <w:sz w:val="28"/>
        </w:rPr>
        <w:t>
      30. Қаржы агенттігі кәсіпкердің жобасы бойынша теріс шешім қабылдаған жағдайда, мұндай шешім туралы хатта теріс шешімнің себебі көрсетіледі.</w:t>
      </w:r>
    </w:p>
    <w:bookmarkEnd w:id="2556"/>
    <w:bookmarkStart w:name="z2657" w:id="2557"/>
    <w:p>
      <w:pPr>
        <w:spacing w:after="0"/>
        <w:ind w:left="0"/>
        <w:jc w:val="both"/>
      </w:pPr>
      <w:r>
        <w:rPr>
          <w:rFonts w:ascii="Times New Roman"/>
          <w:b w:val="false"/>
          <w:i w:val="false"/>
          <w:color w:val="000000"/>
          <w:sz w:val="28"/>
        </w:rPr>
        <w:t>
      31. Оң шешім хатын алғаннан кейін қаржы агенттігі, облигация ұстаушыларының өкілі және эмитент арасында облигацияларға кепілдік беру шарты жасалады.</w:t>
      </w:r>
    </w:p>
    <w:bookmarkEnd w:id="2557"/>
    <w:bookmarkStart w:name="z2658" w:id="2558"/>
    <w:p>
      <w:pPr>
        <w:spacing w:after="0"/>
        <w:ind w:left="0"/>
        <w:jc w:val="both"/>
      </w:pPr>
      <w:r>
        <w:rPr>
          <w:rFonts w:ascii="Times New Roman"/>
          <w:b w:val="false"/>
          <w:i w:val="false"/>
          <w:color w:val="000000"/>
          <w:sz w:val="28"/>
        </w:rPr>
        <w:t>
      Облигациялар бойынша кепілдік беру үшін бюджеттен қаражат болмаған жағдайда тиісті уәкілетті органнан/өңірлік үйлестірушіден кепілдік беру шартына қол қойылмайды.</w:t>
      </w:r>
    </w:p>
    <w:bookmarkEnd w:id="2558"/>
    <w:bookmarkStart w:name="z2659" w:id="2559"/>
    <w:p>
      <w:pPr>
        <w:spacing w:after="0"/>
        <w:ind w:left="0"/>
        <w:jc w:val="both"/>
      </w:pPr>
      <w:r>
        <w:rPr>
          <w:rFonts w:ascii="Times New Roman"/>
          <w:b w:val="false"/>
          <w:i w:val="false"/>
          <w:color w:val="000000"/>
          <w:sz w:val="28"/>
        </w:rPr>
        <w:t>
      32. Эмитент облигациялар бойынша кепілдік беру шартын жасасқан күннен бастап 5 (бес) жұмыс күнінен кешіктірмей орталық депозитарийге және/немесе АХҚО қор биржасының орталық депозитарийіне және қор биржасына және/немесе АХҚО қор биржасына міндетті түрде облигациялар кепілдігінің мөлшері және орналастырылған облигациялар саны туралы мәліметтерді қамтитын облигациялар бойынша кепілдік беру шартының жасалғаны туралы хабарлама жібереді.</w:t>
      </w:r>
    </w:p>
    <w:bookmarkEnd w:id="2559"/>
    <w:bookmarkStart w:name="z2660" w:id="2560"/>
    <w:p>
      <w:pPr>
        <w:spacing w:after="0"/>
        <w:ind w:left="0"/>
        <w:jc w:val="left"/>
      </w:pPr>
      <w:r>
        <w:rPr>
          <w:rFonts w:ascii="Times New Roman"/>
          <w:b/>
          <w:i w:val="false"/>
          <w:color w:val="000000"/>
        </w:rPr>
        <w:t xml:space="preserve"> 4-параграф. Облигациялар бойынша кепілдік беру шартының тоқтатылуы</w:t>
      </w:r>
    </w:p>
    <w:bookmarkEnd w:id="2560"/>
    <w:bookmarkStart w:name="z2661" w:id="2561"/>
    <w:p>
      <w:pPr>
        <w:spacing w:after="0"/>
        <w:ind w:left="0"/>
        <w:jc w:val="both"/>
      </w:pPr>
      <w:r>
        <w:rPr>
          <w:rFonts w:ascii="Times New Roman"/>
          <w:b w:val="false"/>
          <w:i w:val="false"/>
          <w:color w:val="000000"/>
          <w:sz w:val="28"/>
        </w:rPr>
        <w:t>
      33. Эмитенттің жобасына кепілдік беру шартының қолданылуын тоқтату туралы шешімді қаржы агенттігі қабылдайды.</w:t>
      </w:r>
    </w:p>
    <w:bookmarkEnd w:id="2561"/>
    <w:bookmarkStart w:name="z2662" w:id="2562"/>
    <w:p>
      <w:pPr>
        <w:spacing w:after="0"/>
        <w:ind w:left="0"/>
        <w:jc w:val="both"/>
      </w:pPr>
      <w:r>
        <w:rPr>
          <w:rFonts w:ascii="Times New Roman"/>
          <w:b w:val="false"/>
          <w:i w:val="false"/>
          <w:color w:val="000000"/>
          <w:sz w:val="28"/>
        </w:rPr>
        <w:t>
      34. Қаржы агенттігі эмитенттің жобасына кепілдік беру шартын тоқтату/жою туралы шешімді мынадай фактілер анықталған кезде, олар анықталған кезден бастап 10 (он) жұмыс күні ішінде қабылдайды:</w:t>
      </w:r>
    </w:p>
    <w:bookmarkEnd w:id="2562"/>
    <w:bookmarkStart w:name="z2663" w:id="2563"/>
    <w:p>
      <w:pPr>
        <w:spacing w:after="0"/>
        <w:ind w:left="0"/>
        <w:jc w:val="both"/>
      </w:pPr>
      <w:r>
        <w:rPr>
          <w:rFonts w:ascii="Times New Roman"/>
          <w:b w:val="false"/>
          <w:i w:val="false"/>
          <w:color w:val="000000"/>
          <w:sz w:val="28"/>
        </w:rPr>
        <w:t>
      1) кепілдік беру жүзеге асырылатын облигацияларды орналастырудан түскен қаражатты нысаналы пайдаланбау. Облигацияларды орналастырудан түскен қаражатты нысаналы пайдаланбау фактілері анықталған кезде қаржы агенттігі кепілдік сомасын нысаналы пайдаланылмаған сомаға барабар төмендету туралы шешім қабылдайды;</w:t>
      </w:r>
    </w:p>
    <w:bookmarkEnd w:id="2563"/>
    <w:bookmarkStart w:name="z2664" w:id="2564"/>
    <w:p>
      <w:pPr>
        <w:spacing w:after="0"/>
        <w:ind w:left="0"/>
        <w:jc w:val="both"/>
      </w:pPr>
      <w:r>
        <w:rPr>
          <w:rFonts w:ascii="Times New Roman"/>
          <w:b w:val="false"/>
          <w:i w:val="false"/>
          <w:color w:val="000000"/>
          <w:sz w:val="28"/>
        </w:rPr>
        <w:t>
      2) жобаның және (немесе) эмитенттің осы Облигациялар бойынша кепілдік беру қағидалары шарттарына сәйкес келмеуі;</w:t>
      </w:r>
    </w:p>
    <w:bookmarkEnd w:id="2564"/>
    <w:bookmarkStart w:name="z2665" w:id="2565"/>
    <w:p>
      <w:pPr>
        <w:spacing w:after="0"/>
        <w:ind w:left="0"/>
        <w:jc w:val="both"/>
      </w:pPr>
      <w:r>
        <w:rPr>
          <w:rFonts w:ascii="Times New Roman"/>
          <w:b w:val="false"/>
          <w:i w:val="false"/>
          <w:color w:val="000000"/>
          <w:sz w:val="28"/>
        </w:rPr>
        <w:t>
      3) эмитенттің шоттарындағы ақшаға тыйым салу (талап қою талаптарын толық көлемде қамтамасыз ететін шоттағы ақша жеткілікті болған жағдайда, талап қоюды қамтамасыз ету жөніндегі шаралар ретінде шоттардағы ақшаға тыйым салуды қоспағанда) және/немесе эмитенттің шоты бойынша шығыс операцияларын тоқтата тұру;</w:t>
      </w:r>
    </w:p>
    <w:bookmarkEnd w:id="2565"/>
    <w:bookmarkStart w:name="z2666" w:id="2566"/>
    <w:p>
      <w:pPr>
        <w:spacing w:after="0"/>
        <w:ind w:left="0"/>
        <w:jc w:val="both"/>
      </w:pPr>
      <w:r>
        <w:rPr>
          <w:rFonts w:ascii="Times New Roman"/>
          <w:b w:val="false"/>
          <w:i w:val="false"/>
          <w:color w:val="000000"/>
          <w:sz w:val="28"/>
        </w:rPr>
        <w:t>
      4) эмитенттің салық декларациясының деректері, оның ішінде міндетті зейнетақы жарналары және (немесе) әлеуметтік аударымдар бойынша деректер негізінде қаржы агенттігінің уәкілетті органы шешім қабылдаған күннен бастап 2 (екі) қаржы жылынан кейін жұмыс орындарының орташа жылдық санын ұлғайту, еңбекақы төлеу қорының көлемін ұлғайту немесе кірістің өсуіне қол жеткізу (өткізуден түсетін кіріс: негізгі қызметтен өткізілген тауарлардың, жұмыстардың, көрсетілетін қызметтердің құны) немесе бюджетке төленетін салықтар (корпоративтік табыс салығы/жеке табыс салығы) көлемінің 10 %-ға өсуі бойынша міндеттемелерін орындамауы.</w:t>
      </w:r>
    </w:p>
    <w:bookmarkEnd w:id="2566"/>
    <w:bookmarkStart w:name="z2667" w:id="2567"/>
    <w:p>
      <w:pPr>
        <w:spacing w:after="0"/>
        <w:ind w:left="0"/>
        <w:jc w:val="both"/>
      </w:pPr>
      <w:r>
        <w:rPr>
          <w:rFonts w:ascii="Times New Roman"/>
          <w:b w:val="false"/>
          <w:i w:val="false"/>
          <w:color w:val="000000"/>
          <w:sz w:val="28"/>
        </w:rPr>
        <w:t>
      35. Эмитенттің нысаналы пайдаланылмаған облигациялары анықталған жағдайда, облигацияларды ұстаушылар өкілі қаржы агенттігіне облигацияларды орналастырудан түскен қаражатты нысаналы пайдаланбау фактісін растайтын құжаттарды ұсынады. Облигациялар бойынша кепілдік беру шарты жойылады.</w:t>
      </w:r>
    </w:p>
    <w:bookmarkEnd w:id="2567"/>
    <w:bookmarkStart w:name="z2668" w:id="2568"/>
    <w:p>
      <w:pPr>
        <w:spacing w:after="0"/>
        <w:ind w:left="0"/>
        <w:jc w:val="both"/>
      </w:pPr>
      <w:r>
        <w:rPr>
          <w:rFonts w:ascii="Times New Roman"/>
          <w:b w:val="false"/>
          <w:i w:val="false"/>
          <w:color w:val="000000"/>
          <w:sz w:val="28"/>
        </w:rPr>
        <w:t xml:space="preserve">
      Эмитент қаржы агенттігінің уәкілетті органы шешім қабылдаған күннен бастап 2 (екі) қаржы жылынан кейін осы Облигациялар бойынша кепілдік беру қағидалары шеңберінде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еңбекақы төлеу қоры көлемін ұлғайту, бюджетке төленетін салықтар (корпоративтік табыс салығы/жеке табыс салығы) көлемінің 10 %-ға өсу көрсеткіштеріне қол жеткізбеген жағдайда, кепілдік шартының күші жойылмайды. </w:t>
      </w:r>
    </w:p>
    <w:bookmarkEnd w:id="2568"/>
    <w:bookmarkStart w:name="z2669" w:id="2569"/>
    <w:p>
      <w:pPr>
        <w:spacing w:after="0"/>
        <w:ind w:left="0"/>
        <w:jc w:val="both"/>
      </w:pPr>
      <w:r>
        <w:rPr>
          <w:rFonts w:ascii="Times New Roman"/>
          <w:b w:val="false"/>
          <w:i w:val="false"/>
          <w:color w:val="000000"/>
          <w:sz w:val="28"/>
        </w:rPr>
        <w:t>
      36. Қаржы агенттігі осы Облигациялар бойынша кепілдік беру қағидаларының 34-тармағында көрсетілген фактілерді анықтағаннан кейін 5 (бес) жұмыс күні ішінде кепілдік беруді тоқтату немесе қайта бастау туралы шешім қабылдайды және тиісті хатпен облигацияларды ұстаушылардың өкілін, орталық депозитарийді және эмитентті хабардар етеді.</w:t>
      </w:r>
    </w:p>
    <w:bookmarkEnd w:id="2569"/>
    <w:bookmarkStart w:name="z2670" w:id="2570"/>
    <w:p>
      <w:pPr>
        <w:spacing w:after="0"/>
        <w:ind w:left="0"/>
        <w:jc w:val="both"/>
      </w:pPr>
      <w:r>
        <w:rPr>
          <w:rFonts w:ascii="Times New Roman"/>
          <w:b w:val="false"/>
          <w:i w:val="false"/>
          <w:color w:val="000000"/>
          <w:sz w:val="28"/>
        </w:rPr>
        <w:t>
      37. Эмитент облигациялар бойынша купондық сыйақыны төлеу бойынша міндеттемелерді орындамаған жағдайда, эмитентке туындаған берешекті күнтізбелік 30 (отыз) күн ішінде жабу үшін мерзім беріледі. Бұл ретте облигацияларды ұстаушылардың өкілі қаржы агенттігін эмитенттің пайда болған мерзімі өткен берешегі туралы хабардар етеді.</w:t>
      </w:r>
    </w:p>
    <w:bookmarkEnd w:id="2570"/>
    <w:bookmarkStart w:name="z2671" w:id="2571"/>
    <w:p>
      <w:pPr>
        <w:spacing w:after="0"/>
        <w:ind w:left="0"/>
        <w:jc w:val="both"/>
      </w:pPr>
      <w:r>
        <w:rPr>
          <w:rFonts w:ascii="Times New Roman"/>
          <w:b w:val="false"/>
          <w:i w:val="false"/>
          <w:color w:val="000000"/>
          <w:sz w:val="28"/>
        </w:rPr>
        <w:t>
      38. Қаржы агенттігі эмитентке кепілдік беру шартының қолданылуын тоқтату туралы шешім қабылданған күннен бастап 5 (бес) жұмыс күні ішінде тиісті хатпен кепілдік беру шартын біржақты бұзу туралы хабарламаны эмитентке, облигацияларды ұстаушылардың өкіліне және АХҚО қор биржасының орталық депозитарийіне және/немесе орталық депозитарийіне жібереді, онда кепілдік беру шартын бұзу күні мен бұзу себебін көрсетеді.</w:t>
      </w:r>
    </w:p>
    <w:bookmarkEnd w:id="2571"/>
    <w:bookmarkStart w:name="z2672" w:id="2572"/>
    <w:p>
      <w:pPr>
        <w:spacing w:after="0"/>
        <w:ind w:left="0"/>
        <w:jc w:val="both"/>
      </w:pPr>
      <w:r>
        <w:rPr>
          <w:rFonts w:ascii="Times New Roman"/>
          <w:b w:val="false"/>
          <w:i w:val="false"/>
          <w:color w:val="000000"/>
          <w:sz w:val="28"/>
        </w:rPr>
        <w:t>
      39. Облигациялар бойынша кепілдік беру шарты мынадай жағдайда бұзылды деп танылады:</w:t>
      </w:r>
    </w:p>
    <w:bookmarkEnd w:id="2572"/>
    <w:bookmarkStart w:name="z2673" w:id="2573"/>
    <w:p>
      <w:pPr>
        <w:spacing w:after="0"/>
        <w:ind w:left="0"/>
        <w:jc w:val="both"/>
      </w:pPr>
      <w:r>
        <w:rPr>
          <w:rFonts w:ascii="Times New Roman"/>
          <w:b w:val="false"/>
          <w:i w:val="false"/>
          <w:color w:val="000000"/>
          <w:sz w:val="28"/>
        </w:rPr>
        <w:t>
      1) эмитенттің облигацияларды толық өтеуі;</w:t>
      </w:r>
    </w:p>
    <w:bookmarkEnd w:id="2573"/>
    <w:bookmarkStart w:name="z2674" w:id="2574"/>
    <w:p>
      <w:pPr>
        <w:spacing w:after="0"/>
        <w:ind w:left="0"/>
        <w:jc w:val="both"/>
      </w:pPr>
      <w:r>
        <w:rPr>
          <w:rFonts w:ascii="Times New Roman"/>
          <w:b w:val="false"/>
          <w:i w:val="false"/>
          <w:color w:val="000000"/>
          <w:sz w:val="28"/>
        </w:rPr>
        <w:t>
      2) облигациялар шығарылымын мемлекеттік тіркеуді сот шешімі бойынша жарамсыз деп тану;</w:t>
      </w:r>
    </w:p>
    <w:bookmarkEnd w:id="2574"/>
    <w:bookmarkStart w:name="z2675" w:id="2575"/>
    <w:p>
      <w:pPr>
        <w:spacing w:after="0"/>
        <w:ind w:left="0"/>
        <w:jc w:val="both"/>
      </w:pPr>
      <w:r>
        <w:rPr>
          <w:rFonts w:ascii="Times New Roman"/>
          <w:b w:val="false"/>
          <w:i w:val="false"/>
          <w:color w:val="000000"/>
          <w:sz w:val="28"/>
        </w:rPr>
        <w:t>
      3) бағалы қағаздар нарығын мемлекеттік реттеу жөніндегі уәкілетті органның және/немесе АХҚО қаржылық көрсетілетін қызметтерді реттеу жөніндегі уәкілетті органының шешімі бойынша облигациялар шығарылымының күшін жою;</w:t>
      </w:r>
    </w:p>
    <w:bookmarkEnd w:id="2575"/>
    <w:bookmarkStart w:name="z2676" w:id="2576"/>
    <w:p>
      <w:pPr>
        <w:spacing w:after="0"/>
        <w:ind w:left="0"/>
        <w:jc w:val="both"/>
      </w:pPr>
      <w:r>
        <w:rPr>
          <w:rFonts w:ascii="Times New Roman"/>
          <w:b w:val="false"/>
          <w:i w:val="false"/>
          <w:color w:val="000000"/>
          <w:sz w:val="28"/>
        </w:rPr>
        <w:t>
      4) қаржы агенттігінің кепілдік беруді тоқтату туралы шешім қабылдауы;</w:t>
      </w:r>
    </w:p>
    <w:bookmarkEnd w:id="2576"/>
    <w:bookmarkStart w:name="z2677" w:id="2577"/>
    <w:p>
      <w:pPr>
        <w:spacing w:after="0"/>
        <w:ind w:left="0"/>
        <w:jc w:val="both"/>
      </w:pPr>
      <w:r>
        <w:rPr>
          <w:rFonts w:ascii="Times New Roman"/>
          <w:b w:val="false"/>
          <w:i w:val="false"/>
          <w:color w:val="000000"/>
          <w:sz w:val="28"/>
        </w:rPr>
        <w:t>
      5) эмитенттің бастамасы бойынша облигациялар бойынша кепілдік беру шартын бұзу;</w:t>
      </w:r>
    </w:p>
    <w:bookmarkEnd w:id="2577"/>
    <w:bookmarkStart w:name="z2678" w:id="2578"/>
    <w:p>
      <w:pPr>
        <w:spacing w:after="0"/>
        <w:ind w:left="0"/>
        <w:jc w:val="both"/>
      </w:pPr>
      <w:r>
        <w:rPr>
          <w:rFonts w:ascii="Times New Roman"/>
          <w:b w:val="false"/>
          <w:i w:val="false"/>
          <w:color w:val="000000"/>
          <w:sz w:val="28"/>
        </w:rPr>
        <w:t>
      6) облигациялар бойынша кепілдік беру шартының қолданылу мерзімінің аяқталуы.</w:t>
      </w:r>
    </w:p>
    <w:bookmarkEnd w:id="2578"/>
    <w:bookmarkStart w:name="z2679" w:id="2579"/>
    <w:p>
      <w:pPr>
        <w:spacing w:after="0"/>
        <w:ind w:left="0"/>
        <w:jc w:val="both"/>
      </w:pPr>
      <w:r>
        <w:rPr>
          <w:rFonts w:ascii="Times New Roman"/>
          <w:b w:val="false"/>
          <w:i w:val="false"/>
          <w:color w:val="000000"/>
          <w:sz w:val="28"/>
        </w:rPr>
        <w:t>
      40. Облигацияларды мерзімінен бұрын өтеген жағдайда эмитент қаржы агенттігін осындай өтеу күнінен кейінгі 2 (екі) жұмыс күні ішінде осы облигацияларды мерзімінен бұрын өтеу фактісі туралы хабардар етеді.</w:t>
      </w:r>
    </w:p>
    <w:bookmarkEnd w:id="2579"/>
    <w:bookmarkStart w:name="z2680" w:id="2580"/>
    <w:p>
      <w:pPr>
        <w:spacing w:after="0"/>
        <w:ind w:left="0"/>
        <w:jc w:val="left"/>
      </w:pPr>
      <w:r>
        <w:rPr>
          <w:rFonts w:ascii="Times New Roman"/>
          <w:b/>
          <w:i w:val="false"/>
          <w:color w:val="000000"/>
        </w:rPr>
        <w:t xml:space="preserve"> 5-параграф. Эмитенттің "электрондық үкімет" веб-порталы арқылы электрондық өтінім беруі</w:t>
      </w:r>
    </w:p>
    <w:bookmarkEnd w:id="2580"/>
    <w:bookmarkStart w:name="z2681" w:id="2581"/>
    <w:p>
      <w:pPr>
        <w:spacing w:after="0"/>
        <w:ind w:left="0"/>
        <w:jc w:val="both"/>
      </w:pPr>
      <w:r>
        <w:rPr>
          <w:rFonts w:ascii="Times New Roman"/>
          <w:b w:val="false"/>
          <w:i w:val="false"/>
          <w:color w:val="000000"/>
          <w:sz w:val="28"/>
        </w:rPr>
        <w:t>
      41. Кәсіпкер осы Облигациялар бойынша кепілдік беру қағидалары шеңберінде "электрондық үкімет" веб-порталы арқылы жүгінген кезде қаржы агенттігіне электрондық нысанда мынадай құжаттарды ұсынады:</w:t>
      </w:r>
    </w:p>
    <w:bookmarkEnd w:id="2581"/>
    <w:bookmarkStart w:name="z2682" w:id="2582"/>
    <w:p>
      <w:pPr>
        <w:spacing w:after="0"/>
        <w:ind w:left="0"/>
        <w:jc w:val="both"/>
      </w:pPr>
      <w:r>
        <w:rPr>
          <w:rFonts w:ascii="Times New Roman"/>
          <w:b w:val="false"/>
          <w:i w:val="false"/>
          <w:color w:val="000000"/>
          <w:sz w:val="28"/>
        </w:rPr>
        <w:t>
      1) кәсіпкердің электрондық цифрлық қолтанбасымен куәландырылған электрондық сұрау салу нысанындағы өтініш;</w:t>
      </w:r>
    </w:p>
    <w:bookmarkEnd w:id="2582"/>
    <w:bookmarkStart w:name="z2683" w:id="2583"/>
    <w:p>
      <w:pPr>
        <w:spacing w:after="0"/>
        <w:ind w:left="0"/>
        <w:jc w:val="both"/>
      </w:pPr>
      <w:r>
        <w:rPr>
          <w:rFonts w:ascii="Times New Roman"/>
          <w:b w:val="false"/>
          <w:i w:val="false"/>
          <w:color w:val="000000"/>
          <w:sz w:val="28"/>
        </w:rPr>
        <w:t>
      2) кредиттік бюроға ақпарат беруге және кредиттік есеп алуға келісім;</w:t>
      </w:r>
    </w:p>
    <w:bookmarkEnd w:id="2583"/>
    <w:bookmarkStart w:name="z2684" w:id="2584"/>
    <w:p>
      <w:pPr>
        <w:spacing w:after="0"/>
        <w:ind w:left="0"/>
        <w:jc w:val="both"/>
      </w:pPr>
      <w:r>
        <w:rPr>
          <w:rFonts w:ascii="Times New Roman"/>
          <w:b w:val="false"/>
          <w:i w:val="false"/>
          <w:color w:val="000000"/>
          <w:sz w:val="28"/>
        </w:rPr>
        <w:t>
      3) оның дербес деректерін жинауға және өңдеуге келісім;</w:t>
      </w:r>
    </w:p>
    <w:bookmarkEnd w:id="2584"/>
    <w:bookmarkStart w:name="z2685" w:id="2585"/>
    <w:p>
      <w:pPr>
        <w:spacing w:after="0"/>
        <w:ind w:left="0"/>
        <w:jc w:val="both"/>
      </w:pPr>
      <w:r>
        <w:rPr>
          <w:rFonts w:ascii="Times New Roman"/>
          <w:b w:val="false"/>
          <w:i w:val="false"/>
          <w:color w:val="000000"/>
          <w:sz w:val="28"/>
        </w:rPr>
        <w:t>
      4) эмитенттің және оның бағалы қағаздарының листингтік талаптарға сәйкестігі туралы қор биржасының және/немесе АХҚК қор биржасының алдын ала қорытындысы бар электрондық көшірме (сканерленген көшірме);</w:t>
      </w:r>
    </w:p>
    <w:bookmarkEnd w:id="2585"/>
    <w:bookmarkStart w:name="z2686" w:id="2586"/>
    <w:p>
      <w:pPr>
        <w:spacing w:after="0"/>
        <w:ind w:left="0"/>
        <w:jc w:val="both"/>
      </w:pPr>
      <w:r>
        <w:rPr>
          <w:rFonts w:ascii="Times New Roman"/>
          <w:b w:val="false"/>
          <w:i w:val="false"/>
          <w:color w:val="000000"/>
          <w:sz w:val="28"/>
        </w:rPr>
        <w:t>
      5) кепілдік сомасын есептей отырып, облигациялар шығару шарттарының жобасы.</w:t>
      </w:r>
    </w:p>
    <w:bookmarkEnd w:id="2586"/>
    <w:bookmarkStart w:name="z2687" w:id="2587"/>
    <w:p>
      <w:pPr>
        <w:spacing w:after="0"/>
        <w:ind w:left="0"/>
        <w:jc w:val="both"/>
      </w:pPr>
      <w:r>
        <w:rPr>
          <w:rFonts w:ascii="Times New Roman"/>
          <w:b w:val="false"/>
          <w:i w:val="false"/>
          <w:color w:val="000000"/>
          <w:sz w:val="28"/>
        </w:rPr>
        <w:t>
      Кәсіпкер Қазақстан Республикасының заңнамасына сәйкес тіркелген заңды тұлға болып табылған жағдайда, кепілдік тарту туралы шешім қабылдаған кәсіпкердің уәкілетті органының шешімі заңды тұлғаның электрондық цифрлық қолтаңбасымен келісу нысанында расталады.</w:t>
      </w:r>
    </w:p>
    <w:bookmarkEnd w:id="2587"/>
    <w:bookmarkStart w:name="z2688" w:id="2588"/>
    <w:p>
      <w:pPr>
        <w:spacing w:after="0"/>
        <w:ind w:left="0"/>
        <w:jc w:val="both"/>
      </w:pPr>
      <w:r>
        <w:rPr>
          <w:rFonts w:ascii="Times New Roman"/>
          <w:b w:val="false"/>
          <w:i w:val="false"/>
          <w:color w:val="000000"/>
          <w:sz w:val="28"/>
        </w:rPr>
        <w:t xml:space="preserve">
      Кәсіпкер бойынша мәлімет, оның ішінде заңды тұлғаны/дара кәсіпкерді мемлекеттік тіркеу туралы анықтама бойынша, қызмет түріне лицензия (егер қызмет түрі лицензияланатын болса) бойынша мәліметтерді және бюджетке төленетін міндетті төлемдер бойынша берешектің жоқ/бар екендігі туралы мәліметтерді қаржы агенттігі "электрондық үкімет" шлюзі арқылы тиісті мемлекеттік ақпараттық жүйелерден алады. </w:t>
      </w:r>
    </w:p>
    <w:bookmarkEnd w:id="2588"/>
    <w:bookmarkStart w:name="z2689" w:id="2589"/>
    <w:p>
      <w:pPr>
        <w:spacing w:after="0"/>
        <w:ind w:left="0"/>
        <w:jc w:val="both"/>
      </w:pPr>
      <w:r>
        <w:rPr>
          <w:rFonts w:ascii="Times New Roman"/>
          <w:b w:val="false"/>
          <w:i w:val="false"/>
          <w:color w:val="000000"/>
          <w:sz w:val="28"/>
        </w:rPr>
        <w:t>
      "Электрондық үкімет" шлюзі арқылы тиісті мемлекеттік ақпараттық жүйелерден деректерді алу техникалық жағынан мүмкін болмаған немесе деректер анық болмаған жағдайларда, қаржы агенттігі құжаттарды кәсіпкерден сұратады.</w:t>
      </w:r>
    </w:p>
    <w:bookmarkEnd w:id="2589"/>
    <w:bookmarkStart w:name="z2690" w:id="2590"/>
    <w:p>
      <w:pPr>
        <w:spacing w:after="0"/>
        <w:ind w:left="0"/>
        <w:jc w:val="both"/>
      </w:pPr>
      <w:r>
        <w:rPr>
          <w:rFonts w:ascii="Times New Roman"/>
          <w:b w:val="false"/>
          <w:i w:val="false"/>
          <w:color w:val="000000"/>
          <w:sz w:val="28"/>
        </w:rPr>
        <w:t>
      42. Қызметті көрсету нәтижесі кәсіпкерге электрондық цифрлық қолтаңбамен куәландырылған электрондық құжат нысанында "жеке кабинетке" жіберіледі.</w:t>
      </w:r>
    </w:p>
    <w:bookmarkEnd w:id="2590"/>
    <w:bookmarkStart w:name="z2691" w:id="2591"/>
    <w:p>
      <w:pPr>
        <w:spacing w:after="0"/>
        <w:ind w:left="0"/>
        <w:jc w:val="left"/>
      </w:pPr>
      <w:r>
        <w:rPr>
          <w:rFonts w:ascii="Times New Roman"/>
          <w:b/>
          <w:i w:val="false"/>
          <w:color w:val="000000"/>
        </w:rPr>
        <w:t xml:space="preserve"> 3-тарау. Жобалардың іске асырылуын мониторингтеу</w:t>
      </w:r>
    </w:p>
    <w:bookmarkEnd w:id="2591"/>
    <w:bookmarkStart w:name="z2692" w:id="2592"/>
    <w:p>
      <w:pPr>
        <w:spacing w:after="0"/>
        <w:ind w:left="0"/>
        <w:jc w:val="both"/>
      </w:pPr>
      <w:r>
        <w:rPr>
          <w:rFonts w:ascii="Times New Roman"/>
          <w:b w:val="false"/>
          <w:i w:val="false"/>
          <w:color w:val="000000"/>
          <w:sz w:val="28"/>
        </w:rPr>
        <w:t>
      43. Осы Облигациялар бойынша кепілдік беру қағидалары шеңберінде кәсіпкерлер жобаларының іске асырылуын мониторингтеуді қаржы агенттігі және облигация ұстаушылардың өкілі жүзеге асырады.</w:t>
      </w:r>
    </w:p>
    <w:bookmarkEnd w:id="2592"/>
    <w:bookmarkStart w:name="z2693" w:id="2593"/>
    <w:p>
      <w:pPr>
        <w:spacing w:after="0"/>
        <w:ind w:left="0"/>
        <w:jc w:val="both"/>
      </w:pPr>
      <w:r>
        <w:rPr>
          <w:rFonts w:ascii="Times New Roman"/>
          <w:b w:val="false"/>
          <w:i w:val="false"/>
          <w:color w:val="000000"/>
          <w:sz w:val="28"/>
        </w:rPr>
        <w:t xml:space="preserve">
      Қаржы агенттігі "2021 – 2025 жылдарға арналған кәсіпкерлікті дамыту жөніндегі ұлттық жоба шеңберінде іске асырылатын жобаларға мониторинг жүргізу қағидаларын бекіту туралы" Қазақстан Республикасы Ұлттық экономика министрінің 2022 жылғы 1 маусымдағы № 41 (Нормативтік құқықтық актілерін мемлекеттік тіркеу тізілімінде № 28338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2021 – 2025 жылдарға арналған кәсіпкерлікті дамыту жөніндегі Ұлттық жоба шеңберінде іске асырылатын жобаларға мониторинг жүргізу қағидаларына сәйкес жүзеге асырады.</w:t>
      </w:r>
    </w:p>
    <w:bookmarkEnd w:id="2593"/>
    <w:bookmarkStart w:name="z2694" w:id="2594"/>
    <w:p>
      <w:pPr>
        <w:spacing w:after="0"/>
        <w:ind w:left="0"/>
        <w:jc w:val="both"/>
      </w:pPr>
      <w:r>
        <w:rPr>
          <w:rFonts w:ascii="Times New Roman"/>
          <w:b w:val="false"/>
          <w:i w:val="false"/>
          <w:color w:val="000000"/>
          <w:sz w:val="28"/>
        </w:rPr>
        <w:t>
      44. Қаржы агенттігінің функциялары:</w:t>
      </w:r>
    </w:p>
    <w:bookmarkEnd w:id="2594"/>
    <w:bookmarkStart w:name="z2695" w:id="2595"/>
    <w:p>
      <w:pPr>
        <w:spacing w:after="0"/>
        <w:ind w:left="0"/>
        <w:jc w:val="both"/>
      </w:pPr>
      <w:r>
        <w:rPr>
          <w:rFonts w:ascii="Times New Roman"/>
          <w:b w:val="false"/>
          <w:i w:val="false"/>
          <w:color w:val="000000"/>
          <w:sz w:val="28"/>
        </w:rPr>
        <w:t>
      1) орталық депозитарий және/немесе АХҚО қор биржасының орталық депозитарийі және/немесе АХҚО қор биржасының тіркеушісі ұсынатын деректер мен құжаттар негізінде кепілдік шарты жасалған эмитенттің облигациялық қарызды нысаналы пайдалануын мониторингтеу;</w:t>
      </w:r>
    </w:p>
    <w:bookmarkEnd w:id="2595"/>
    <w:bookmarkStart w:name="z2696" w:id="2596"/>
    <w:p>
      <w:pPr>
        <w:spacing w:after="0"/>
        <w:ind w:left="0"/>
        <w:jc w:val="both"/>
      </w:pPr>
      <w:r>
        <w:rPr>
          <w:rFonts w:ascii="Times New Roman"/>
          <w:b w:val="false"/>
          <w:i w:val="false"/>
          <w:color w:val="000000"/>
          <w:sz w:val="28"/>
        </w:rPr>
        <w:t>
      2) орталық депозитарий және/немесе АХҚО қор биржасының орталық депозитарийі ұсынатын деректер негізінде эмитенттің төлем тәртібін мониторингтеу;</w:t>
      </w:r>
    </w:p>
    <w:bookmarkEnd w:id="2596"/>
    <w:bookmarkStart w:name="z2697" w:id="2597"/>
    <w:p>
      <w:pPr>
        <w:spacing w:after="0"/>
        <w:ind w:left="0"/>
        <w:jc w:val="both"/>
      </w:pPr>
      <w:r>
        <w:rPr>
          <w:rFonts w:ascii="Times New Roman"/>
          <w:b w:val="false"/>
          <w:i w:val="false"/>
          <w:color w:val="000000"/>
          <w:sz w:val="28"/>
        </w:rPr>
        <w:t>
      3) жобаның іске асырылуын мониторингтеу;</w:t>
      </w:r>
    </w:p>
    <w:bookmarkEnd w:id="2597"/>
    <w:bookmarkStart w:name="z2698" w:id="2598"/>
    <w:p>
      <w:pPr>
        <w:spacing w:after="0"/>
        <w:ind w:left="0"/>
        <w:jc w:val="both"/>
      </w:pPr>
      <w:r>
        <w:rPr>
          <w:rFonts w:ascii="Times New Roman"/>
          <w:b w:val="false"/>
          <w:i w:val="false"/>
          <w:color w:val="000000"/>
          <w:sz w:val="28"/>
        </w:rPr>
        <w:t>
      4) жобаның және/немесе эмитенттің кепілдік беру рәсімдері мен шарттары бөлігінде осы Облигациялар бойынша кепілдік беру қағидаларының талаптарына сәйкестігін мониторингтеу.</w:t>
      </w:r>
    </w:p>
    <w:bookmarkEnd w:id="2598"/>
    <w:bookmarkStart w:name="z2699" w:id="2599"/>
    <w:p>
      <w:pPr>
        <w:spacing w:after="0"/>
        <w:ind w:left="0"/>
        <w:jc w:val="both"/>
      </w:pPr>
      <w:r>
        <w:rPr>
          <w:rFonts w:ascii="Times New Roman"/>
          <w:b w:val="false"/>
          <w:i w:val="false"/>
          <w:color w:val="000000"/>
          <w:sz w:val="28"/>
        </w:rPr>
        <w:t>
      45. Облигацияларды ұстаушылар өкілінің функциялары, оның ішінде облигациялар бойынша кепілдік шартының талаптарына сәйкес:</w:t>
      </w:r>
    </w:p>
    <w:bookmarkEnd w:id="2599"/>
    <w:bookmarkStart w:name="z2700" w:id="2600"/>
    <w:p>
      <w:pPr>
        <w:spacing w:after="0"/>
        <w:ind w:left="0"/>
        <w:jc w:val="both"/>
      </w:pPr>
      <w:r>
        <w:rPr>
          <w:rFonts w:ascii="Times New Roman"/>
          <w:b w:val="false"/>
          <w:i w:val="false"/>
          <w:color w:val="000000"/>
          <w:sz w:val="28"/>
        </w:rPr>
        <w:t>
      1) эмитенттің облигацияларды ұстаушылар алдындағы проспектіде белгіленген міндеттемелерді орындауын бақылау;</w:t>
      </w:r>
    </w:p>
    <w:bookmarkEnd w:id="2600"/>
    <w:bookmarkStart w:name="z2701" w:id="2601"/>
    <w:p>
      <w:pPr>
        <w:spacing w:after="0"/>
        <w:ind w:left="0"/>
        <w:jc w:val="both"/>
      </w:pPr>
      <w:r>
        <w:rPr>
          <w:rFonts w:ascii="Times New Roman"/>
          <w:b w:val="false"/>
          <w:i w:val="false"/>
          <w:color w:val="000000"/>
          <w:sz w:val="28"/>
        </w:rPr>
        <w:t>
      2) эмитенттің облигацияларды орналастырудан алынған ақшаны нысаналы пайдалануын бақылау;</w:t>
      </w:r>
    </w:p>
    <w:bookmarkEnd w:id="2601"/>
    <w:bookmarkStart w:name="z2702" w:id="2602"/>
    <w:p>
      <w:pPr>
        <w:spacing w:after="0"/>
        <w:ind w:left="0"/>
        <w:jc w:val="both"/>
      </w:pPr>
      <w:r>
        <w:rPr>
          <w:rFonts w:ascii="Times New Roman"/>
          <w:b w:val="false"/>
          <w:i w:val="false"/>
          <w:color w:val="000000"/>
          <w:sz w:val="28"/>
        </w:rPr>
        <w:t>
      3) эмитенттің облигацияларды ұстаушылар алдындағы міндеттемелерінің орындалуын қамтамасыз ету болып табылатын мүліктің жай-күйін бақылау;</w:t>
      </w:r>
    </w:p>
    <w:bookmarkEnd w:id="2602"/>
    <w:bookmarkStart w:name="z2703" w:id="2603"/>
    <w:p>
      <w:pPr>
        <w:spacing w:after="0"/>
        <w:ind w:left="0"/>
        <w:jc w:val="both"/>
      </w:pPr>
      <w:r>
        <w:rPr>
          <w:rFonts w:ascii="Times New Roman"/>
          <w:b w:val="false"/>
          <w:i w:val="false"/>
          <w:color w:val="000000"/>
          <w:sz w:val="28"/>
        </w:rPr>
        <w:t>
      4) эмитенттің облигацияларды ұстаушылар алдындағы міндеттемелерінің орындалуын қамтамасыз ету болып табылатын мүлікке қатысты эмитентпен кепіл шартын жасасу;</w:t>
      </w:r>
    </w:p>
    <w:bookmarkEnd w:id="2603"/>
    <w:bookmarkStart w:name="z2704" w:id="2604"/>
    <w:p>
      <w:pPr>
        <w:spacing w:after="0"/>
        <w:ind w:left="0"/>
        <w:jc w:val="both"/>
      </w:pPr>
      <w:r>
        <w:rPr>
          <w:rFonts w:ascii="Times New Roman"/>
          <w:b w:val="false"/>
          <w:i w:val="false"/>
          <w:color w:val="000000"/>
          <w:sz w:val="28"/>
        </w:rPr>
        <w:t>
      5) эмитенттің қаржылық жай-күйін мониторингтеу және оның корпоративтік оқиғаларын талдау;</w:t>
      </w:r>
    </w:p>
    <w:bookmarkEnd w:id="2604"/>
    <w:bookmarkStart w:name="z2705" w:id="2605"/>
    <w:p>
      <w:pPr>
        <w:spacing w:after="0"/>
        <w:ind w:left="0"/>
        <w:jc w:val="both"/>
      </w:pPr>
      <w:r>
        <w:rPr>
          <w:rFonts w:ascii="Times New Roman"/>
          <w:b w:val="false"/>
          <w:i w:val="false"/>
          <w:color w:val="000000"/>
          <w:sz w:val="28"/>
        </w:rPr>
        <w:t>
      6) эмитенттің проспектіде белгіленген міндеттемелерді орындамауы мәселелері бойынша облигацияларды ұстаушылардың құқықтары мен мүдделерін қорғауға, оның ішінде меншігінде эмитенттің орналастырылған (сатып алынғандарын шегергенде) облигацияларының елу және одан да көп пайызы бар облигацияларды ұстаушылардың атынан сотқа талап қою арқылы шаралар қолдану;</w:t>
      </w:r>
    </w:p>
    <w:bookmarkEnd w:id="2605"/>
    <w:bookmarkStart w:name="z2706" w:id="2606"/>
    <w:p>
      <w:pPr>
        <w:spacing w:after="0"/>
        <w:ind w:left="0"/>
        <w:jc w:val="both"/>
      </w:pPr>
      <w:r>
        <w:rPr>
          <w:rFonts w:ascii="Times New Roman"/>
          <w:b w:val="false"/>
          <w:i w:val="false"/>
          <w:color w:val="000000"/>
          <w:sz w:val="28"/>
        </w:rPr>
        <w:t>
      7) облигациялар ұстаушыларды және қор биржасының және/немесе АХҚО қор биржасының уәкілетті органын осы тармақтың жоғарыда санамаланған тармақшаларына сәйкес өз іс-әрекеттері және осындай іс-әрекеттердің нәтижелері туралы тоқсанына кемінде бір рет хабардар ету;</w:t>
      </w:r>
    </w:p>
    <w:bookmarkEnd w:id="2606"/>
    <w:bookmarkStart w:name="z2707" w:id="2607"/>
    <w:p>
      <w:pPr>
        <w:spacing w:after="0"/>
        <w:ind w:left="0"/>
        <w:jc w:val="both"/>
      </w:pPr>
      <w:r>
        <w:rPr>
          <w:rFonts w:ascii="Times New Roman"/>
          <w:b w:val="false"/>
          <w:i w:val="false"/>
          <w:color w:val="000000"/>
          <w:sz w:val="28"/>
        </w:rPr>
        <w:t>
      8) кепілдік сомасы 500 (бес жүз) миллион теңгеден асатын кепілдік беру жобалары бойынша қаржы агенттігінің сұрау салуына сәйкес тоқсан сайынғы негізде жобаның қаржылық мониторингін жүргізу үшін қажетті құжаттар топтамасын қаржы агенттігіне тоқсанына бір реттен артық емес ұсыну.</w:t>
      </w:r>
    </w:p>
    <w:bookmarkEnd w:id="2607"/>
    <w:bookmarkStart w:name="z2708" w:id="2608"/>
    <w:p>
      <w:pPr>
        <w:spacing w:after="0"/>
        <w:ind w:left="0"/>
        <w:jc w:val="both"/>
      </w:pPr>
      <w:r>
        <w:rPr>
          <w:rFonts w:ascii="Times New Roman"/>
          <w:b w:val="false"/>
          <w:i w:val="false"/>
          <w:color w:val="000000"/>
          <w:sz w:val="28"/>
        </w:rPr>
        <w:t>
      46. Қор биржасының және/немесе АХҚО қор биржасының функциялары:</w:t>
      </w:r>
    </w:p>
    <w:bookmarkEnd w:id="2608"/>
    <w:bookmarkStart w:name="z2709" w:id="2609"/>
    <w:p>
      <w:pPr>
        <w:spacing w:after="0"/>
        <w:ind w:left="0"/>
        <w:jc w:val="both"/>
      </w:pPr>
      <w:r>
        <w:rPr>
          <w:rFonts w:ascii="Times New Roman"/>
          <w:b w:val="false"/>
          <w:i w:val="false"/>
          <w:color w:val="000000"/>
          <w:sz w:val="28"/>
        </w:rPr>
        <w:t>
      1) эмитент құжаттарының толық пакетін листингке, оның ішінде облигациялар шығарылымы проспектісінің жобасын тексеруді жүргізеді;</w:t>
      </w:r>
    </w:p>
    <w:bookmarkEnd w:id="2609"/>
    <w:bookmarkStart w:name="z2710" w:id="2610"/>
    <w:p>
      <w:pPr>
        <w:spacing w:after="0"/>
        <w:ind w:left="0"/>
        <w:jc w:val="both"/>
      </w:pPr>
      <w:r>
        <w:rPr>
          <w:rFonts w:ascii="Times New Roman"/>
          <w:b w:val="false"/>
          <w:i w:val="false"/>
          <w:color w:val="000000"/>
          <w:sz w:val="28"/>
        </w:rPr>
        <w:t>
      2) "жасыл" облигацияларды қоса алғанда, эмитенттің облигацияларын қор биржасының және/немесе АХҚО қор биржасының ресми тізіміне енгізу туралы алдын ала қорытынды береді;</w:t>
      </w:r>
    </w:p>
    <w:bookmarkEnd w:id="2610"/>
    <w:bookmarkStart w:name="z2711" w:id="2611"/>
    <w:p>
      <w:pPr>
        <w:spacing w:after="0"/>
        <w:ind w:left="0"/>
        <w:jc w:val="both"/>
      </w:pPr>
      <w:r>
        <w:rPr>
          <w:rFonts w:ascii="Times New Roman"/>
          <w:b w:val="false"/>
          <w:i w:val="false"/>
          <w:color w:val="000000"/>
          <w:sz w:val="28"/>
        </w:rPr>
        <w:t>
      3) қажет болған жағдайда эмитенттің және оның бағалы қағаздарының қор биржасының және/немесе АХҚО қор биржасының өлшемшарттарына/талаптарына сәйкестігіне тексеру жүргізеді.</w:t>
      </w:r>
    </w:p>
    <w:bookmarkEnd w:id="2611"/>
    <w:bookmarkStart w:name="z2712" w:id="2612"/>
    <w:p>
      <w:pPr>
        <w:spacing w:after="0"/>
        <w:ind w:left="0"/>
        <w:jc w:val="both"/>
      </w:pPr>
      <w:r>
        <w:rPr>
          <w:rFonts w:ascii="Times New Roman"/>
          <w:b w:val="false"/>
          <w:i w:val="false"/>
          <w:color w:val="000000"/>
          <w:sz w:val="28"/>
        </w:rPr>
        <w:t>
      47. Мониторинг функцияларын жүзеге асыру үшін қаржы агенттігі эмитенттен мониторинг нысанасына қатысты, оның ішінде салық құпиясын құрайтын қажетті құжаттар мен ақпаратты сұратады, жергілікті жерге барып жобаның іске асырылуын мониторингтеуді жүзеге асырады.</w:t>
      </w:r>
    </w:p>
    <w:bookmarkEnd w:id="2612"/>
    <w:bookmarkStart w:name="z2713" w:id="2613"/>
    <w:p>
      <w:pPr>
        <w:spacing w:after="0"/>
        <w:ind w:left="0"/>
        <w:jc w:val="both"/>
      </w:pPr>
      <w:r>
        <w:rPr>
          <w:rFonts w:ascii="Times New Roman"/>
          <w:b w:val="false"/>
          <w:i w:val="false"/>
          <w:color w:val="000000"/>
          <w:sz w:val="28"/>
        </w:rPr>
        <w:t>
      "Жасыл" облигациялар бойынша қаржылық қолдау қаражатының нысаналы пайдаланылуын мониторингтеу шеңберінде қаржы агенттігі "жасыл" таксономияның шекті өлшемшарттарында:</w:t>
      </w:r>
    </w:p>
    <w:bookmarkEnd w:id="2613"/>
    <w:bookmarkStart w:name="z2714" w:id="2614"/>
    <w:p>
      <w:pPr>
        <w:spacing w:after="0"/>
        <w:ind w:left="0"/>
        <w:jc w:val="both"/>
      </w:pPr>
      <w:r>
        <w:rPr>
          <w:rFonts w:ascii="Times New Roman"/>
          <w:b w:val="false"/>
          <w:i w:val="false"/>
          <w:color w:val="000000"/>
          <w:sz w:val="28"/>
        </w:rPr>
        <w:t>
      1) энергия тұтынуды төмендетудің нақты ең төмен мәндері;</w:t>
      </w:r>
    </w:p>
    <w:bookmarkEnd w:id="2614"/>
    <w:bookmarkStart w:name="z2715" w:id="2615"/>
    <w:p>
      <w:pPr>
        <w:spacing w:after="0"/>
        <w:ind w:left="0"/>
        <w:jc w:val="both"/>
      </w:pPr>
      <w:r>
        <w:rPr>
          <w:rFonts w:ascii="Times New Roman"/>
          <w:b w:val="false"/>
          <w:i w:val="false"/>
          <w:color w:val="000000"/>
          <w:sz w:val="28"/>
        </w:rPr>
        <w:t>
      2) парниктік газдар шығарындыларының ең төмен деңгейлері;</w:t>
      </w:r>
    </w:p>
    <w:bookmarkEnd w:id="2615"/>
    <w:bookmarkStart w:name="z2716" w:id="2616"/>
    <w:p>
      <w:pPr>
        <w:spacing w:after="0"/>
        <w:ind w:left="0"/>
        <w:jc w:val="both"/>
      </w:pPr>
      <w:r>
        <w:rPr>
          <w:rFonts w:ascii="Times New Roman"/>
          <w:b w:val="false"/>
          <w:i w:val="false"/>
          <w:color w:val="000000"/>
          <w:sz w:val="28"/>
        </w:rPr>
        <w:t>
      3) қалдықтардың үлесін азайту/кәдеге жарату;</w:t>
      </w:r>
    </w:p>
    <w:bookmarkEnd w:id="2616"/>
    <w:bookmarkStart w:name="z2717" w:id="2617"/>
    <w:p>
      <w:pPr>
        <w:spacing w:after="0"/>
        <w:ind w:left="0"/>
        <w:jc w:val="both"/>
      </w:pPr>
      <w:r>
        <w:rPr>
          <w:rFonts w:ascii="Times New Roman"/>
          <w:b w:val="false"/>
          <w:i w:val="false"/>
          <w:color w:val="000000"/>
          <w:sz w:val="28"/>
        </w:rPr>
        <w:t>
      4) су тұтынуды төмендету;</w:t>
      </w:r>
    </w:p>
    <w:bookmarkEnd w:id="2617"/>
    <w:bookmarkStart w:name="z2718" w:id="2618"/>
    <w:p>
      <w:pPr>
        <w:spacing w:after="0"/>
        <w:ind w:left="0"/>
        <w:jc w:val="both"/>
      </w:pPr>
      <w:r>
        <w:rPr>
          <w:rFonts w:ascii="Times New Roman"/>
          <w:b w:val="false"/>
          <w:i w:val="false"/>
          <w:color w:val="000000"/>
          <w:sz w:val="28"/>
        </w:rPr>
        <w:t>
      5) ең озық қолжетімді технологиялар анықтамалықтарының талаптарына сәйкес келу (шекті өлшемшартта көрсетілген бөлікте) көзделген жағдайларда, провайдерлердің тәуелсіз бағалауының негізінде эмитенттің белгіленетін "жасыл" жоба бойынша мәлімделген осы шекті өлшемшарттарға қол жеткізуін тексереді.</w:t>
      </w:r>
    </w:p>
    <w:bookmarkEnd w:id="2618"/>
    <w:bookmarkStart w:name="z2719" w:id="2619"/>
    <w:p>
      <w:pPr>
        <w:spacing w:after="0"/>
        <w:ind w:left="0"/>
        <w:jc w:val="both"/>
      </w:pPr>
      <w:r>
        <w:rPr>
          <w:rFonts w:ascii="Times New Roman"/>
          <w:b w:val="false"/>
          <w:i w:val="false"/>
          <w:color w:val="000000"/>
          <w:sz w:val="28"/>
        </w:rPr>
        <w:t>
      Сыртқы бағалау провайдерінің қорытындысын эмитент ұсынады.</w:t>
      </w:r>
    </w:p>
    <w:bookmarkEnd w:id="2619"/>
    <w:bookmarkStart w:name="z2720" w:id="2620"/>
    <w:p>
      <w:pPr>
        <w:spacing w:after="0"/>
        <w:ind w:left="0"/>
        <w:jc w:val="both"/>
      </w:pPr>
      <w:r>
        <w:rPr>
          <w:rFonts w:ascii="Times New Roman"/>
          <w:b w:val="false"/>
          <w:i w:val="false"/>
          <w:color w:val="000000"/>
          <w:sz w:val="28"/>
        </w:rPr>
        <w:t>
      48. Мониторинг функцияларын жүзеге асыру үшін облигацияларды ұстаушылардың өкілі эмитенттен мониторинг нысанасына жататын, оның ішінде салық және коммерциялық құпияны құрайтын қажетті құжаттар мен ақпаратты жергілікті жерге бару құқығымен сұратады.</w:t>
      </w:r>
    </w:p>
    <w:bookmarkEnd w:id="2620"/>
    <w:bookmarkStart w:name="z2721" w:id="2621"/>
    <w:p>
      <w:pPr>
        <w:spacing w:after="0"/>
        <w:ind w:left="0"/>
        <w:jc w:val="both"/>
      </w:pPr>
      <w:r>
        <w:rPr>
          <w:rFonts w:ascii="Times New Roman"/>
          <w:b w:val="false"/>
          <w:i w:val="false"/>
          <w:color w:val="000000"/>
          <w:sz w:val="28"/>
        </w:rPr>
        <w:t>
      49. Облигацияларды ұстаушылардың өкілі өз іс-әрекеттері туралы Қазақстан Республикасының заңнамасына сәйкес бағалы қағаздар нарығын мемлекеттік реттеу жөніндегі уәкілетті органын хабардар етеді.</w:t>
      </w:r>
    </w:p>
    <w:bookmarkEnd w:id="2621"/>
    <w:bookmarkStart w:name="z2722" w:id="2622"/>
    <w:p>
      <w:pPr>
        <w:spacing w:after="0"/>
        <w:ind w:left="0"/>
        <w:jc w:val="both"/>
      </w:pPr>
      <w:r>
        <w:rPr>
          <w:rFonts w:ascii="Times New Roman"/>
          <w:b w:val="false"/>
          <w:i w:val="false"/>
          <w:color w:val="000000"/>
          <w:sz w:val="28"/>
        </w:rPr>
        <w:t>
      50. Облигацияларды орналастырудан түскен қаражатты мақсатсыз пайдалану, осы Облигациялар бойынша кепілдік беру қағидаларының және/немесе кепілдік шартының талаптарын бұзу, қаржы агенттігінің кепілдік беру туралы шешімімен белгіленген кепілдік беру шарттарын бұзу фактілері анықталған кезде қаржы агенттігі облигацияларды орналастырудан түскен қаражат толық нысаналы пайдаланылмаған кезде кепілдікті тоқтатады/жояды/кепілдік сомасын облигацияларды орналастырудан түскен қаражатты нысаналы пайдалану сомасына пропорционалды түрде төмендетеді.</w:t>
      </w:r>
    </w:p>
    <w:bookmarkEnd w:id="2622"/>
    <w:bookmarkStart w:name="z2723" w:id="2623"/>
    <w:p>
      <w:pPr>
        <w:spacing w:after="0"/>
        <w:ind w:left="0"/>
        <w:jc w:val="both"/>
      </w:pPr>
      <w:r>
        <w:rPr>
          <w:rFonts w:ascii="Times New Roman"/>
          <w:b w:val="false"/>
          <w:i w:val="false"/>
          <w:color w:val="000000"/>
          <w:sz w:val="28"/>
        </w:rPr>
        <w:t>
      51. Бекітілген нысанға сәйкес эмитент жобасының іске асырылу барысының ағымдағы мониторингі туралы есепті облигацияларды ұстаушылардың өкілі қаржы агенттігіне есепті айдан кейінгі айдың 5 (бесінші) күнінен кешіктірмей жазбаша түрде ұсынады және қаржы агенттігі айқындаған жауапты орындаушының электрондық мекенжайына қосымша жібереді.</w:t>
      </w:r>
    </w:p>
    <w:bookmarkEnd w:id="2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w:t>
            </w:r>
            <w:r>
              <w:br/>
            </w:r>
            <w:r>
              <w:rPr>
                <w:rFonts w:ascii="Times New Roman"/>
                <w:b w:val="false"/>
                <w:i w:val="false"/>
                <w:color w:val="000000"/>
                <w:sz w:val="20"/>
              </w:rPr>
              <w:t>шығарған облигациялар</w:t>
            </w:r>
            <w:r>
              <w:br/>
            </w:r>
            <w:r>
              <w:rPr>
                <w:rFonts w:ascii="Times New Roman"/>
                <w:b w:val="false"/>
                <w:i w:val="false"/>
                <w:color w:val="000000"/>
                <w:sz w:val="20"/>
              </w:rPr>
              <w:t>бойынша кепілдік</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bookmarkStart w:name="z2725" w:id="2624"/>
    <w:p>
      <w:pPr>
        <w:spacing w:after="0"/>
        <w:ind w:left="0"/>
        <w:jc w:val="left"/>
      </w:pPr>
      <w:r>
        <w:rPr>
          <w:rFonts w:ascii="Times New Roman"/>
          <w:b/>
          <w:i w:val="false"/>
          <w:color w:val="000000"/>
        </w:rPr>
        <w:t xml:space="preserve"> Экономикалық қызметтің басым түрлерінің тізбесі</w:t>
      </w:r>
    </w:p>
    <w:bookmarkEnd w:id="2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өнеркәсібінде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бойынша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бойынша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қоймалау және қосалқы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және тұруға арналған ұқсас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тұрғын үй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арналған тұрақтардың және тұруға арналған автотіркемелердің қызмет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жекеменшік мүлікті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жылжымайтын мүлікті жалдау (қосалқы жалдау)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саласындағы қызмет; салық салу бойынша консультация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мен талдау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бойынша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етіп әлеуметтік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етпей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және өзге де мәдениет саласындағы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демалыс және ойын-сауықты ұйымдастыру саласындағы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өзге де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пайдаланатын заттар мен тұрмыстық тауарларды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бұйымдарды жуу және (химиялық) тазалау</w:t>
            </w:r>
          </w:p>
        </w:tc>
      </w:tr>
    </w:tbl>
    <w:bookmarkStart w:name="z2726" w:id="2625"/>
    <w:p>
      <w:pPr>
        <w:spacing w:after="0"/>
        <w:ind w:left="0"/>
        <w:jc w:val="both"/>
      </w:pPr>
      <w:r>
        <w:rPr>
          <w:rFonts w:ascii="Times New Roman"/>
          <w:b w:val="false"/>
          <w:i w:val="false"/>
          <w:color w:val="000000"/>
          <w:sz w:val="28"/>
        </w:rPr>
        <w:t xml:space="preserve">
      *шойын, болат және ферроқорытпа өндірісін (Экономикалық қызмет түрлерінің жалпы жіктеуішінің коды (бұдан әрі – ЭҚЖЖ) "24.10"), ядролық отынды қайта өңдеу (ЭҚЖЖ коды "24.46"), шойын құю (ЭҚЖЖ коды "24.51"), болат құю (ЭҚЖЖ коды "24.52") қоспағанда </w:t>
      </w:r>
    </w:p>
    <w:bookmarkEnd w:id="2625"/>
    <w:bookmarkStart w:name="z2727" w:id="2626"/>
    <w:p>
      <w:pPr>
        <w:spacing w:after="0"/>
        <w:ind w:left="0"/>
        <w:jc w:val="both"/>
      </w:pPr>
      <w:r>
        <w:rPr>
          <w:rFonts w:ascii="Times New Roman"/>
          <w:b w:val="false"/>
          <w:i w:val="false"/>
          <w:color w:val="000000"/>
          <w:sz w:val="28"/>
        </w:rPr>
        <w:t>
      ** ЭҚЖЖ коды 49.32 "Такси қызметі" бойынша қызметті қоспағанда ("жасыл" жобалар мен 1 (бір) бірлік үшін құны 10 (он) миллион теңгеден аспайтын отандық өндірушілердің жеңіл автомобильдерін сатып алуға бағытталған жобаларды қоспағанда)</w:t>
      </w:r>
    </w:p>
    <w:bookmarkEnd w:id="2626"/>
    <w:bookmarkStart w:name="z2728" w:id="2627"/>
    <w:p>
      <w:pPr>
        <w:spacing w:after="0"/>
        <w:ind w:left="0"/>
        <w:jc w:val="both"/>
      </w:pPr>
      <w:r>
        <w:rPr>
          <w:rFonts w:ascii="Times New Roman"/>
          <w:b w:val="false"/>
          <w:i w:val="false"/>
          <w:color w:val="000000"/>
          <w:sz w:val="28"/>
        </w:rPr>
        <w:t>
      *** табиғи монополиялар саласына жататын қызметті қоспағанда</w:t>
      </w:r>
    </w:p>
    <w:bookmarkEnd w:id="2627"/>
    <w:bookmarkStart w:name="z2729" w:id="2628"/>
    <w:p>
      <w:pPr>
        <w:spacing w:after="0"/>
        <w:ind w:left="0"/>
        <w:jc w:val="both"/>
      </w:pPr>
      <w:r>
        <w:rPr>
          <w:rFonts w:ascii="Times New Roman"/>
          <w:b w:val="false"/>
          <w:i w:val="false"/>
          <w:color w:val="000000"/>
          <w:sz w:val="28"/>
        </w:rPr>
        <w:t>
      **** апартаменттерді, пәтерлерді және тұрғын үйлерді қоспағанда</w:t>
      </w:r>
    </w:p>
    <w:bookmarkEnd w:id="2628"/>
    <w:bookmarkStart w:name="z2730" w:id="2629"/>
    <w:p>
      <w:pPr>
        <w:spacing w:after="0"/>
        <w:ind w:left="0"/>
        <w:jc w:val="both"/>
      </w:pPr>
      <w:r>
        <w:rPr>
          <w:rFonts w:ascii="Times New Roman"/>
          <w:b w:val="false"/>
          <w:i w:val="false"/>
          <w:color w:val="000000"/>
          <w:sz w:val="28"/>
        </w:rPr>
        <w:t>
      ***** осы ЭҚЖЖ қойма үй-жайлары мен қойма алаңдарын жалға беруді көздейді</w:t>
      </w:r>
    </w:p>
    <w:bookmarkEnd w:id="2629"/>
    <w:bookmarkStart w:name="z2731" w:id="2630"/>
    <w:p>
      <w:pPr>
        <w:spacing w:after="0"/>
        <w:ind w:left="0"/>
        <w:jc w:val="both"/>
      </w:pPr>
      <w:r>
        <w:rPr>
          <w:rFonts w:ascii="Times New Roman"/>
          <w:b w:val="false"/>
          <w:i w:val="false"/>
          <w:color w:val="000000"/>
          <w:sz w:val="28"/>
        </w:rPr>
        <w:t>
      ****** осы ЭҚЖЖ қойма үй-жайлары мен қойма алаңдарын жалдауды (қосалқы жалдауды) көздейді</w:t>
      </w:r>
    </w:p>
    <w:bookmarkEnd w:id="2630"/>
    <w:bookmarkStart w:name="z2732" w:id="2631"/>
    <w:p>
      <w:pPr>
        <w:spacing w:after="0"/>
        <w:ind w:left="0"/>
        <w:jc w:val="both"/>
      </w:pPr>
      <w:r>
        <w:rPr>
          <w:rFonts w:ascii="Times New Roman"/>
          <w:b w:val="false"/>
          <w:i w:val="false"/>
          <w:color w:val="000000"/>
          <w:sz w:val="28"/>
        </w:rPr>
        <w:t>
      ******* дискотекалар мен караоке қоспағанда</w:t>
      </w:r>
    </w:p>
    <w:bookmarkEnd w:id="26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w:t>
            </w:r>
            <w:r>
              <w:br/>
            </w:r>
            <w:r>
              <w:rPr>
                <w:rFonts w:ascii="Times New Roman"/>
                <w:b w:val="false"/>
                <w:i w:val="false"/>
                <w:color w:val="000000"/>
                <w:sz w:val="20"/>
              </w:rPr>
              <w:t>шығарған облигациялар</w:t>
            </w:r>
            <w:r>
              <w:br/>
            </w:r>
            <w:r>
              <w:rPr>
                <w:rFonts w:ascii="Times New Roman"/>
                <w:b w:val="false"/>
                <w:i w:val="false"/>
                <w:color w:val="000000"/>
                <w:sz w:val="20"/>
              </w:rPr>
              <w:t>бойынша кепілдік</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2734" w:id="2632"/>
    <w:p>
      <w:pPr>
        <w:spacing w:after="0"/>
        <w:ind w:left="0"/>
        <w:jc w:val="left"/>
      </w:pPr>
      <w:r>
        <w:rPr>
          <w:rFonts w:ascii="Times New Roman"/>
          <w:b/>
          <w:i w:val="false"/>
          <w:color w:val="000000"/>
        </w:rPr>
        <w:t xml:space="preserve"> Кәсіпкердің жобасы бойынша қаржы агенттігіне ұсынылатын құжаттар тізбесі</w:t>
      </w:r>
    </w:p>
    <w:bookmarkEnd w:id="2632"/>
    <w:bookmarkStart w:name="z2735" w:id="2633"/>
    <w:p>
      <w:pPr>
        <w:spacing w:after="0"/>
        <w:ind w:left="0"/>
        <w:jc w:val="both"/>
      </w:pPr>
      <w:r>
        <w:rPr>
          <w:rFonts w:ascii="Times New Roman"/>
          <w:b w:val="false"/>
          <w:i w:val="false"/>
          <w:color w:val="000000"/>
          <w:sz w:val="28"/>
        </w:rPr>
        <w:t>
      1. Жалпы құжаттар</w:t>
      </w:r>
    </w:p>
    <w:bookmarkEnd w:id="2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Эмитенттен/эмитент өкілінен құжаттар тізбесіне ілеспе 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цифрлық қолтаңба (бұдан әрі – 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топтамасындағы барлық құжаттардың тізімдемесі немесе құжаттарды қабылдау-тапсыру актісі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эмитент/эмитент өкілі қол қойған және эмитенттің/эмитент өкілінің мөрімен расталған 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үшін облигациялар шығаруға өтінім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алдын ала қорытындысы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соңғы есепті күнгі жағдай бойынша қаржылық құжаттары (берешектің пайда болған күнін, өтеудің жоспарланған күнін және берешектің нысанасын көрсете отырып, таратып жазылған кредиторлық және дебиторлық берешек, негізгі құралдардың, тауарлық-материалдық қорлардың (бұдан әрі – ТМҚ) таратып жазылуы, соңғы 12 айдағы кірістер мен шығыстар туралы есеп (жеке кәсіпкерлер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мөрімен расталған (заңды тұлғалар үшін)* эмитенттің жыл басындағы және соңғы есепті күнгі жағдай бойынша қаржылық құжаттары (берешектің пайда болған күнін, өтеудің жоспарланған күнін және берешектің нысанасын көрсете отырып, жыл басындағы және соңғы есепті күнгі жағдай бойынша кредиторлық және таратып жазылған дебиторлық берешек, негізгі құралдардың, ТМҚ-ның таратып жазылуы)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мен шығыстар туралы есеп баптарының таратылып жазылуы – өткізуден түскен кіріс, өзіндік құны, кезең шығыстары, өзге де кірістер мен шығыстар, қаралатын кезең үшін ақшалай және заттай мәндегі өткізілген өнімнің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банктің толық деректемелерін көрсетуді қоса алғанда, құжаттарды қарау сәтіндегі жағдай бойынша қызмет көрсететін банктен несие берешегінің болуы (болмауы) туралы, соңғы 12 айдағы айналымдар, сондай-ақ мерзімінде төленбеген есеп айырысу құжаттары туралы анықтама (№ 2 картотека)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нысаны бойынша түпнұсқа (түпнұсқамен салыстырып тексерілген көшірме күнтізбелік 30 күнге дейін жол беріледі)/ 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берешегінің, оның ішінде басқа қаржы ұйымдарынан мерзімі өткен берешектің болуы туралы анықтама (банктерден басқа кредиттер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(түпнұсқамен салыстырып тексерілген көшірме күнтізбелік 30 күнге дейін жол беріледі)/ЭЦҚ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барлық шоттар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хаттың түпнұсқасы/ЭЦҚ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 патенттер, квоталар және тағыда басқа (өтініш берушінің қызмет түрі лицензияланатын немесе қарыз қаражаты жұмсалатын тауарлар мен көрсетілетін қызметтердің жекелеген түрлерін өткізу лицензияланатын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туралы ақпаратты қамтитын мәліметтерді уәкілетті орган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2634"/>
          <w:p>
            <w:pPr>
              <w:spacing w:after="20"/>
              <w:ind w:left="20"/>
              <w:jc w:val="both"/>
            </w:pPr>
            <w:r>
              <w:rPr>
                <w:rFonts w:ascii="Times New Roman"/>
                <w:b w:val="false"/>
                <w:i w:val="false"/>
                <w:color w:val="000000"/>
                <w:sz w:val="20"/>
              </w:rPr>
              <w:t>
Жобаны іске асыру жөніндегі құжаттар (бар болса):</w:t>
            </w:r>
          </w:p>
          <w:bookmarkEnd w:id="2634"/>
          <w:p>
            <w:pPr>
              <w:spacing w:after="20"/>
              <w:ind w:left="20"/>
              <w:jc w:val="both"/>
            </w:pPr>
            <w:r>
              <w:rPr>
                <w:rFonts w:ascii="Times New Roman"/>
                <w:b w:val="false"/>
                <w:i w:val="false"/>
                <w:color w:val="000000"/>
                <w:sz w:val="20"/>
              </w:rPr>
              <w:t>
</w:t>
            </w:r>
            <w:r>
              <w:rPr>
                <w:rFonts w:ascii="Times New Roman"/>
                <w:b w:val="false"/>
                <w:i w:val="false"/>
                <w:color w:val="000000"/>
                <w:sz w:val="20"/>
              </w:rPr>
              <w:t>1) келісімшарттар, сатып алу-сату шарттары, ниет шарттары, жұмыстар жүргізу, қызметтер көрсету шарттары, орындалған жұмыстар актілері, төлем шоттары және тағыда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2) жоспарланатын жұмыстар бойынша смета, құрылыс-монтаждау жұмыстарын жүргізуге тиісті рұқсат (кредит құрылыс, реконструкциялау саласында пайдалану үшін берілген жағдайда) ;</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жобаға жеке қатысқанын растайтын құжаттар;</w:t>
            </w:r>
          </w:p>
          <w:p>
            <w:pPr>
              <w:spacing w:after="20"/>
              <w:ind w:left="20"/>
              <w:jc w:val="both"/>
            </w:pPr>
            <w:r>
              <w:rPr>
                <w:rFonts w:ascii="Times New Roman"/>
                <w:b w:val="false"/>
                <w:i w:val="false"/>
                <w:color w:val="000000"/>
                <w:sz w:val="20"/>
              </w:rPr>
              <w:t>
4) қаралатын жоба бойынша шешім қабылдау үшін банк пайдаланатын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түпнұсқамен салыстырып тексерілген көшірме/ЭЦҚ қолданылған электрондық 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немесе түпнұсқамен салыстырып тексерілген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және ағымдағы жылдар үшін қолданыстағы және қолданылып болған келісімшарттар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 (қолданыстағы кредиттер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атынан банктік қарыз, кепіл және кепілдік шартын жасасатын тұлғаның өкілеттіктерін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мөрімен куәландырылған көшірмелер (банк кепілдік шартын жасасу кезіне қарай ұсынады)/ЭЦҚ қолданылған электрондық формат</w:t>
            </w:r>
          </w:p>
        </w:tc>
      </w:tr>
    </w:tbl>
    <w:bookmarkStart w:name="z2740" w:id="2635"/>
    <w:p>
      <w:pPr>
        <w:spacing w:after="0"/>
        <w:ind w:left="0"/>
        <w:jc w:val="both"/>
      </w:pPr>
      <w:r>
        <w:rPr>
          <w:rFonts w:ascii="Times New Roman"/>
          <w:b w:val="false"/>
          <w:i w:val="false"/>
          <w:color w:val="000000"/>
          <w:sz w:val="28"/>
        </w:rPr>
        <w:t>
      * 500 (бес жүз) миллион теңгеден асатын кредиттер бойынша.</w:t>
      </w:r>
    </w:p>
    <w:bookmarkEnd w:id="2635"/>
    <w:bookmarkStart w:name="z2741" w:id="2636"/>
    <w:p>
      <w:pPr>
        <w:spacing w:after="0"/>
        <w:ind w:left="0"/>
        <w:jc w:val="both"/>
      </w:pPr>
      <w:r>
        <w:rPr>
          <w:rFonts w:ascii="Times New Roman"/>
          <w:b w:val="false"/>
          <w:i w:val="false"/>
          <w:color w:val="000000"/>
          <w:sz w:val="28"/>
        </w:rPr>
        <w:t>
      Ескертпе: қаржылық есептіліктің ескіру мерзімі банк құжаттар топтамасын ұсынған күнге 6 (алты) айдан аспайды.</w:t>
      </w:r>
    </w:p>
    <w:bookmarkEnd w:id="2636"/>
    <w:bookmarkStart w:name="z2742" w:id="2637"/>
    <w:p>
      <w:pPr>
        <w:spacing w:after="0"/>
        <w:ind w:left="0"/>
        <w:jc w:val="both"/>
      </w:pPr>
      <w:r>
        <w:rPr>
          <w:rFonts w:ascii="Times New Roman"/>
          <w:b w:val="false"/>
          <w:i w:val="false"/>
          <w:color w:val="000000"/>
          <w:sz w:val="28"/>
        </w:rPr>
        <w:t>
      2. Кәсіпкердің құқықтық мәртебесі мен өкілеттіктерін айқындайтын құжаттар</w:t>
      </w:r>
    </w:p>
    <w:bookmarkEnd w:id="2637"/>
    <w:bookmarkStart w:name="z2743" w:id="2638"/>
    <w:p>
      <w:pPr>
        <w:spacing w:after="0"/>
        <w:ind w:left="0"/>
        <w:jc w:val="both"/>
      </w:pPr>
      <w:r>
        <w:rPr>
          <w:rFonts w:ascii="Times New Roman"/>
          <w:b w:val="false"/>
          <w:i w:val="false"/>
          <w:color w:val="000000"/>
          <w:sz w:val="28"/>
        </w:rPr>
        <w:t>
      1. Эмитент жеке кәсіпкер болып табылатын жағдайда:</w:t>
      </w:r>
    </w:p>
    <w:bookmarkEnd w:id="2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басты куәландыратын құжаттар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 мемлекеттік тіркеу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кәсіпкер ретінде тіркеу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үлгілері, мөрдің бедері (бар болса)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 түпнұсқамен салыстырып тексерілген көшірме /ЭЦҚ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Кәсіпкердің/кепілгердің кредиттік бюроға ақпарат беруге және кредиттік есеп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беріледі/ЭЦҚ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Кәсіпкердің/кепілгердің дербес деректерді жинауға және өңдеуге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беріледі/ЭЦҚ қолданылған электрондық формат</w:t>
            </w:r>
          </w:p>
        </w:tc>
      </w:tr>
    </w:tbl>
    <w:bookmarkStart w:name="z2744" w:id="2639"/>
    <w:p>
      <w:pPr>
        <w:spacing w:after="0"/>
        <w:ind w:left="0"/>
        <w:jc w:val="both"/>
      </w:pPr>
      <w:r>
        <w:rPr>
          <w:rFonts w:ascii="Times New Roman"/>
          <w:b w:val="false"/>
          <w:i w:val="false"/>
          <w:color w:val="000000"/>
          <w:sz w:val="28"/>
        </w:rPr>
        <w:t>
      2. Кәсіпкер Қазақстан Республикасының заңнамасына сәйкес тіркелген заңды тұлға болып табылатын жағдайда:</w:t>
      </w:r>
    </w:p>
    <w:bookmarkEnd w:id="2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оған енгізілген өзгерістер мен толықтырулар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түпнұсқамен салыстырып тексерілген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тіркеу/қайта тіркеу туралы куәлік/анықтама**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заңды тұлғаны мемлекеттік тіркеу (қайта тіркеу)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бірінші басшыны тағайындау туралы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немесе түпнұсқамен салыстырып тексерілген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және қаржы агенттігінде кәсіпкердің атынан құжаттарға қол қоюға уәкілеттік берілген тұлғаның жеке басын куәландыратын құжат, сондай-ақ оның өкілеттіктерін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басты куәландыратын құжаттар туралы мәліметтерді "электрондық үкімет" шлюзі арқылы тиісті мемлекеттік ақпараттық жүйелерден алады/ЭЦҚ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тарту туралы шешім қабылдаған уәкілетті органның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бекіткен нысан бойынша 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уәкілетті органының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бекіткен нысан бойынша 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бас бухгалтердің қол қою және кәсіпкердің мөрі бедерінің (бар болса) үлгілері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түпнұсқамен салыстырып тексерілген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Кәсіпкердің/құрылтайшының/кепілгердің кредиттік бюроға ақпарат беруге және кредиттік есеп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агенттінінің атына беріледі/ЭЦҚ қолданылған электрондық формат</w:t>
            </w:r>
          </w:p>
        </w:tc>
      </w:tr>
    </w:tbl>
    <w:bookmarkStart w:name="z2745" w:id="2640"/>
    <w:p>
      <w:pPr>
        <w:spacing w:after="0"/>
        <w:ind w:left="0"/>
        <w:jc w:val="both"/>
      </w:pPr>
      <w:r>
        <w:rPr>
          <w:rFonts w:ascii="Times New Roman"/>
          <w:b w:val="false"/>
          <w:i w:val="false"/>
          <w:color w:val="000000"/>
          <w:sz w:val="28"/>
        </w:rPr>
        <w:t>
      Ескертпе:</w:t>
      </w:r>
    </w:p>
    <w:bookmarkEnd w:id="2640"/>
    <w:bookmarkStart w:name="z2746" w:id="2641"/>
    <w:p>
      <w:pPr>
        <w:spacing w:after="0"/>
        <w:ind w:left="0"/>
        <w:jc w:val="both"/>
      </w:pPr>
      <w:r>
        <w:rPr>
          <w:rFonts w:ascii="Times New Roman"/>
          <w:b w:val="false"/>
          <w:i w:val="false"/>
          <w:color w:val="000000"/>
          <w:sz w:val="28"/>
        </w:rPr>
        <w:t xml:space="preserve">
      ** Шағын және орта кәсіпкерлік субъектісі бойынша, оның ішінде заңды тұлғаны мемлекеттік тіркеу/қайта тіркеу туралы анықтама және жеке кәсіпкерді тіркеу, кәсіпкерлік субъектісінің санаты, лицензия туралы хабарлама бойынша мәліметтерді уәкілетті орган "электрондық үкімет" шлюзі арқылы тиісті мемлекеттік ақпараттық жүйелерден алады. </w:t>
      </w:r>
    </w:p>
    <w:bookmarkEnd w:id="2641"/>
    <w:bookmarkStart w:name="z2747" w:id="2642"/>
    <w:p>
      <w:pPr>
        <w:spacing w:after="0"/>
        <w:ind w:left="0"/>
        <w:jc w:val="both"/>
      </w:pPr>
      <w:r>
        <w:rPr>
          <w:rFonts w:ascii="Times New Roman"/>
          <w:b w:val="false"/>
          <w:i w:val="false"/>
          <w:color w:val="000000"/>
          <w:sz w:val="28"/>
        </w:rPr>
        <w:t>
      Мемлекеттік көрсетілетін қызметті "электрондық үкімет" порталы арқылы алған кезде жоғарыда көрсетілген мәліметтерді қоспағанда, өтінішке құжаттардың электрондық көшірмелері қоса беріледі.</w:t>
      </w:r>
    </w:p>
    <w:bookmarkEnd w:id="2642"/>
    <w:bookmarkStart w:name="z2748" w:id="2643"/>
    <w:p>
      <w:pPr>
        <w:spacing w:after="0"/>
        <w:ind w:left="0"/>
        <w:jc w:val="both"/>
      </w:pPr>
      <w:r>
        <w:rPr>
          <w:rFonts w:ascii="Times New Roman"/>
          <w:b w:val="false"/>
          <w:i w:val="false"/>
          <w:color w:val="000000"/>
          <w:sz w:val="28"/>
        </w:rPr>
        <w:t>
      Бірнеше беттен тұратын құжат ұсынылған жағдайда, мұндай құжат тігіліп, нөмірленеді не құжаттың әр парағында уәкілетті тұлғалардың қолы қойылып, мөрімен/мөртабанымен бекітіледі.</w:t>
      </w:r>
    </w:p>
    <w:bookmarkEnd w:id="26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