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2a1c6" w14:textId="182a1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"Геодезиялық пункттерді корғау, бұзу немесе қайта салу (орнын ауыстыру) туралы қағидаларды бекіту туралы" Қазақстан Республикасы Цифрлық даму, инновациялар және аэроғарыш өнеркәсібі министрінің 2023 жылғы 13 наурыздағы № 90/НҚ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2024 жылғы 8 қаңтардағы № 7/НҚ бұйрығы. Қазақстан Республикасының Әділет министрлігінде 2024 жылғы 12 қаңтарда № 33904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"Геодезиялық пункттерді корғау, бұзу немесе қайта салу (орнын ауыстыру) туралы қағидаларды бекіту туралы" Қазақстан Республикасы Цифрлық даму, инновациялар және аэроғарыш өнеркәсібі министрінің 2023 жылғы 13 наурыздағы № 90/НҚ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32073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"Геодезиялық пункттерді қорғау, бұзу немесе қайта салу (орнын ауыстыру) туралы қағидаларды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 Қоса беріліп отырған Геодезиялық пункттерді қорғау, бұзу немесе қайта салу (орнын ауыстыру) туралы қағидалар бекітілсін.";</w:t>
      </w:r>
    </w:p>
    <w:bookmarkEnd w:id="3"/>
    <w:bookmarkStart w:name="z7" w:id="4"/>
    <w:p>
      <w:pPr>
        <w:spacing w:after="0"/>
        <w:ind w:left="0"/>
        <w:jc w:val="both"/>
      </w:pPr>
      <w:r>
        <w:rPr>
          <w:rFonts w:ascii="Times New Roman"/>
          <w:b w:val="false"/>
          <w:i w:val="false"/>
          <w:color w:val="000000"/>
          <w:sz w:val="28"/>
        </w:rPr>
        <w:t xml:space="preserve">
      көрсетілген бұйрықпен бекітілген Геодезиялық пункттерді қорғау, бұзу немесе қайта салу (орнын ауыстыру) туралы </w:t>
      </w:r>
      <w:r>
        <w:rPr>
          <w:rFonts w:ascii="Times New Roman"/>
          <w:b w:val="false"/>
          <w:i w:val="false"/>
          <w:color w:val="000000"/>
          <w:sz w:val="28"/>
        </w:rPr>
        <w:t>қағидаларда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"7. Аумағында геодезиялық пункттер орналасқан жер учаскелерінің меншік иелері мен жер пайдаланушылары (бұдан әрі – меншік иелері мен жер пайдаланушылары) геодезиялық пункттердің бүліну немесе жойылу жағдайлары туралы уәкілетті органға және республикалық маңызы бар қалалардың, астананың, облыстық маңызы бар қалалардың, аудандардың жергілікті атқарушы органдарына хабарлауға міндетті.</w:t>
      </w:r>
    </w:p>
    <w:bookmarkEnd w:id="5"/>
    <w:bookmarkStart w:name="z10" w:id="6"/>
    <w:p>
      <w:pPr>
        <w:spacing w:after="0"/>
        <w:ind w:left="0"/>
        <w:jc w:val="both"/>
      </w:pPr>
      <w:r>
        <w:rPr>
          <w:rFonts w:ascii="Times New Roman"/>
          <w:b w:val="false"/>
          <w:i w:val="false"/>
          <w:color w:val="000000"/>
          <w:sz w:val="28"/>
        </w:rPr>
        <w:t>
      Геодезиялық пункттердің бүлінуі немесе жойылуы анықталған сәттен бастап меншік иелері мен жер пайдаланушылары он жұмыс күні ішінде уәкілетті органға және республикалық маңызы бар қалалардың, астананың, облыстық маңызы бар қалалардың, аудандардың жергілікті атқарушы органдарына жазбаша хабарлама жібереді.";</w:t>
      </w:r>
    </w:p>
    <w:bookmarkEnd w:id="6"/>
    <w:bookmarkStart w:name="z11" w:id="7"/>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7"/>
    <w:bookmarkStart w:name="z12" w:id="8"/>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Геодезия және картография комитеті заңнамада белгіленген тәртіппен:</w:t>
      </w:r>
    </w:p>
    <w:bookmarkEnd w:id="8"/>
    <w:bookmarkStart w:name="z13" w:id="9"/>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9"/>
    <w:bookmarkStart w:name="z14" w:id="10"/>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w:t>
      </w:r>
    </w:p>
    <w:bookmarkEnd w:id="10"/>
    <w:bookmarkStart w:name="z15" w:id="11"/>
    <w:p>
      <w:pPr>
        <w:spacing w:after="0"/>
        <w:ind w:left="0"/>
        <w:jc w:val="both"/>
      </w:pPr>
      <w:r>
        <w:rPr>
          <w:rFonts w:ascii="Times New Roman"/>
          <w:b w:val="false"/>
          <w:i w:val="false"/>
          <w:color w:val="000000"/>
          <w:sz w:val="28"/>
        </w:rPr>
        <w:t>
      3) осы бұйрық мемлекеттік тіркелгеннен кейін 10 (он) жұмыс күні ішінде Қазақстан Республикасы Цифрлық даму, инновациялар және аэроғарыш өнеркәсібі министрлігінің Заң департаментіне осы тармақтың 1) және 2) тармақшаларында көзделген іс-шаралардың орындалуы туралы мәліметтер ұсынуды қамтамасыз етсін.</w:t>
      </w:r>
    </w:p>
    <w:bookmarkEnd w:id="11"/>
    <w:bookmarkStart w:name="z16" w:id="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12"/>
    <w:bookmarkStart w:name="z17" w:id="1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 xml:space="preserve">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w:t>
            </w:r>
            <w:r>
              <w:br/>
            </w:r>
            <w:r>
              <w:rPr>
                <w:rFonts w:ascii="Times New Roman"/>
                <w:b w:val="false"/>
                <w:i w:val="false"/>
                <w:color w:val="000000"/>
                <w:sz w:val="20"/>
              </w:rPr>
              <w:t>инновациялар және аэроғарыш</w:t>
            </w:r>
            <w:r>
              <w:br/>
            </w:r>
            <w:r>
              <w:rPr>
                <w:rFonts w:ascii="Times New Roman"/>
                <w:b w:val="false"/>
                <w:i w:val="false"/>
                <w:color w:val="000000"/>
                <w:sz w:val="20"/>
              </w:rPr>
              <w:t>өнеркәсібі министрі</w:t>
            </w:r>
            <w:r>
              <w:br/>
            </w:r>
            <w:r>
              <w:rPr>
                <w:rFonts w:ascii="Times New Roman"/>
                <w:b w:val="false"/>
                <w:i w:val="false"/>
                <w:color w:val="000000"/>
                <w:sz w:val="20"/>
              </w:rPr>
              <w:t>2024 жылғы 8 қаңтардағы</w:t>
            </w:r>
            <w:r>
              <w:br/>
            </w:r>
            <w:r>
              <w:rPr>
                <w:rFonts w:ascii="Times New Roman"/>
                <w:b w:val="false"/>
                <w:i w:val="false"/>
                <w:color w:val="000000"/>
                <w:sz w:val="20"/>
              </w:rPr>
              <w:t>№ 7/НҚ Бұйрыққа</w:t>
            </w:r>
            <w:r>
              <w:br/>
            </w:r>
            <w:r>
              <w:rPr>
                <w:rFonts w:ascii="Times New Roman"/>
                <w:b w:val="false"/>
                <w:i w:val="false"/>
                <w:color w:val="000000"/>
                <w:sz w:val="20"/>
              </w:rPr>
              <w:t>қосымша</w:t>
            </w:r>
            <w:r>
              <w:br/>
            </w:r>
            <w:r>
              <w:rPr>
                <w:rFonts w:ascii="Times New Roman"/>
                <w:b w:val="false"/>
                <w:i w:val="false"/>
                <w:color w:val="000000"/>
                <w:sz w:val="20"/>
              </w:rPr>
              <w:t>Геодезиялық пункттерді</w:t>
            </w:r>
            <w:r>
              <w:br/>
            </w:r>
            <w:r>
              <w:rPr>
                <w:rFonts w:ascii="Times New Roman"/>
                <w:b w:val="false"/>
                <w:i w:val="false"/>
                <w:color w:val="000000"/>
                <w:sz w:val="20"/>
              </w:rPr>
              <w:t>қорғау, бұзу немесе қайта салу</w:t>
            </w:r>
            <w:r>
              <w:br/>
            </w:r>
            <w:r>
              <w:rPr>
                <w:rFonts w:ascii="Times New Roman"/>
                <w:b w:val="false"/>
                <w:i w:val="false"/>
                <w:color w:val="000000"/>
                <w:sz w:val="20"/>
              </w:rPr>
              <w:t>(орнын ауыстыру) туралы</w:t>
            </w:r>
            <w:r>
              <w:br/>
            </w:r>
            <w:r>
              <w:rPr>
                <w:rFonts w:ascii="Times New Roman"/>
                <w:b w:val="false"/>
                <w:i w:val="false"/>
                <w:color w:val="000000"/>
                <w:sz w:val="20"/>
              </w:rPr>
              <w:t>қағидаларға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20" w:id="14"/>
    <w:p>
      <w:pPr>
        <w:spacing w:after="0"/>
        <w:ind w:left="0"/>
        <w:jc w:val="left"/>
      </w:pPr>
      <w:r>
        <w:rPr>
          <w:rFonts w:ascii="Times New Roman"/>
          <w:b/>
          <w:i w:val="false"/>
          <w:color w:val="000000"/>
        </w:rPr>
        <w:t xml:space="preserve"> "Геодезиялық пункттердi бұзуға немесе қайта салуға (орнын ауыстыруға) рұқсат беру" мемлекеттік қызметін көрсетуге қойылатын негізгі талаптардың тізбесі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пункттерді бұзуға немесе қайта салуға (орнын ауыстыруға) рұқсат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министрлігінің Геодезия және картография комитеті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(тоғыз)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пункттердi бұзуға немесе қайта салуға (орнын ауыстыруға) арналған рұқсат не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жеке және заңды тұлғаларға (бұдан әрі – көрсетілетін қызметті алушы) тегiн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порталдың жұмыс кестесі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және "Қазақстан Республикасындағы мерекелер туралы" Қазақстан Республикасы Заңының (бұдан әрі – Мерекелер туралы заң) 5-бабына сәйкес жұмыс уақыты аяқталғаннан кейін, демалыс және мереке күндері жүгінген жағдайда,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2) көрсетілетін қызметті берушінің жұмыс кестесі – Қазақстан Республикасының еңбек заңнамасына және Мерекелер туралы заңның 5-бабына сәйкес демалыс және мереке күндерін қоспағанда, дүйсенбі-жұма аралығында, сағат 13.00-ден 14.30-ға дейін түскі үзіліспен, сағат 9.00-ден 18.30-ға дейін.</w:t>
            </w:r>
          </w:p>
          <w:p>
            <w:pPr>
              <w:spacing w:after="20"/>
              <w:ind w:left="20"/>
              <w:jc w:val="both"/>
            </w:pPr>
            <w:r>
              <w:rPr>
                <w:rFonts w:ascii="Times New Roman"/>
                <w:b w:val="false"/>
                <w:i w:val="false"/>
                <w:color w:val="000000"/>
                <w:sz w:val="20"/>
              </w:rPr>
              <w:t>
Мемлекеттік қызметті көрсету орындарының мекенжайлары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 нысанындағы геодезиялық пункттерді бұзуға немесе қайта салуға (орнын ауыстыруға) өтініш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геодезиялық пункттер тығыздығының, қолда бар геодезиялық желіні жаңарту және дамыту перспективаларының болмауы;</w:t>
            </w:r>
          </w:p>
          <w:p>
            <w:pPr>
              <w:spacing w:after="20"/>
              <w:ind w:left="20"/>
              <w:jc w:val="both"/>
            </w:pPr>
            <w:r>
              <w:rPr>
                <w:rFonts w:ascii="Times New Roman"/>
                <w:b w:val="false"/>
                <w:i w:val="false"/>
                <w:color w:val="000000"/>
                <w:sz w:val="20"/>
              </w:rPr>
              <w:t>
2) көрсетілетін қызметті алушының мемлекеттік көрсетілетін қызметті алу үшін ұсынылған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8-бабында сәйкес берілетін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көрсету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электрондық цифрлық қолтаңбасы болған жағдайда, мемлекеттік көрсетілетін қызметті портал арқылы электрондық нысанда алады. Көрсетілетін қызметті алушы мемлекеттік қызметті көрсетудің тәртібі мен мәртебесі туралы ақпаратты қашықтықтан қол жеткізу режимінде порталдағы "жеке кабинеті", сондай-ақ бірыңғай байланыс орталығы арқылы алады. Бірыңғай байланыс орталығы: 1414, 8 800 080 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